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b1ab" w14:textId="86db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мәслихатының 2014 жылғы 10 ақпандағы N 24-128 шешімі. Алматы облысының Әділет департаментінде 2014 жылы 20 наурызда N 2633 болып тіркелді. Күші жойылды - Алматы облысы Райымбек аудандық мәслихатының 2016 жылғы 25 сәуірдегі № 4-26 шешімімен</w:t>
      </w:r>
    </w:p>
    <w:p>
      <w:pPr>
        <w:spacing w:after="0"/>
        <w:ind w:left="0"/>
        <w:jc w:val="left"/>
      </w:pPr>
      <w:r>
        <w:rPr>
          <w:rFonts w:ascii="Times New Roman"/>
          <w:b w:val="false"/>
          <w:i w:val="false"/>
          <w:color w:val="ff0000"/>
          <w:sz w:val="28"/>
        </w:rPr>
        <w:t xml:space="preserve">      Ескерту. Күші жойылды - Алматы облысы Райымбек аудандық мәслихатының 25.04.2016 </w:t>
      </w:r>
      <w:r>
        <w:rPr>
          <w:rFonts w:ascii="Times New Roman"/>
          <w:b w:val="false"/>
          <w:i w:val="false"/>
          <w:color w:val="ff0000"/>
          <w:sz w:val="28"/>
        </w:rPr>
        <w:t xml:space="preserve">№ 4-26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2013 жылғы 3 желтоқсандағы "Мәслихаттың үлгі регламентін бекіту туралы" N 704 </w:t>
      </w:r>
      <w:r>
        <w:rPr>
          <w:rFonts w:ascii="Times New Roman"/>
          <w:b w:val="false"/>
          <w:i w:val="false"/>
          <w:color w:val="000000"/>
          <w:sz w:val="28"/>
        </w:rPr>
        <w:t>Жарлығына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1. Райымбек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бекiтiлсiн.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 аппаратының басшысы Саретбаев Ғабит Болатұлына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төрайымы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 Жиенбекова</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Құдабаев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w:t>
            </w:r>
            <w:r>
              <w:br/>
            </w:r>
            <w:r>
              <w:rPr>
                <w:rFonts w:ascii="Times New Roman"/>
                <w:b w:val="false"/>
                <w:i w:val="false"/>
                <w:color w:val="000000"/>
                <w:sz w:val="20"/>
              </w:rPr>
              <w:t>2014 жылғы 10 ақпандағы</w:t>
            </w:r>
            <w:r>
              <w:br/>
            </w:r>
            <w:r>
              <w:rPr>
                <w:rFonts w:ascii="Times New Roman"/>
                <w:b w:val="false"/>
                <w:i w:val="false"/>
                <w:color w:val="000000"/>
                <w:sz w:val="20"/>
              </w:rPr>
              <w:t>"Райымбек аудандық мәслихатының</w:t>
            </w:r>
            <w:r>
              <w:br/>
            </w:r>
            <w:r>
              <w:rPr>
                <w:rFonts w:ascii="Times New Roman"/>
                <w:b w:val="false"/>
                <w:i w:val="false"/>
                <w:color w:val="000000"/>
                <w:sz w:val="20"/>
              </w:rPr>
              <w:t>Регламентін бекіту туралы"</w:t>
            </w:r>
            <w:r>
              <w:br/>
            </w:r>
            <w:r>
              <w:rPr>
                <w:rFonts w:ascii="Times New Roman"/>
                <w:b w:val="false"/>
                <w:i w:val="false"/>
                <w:color w:val="000000"/>
                <w:sz w:val="20"/>
              </w:rPr>
              <w:t>N 24-128 шешіміне қосымша</w:t>
            </w:r>
          </w:p>
        </w:tc>
      </w:tr>
    </w:tbl>
    <w:bookmarkStart w:name="z6" w:id="0"/>
    <w:p>
      <w:pPr>
        <w:spacing w:after="0"/>
        <w:ind w:left="0"/>
        <w:jc w:val="left"/>
      </w:pPr>
      <w:r>
        <w:rPr>
          <w:rFonts w:ascii="Times New Roman"/>
          <w:b/>
          <w:i w:val="false"/>
          <w:color w:val="000000"/>
        </w:rPr>
        <w:t xml:space="preserve"> Райымбек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Райымбек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N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2. Райымбек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13. Мәслихаттың қарауына жататын мәселелер бойынша аудан мәслихатының сессияларына ауданның әкімі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31. Мәслихат аудан әкімінің есептерін тыңдау жолымен аудандық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N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Облыстық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Алматы облысы Райымбек аудандық мәслихатының 05.05.2014 </w:t>
      </w:r>
      <w:r>
        <w:rPr>
          <w:rFonts w:ascii="Times New Roman"/>
          <w:b w:val="false"/>
          <w:i w:val="false"/>
          <w:color w:val="ff0000"/>
          <w:sz w:val="28"/>
        </w:rPr>
        <w:t>N 30-154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Аудандық маңызы бар қала,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xml:space="preserve">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 </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41.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xml:space="preserve">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 </w:t>
      </w:r>
      <w:r>
        <w:br/>
      </w:r>
      <w:r>
        <w:rPr>
          <w:rFonts w:ascii="Times New Roman"/>
          <w:b w:val="false"/>
          <w:i w:val="false"/>
          <w:color w:val="000000"/>
          <w:sz w:val="28"/>
        </w:rPr>
        <w:t>
</w:t>
      </w:r>
    </w:p>
    <w:bookmarkStart w:name="z15"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16"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47.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50.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56.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58.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r>
        <w:br/>
      </w:r>
      <w:r>
        <w:rPr>
          <w:rFonts w:ascii="Times New Roman"/>
          <w:b w:val="false"/>
          <w:i w:val="false"/>
          <w:color w:val="000000"/>
          <w:sz w:val="28"/>
        </w:rPr>
        <w:t>
</w:t>
      </w:r>
    </w:p>
    <w:bookmarkStart w:name="z20"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