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22e" w14:textId="8ed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N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04 сәуірдегі N 28-144 шешімі. Алматы облысының Әділет департаментінде 2014 жылы 14 сәуірде N 2654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"Райымбек ауданының 2014-2016 жылдарға арналған аудан бюджеті туралы" N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мемлекттік тіркеу Тізілімінде 2551 нөмірімен тіркелген, 2014 жылғы 11 қаңтардағы N 2 "Хантәңірі" газетінде жарияланған), Райымбек аудандық мәслихатының 2014 жылғы 10 ақпандағы "Райымбек аудандық мәслихатының 2013 жылғы 21 желтоқсандағы "Райымбек ауданының 2014 - 2016 жылдарға арналған аудан бюджеті туралы" N 22-117 шешіміне өзгерістер енгізу туралы" N 24-127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2585 нөмірімен тіркелген, 2014 жылғы 1 наурыздағы N 9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"6074988" саны "6293660"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"5885657" саны "6104329"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"959882" саны "1150133"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"1214020" саны "1227941"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"6093877" саны "6312549"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Таударбекова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сәуір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22-117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28-144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13"/>
        <w:gridCol w:w="993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693"/>
        <w:gridCol w:w="653"/>
        <w:gridCol w:w="919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533"/>
        <w:gridCol w:w="1013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811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931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837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