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eae" w14:textId="2c2c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2014 жылғы 05 наурыздағы N 26-134 шешімі. Алматы облысының Әділет департаментінде 2014 жылы 15 сәуірде N 2670 болып тіркелді. Күші жойылды - Алматы облысы Райымбек аудандық мәслихатының 2023 жылғы 21 желтоқсандағы № 15-86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Райымбек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15-86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Жиенбекова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Құдабаев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Медеуов Кыдыркелді Өміржанұлы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наурыз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ауданында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және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жиынына қатысу үшін ауыл,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өкілдерінің санын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 бекіту туралы" N 26-134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ауданында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және жергілікті қоғамдастық жиынына қатысу үшін ауыл,</w:t>
      </w:r>
      <w:r>
        <w:br/>
      </w:r>
      <w:r>
        <w:rPr>
          <w:rFonts w:ascii="Times New Roman"/>
          <w:b/>
          <w:i w:val="false"/>
          <w:color w:val="000000"/>
        </w:rPr>
        <w:t>көше, көп пәтерлі тұрғын үй тұрғындары өкілдерінің санын</w:t>
      </w:r>
      <w:r>
        <w:br/>
      </w:r>
      <w:r>
        <w:rPr>
          <w:rFonts w:ascii="Times New Roman"/>
          <w:b/>
          <w:i w:val="false"/>
          <w:color w:val="000000"/>
        </w:rPr>
        <w:t>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Райымбек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 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Бөлек жиында хаттама жүргізіледі, оған төраға мен хатшы қол қояды және оны тиісті ауылдық округ әкімінің аппаратына береді.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