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021c" w14:textId="3e50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2013 жылғы 21 желтоқсандағы "Райымбек ауданының 2014-2016 жылдарға арналған аудан бюджеті туралы" № 22-117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06 тамыздағы № 34-176 шешімі. Алматы облысының Әділет департаментінде 2014 жылы 15 тамызда № 2825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2013 жылғы 21 желтоқсандағы «Райымбек ауданының 2014-2016 жылдарға арналған аудан бюджеті туралы» № 22-117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мемлекттік тіркеу Тізілімінде № 2551 тіркелген, 2014 жылғы 11 қаңтардағы № 2 (7804) аудандық «Хантәңірі» газетінде жарияланған), Райымбек аудандық мәслихатының 2014 жылғы 10 ақпандағы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24-127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2585 тіркелген, 2014 жылғы 1 наурыздағы № 9 (7811) аудандық «Хантәңірі» газетінде жарияланған), Райымбек аудандық мәслихатының 2014 жылғы 04 сәуірдегі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28-144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2654 тіркелген, 2014 жылғы 26 сәуірдегі № 16 (7818) аудандық «Хантәңірі» газетінде жарияланған), Райымбек аудандық мәслихатының 2014 жылғы 05 мамырдағы «Райымбек аудандық мәслихатының 2013 жылғы 21 желтоқсандағы «Райымбек ауданының 2014-2016 жылдарға арналған аудан бюджеті туралы» № 22-117 шешіміне өзгерістер енгізу туралы» № 30-152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2720 тіркелген, 2014 жылғы 04 маусымдағы № 21 (7823) аудандық «Хантәңірі»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Райымбек ауданының 2014-2016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6372788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салықтық түсімдер 164787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6183457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1231274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1225928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6391677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46251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65140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«Жергілікті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қаңтарынан бастап қолданысқа енгізіледі.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Л.Нүсіпқожаева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«06» тамыз 2014 жыл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06 тамыз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21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22-117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13"/>
        <w:gridCol w:w="9653"/>
        <w:gridCol w:w="22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6372788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6183457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6183457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793"/>
        <w:gridCol w:w="693"/>
        <w:gridCol w:w="891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6391677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437503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401113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3104782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3051902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салаларындағы өзге де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1294817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225258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1000670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124887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33"/>
        <w:gridCol w:w="8713"/>
        <w:gridCol w:w="22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953"/>
        <w:gridCol w:w="795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9673"/>
        <w:gridCol w:w="22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893"/>
        <w:gridCol w:w="733"/>
        <w:gridCol w:w="861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