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1c23" w14:textId="0aa1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2013 жылңы 19 желтоқсандағы "Панфилов ауданының 2014-2016 жылдарға арналған аудандық бюджеті туралы" N 5-25-170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10 ақпандағы N 5-26-185 шешімі. Алматы облысының Әділет департаментімен 2014 жылы 14 ақпанда N 2576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04 желтоқсандағы Бюджет кодексінің 104-бабы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2013 жылғы 19 желтоқсандағы "Панфилов ауданының 2014-2016 жылдарға арналған аудандық бюджеті туралы" N 5-25-170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2549 нөмірімен тіркелген, 2014 жылғы 18 қаңтардағы аудандық "Жаркент өңірі" газетінің 3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"8628884" саны "8642319"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"7337177" саны "7350612"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"1042406" саны "1020973"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"2762390" саны "2797258"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"8628884" саны "8728365"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"-34726" саны "-120772"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"34726" саны "120772"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"Бюджет тапшылығын қаржыландыру (профицитін пайдалану) 120772 мың теңге" деген жолдан кейін "Бюджет қаражаттарының пайдаланылатын қалдықтары - 86209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бюджет, экономика, аграрлық, кәсіпкерлік, өндіріс, автокөлік жолдары және құрылыс мәселелері жөніндегі Панфилов аудандық мәслихатының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М.Оңласынов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"Панфилов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Рамазанова Сауле Қасымқанқызы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"10" ақпандағы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"19" желтоқсандағы 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5-26-185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13"/>
        <w:gridCol w:w="9453"/>
        <w:gridCol w:w="23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8642319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1139021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940162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7350612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73"/>
        <w:gridCol w:w="653"/>
        <w:gridCol w:w="867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5027550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3696626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3691978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3628699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980907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276978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605588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519296</w:t>
            </w:r>
          </w:p>
        </w:tc>
      </w:tr>
      <w:tr>
        <w:trPr>
          <w:trHeight w:val="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1677596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1425264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1151830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593"/>
        <w:gridCol w:w="9373"/>
        <w:gridCol w:w="22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33"/>
        <w:gridCol w:w="493"/>
        <w:gridCol w:w="9073"/>
        <w:gridCol w:w="22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573"/>
        <w:gridCol w:w="939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33"/>
        <w:gridCol w:w="9133"/>
        <w:gridCol w:w="2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733"/>
        <w:gridCol w:w="823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