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c746" w14:textId="c39c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21 ақпандағы N 5-27-190 шешімі. Алматы облысының Әділет департаментімен 2014 жылы 18 наурызда N 2613 болып тіркелді. Күші жойылды - Алматы облысы Панфилов аудандық мәслихатының 2014 жылғы 30 мамырдағы № 5-32-221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Панфилов аудандық мәслихатының 30.05.2014 № 5-32-221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сессиясының төрағасы</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Темірбаев</w:t>
            </w: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Мәслихатының хатшысы</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Оспанов</w:t>
            </w: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"Панфилов ауданының жұмыспен</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қамту және әлеуметтiк</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бағдарламалар бөлiмi"</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мекемесiнiң</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басшысы</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Жақыбай Азат Жапарұлы</w:t>
            </w: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ақпан 2014 жыл</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"Панфилов ауданының экономика</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және бюджеттік жоспарлау бөлімі"</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мекемесінің басшысы</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Рамазанова Сауле Қасымқанқызы</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ақпан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Панфилов аудандық мәслихатының</w:t>
            </w:r>
            <w:r>
              <w:br/>
            </w:r>
            <w:r>
              <w:rPr>
                <w:rFonts w:ascii="Times New Roman"/>
                <w:b w:val="false"/>
                <w:i w:val="false"/>
                <w:color w:val="000000"/>
                <w:sz w:val="20"/>
              </w:rPr>
              <w:t>
2014 жылғы 21 ақпандағы</w:t>
            </w:r>
            <w:r>
              <w:br/>
            </w:r>
            <w:r>
              <w:rPr>
                <w:rFonts w:ascii="Times New Roman"/>
                <w:b w:val="false"/>
                <w:i w:val="false"/>
                <w:color w:val="000000"/>
                <w:sz w:val="20"/>
              </w:rPr>
              <w:t>
"Панфилов ауданындағы аз</w:t>
            </w:r>
            <w:r>
              <w:br/>
            </w:r>
            <w:r>
              <w:rPr>
                <w:rFonts w:ascii="Times New Roman"/>
                <w:b w:val="false"/>
                <w:i w:val="false"/>
                <w:color w:val="000000"/>
                <w:sz w:val="20"/>
              </w:rPr>
              <w:t>
қамтылған отбасыларға</w:t>
            </w:r>
            <w:r>
              <w:br/>
            </w:r>
            <w:r>
              <w:rPr>
                <w:rFonts w:ascii="Times New Roman"/>
                <w:b w:val="false"/>
                <w:i w:val="false"/>
                <w:color w:val="000000"/>
                <w:sz w:val="20"/>
              </w:rPr>
              <w:t>
(азаматтарға) тұрғын үй</w:t>
            </w:r>
            <w:r>
              <w:br/>
            </w:r>
            <w:r>
              <w:rPr>
                <w:rFonts w:ascii="Times New Roman"/>
                <w:b w:val="false"/>
                <w:i w:val="false"/>
                <w:color w:val="000000"/>
                <w:sz w:val="20"/>
              </w:rPr>
              <w:t>
көмегін көрсетудің мөлшерін</w:t>
            </w:r>
            <w:r>
              <w:br/>
            </w:r>
            <w:r>
              <w:rPr>
                <w:rFonts w:ascii="Times New Roman"/>
                <w:b w:val="false"/>
                <w:i w:val="false"/>
                <w:color w:val="000000"/>
                <w:sz w:val="20"/>
              </w:rPr>
              <w:t>
және тәртібін айқындау туралы"</w:t>
            </w:r>
            <w:r>
              <w:br/>
            </w:r>
            <w:r>
              <w:rPr>
                <w:rFonts w:ascii="Times New Roman"/>
                <w:b w:val="false"/>
                <w:i w:val="false"/>
                <w:color w:val="000000"/>
                <w:sz w:val="20"/>
              </w:rPr>
              <w:t>
N 5-27-190 шешіміне қосымша</w:t>
            </w:r>
          </w:p>
          <w:bookmarkEnd w:id="1"/>
        </w:tc>
      </w:tr>
    </w:tbl>
    <w:bookmarkStart w:name="z6" w:id="2"/>
    <w:p>
      <w:pPr>
        <w:spacing w:after="0"/>
        <w:ind w:left="0"/>
        <w:jc w:val="left"/>
      </w:pPr>
      <w:r>
        <w:rPr>
          <w:rFonts w:ascii="Times New Roman"/>
          <w:b/>
          <w:i w:val="false"/>
          <w:color w:val="000000"/>
        </w:rPr>
        <w:t xml:space="preserve"> 
Панфилов ауданындағы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"Панфилов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Панфилов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5. Белгiленген нормалар шегiндегi шектi жол берiлетiн шығыстар үлесi отбасының жиынтық табысының 10 проценті мөлшерiнде белгiленедi. </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белгіленген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45 киловатт, 2 адамға – 90 киловатт, 3 адамға – 135 киловатт, 4 және одан да көп адамы бар отбасына – бір айға 150 киловатт;</w:t>
      </w:r>
      <w:r>
        <w:br/>
      </w:r>
      <w:r>
        <w:rPr>
          <w:rFonts w:ascii="Times New Roman"/>
          <w:b w:val="false"/>
          <w:i w:val="false"/>
          <w:color w:val="000000"/>
          <w:sz w:val="28"/>
        </w:rPr>
        <w:t xml:space="preserve">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4) қатты отынды тұтынушылар үшін: пешпен жылытатын тұрғын үйлерге жылыту маусымына төрт тонна көмір;</w:t>
      </w:r>
      <w:r>
        <w:br/>
      </w:r>
      <w:r>
        <w:rPr>
          <w:rFonts w:ascii="Times New Roman"/>
          <w:b w:val="false"/>
          <w:i w:val="false"/>
          <w:color w:val="000000"/>
          <w:sz w:val="28"/>
        </w:rPr>
        <w:t>
      5) тұрғын үйді (тұрғын ғимаратты) күтіп ұстауға арналған нысаналы жарнаның мөлшері туралы шоты.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xml:space="preserve">      15. Тұрғын үй көмегiн төлеудi қаржыландыру аудан бюджетiнде тиiстi қаржылық жылға қарастырылған қаражат шегiнде жүзеге асырылады. </w:t>
      </w:r>
      <w:r>
        <w:br/>
      </w:r>
      <w:r>
        <w:rPr>
          <w:rFonts w:ascii="Times New Roman"/>
          <w:b w:val="false"/>
          <w:i w:val="false"/>
          <w:color w:val="000000"/>
          <w:sz w:val="28"/>
        </w:rPr>
        <w:t>
      16. Аз қамтылған отбасыларға (азаматтарға) тұрғын үй көмегін төлеуді уәкілетті органмен екінші деңгейлі банктер арқылы жүзеге асырылады.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