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d772" w14:textId="f34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2014 жылғы 10 ақпандағы "Панфилов аудандық мәслихатының Регламентін бекіту туралы" № 5-26-186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2014 жылғы 30 мамырдағы № 5-32-217 шешімі. Алматы облысының Әділет департаментінде 2014 жылы 13 маусымда № 2749 болып тіркелді. Күші жойылды - Алматы облысы Панфилов аудандық мәслихатының 2016 жылғы 20 шілдедегі № 6-7-54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Панфилов аудандық мәслихатының 20.07.2016 </w:t>
      </w:r>
      <w:r>
        <w:rPr>
          <w:rFonts w:ascii="Times New Roman"/>
          <w:b w:val="false"/>
          <w:i w:val="false"/>
          <w:color w:val="ff0000"/>
          <w:sz w:val="28"/>
        </w:rPr>
        <w:t>№ 6-7-54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аудандық мәслихатының 2014 жылғы 10 ақпандағы "Панфилов аудандық мәслихатының Регламентін бекіту туралы" № 5-26-186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2620 тіркелген, 2014 жылы 12 сәуірде аудандық "Жаркент өңірі" газетінің № 16(8702)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Панфилов аудандық мәслихат аппаратының жетекшісі Дәулеткелді Нұрахметұлы Наймантаевқа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