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95f" w14:textId="f0ea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14 қазандағы № 5-38-250 шешімі. Алматы облысының Әділет департаментінде 2014 жылы 24 қазанда № 2877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2013 жылғы 19 желтоқсандағы "Панфилов ауданының 2014-2016 жылдарға арналған аудандық бюджеті туралы" № 5-25-170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2549 тіркелген, 2014 жылғы 18 қаңтардағы № 3 аудандық "Жаркент өңірі" газетінде жарияланған), Панфилов аудандық мәслихатының 2014 жылғы 10 ақпандағы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мен толықтырулар енгізу туралы" № 5-26-185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№ 2576 тіркелген, 2014 жылғы 15 наурыздағы № 12 аудандық "Жаркент өңірі" газетінде жарияланған), Панфилов аудандық мәслихатының 2014 жылғы 02 сәуірдегі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5-28-194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2655 тіркелген, 2014 жылғы 01 мамырдағы № 19 аудандық "Жаркент өңірі" газетінде жарияланған), Панфилов аудандық мәслихатының 2014 жылғы 04 мамырдағы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5-31-213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2722 тіркелген, 2014 жылғы 31 мамырдағы № 23 аудандық "Жаркент өңірі" газетінде жарияланған), Панфилов аудандық мәслихатының 2014 жылғы 04 тамыздағы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5-34-230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2815 тіркелген, 2014 жылғы 06 қыркүйектегі № 37 аудандық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9614352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1366760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46043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8185059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1407752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3244926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3532381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9700398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23614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109660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"14"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5-38-250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13"/>
        <w:gridCol w:w="925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9614352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1320389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4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813"/>
        <w:gridCol w:w="849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9700398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1292394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488650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2546425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610206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1854350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1578644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15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7893"/>
        <w:gridCol w:w="23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793"/>
        <w:gridCol w:w="8893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99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-109660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17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