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7a3c" w14:textId="b8c7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2014 жылғы 19 желтоқсандағы № 5-42-274 шешімі. Алматы облысының Әділет департаментінде 2014 жылы 26 желтоқсанда № 2970 болып тіркелді. Күші жойылды - Алматы облысы Панфилов аудандық мәслихатының 2016 жылғы 01 ақпандағы № 5-60-397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01.02.2016 </w:t>
      </w:r>
      <w:r>
        <w:rPr>
          <w:rFonts w:ascii="Times New Roman"/>
          <w:b w:val="false"/>
          <w:i w:val="false"/>
          <w:color w:val="ff0000"/>
          <w:sz w:val="28"/>
        </w:rPr>
        <w:t>№ 5-60-397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04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8715408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1758893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77111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70637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6808767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1954127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1424745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3429895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8885174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28825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37802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8977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бойынша сальдо 4000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202591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202591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Панфилов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N 5-56-273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Ауданның жергілікті атқарушы органының 2015 жылға арналған резерві 9861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Алматы облысы Панфилов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N 5-56-273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2015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1888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3-1-тармақпен толықтырылды - Алматы облысы Панфилов аудандық мәслихатының 06.11.2015 </w:t>
      </w:r>
      <w:r>
        <w:rPr>
          <w:rFonts w:ascii="Times New Roman"/>
          <w:b w:val="false"/>
          <w:i w:val="false"/>
          <w:color w:val="ff0000"/>
          <w:sz w:val="28"/>
        </w:rPr>
        <w:t>№ 5-55-369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01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Қожақов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2014 жылғы "19" желтоқсандағы "Панфилов ауданының 2015-2017 жылдарға арналған бюджеті туралы" № 5-42-274 шешімімен бекітілген 1 қосымша</w:t>
            </w:r>
          </w:p>
        </w:tc>
      </w:tr>
    </w:tbl>
    <w:bookmarkStart w:name="z79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қосымша жаңа редакцияда - Алматы облысы Панфилов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N 5-56-273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2014 жылғы "19" желтоқсандағы "Панфилов ауданының 2015-2017 жылдарға арналған бюджеті туралы" № 5-42-274 шешімімен бекітілген 2 қосымша</w:t>
            </w:r>
          </w:p>
        </w:tc>
      </w:tr>
    </w:tbl>
    <w:bookmarkStart w:name="z79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412"/>
        <w:gridCol w:w="2412"/>
        <w:gridCol w:w="3363"/>
        <w:gridCol w:w="3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2014 жылғы "19" желтоқсандағы "Панфилов ауданының 2015-2017 жылдарға арналған бюджеті туралы" № 5-42-274 шешімімен бекітілген 3 қосымша</w:t>
            </w:r>
          </w:p>
        </w:tc>
      </w:tr>
    </w:tbl>
    <w:bookmarkStart w:name="z79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2014 жылғы "19" желтоқсандағы "Панфилов ауданының 2015-2017 жылдарға арналған бюджеті туралы" № 5-42-274 шешімімен бекітілген 4 қосымша</w:t>
            </w:r>
          </w:p>
        </w:tc>
      </w:tr>
    </w:tbl>
    <w:bookmarkStart w:name="z79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2014 жылғы 19 желтоқсандағы "Панфилов ауданының 2015-2017 жылдарға арналған бюджеті туралы" № 5-42-274 шешіміне 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21"/>
        <w:gridCol w:w="49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"Басқұншы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"Қоңырөлең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"Үлкенағаш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"Үшарал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"Үлкеншыған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