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5b1ea4" w14:textId="e5b1ea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Сарқан ауданында аз қамтылған отбасыларға (азаматтарға) тұрғын үй көмегін көрсетудің мөлшерін және тәртібін айқындау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Сарқан аудандық мәслихатының 2014 жылғы 04 сәуірдегі N 32-166 шешімі. Алматы облысының Әділет департаментінде 2014 жылы 06 мамырда N 2694 болып тіркелді. Күші жойылды - Алматы облысы Сарқан аудандық мәслихатының 2014 жылғы 31 мамырдағы № 36-190 шешімімен</w:t>
      </w:r>
    </w:p>
    <w:p>
      <w:pPr>
        <w:spacing w:after="0"/>
        <w:ind w:left="0"/>
        <w:jc w:val="both"/>
      </w:pPr>
      <w:r>
        <w:rPr>
          <w:rFonts w:ascii="Times New Roman"/>
          <w:b w:val="false"/>
          <w:i w:val="false"/>
          <w:color w:val="ff0000"/>
          <w:sz w:val="28"/>
        </w:rPr>
        <w:t>      Ескерту. Күші жойылды - Алматы облысы Сарқан аудандық мәслихатының 31.05.2014 № 36-190 шешімімен.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Құжаттың мәтінінде түпнұсқасының пунктуациясы мен орфографиясы сақталған.</w:t>
      </w:r>
    </w:p>
    <w:bookmarkStart w:name="z1" w:id="0"/>
    <w:p>
      <w:pPr>
        <w:spacing w:after="0"/>
        <w:ind w:left="0"/>
        <w:jc w:val="both"/>
      </w:pPr>
      <w:r>
        <w:rPr>
          <w:rFonts w:ascii="Times New Roman"/>
          <w:b w:val="false"/>
          <w:i w:val="false"/>
          <w:color w:val="000000"/>
          <w:sz w:val="28"/>
        </w:rPr>
        <w:t>
      "Тұрғын үй қатынастары туралы" 1997 жылғы 16 сәуірдегі Қазақстан Республикасы Заңының 97-бабының </w:t>
      </w:r>
      <w:r>
        <w:rPr>
          <w:rFonts w:ascii="Times New Roman"/>
          <w:b w:val="false"/>
          <w:i w:val="false"/>
          <w:color w:val="000000"/>
          <w:sz w:val="28"/>
        </w:rPr>
        <w:t>2-тармағына</w:t>
      </w:r>
      <w:r>
        <w:rPr>
          <w:rFonts w:ascii="Times New Roman"/>
          <w:b w:val="false"/>
          <w:i w:val="false"/>
          <w:color w:val="000000"/>
          <w:sz w:val="28"/>
        </w:rPr>
        <w:t>, "Әлеуметтік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кейбір мәселелері туралы" 2009 жылғы 14 сәуірдегі N 512 Қазақстан Республикасы Үкіметінің </w:t>
      </w:r>
      <w:r>
        <w:rPr>
          <w:rFonts w:ascii="Times New Roman"/>
          <w:b w:val="false"/>
          <w:i w:val="false"/>
          <w:color w:val="000000"/>
          <w:sz w:val="28"/>
        </w:rPr>
        <w:t>Қаулысына</w:t>
      </w:r>
      <w:r>
        <w:rPr>
          <w:rFonts w:ascii="Times New Roman"/>
          <w:b w:val="false"/>
          <w:i w:val="false"/>
          <w:color w:val="000000"/>
          <w:sz w:val="28"/>
        </w:rPr>
        <w:t>, "Тұрғын үй көмегін көрсету ережесін бекіту туралы" 2009 жылғы 30 желтоқсандағы N 2314 Қазақстан Республикасы Үкіметінің </w:t>
      </w:r>
      <w:r>
        <w:rPr>
          <w:rFonts w:ascii="Times New Roman"/>
          <w:b w:val="false"/>
          <w:i w:val="false"/>
          <w:color w:val="000000"/>
          <w:sz w:val="28"/>
        </w:rPr>
        <w:t>Қаулысына</w:t>
      </w:r>
      <w:r>
        <w:rPr>
          <w:rFonts w:ascii="Times New Roman"/>
          <w:b w:val="false"/>
          <w:i w:val="false"/>
          <w:color w:val="000000"/>
          <w:sz w:val="28"/>
        </w:rPr>
        <w:t>, "Тұрғын үй көмегін алуға, сондай-ақ мемлекеттік тұрғын үй қорынан тұрғын үйді немесе жеке тұрғын үй қорынан жергілікті атқарушы орган жалдаған тұрғын үйді алуға үміткер отбасының (азаматтың) жиынтық табысын есептеу қағидасын бекіту туралы" 2011 жылғы 05 желтоқсандағы N 471 Қазақстан Республикасы Құрылыс және тұрғын үй-коммуналдық шаруашылық істері агенттігі Төрағасының </w:t>
      </w:r>
      <w:r>
        <w:rPr>
          <w:rFonts w:ascii="Times New Roman"/>
          <w:b w:val="false"/>
          <w:i w:val="false"/>
          <w:color w:val="000000"/>
          <w:sz w:val="28"/>
        </w:rPr>
        <w:t>Бұйрығына</w:t>
      </w:r>
      <w:r>
        <w:rPr>
          <w:rFonts w:ascii="Times New Roman"/>
          <w:b w:val="false"/>
          <w:i w:val="false"/>
          <w:color w:val="000000"/>
          <w:sz w:val="28"/>
        </w:rPr>
        <w:t xml:space="preserve"> сәйкес, Сарқан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1. Сарқан ауданындағы аз қамтылған отбасыларға (азаматтарға) тұрғын үй көмегін көрсетудің мөлшері және тәртібі </w:t>
      </w:r>
      <w:r>
        <w:rPr>
          <w:rFonts w:ascii="Times New Roman"/>
          <w:b w:val="false"/>
          <w:i w:val="false"/>
          <w:color w:val="000000"/>
          <w:sz w:val="28"/>
        </w:rPr>
        <w:t>қосымшаға</w:t>
      </w:r>
      <w:r>
        <w:rPr>
          <w:rFonts w:ascii="Times New Roman"/>
          <w:b w:val="false"/>
          <w:i w:val="false"/>
          <w:color w:val="000000"/>
          <w:sz w:val="28"/>
        </w:rPr>
        <w:t xml:space="preserve"> сәйкес айқындалсын.</w:t>
      </w:r>
      <w:r>
        <w:br/>
      </w:r>
      <w:r>
        <w:rPr>
          <w:rFonts w:ascii="Times New Roman"/>
          <w:b w:val="false"/>
          <w:i w:val="false"/>
          <w:color w:val="000000"/>
          <w:sz w:val="28"/>
        </w:rPr>
        <w:t>
</w:t>
      </w:r>
      <w:r>
        <w:rPr>
          <w:rFonts w:ascii="Times New Roman"/>
          <w:b w:val="false"/>
          <w:i w:val="false"/>
          <w:color w:val="000000"/>
          <w:sz w:val="28"/>
        </w:rPr>
        <w:t>
      2. Осы шешімнің орындалуын бақылау Сарқан аудандық мәслихатының "Депутаттар өкілеттігі, заңдылық, заң тәртібін сақтау, әлеуметтік саясат, жастар және қоғамдық ұйымдармен байланыс жөніндегі" тұрақты комиссиясына жүктелсін.</w:t>
      </w:r>
      <w:r>
        <w:br/>
      </w:r>
      <w:r>
        <w:rPr>
          <w:rFonts w:ascii="Times New Roman"/>
          <w:b w:val="false"/>
          <w:i w:val="false"/>
          <w:color w:val="000000"/>
          <w:sz w:val="28"/>
        </w:rPr>
        <w:t>
</w:t>
      </w:r>
      <w:r>
        <w:rPr>
          <w:rFonts w:ascii="Times New Roman"/>
          <w:b w:val="false"/>
          <w:i w:val="false"/>
          <w:color w:val="000000"/>
          <w:sz w:val="28"/>
        </w:rPr>
        <w:t>
      3. Осы шешім әділет органдарында мемлекеттік тіркелген күннен бастап күшіне енеді және алғаш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Сарқан аудандық мәслихат</w:t>
      </w:r>
      <w:r>
        <w:br/>
      </w:r>
      <w:r>
        <w:rPr>
          <w:rFonts w:ascii="Times New Roman"/>
          <w:b w:val="false"/>
          <w:i w:val="false"/>
          <w:color w:val="000000"/>
          <w:sz w:val="28"/>
        </w:rPr>
        <w:t>
</w:t>
      </w:r>
      <w:r>
        <w:rPr>
          <w:rFonts w:ascii="Times New Roman"/>
          <w:b w:val="false"/>
          <w:i/>
          <w:color w:val="000000"/>
          <w:sz w:val="28"/>
        </w:rPr>
        <w:t>      сессиясының төрағасы                       Е. Мадьяров</w:t>
      </w:r>
    </w:p>
    <w:p>
      <w:pPr>
        <w:spacing w:after="0"/>
        <w:ind w:left="0"/>
        <w:jc w:val="both"/>
      </w:pPr>
      <w:r>
        <w:rPr>
          <w:rFonts w:ascii="Times New Roman"/>
          <w:b w:val="false"/>
          <w:i/>
          <w:color w:val="000000"/>
          <w:sz w:val="28"/>
        </w:rPr>
        <w:t>      Сарқан аудандық</w:t>
      </w:r>
      <w:r>
        <w:br/>
      </w:r>
      <w:r>
        <w:rPr>
          <w:rFonts w:ascii="Times New Roman"/>
          <w:b w:val="false"/>
          <w:i w:val="false"/>
          <w:color w:val="000000"/>
          <w:sz w:val="28"/>
        </w:rPr>
        <w:t>
</w:t>
      </w:r>
      <w:r>
        <w:rPr>
          <w:rFonts w:ascii="Times New Roman"/>
          <w:b w:val="false"/>
          <w:i/>
          <w:color w:val="000000"/>
          <w:sz w:val="28"/>
        </w:rPr>
        <w:t>      мәслихатының хатшысы                       Қ. Абдрахманов</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"Сарқан аудандық жұмыспен қамту</w:t>
      </w:r>
      <w:r>
        <w:br/>
      </w:r>
      <w:r>
        <w:rPr>
          <w:rFonts w:ascii="Times New Roman"/>
          <w:b w:val="false"/>
          <w:i w:val="false"/>
          <w:color w:val="000000"/>
          <w:sz w:val="28"/>
        </w:rPr>
        <w:t>
</w:t>
      </w:r>
      <w:r>
        <w:rPr>
          <w:rFonts w:ascii="Times New Roman"/>
          <w:b w:val="false"/>
          <w:i/>
          <w:color w:val="000000"/>
          <w:sz w:val="28"/>
        </w:rPr>
        <w:t>      және әлеуметтік бағдарламалар бөлімі"</w:t>
      </w:r>
      <w:r>
        <w:br/>
      </w:r>
      <w:r>
        <w:rPr>
          <w:rFonts w:ascii="Times New Roman"/>
          <w:b w:val="false"/>
          <w:i w:val="false"/>
          <w:color w:val="000000"/>
          <w:sz w:val="28"/>
        </w:rPr>
        <w:t>
</w:t>
      </w:r>
      <w:r>
        <w:rPr>
          <w:rFonts w:ascii="Times New Roman"/>
          <w:b w:val="false"/>
          <w:i/>
          <w:color w:val="000000"/>
          <w:sz w:val="28"/>
        </w:rPr>
        <w:t>      мемлекеттік мекемесінің басшысы            Тертюбаев Оралбек Шәбденұлы</w:t>
      </w:r>
      <w:r>
        <w:br/>
      </w:r>
      <w:r>
        <w:rPr>
          <w:rFonts w:ascii="Times New Roman"/>
          <w:b w:val="false"/>
          <w:i w:val="false"/>
          <w:color w:val="000000"/>
          <w:sz w:val="28"/>
        </w:rPr>
        <w:t>
      04 сәуір 2014 жыл</w:t>
      </w:r>
    </w:p>
    <w:p>
      <w:pPr>
        <w:spacing w:after="0"/>
        <w:ind w:left="0"/>
        <w:jc w:val="both"/>
      </w:pPr>
      <w:r>
        <w:rPr>
          <w:rFonts w:ascii="Times New Roman"/>
          <w:b w:val="false"/>
          <w:i/>
          <w:color w:val="000000"/>
          <w:sz w:val="28"/>
        </w:rPr>
        <w:t>      "Сарқан аудандық экономика</w:t>
      </w:r>
      <w:r>
        <w:br/>
      </w:r>
      <w:r>
        <w:rPr>
          <w:rFonts w:ascii="Times New Roman"/>
          <w:b w:val="false"/>
          <w:i w:val="false"/>
          <w:color w:val="000000"/>
          <w:sz w:val="28"/>
        </w:rPr>
        <w:t>
</w:t>
      </w:r>
      <w:r>
        <w:rPr>
          <w:rFonts w:ascii="Times New Roman"/>
          <w:b w:val="false"/>
          <w:i/>
          <w:color w:val="000000"/>
          <w:sz w:val="28"/>
        </w:rPr>
        <w:t>      және бюджеттік жоспарлау бөлімі"</w:t>
      </w:r>
      <w:r>
        <w:br/>
      </w:r>
      <w:r>
        <w:rPr>
          <w:rFonts w:ascii="Times New Roman"/>
          <w:b w:val="false"/>
          <w:i w:val="false"/>
          <w:color w:val="000000"/>
          <w:sz w:val="28"/>
        </w:rPr>
        <w:t>
</w:t>
      </w:r>
      <w:r>
        <w:rPr>
          <w:rFonts w:ascii="Times New Roman"/>
          <w:b w:val="false"/>
          <w:i/>
          <w:color w:val="000000"/>
          <w:sz w:val="28"/>
        </w:rPr>
        <w:t>      мемлекеттік мекемесінің басшысы            Аязбаев Талғат Тоқтасынұлы</w:t>
      </w:r>
      <w:r>
        <w:br/>
      </w:r>
      <w:r>
        <w:rPr>
          <w:rFonts w:ascii="Times New Roman"/>
          <w:b w:val="false"/>
          <w:i w:val="false"/>
          <w:color w:val="000000"/>
          <w:sz w:val="28"/>
        </w:rPr>
        <w:t>
      04 сәуір 2014 жыл</w:t>
      </w:r>
    </w:p>
    <w:bookmarkStart w:name="z5" w:id="1"/>
    <w:p>
      <w:pPr>
        <w:spacing w:after="0"/>
        <w:ind w:left="0"/>
        <w:jc w:val="both"/>
      </w:pPr>
      <w:r>
        <w:rPr>
          <w:rFonts w:ascii="Times New Roman"/>
          <w:b w:val="false"/>
          <w:i w:val="false"/>
          <w:color w:val="000000"/>
          <w:sz w:val="28"/>
        </w:rPr>
        <w:t>
Сарқан ауданы мәслихатының</w:t>
      </w:r>
      <w:r>
        <w:br/>
      </w:r>
      <w:r>
        <w:rPr>
          <w:rFonts w:ascii="Times New Roman"/>
          <w:b w:val="false"/>
          <w:i w:val="false"/>
          <w:color w:val="000000"/>
          <w:sz w:val="28"/>
        </w:rPr>
        <w:t>
2014 жылғы "04" сәуірдегі</w:t>
      </w:r>
      <w:r>
        <w:br/>
      </w:r>
      <w:r>
        <w:rPr>
          <w:rFonts w:ascii="Times New Roman"/>
          <w:b w:val="false"/>
          <w:i w:val="false"/>
          <w:color w:val="000000"/>
          <w:sz w:val="28"/>
        </w:rPr>
        <w:t>
"Сарқан ауданында аз қамтылған</w:t>
      </w:r>
      <w:r>
        <w:br/>
      </w:r>
      <w:r>
        <w:rPr>
          <w:rFonts w:ascii="Times New Roman"/>
          <w:b w:val="false"/>
          <w:i w:val="false"/>
          <w:color w:val="000000"/>
          <w:sz w:val="28"/>
        </w:rPr>
        <w:t>
етілген отбасыларға (азаматтарға)</w:t>
      </w:r>
      <w:r>
        <w:br/>
      </w:r>
      <w:r>
        <w:rPr>
          <w:rFonts w:ascii="Times New Roman"/>
          <w:b w:val="false"/>
          <w:i w:val="false"/>
          <w:color w:val="000000"/>
          <w:sz w:val="28"/>
        </w:rPr>
        <w:t>
тұрғын үй көмегін көрсетудің</w:t>
      </w:r>
      <w:r>
        <w:br/>
      </w:r>
      <w:r>
        <w:rPr>
          <w:rFonts w:ascii="Times New Roman"/>
          <w:b w:val="false"/>
          <w:i w:val="false"/>
          <w:color w:val="000000"/>
          <w:sz w:val="28"/>
        </w:rPr>
        <w:t>
мөлшерін және тәртібін айқындау</w:t>
      </w:r>
      <w:r>
        <w:br/>
      </w:r>
      <w:r>
        <w:rPr>
          <w:rFonts w:ascii="Times New Roman"/>
          <w:b w:val="false"/>
          <w:i w:val="false"/>
          <w:color w:val="000000"/>
          <w:sz w:val="28"/>
        </w:rPr>
        <w:t>
туралы" N 32-166 шешіміне қосымша</w:t>
      </w:r>
    </w:p>
    <w:bookmarkEnd w:id="1"/>
    <w:bookmarkStart w:name="z6" w:id="2"/>
    <w:p>
      <w:pPr>
        <w:spacing w:after="0"/>
        <w:ind w:left="0"/>
        <w:jc w:val="left"/>
      </w:pPr>
      <w:r>
        <w:rPr>
          <w:rFonts w:ascii="Times New Roman"/>
          <w:b/>
          <w:i w:val="false"/>
          <w:color w:val="000000"/>
        </w:rPr>
        <w:t xml:space="preserve"> 
Сарқан ауданында аз қамтылған</w:t>
      </w:r>
      <w:r>
        <w:br/>
      </w:r>
      <w:r>
        <w:rPr>
          <w:rFonts w:ascii="Times New Roman"/>
          <w:b/>
          <w:i w:val="false"/>
          <w:color w:val="000000"/>
        </w:rPr>
        <w:t>
отбасыларға (азаматтарға) тұрғын үй көмегін</w:t>
      </w:r>
      <w:r>
        <w:br/>
      </w:r>
      <w:r>
        <w:rPr>
          <w:rFonts w:ascii="Times New Roman"/>
          <w:b/>
          <w:i w:val="false"/>
          <w:color w:val="000000"/>
        </w:rPr>
        <w:t>
көрсетудің мөлшері және тәртібі</w:t>
      </w:r>
    </w:p>
    <w:bookmarkEnd w:id="2"/>
    <w:p>
      <w:pPr>
        <w:spacing w:after="0"/>
        <w:ind w:left="0"/>
        <w:jc w:val="both"/>
      </w:pPr>
      <w:r>
        <w:rPr>
          <w:rFonts w:ascii="Times New Roman"/>
          <w:b w:val="false"/>
          <w:i w:val="false"/>
          <w:color w:val="000000"/>
          <w:sz w:val="28"/>
        </w:rPr>
        <w:t>      Осы тұрғын үй көмегін көрсетудің мөлшері және тәртібі "Тұрғын үй қатынастары туралы" 1997 жылғы 16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кейбір мәселелері туралы" 2009 жылғы 14 сәуірдегі N 512 Қазақстан Республикасы Үкіметінің </w:t>
      </w:r>
      <w:r>
        <w:rPr>
          <w:rFonts w:ascii="Times New Roman"/>
          <w:b w:val="false"/>
          <w:i w:val="false"/>
          <w:color w:val="000000"/>
          <w:sz w:val="28"/>
        </w:rPr>
        <w:t>Қаулысына</w:t>
      </w:r>
      <w:r>
        <w:rPr>
          <w:rFonts w:ascii="Times New Roman"/>
          <w:b w:val="false"/>
          <w:i w:val="false"/>
          <w:color w:val="000000"/>
          <w:sz w:val="28"/>
        </w:rPr>
        <w:t>, "Тұрғын үй көмегін көрсету ережесін бекіту туралы" 2009 жылғы 30 желтоқсандағы N 2314 Қазақстан Республикасы Үкіметінің </w:t>
      </w:r>
      <w:r>
        <w:rPr>
          <w:rFonts w:ascii="Times New Roman"/>
          <w:b w:val="false"/>
          <w:i w:val="false"/>
          <w:color w:val="000000"/>
          <w:sz w:val="28"/>
        </w:rPr>
        <w:t>Қаулысына</w:t>
      </w:r>
      <w:r>
        <w:rPr>
          <w:rFonts w:ascii="Times New Roman"/>
          <w:b w:val="false"/>
          <w:i w:val="false"/>
          <w:color w:val="000000"/>
          <w:sz w:val="28"/>
        </w:rPr>
        <w:t>, "Тұрғын үй көмегін алуға, сондай-ақ мемлекеттік тұрғын үй қорынан тұрғын үйді немесе жеке тұрғын үй қорынан жергілікті атқарушы орган жалдаған тұрғын үйді алуға үміткер отбасының (азаматтың) жиынтық табысын есептеу қағидасын бекіту туралы" 2011 жылғы 05 желтоқсандағы N 471 Қазақстан Республикасы Құрылыс және тұрғын үй-коммуналдық шаруашылық істері агенттігі Төрағасының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 және аз қамтылған отбасыларға (азаматтарға) тұрғын үй көмегін көрсетудің мөлшерін және тәртібін айқындайды.</w:t>
      </w:r>
    </w:p>
    <w:bookmarkStart w:name="z7" w:id="3"/>
    <w:p>
      <w:pPr>
        <w:spacing w:after="0"/>
        <w:ind w:left="0"/>
        <w:jc w:val="left"/>
      </w:pPr>
      <w:r>
        <w:rPr>
          <w:rFonts w:ascii="Times New Roman"/>
          <w:b/>
          <w:i w:val="false"/>
          <w:color w:val="000000"/>
        </w:rPr>
        <w:t xml:space="preserve"> 
1. Жалпы ереже</w:t>
      </w:r>
    </w:p>
    <w:bookmarkEnd w:id="3"/>
    <w:p>
      <w:pPr>
        <w:spacing w:after="0"/>
        <w:ind w:left="0"/>
        <w:jc w:val="both"/>
      </w:pPr>
      <w:r>
        <w:rPr>
          <w:rFonts w:ascii="Times New Roman"/>
          <w:b w:val="false"/>
          <w:i w:val="false"/>
          <w:color w:val="000000"/>
          <w:sz w:val="28"/>
        </w:rPr>
        <w:t>      1. Осы аз қамтылған отбасыларға (азаматтарға) тұрғын үй көмегін көрсетудің мөлшерін және тәртібінде келесі негізгі ұғымдар пайдаланылады:</w:t>
      </w:r>
      <w:r>
        <w:br/>
      </w:r>
      <w:r>
        <w:rPr>
          <w:rFonts w:ascii="Times New Roman"/>
          <w:b w:val="false"/>
          <w:i w:val="false"/>
          <w:color w:val="000000"/>
          <w:sz w:val="28"/>
        </w:rPr>
        <w:t>
      1) шекті жол берілетін шығыстар үлесі - телекоммуникация желісіне қосылған телефон үшін абоненттік төлемақының, жеке тұрғын үй қорынан жергілікті атқарушы орган жалдаған тұрғын үйді пайдаланғаны үшін жалға алу ақысының ұлғаюы бөлігінде отбасының (азаматының) бір айда тұрғын үйді (тұрғын ғимаратты) күтіп - ұстауға, коммуналдық қызметтер мен байланыс қызметтерін тұтынуға жұмсалған шығыстарының шекті жол берілетін деңгейінің отбасының (азаматтың) орташа айлық жиынтық кірісіне пайызбен қатынасы;</w:t>
      </w:r>
      <w:r>
        <w:br/>
      </w:r>
      <w:r>
        <w:rPr>
          <w:rFonts w:ascii="Times New Roman"/>
          <w:b w:val="false"/>
          <w:i w:val="false"/>
          <w:color w:val="000000"/>
          <w:sz w:val="28"/>
        </w:rPr>
        <w:t>
      2) отбасының (азаматтың) жиынтық табысы – тұрғын үй көмегін тағайындауға өтініш білдірілген тоқсанның алдындағы тоқсандағы отбасы (азамат) кірістерінің жалпы сомасы;</w:t>
      </w:r>
      <w:r>
        <w:br/>
      </w:r>
      <w:r>
        <w:rPr>
          <w:rFonts w:ascii="Times New Roman"/>
          <w:b w:val="false"/>
          <w:i w:val="false"/>
          <w:color w:val="000000"/>
          <w:sz w:val="28"/>
        </w:rPr>
        <w:t>
      3) кондоминиум объектісін басқару органы – кондоминиум объектісін басқару жөніндегі функцияларды жүзеге асыратын жеке немесе заңды тұлға;</w:t>
      </w:r>
      <w:r>
        <w:br/>
      </w:r>
      <w:r>
        <w:rPr>
          <w:rFonts w:ascii="Times New Roman"/>
          <w:b w:val="false"/>
          <w:i w:val="false"/>
          <w:color w:val="000000"/>
          <w:sz w:val="28"/>
        </w:rPr>
        <w:t>
      4) уәкілетті орган – тұрғын үй көмегін тағайындауды жүзеге асыратын "Сарқан ауданының жұмыспен қамту және әлеуметтік бағдарламалар бөлімі" мемлекеттік мекемесі;</w:t>
      </w:r>
      <w:r>
        <w:br/>
      </w:r>
      <w:r>
        <w:rPr>
          <w:rFonts w:ascii="Times New Roman"/>
          <w:b w:val="false"/>
          <w:i w:val="false"/>
          <w:color w:val="000000"/>
          <w:sz w:val="28"/>
        </w:rPr>
        <w:t>
      5) тұрғын үйді (тұрғын ғимаратты) күтіп-үстауға жұмсалатын шығыстар – кондоминиум объектісінің ортақ мүлкін пайдалануға және жөндеуге, жер учаскесін күтіп-ұстауға, коммуналдық қызметтерді тұтынуды есептеудің үйге ортақ құралдарын сатып алуға, орнатуға, пайдалануға және тексеруге жұмсалатын шығыстарға, кондоминиум объектісінің ортақ мүлкін күтіп-ұстауға тұтынылған коммуналдық қызметтерді төлеуге жұмсалатын шығыстарға жалпы жиналыстың шешімімен белгіленген ай сайынғы жарналар арқылы төленетін үй-жайлардың (пәтерлердің) меншік иелері шығыстарының міндетті сомасы, сондай-ақ болашақта кондоминиум объектісінің ортақ мүлкін немесе оның жекелеген түрлерін күрделі жөндеуге ақша жинақтауға жұмсалатын жарналар;</w:t>
      </w:r>
      <w:r>
        <w:br/>
      </w:r>
      <w:r>
        <w:rPr>
          <w:rFonts w:ascii="Times New Roman"/>
          <w:b w:val="false"/>
          <w:i w:val="false"/>
          <w:color w:val="000000"/>
          <w:sz w:val="28"/>
        </w:rPr>
        <w:t>
      6) аз қамтылған отбасылар (азаматтар) – Қазақстан Республикасының тұрғын үй заңнамасына сәйкес тұрғын үй көмегін алуға құқығы бар адамдар.</w:t>
      </w:r>
      <w:r>
        <w:br/>
      </w:r>
      <w:r>
        <w:rPr>
          <w:rFonts w:ascii="Times New Roman"/>
          <w:b w:val="false"/>
          <w:i w:val="false"/>
          <w:color w:val="000000"/>
          <w:sz w:val="28"/>
        </w:rPr>
        <w:t>
      2. Тұрғын үй көмегі жергілікті бюджет қаражаты есебінен Сарқан ауданында тұрақты тұратын аз қамтылған отбасыларға (азаматтарға):</w:t>
      </w:r>
      <w:r>
        <w:br/>
      </w:r>
      <w:r>
        <w:rPr>
          <w:rFonts w:ascii="Times New Roman"/>
          <w:b w:val="false"/>
          <w:i w:val="false"/>
          <w:color w:val="000000"/>
          <w:sz w:val="28"/>
        </w:rPr>
        <w:t>
      1) жекешелендірілген тұрғын үй-жайларда (пәтерлерде) тұратын немесе мемлекеттік тұрғын үй қорындағы тұрғын үй-жайларды (пәтерлерді) жалдаушылар (қосымша жалдаушылар) болып табылатын отбасыларға (азаматтарға) тұрғын үйді (тұрғын ғимаратты) күтіп-ұстауға жұмсалатын шығыстарға;</w:t>
      </w:r>
      <w:r>
        <w:br/>
      </w:r>
      <w:r>
        <w:rPr>
          <w:rFonts w:ascii="Times New Roman"/>
          <w:b w:val="false"/>
          <w:i w:val="false"/>
          <w:color w:val="000000"/>
          <w:sz w:val="28"/>
        </w:rPr>
        <w:t>
      2) тұрғын үйдің меншік иелері немесе жалдаушыларды (қосымша жалдаушылар) болып табылатын отбасыларға (азаматтарға) коммуналдық қызметтерді және телекоммуникация желісіне қосылған телефонға абоненттік төлемақының өсуі бөлігінде байланыс қызметтерін тұтынуына;</w:t>
      </w:r>
      <w:r>
        <w:br/>
      </w:r>
      <w:r>
        <w:rPr>
          <w:rFonts w:ascii="Times New Roman"/>
          <w:b w:val="false"/>
          <w:i w:val="false"/>
          <w:color w:val="000000"/>
          <w:sz w:val="28"/>
        </w:rPr>
        <w:t>
      3) жергілікті атқарушы орган жеке тұрғын үй қорынан жалға алған тұрғын үй-жайды пайдаланғаны үшін жалға алу төлемақысын төлеуге беріледі.</w:t>
      </w:r>
      <w:r>
        <w:br/>
      </w:r>
      <w:r>
        <w:rPr>
          <w:rFonts w:ascii="Times New Roman"/>
          <w:b w:val="false"/>
          <w:i w:val="false"/>
          <w:color w:val="000000"/>
          <w:sz w:val="28"/>
        </w:rPr>
        <w:t>
      Аз қамтылған отбасылардың (азаматтардың) тұрғын үй көмегін есептеуге қабылданатын шығыстары жоғарыда көрсетілген бағыттардың әрқайсысы бойынша шығыстардың сомасы ретінде айқындалады.</w:t>
      </w:r>
      <w:r>
        <w:br/>
      </w:r>
      <w:r>
        <w:rPr>
          <w:rFonts w:ascii="Times New Roman"/>
          <w:b w:val="false"/>
          <w:i w:val="false"/>
          <w:color w:val="000000"/>
          <w:sz w:val="28"/>
        </w:rPr>
        <w:t>
      3. Тұрғын үй көмегі телекоммуникация желісіне қосылған телефон үшін абоненттік төлемақының, жеке тұрғын үй қорынан жергілікті атқарушы орган жалдаған тұрғын үй-жайды пайдаланғаны үшін жалға алу ақысының ұлғаюы бөлігінде тұрғын үйді (тұрғын ғимаратты) күтіп-ұстауға арналған шығыстарға, коммуналдық қызметтер мен байланыс қызметтерін тұтынуға нормалар шегінде ақы төлеу сомасы мен отбасының (азаматтардың) осы мақсаттарға жұмсаған, жергілікті өкілді органдар белгіленген шығыстарының шекті жол берілетін деңгейінің арасындағы айырма ретінде айқындалады.</w:t>
      </w:r>
      <w:r>
        <w:br/>
      </w:r>
      <w:r>
        <w:rPr>
          <w:rFonts w:ascii="Times New Roman"/>
          <w:b w:val="false"/>
          <w:i w:val="false"/>
          <w:color w:val="000000"/>
          <w:sz w:val="28"/>
        </w:rPr>
        <w:t>
      4. Аталған жерлерде тұрақты тұратын адамадарға тұрғын үйді (тұрғын ғимаратты) күтіп ұстауға арналған ай сайынғы және нысаналы жарналардың мөлшерін айқындайтын сметаға сәйкес, тұрғын үйді (тұрғын ғимаратты) күтіп ұстауға арналған коммуналдық қызметтер көрсету ақысын төлеу, жеткізушілер ұсынған шоттар бойынша тұрғын үй көмегі бюджет қаражаты есебінен көрсетіледі.</w:t>
      </w:r>
      <w:r>
        <w:br/>
      </w:r>
      <w:r>
        <w:rPr>
          <w:rFonts w:ascii="Times New Roman"/>
          <w:b w:val="false"/>
          <w:i w:val="false"/>
          <w:color w:val="000000"/>
          <w:sz w:val="28"/>
        </w:rPr>
        <w:t>
      5. Белгіленген нормалар шегіндегі шекті жол берілетін шығыстар үлесі отбасының жиынтық табысының он проценті мөлшерінде белгіленеді.</w:t>
      </w:r>
      <w:r>
        <w:br/>
      </w:r>
      <w:r>
        <w:rPr>
          <w:rFonts w:ascii="Times New Roman"/>
          <w:b w:val="false"/>
          <w:i w:val="false"/>
          <w:color w:val="000000"/>
          <w:sz w:val="28"/>
        </w:rPr>
        <w:t>
      Тұрғын үй көмегі:</w:t>
      </w:r>
      <w:r>
        <w:br/>
      </w:r>
      <w:r>
        <w:rPr>
          <w:rFonts w:ascii="Times New Roman"/>
          <w:b w:val="false"/>
          <w:i w:val="false"/>
          <w:color w:val="000000"/>
          <w:sz w:val="28"/>
        </w:rPr>
        <w:t>
      1) мүгедектерден және стационарлық емделуде бір айдан астам уақыт кезеңінде болатын тұлғалардан, күндізгі оқу нысанында оқитын оқушылардан, студенттерден, тыңдаушылардан, курсанттар мен магистранттардан, сондай-ақ бірінші және екінші топтағы мүгедектерге, он сегіз жасқа дейінгі мүгедек балаларға, жасы сексеннен асқан тұлғаларға, үш жасқа дейінгі балаларға күтім жасайтын азаматтардан басқа, еңбек етуге жарамды жұмыс істемейтін, оқымайтын, әскерде қызмет атқармайтын, жұмыспен қамту мәселелері жөніндегі уәкілетті органдарда тіркелмеген жұмыссыз тұлғалары бар отбасыларына;</w:t>
      </w:r>
      <w:r>
        <w:br/>
      </w:r>
      <w:r>
        <w:rPr>
          <w:rFonts w:ascii="Times New Roman"/>
          <w:b w:val="false"/>
          <w:i w:val="false"/>
          <w:color w:val="000000"/>
          <w:sz w:val="28"/>
        </w:rPr>
        <w:t>
      2) уәкілетті орган ұсынған жұмысқа, оның ішінде әлеуметтік жұмыс орнына немесе қоғамдық жұмысқа орналасудан, кәсіби даярлаудан, қайта даярлаудан дәлелсіз себептермен бас тартқан жұмыссыздарға тағайындалмайды.</w:t>
      </w:r>
    </w:p>
    <w:bookmarkStart w:name="z8" w:id="4"/>
    <w:p>
      <w:pPr>
        <w:spacing w:after="0"/>
        <w:ind w:left="0"/>
        <w:jc w:val="left"/>
      </w:pPr>
      <w:r>
        <w:rPr>
          <w:rFonts w:ascii="Times New Roman"/>
          <w:b/>
          <w:i w:val="false"/>
          <w:color w:val="000000"/>
        </w:rPr>
        <w:t xml:space="preserve"> 
2. Тұрғын үй көмегін көрсетудің мөлшері және тәртібі</w:t>
      </w:r>
    </w:p>
    <w:bookmarkEnd w:id="4"/>
    <w:p>
      <w:pPr>
        <w:spacing w:after="0"/>
        <w:ind w:left="0"/>
        <w:jc w:val="both"/>
      </w:pPr>
      <w:r>
        <w:rPr>
          <w:rFonts w:ascii="Times New Roman"/>
          <w:b w:val="false"/>
          <w:i w:val="false"/>
          <w:color w:val="000000"/>
          <w:sz w:val="28"/>
        </w:rPr>
        <w:t>      6. Тұрғын үй көмегін тағайындау үшін есептеу мерзімі өтінішімен қоса барлық қажетті құжаттарды өткізген жылдың тоқсаны болып саналады.</w:t>
      </w:r>
      <w:r>
        <w:br/>
      </w:r>
      <w:r>
        <w:rPr>
          <w:rFonts w:ascii="Times New Roman"/>
          <w:b w:val="false"/>
          <w:i w:val="false"/>
          <w:color w:val="000000"/>
          <w:sz w:val="28"/>
        </w:rPr>
        <w:t>
      Жеке меншігінде бір бірліктен артық тұрғын үйі (пәтерлер, тұрғын үйлер) бар немесе тұрғын жайды жалға немесе пайдалануға беруші аз қамтылған отбасылар (азаматтар) тұрғын үй көмегін алу құқығын жоғалтады.</w:t>
      </w:r>
      <w:r>
        <w:br/>
      </w:r>
      <w:r>
        <w:rPr>
          <w:rFonts w:ascii="Times New Roman"/>
          <w:b w:val="false"/>
          <w:i w:val="false"/>
          <w:color w:val="000000"/>
          <w:sz w:val="28"/>
        </w:rPr>
        <w:t>
      7. Тұрғын үй көмегін тағайындау үшін азамат (отбасы) уәкілетті органға өтініш береді және келесі құжаттарды ұсынады:</w:t>
      </w:r>
      <w:r>
        <w:br/>
      </w:r>
      <w:r>
        <w:rPr>
          <w:rFonts w:ascii="Times New Roman"/>
          <w:b w:val="false"/>
          <w:i w:val="false"/>
          <w:color w:val="000000"/>
          <w:sz w:val="28"/>
        </w:rPr>
        <w:t>
      1) өтініш берушінің жеке басын куәландыратын құжаттың көшірмесі;</w:t>
      </w:r>
      <w:r>
        <w:br/>
      </w:r>
      <w:r>
        <w:rPr>
          <w:rFonts w:ascii="Times New Roman"/>
          <w:b w:val="false"/>
          <w:i w:val="false"/>
          <w:color w:val="000000"/>
          <w:sz w:val="28"/>
        </w:rPr>
        <w:t>
      2) тұрғын үйге құқық беретін құжаттың көшірмесі;</w:t>
      </w:r>
      <w:r>
        <w:br/>
      </w:r>
      <w:r>
        <w:rPr>
          <w:rFonts w:ascii="Times New Roman"/>
          <w:b w:val="false"/>
          <w:i w:val="false"/>
          <w:color w:val="000000"/>
          <w:sz w:val="28"/>
        </w:rPr>
        <w:t>
      3) отбасының тұрғылықты жерін растайтын құжаттың көшірмесі (азаматтарды тіркеу кітабының көшірмесі немесе мекенжай бюросының анықтамасы);</w:t>
      </w:r>
      <w:r>
        <w:br/>
      </w:r>
      <w:r>
        <w:rPr>
          <w:rFonts w:ascii="Times New Roman"/>
          <w:b w:val="false"/>
          <w:i w:val="false"/>
          <w:color w:val="000000"/>
          <w:sz w:val="28"/>
        </w:rPr>
        <w:t>
      4) отбасының табысын растайтын құжаттар. Тұрғын үй көмегін алуға үміткер отбасының (азаматтың) жиынтық табысын есептеу тәртібін тұрғын үй қатынастары саласындағы уәкілетті орган белгілейді;</w:t>
      </w:r>
      <w:r>
        <w:br/>
      </w:r>
      <w:r>
        <w:rPr>
          <w:rFonts w:ascii="Times New Roman"/>
          <w:b w:val="false"/>
          <w:i w:val="false"/>
          <w:color w:val="000000"/>
          <w:sz w:val="28"/>
        </w:rPr>
        <w:t>
      5) тұрғын үйді (тұрғын ғимаратты) күтіп - ұстауға арналған ай сайынғы жарналардың мөлшері туралы шоттар;</w:t>
      </w:r>
      <w:r>
        <w:br/>
      </w:r>
      <w:r>
        <w:rPr>
          <w:rFonts w:ascii="Times New Roman"/>
          <w:b w:val="false"/>
          <w:i w:val="false"/>
          <w:color w:val="000000"/>
          <w:sz w:val="28"/>
        </w:rPr>
        <w:t>
      6) коммуналдық қызметтерді тұтынуға арналған шоттар;</w:t>
      </w:r>
      <w:r>
        <w:br/>
      </w:r>
      <w:r>
        <w:rPr>
          <w:rFonts w:ascii="Times New Roman"/>
          <w:b w:val="false"/>
          <w:i w:val="false"/>
          <w:color w:val="000000"/>
          <w:sz w:val="28"/>
        </w:rPr>
        <w:t>
      7) телекоммуникация қызметтері үшін түбіртек–шот немесе байланыс қызметтерін көрсетуге арналған шарттың көшірмесі;</w:t>
      </w:r>
      <w:r>
        <w:br/>
      </w:r>
      <w:r>
        <w:rPr>
          <w:rFonts w:ascii="Times New Roman"/>
          <w:b w:val="false"/>
          <w:i w:val="false"/>
          <w:color w:val="000000"/>
          <w:sz w:val="28"/>
        </w:rPr>
        <w:t>
      8) жеке тұрғын үй қорынан жергілікті атқарушы орган жалдаған тұрғын үйді пайдаланғаны үшін жергілікті атқарушы орган берген жалдау ақысының мөлшері туралы шот.</w:t>
      </w:r>
      <w:r>
        <w:br/>
      </w:r>
      <w:r>
        <w:rPr>
          <w:rFonts w:ascii="Times New Roman"/>
          <w:b w:val="false"/>
          <w:i w:val="false"/>
          <w:color w:val="000000"/>
          <w:sz w:val="28"/>
        </w:rPr>
        <w:t>
      Өтініш беруші тұрғын үй көмегін тағайындау үшін құжат тапсырғанда өткен айдың төлем түбіртектерінің көшірмесін ұсынуы қажет.</w:t>
      </w:r>
      <w:r>
        <w:br/>
      </w:r>
      <w:r>
        <w:rPr>
          <w:rFonts w:ascii="Times New Roman"/>
          <w:b w:val="false"/>
          <w:i w:val="false"/>
          <w:color w:val="000000"/>
          <w:sz w:val="28"/>
        </w:rPr>
        <w:t>
      Салыстырып тексеру үшін құжаттардың түпнұсқалары мен көшірмелері ұсынылады, одан кейін құжаттардың түпнұсқалары өтініш берушіге қайтарылады.</w:t>
      </w:r>
      <w:r>
        <w:br/>
      </w:r>
      <w:r>
        <w:rPr>
          <w:rFonts w:ascii="Times New Roman"/>
          <w:b w:val="false"/>
          <w:i w:val="false"/>
          <w:color w:val="000000"/>
          <w:sz w:val="28"/>
        </w:rPr>
        <w:t>
      8. Уәкілетті орган өтініштерді Қазақстан Республикасы заңнамаларында белгіленген мерзімде қарайды және тұрғын үй көмегін тағайындау немесе одан бас тарту туралы шешім қабылдайды. Уәкілетті органның шешімі тұрғын үй көмегін тағайындау үшін негіз болып табылады.</w:t>
      </w:r>
      <w:r>
        <w:br/>
      </w:r>
      <w:r>
        <w:rPr>
          <w:rFonts w:ascii="Times New Roman"/>
          <w:b w:val="false"/>
          <w:i w:val="false"/>
          <w:color w:val="000000"/>
          <w:sz w:val="28"/>
        </w:rPr>
        <w:t>
      9. Тұрғын үй көмегін алушылар күнтізбелік он бес күн ішінде уәкілетті органға тұрғын үй көмегін алу құқығына немесе оның мөлшеріне ықпал ететін барлық жағдайлар жөнінде хабарлайды.</w:t>
      </w:r>
      <w:r>
        <w:br/>
      </w:r>
      <w:r>
        <w:rPr>
          <w:rFonts w:ascii="Times New Roman"/>
          <w:b w:val="false"/>
          <w:i w:val="false"/>
          <w:color w:val="000000"/>
          <w:sz w:val="28"/>
        </w:rPr>
        <w:t>
      Өтініш беруші тұрғын үй көмегін алу құқығына және оның мөлшеріне ықпал ететін жағдайларды уақытылы хабарламағанда, қайта есептеу келесі тоқсанда жүргізіледі (анықтау фактісі бойынша).</w:t>
      </w:r>
      <w:r>
        <w:br/>
      </w:r>
      <w:r>
        <w:rPr>
          <w:rFonts w:ascii="Times New Roman"/>
          <w:b w:val="false"/>
          <w:i w:val="false"/>
          <w:color w:val="000000"/>
          <w:sz w:val="28"/>
        </w:rPr>
        <w:t>
      Артық төленген сомалар ерікті түрде, ал бас тартылған жағдайда – сот тәртібімен қайтарылуы тиіс.</w:t>
      </w:r>
      <w:r>
        <w:br/>
      </w:r>
      <w:r>
        <w:rPr>
          <w:rFonts w:ascii="Times New Roman"/>
          <w:b w:val="false"/>
          <w:i w:val="false"/>
          <w:color w:val="000000"/>
          <w:sz w:val="28"/>
        </w:rPr>
        <w:t>
      10. Тұрғын үй көмегін тағайындау бойынша уәкілетті орган құжаттардың көшірмелерін тексеріп, оларды тіркейді және өтініш берушіге құжаттарының қабылдағаны туралы растайтын құжат береді.</w:t>
      </w:r>
      <w:r>
        <w:br/>
      </w:r>
      <w:r>
        <w:rPr>
          <w:rFonts w:ascii="Times New Roman"/>
          <w:b w:val="false"/>
          <w:i w:val="false"/>
          <w:color w:val="000000"/>
          <w:sz w:val="28"/>
        </w:rPr>
        <w:t>
      11. Тұрғын үй көмегін алуға үміткер отбасының (азаматтың) жиынтық табысын есептеу тәртібі Қазақстан Республикасы Құрылыс және тұрғын үй-коммуналдық шаруашылық істері агенттігі Төрағасының 2011 жылғы 05 желтоқсандағы "Тұрғын үй көмегін алуға, сондай-ақ мемлекеттік тұрғын үй қорынан тұрғын үйді немесе жеке тұрғын үй қорынан жергілікті атқарушы орган жалдаған тұрғын үйді алуға үміткер отбасының (азаматтың) жиынтық табысын есептеу қағидасын бекіту туралы" N 471 </w:t>
      </w:r>
      <w:r>
        <w:rPr>
          <w:rFonts w:ascii="Times New Roman"/>
          <w:b w:val="false"/>
          <w:i w:val="false"/>
          <w:color w:val="000000"/>
          <w:sz w:val="28"/>
        </w:rPr>
        <w:t>Бұйрығы</w:t>
      </w:r>
      <w:r>
        <w:rPr>
          <w:rFonts w:ascii="Times New Roman"/>
          <w:b w:val="false"/>
          <w:i w:val="false"/>
          <w:color w:val="000000"/>
          <w:sz w:val="28"/>
        </w:rPr>
        <w:t xml:space="preserve"> негізінде есептеледі.</w:t>
      </w:r>
      <w:r>
        <w:br/>
      </w:r>
      <w:r>
        <w:rPr>
          <w:rFonts w:ascii="Times New Roman"/>
          <w:b w:val="false"/>
          <w:i w:val="false"/>
          <w:color w:val="000000"/>
          <w:sz w:val="28"/>
        </w:rPr>
        <w:t>
      12. Өтемақы төлемдерімен қамтамасыз етілетін тұрғын үйлер аумағының нормалары заңнамамен белгіленген отбасының әр мүшесіне тұрғын үй беру нормаларына баламалы.</w:t>
      </w:r>
      <w:r>
        <w:br/>
      </w:r>
      <w:r>
        <w:rPr>
          <w:rFonts w:ascii="Times New Roman"/>
          <w:b w:val="false"/>
          <w:i w:val="false"/>
          <w:color w:val="000000"/>
          <w:sz w:val="28"/>
        </w:rPr>
        <w:t>
      13. Коммуналдық қызметтерді тұтыну нормалары табиғи монополияларды (монополистік қызметті) реттеу бойынша аумақтық уәкілетті орган қолданатын, олармен көрсетілетін қызметтерге тарифтерді (бағаларды) белгілеген кездегі коммуналдық қызметтерді босату нормаларына баламалы.</w:t>
      </w:r>
      <w:r>
        <w:br/>
      </w:r>
      <w:r>
        <w:rPr>
          <w:rFonts w:ascii="Times New Roman"/>
          <w:b w:val="false"/>
          <w:i w:val="false"/>
          <w:color w:val="000000"/>
          <w:sz w:val="28"/>
        </w:rPr>
        <w:t>
      14. Тұрғын үй көмегін тағайындағанда келесі нормалар ескеріледі:</w:t>
      </w:r>
      <w:r>
        <w:br/>
      </w:r>
      <w:r>
        <w:rPr>
          <w:rFonts w:ascii="Times New Roman"/>
          <w:b w:val="false"/>
          <w:i w:val="false"/>
          <w:color w:val="000000"/>
          <w:sz w:val="28"/>
        </w:rPr>
        <w:t>
      1) газды тұтыну – айына бір отбасына 10 килограмм (1 кішкене газ баллон);</w:t>
      </w:r>
      <w:r>
        <w:br/>
      </w:r>
      <w:r>
        <w:rPr>
          <w:rFonts w:ascii="Times New Roman"/>
          <w:b w:val="false"/>
          <w:i w:val="false"/>
          <w:color w:val="000000"/>
          <w:sz w:val="28"/>
        </w:rPr>
        <w:t>
      2) электр энергиясын қолдану: 1 адамға – бір айға 50 киловатт; 4 және одан көп адамнан тұратын отбасына – бір айға 150 киловатт.</w:t>
      </w:r>
      <w:r>
        <w:br/>
      </w:r>
      <w:r>
        <w:rPr>
          <w:rFonts w:ascii="Times New Roman"/>
          <w:b w:val="false"/>
          <w:i w:val="false"/>
          <w:color w:val="000000"/>
          <w:sz w:val="28"/>
        </w:rPr>
        <w:t>
      3) сумен қамтамасыз ету нормасы - әр отбасы мүшесіне, есептеу құралдары болған жағдайда-көрсеткіштері бойынша, бірақ қолданыстағы нормалардан аспауы керек;</w:t>
      </w:r>
      <w:r>
        <w:br/>
      </w:r>
      <w:r>
        <w:rPr>
          <w:rFonts w:ascii="Times New Roman"/>
          <w:b w:val="false"/>
          <w:i w:val="false"/>
          <w:color w:val="000000"/>
          <w:sz w:val="28"/>
        </w:rPr>
        <w:t>
      4) қатты отынды тұтынушылар үшін: пешпен жылытатын тұрғын үйлерге жылыту маусымына төрт тонна көмір.</w:t>
      </w:r>
      <w:r>
        <w:br/>
      </w:r>
      <w:r>
        <w:rPr>
          <w:rFonts w:ascii="Times New Roman"/>
          <w:b w:val="false"/>
          <w:i w:val="false"/>
          <w:color w:val="000000"/>
          <w:sz w:val="28"/>
        </w:rPr>
        <w:t>
      15. Қатты отынның құнын есептеу үшін Қазақстан Республикасының статистика органдары ұсынған статистикалык деректерге сәйкес өткен тоқсанда қалыптасқан орташа баға ескеріледі.</w:t>
      </w:r>
    </w:p>
    <w:bookmarkStart w:name="z9" w:id="5"/>
    <w:p>
      <w:pPr>
        <w:spacing w:after="0"/>
        <w:ind w:left="0"/>
        <w:jc w:val="left"/>
      </w:pPr>
      <w:r>
        <w:rPr>
          <w:rFonts w:ascii="Times New Roman"/>
          <w:b/>
          <w:i w:val="false"/>
          <w:color w:val="000000"/>
        </w:rPr>
        <w:t xml:space="preserve"> 
3. Қаржыландыру және төлеу</w:t>
      </w:r>
    </w:p>
    <w:bookmarkEnd w:id="5"/>
    <w:p>
      <w:pPr>
        <w:spacing w:after="0"/>
        <w:ind w:left="0"/>
        <w:jc w:val="both"/>
      </w:pPr>
      <w:r>
        <w:rPr>
          <w:rFonts w:ascii="Times New Roman"/>
          <w:b w:val="false"/>
          <w:i w:val="false"/>
          <w:color w:val="000000"/>
          <w:sz w:val="28"/>
        </w:rPr>
        <w:t>      16. Тұрғын үй көмегін төлеуді қаржыландыру аудан бюджетінде тиісті қаржылық жылға қарастырылған қаражат шегінде жүзеге асырылады.</w:t>
      </w:r>
      <w:r>
        <w:br/>
      </w:r>
      <w:r>
        <w:rPr>
          <w:rFonts w:ascii="Times New Roman"/>
          <w:b w:val="false"/>
          <w:i w:val="false"/>
          <w:color w:val="000000"/>
          <w:sz w:val="28"/>
        </w:rPr>
        <w:t>
      17. Аз қамтылған отбасыларға (азаматтарға) тұрғын үй көмегін төлеуді уәкілетті орган екінші деңгейлі банктер арқылы жүзеге асырылады.</w:t>
      </w:r>
    </w:p>
    <w:bookmarkStart w:name="z10" w:id="6"/>
    <w:p>
      <w:pPr>
        <w:spacing w:after="0"/>
        <w:ind w:left="0"/>
        <w:jc w:val="left"/>
      </w:pPr>
      <w:r>
        <w:rPr>
          <w:rFonts w:ascii="Times New Roman"/>
          <w:b/>
          <w:i w:val="false"/>
          <w:color w:val="000000"/>
        </w:rPr>
        <w:t xml:space="preserve"> 
4. Қорытынды.</w:t>
      </w:r>
    </w:p>
    <w:bookmarkEnd w:id="6"/>
    <w:p>
      <w:pPr>
        <w:spacing w:after="0"/>
        <w:ind w:left="0"/>
        <w:jc w:val="both"/>
      </w:pPr>
      <w:r>
        <w:rPr>
          <w:rFonts w:ascii="Times New Roman"/>
          <w:b w:val="false"/>
          <w:i w:val="false"/>
          <w:color w:val="000000"/>
          <w:sz w:val="28"/>
        </w:rPr>
        <w:t>      18. Осы тұрғын үй көмегін көрсетудің мөлшері және тәртібімен реттелмеген қатынастар Қазақстан Республикасының қолданыстағы заңнамасына сәйкес реттеледі.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