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47184" w14:textId="15471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Сарқан аудандық мәслихатының 2013 жылғы 23 желтоқсандағы "Сарқан ауданының 2014-2016 жылдарға арналған бюджеті туралы" № 28-146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Сарқан аудандық мәслихатының 2014 жылғы 05 мамырдағы № 35-185 шешімі. Алматы облысының Әділет департаментінде 2014 жылы 19 мамырда № 2723 болып тіркелді. Күші жойылды - Алматы облысы Сарқан аудандық мәслихатының 2015 жылғы 09 ақпандағы № 49-250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Сарқан аудандық мәслихатының 09.02.2015 № 49-250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түпнұсқасының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 Бюджет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Сарқан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Сарқан аудандық мәслихатының 2013 жылғы 23 желтоқсандағы "Сарқан ауданының 2014-2016 жылдарға арналған бюджеті туралы" № 28-146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30 желтоқсандағы нормативтік құқықтық актілерді мемлекеттік тіркеу Тізілімінде 2547 нөмірімен тіркелген, 2014 жылғы 11 қаңтардағы № 2 (9046) және 18 қаңтардағы № 3 (9048) "Сарқан" ауданық газетінде жарияланған), Сарқан аудандық мәслихатының 2014 жылғы 07 ақпандағы "Сарқан ауданының 2014-2016 жылдарға арналған бюджеті туралы" № 28-146 шешіміне өзгерістер енгізу туралы" № 30-153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19 ақпандағы нормативтік құқықтық актілерді мемлекеттік тіркеу Тізілімінде 2587 нөмірімен тіркелген, 2014 жылғы 1 наурыздағы № 9 (9053) "Сарқан" аудандық газетінде жарияланған), Сарқан аудандық мәслихатының 2014 жылғы 04 сәуірдегі "Сарқан ауданының 2014-2016 жылдарға арналған бюджеті туралы" № 28-146 шешіміне өзгерістер енгізу туралы" № 32-164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14 сәуірдегі нормативтік құқықтық актілерді мемлекеттік тіркеу Тізілімінде 2656 нөмірімен тіркелген, 2014 жылғы 26 сәуірдегі № 17 (9060) "Сарқан" аудандық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"5138116" саны "5275779"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"4886548" саны "5024211"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"826179" саны "867871"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 даму трансферттер" "1699699" саны "1795670"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"5164323" саны "5301986"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экономика саласы, қаржы, салық және бюджет, шағын және орта кәсіпкерлікті дамыту, аграрлық мәселелер, экология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2014 жылдың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35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төрағасы:                                  Е. Алинов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Сарқан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Қ. Абдрахманов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"КЕЛІСІЛГЕН"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"Сарқан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                        Аязбаев Талғат Тоқтасынұлы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жылғы 05 мамыр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05 мамырдағы "Сарқан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мәслихатының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желтоқсандағы "Сарқан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2014-2016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туралы" № 28-146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35-185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Сарқан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"Сарқан ауданының 2014-2016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28-146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1 қосымша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Сарқан ауданының 2014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613"/>
        <w:gridCol w:w="511"/>
        <w:gridCol w:w="8944"/>
        <w:gridCol w:w="247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I.Кірістер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5 275 779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225 939</w:t>
            </w:r>
          </w:p>
        </w:tc>
      </w:tr>
      <w:tr>
        <w:trPr>
          <w:trHeight w:val="3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212 424</w:t>
            </w:r>
          </w:p>
        </w:tc>
      </w:tr>
      <w:tr>
        <w:trPr>
          <w:trHeight w:val="3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142 684</w:t>
            </w:r>
          </w:p>
        </w:tc>
      </w:tr>
      <w:tr>
        <w:trPr>
          <w:trHeight w:val="3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8 090</w:t>
            </w:r>
          </w:p>
        </w:tc>
      </w:tr>
      <w:tr>
        <w:trPr>
          <w:trHeight w:val="3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54 350</w:t>
            </w:r>
          </w:p>
        </w:tc>
      </w:tr>
      <w:tr>
        <w:trPr>
          <w:trHeight w:val="3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10 365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2 236</w:t>
            </w:r>
          </w:p>
        </w:tc>
      </w:tr>
      <w:tr>
        <w:trPr>
          <w:trHeight w:val="6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1 490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алымдар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6 639</w:t>
            </w:r>
          </w:p>
        </w:tc>
      </w:tr>
      <w:tr>
        <w:trPr>
          <w:trHeight w:val="12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3 601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2 763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2 763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22 028</w:t>
            </w:r>
          </w:p>
        </w:tc>
      </w:tr>
      <w:tr>
        <w:trPr>
          <w:trHeight w:val="3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22 028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22 028</w:t>
            </w:r>
          </w:p>
        </w:tc>
      </w:tr>
      <w:tr>
        <w:trPr>
          <w:trHeight w:val="3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5 024 211</w:t>
            </w:r>
          </w:p>
        </w:tc>
      </w:tr>
      <w:tr>
        <w:trPr>
          <w:trHeight w:val="6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5 024 211</w:t>
            </w:r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5 024 211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489"/>
        <w:gridCol w:w="714"/>
        <w:gridCol w:w="714"/>
        <w:gridCol w:w="8159"/>
        <w:gridCol w:w="248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ІІ.Шығындар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5 301 986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299 292</w:t>
            </w:r>
          </w:p>
        </w:tc>
      </w:tr>
      <w:tr>
        <w:trPr>
          <w:trHeight w:val="5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275 647</w:t>
            </w:r>
          </w:p>
        </w:tc>
      </w:tr>
      <w:tr>
        <w:trPr>
          <w:trHeight w:val="6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12 594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12 594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78 424</w:t>
            </w:r>
          </w:p>
        </w:tc>
      </w:tr>
      <w:tr>
        <w:trPr>
          <w:trHeight w:val="6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66 024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12 400</w:t>
            </w:r>
          </w:p>
        </w:tc>
      </w:tr>
      <w:tr>
        <w:trPr>
          <w:trHeight w:val="6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184 629</w:t>
            </w:r>
          </w:p>
        </w:tc>
      </w:tr>
      <w:tr>
        <w:trPr>
          <w:trHeight w:val="9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182 447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2 182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12 470</w:t>
            </w:r>
          </w:p>
        </w:tc>
      </w:tr>
      <w:tr>
        <w:trPr>
          <w:trHeight w:val="3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12 470</w:t>
            </w:r>
          </w:p>
        </w:tc>
      </w:tr>
      <w:tr>
        <w:trPr>
          <w:trHeight w:val="12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11 794</w:t>
            </w:r>
          </w:p>
        </w:tc>
      </w:tr>
      <w:tr>
        <w:trPr>
          <w:trHeight w:val="2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</w:tr>
      <w:tr>
        <w:trPr>
          <w:trHeight w:val="9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дауларды реттеу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11 175</w:t>
            </w:r>
          </w:p>
        </w:tc>
      </w:tr>
      <w:tr>
        <w:trPr>
          <w:trHeight w:val="6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11 175</w:t>
            </w:r>
          </w:p>
        </w:tc>
      </w:tr>
      <w:tr>
        <w:trPr>
          <w:trHeight w:val="11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және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(облыстық 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11 175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63 759</w:t>
            </w:r>
          </w:p>
        </w:tc>
      </w:tr>
      <w:tr>
        <w:trPr>
          <w:trHeight w:val="2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1 913</w:t>
            </w:r>
          </w:p>
        </w:tc>
      </w:tr>
      <w:tr>
        <w:trPr>
          <w:trHeight w:val="2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1 913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1 913</w:t>
            </w:r>
          </w:p>
        </w:tc>
      </w:tr>
      <w:tr>
        <w:trPr>
          <w:trHeight w:val="2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61 846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61 846</w:t>
            </w:r>
          </w:p>
        </w:tc>
      </w:tr>
      <w:tr>
        <w:trPr>
          <w:trHeight w:val="5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61 326</w:t>
            </w:r>
          </w:p>
        </w:tc>
      </w:tr>
      <w:tr>
        <w:trPr>
          <w:trHeight w:val="11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5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</w:t>
            </w:r>
          </w:p>
        </w:tc>
      </w:tr>
      <w:tr>
        <w:trPr>
          <w:trHeight w:val="5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</w:t>
            </w:r>
          </w:p>
        </w:tc>
      </w:tr>
      <w:tr>
        <w:trPr>
          <w:trHeight w:val="6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</w:t>
            </w:r>
          </w:p>
        </w:tc>
      </w:tr>
      <w:tr>
        <w:trPr>
          <w:trHeight w:val="2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2 177 892</w:t>
            </w:r>
          </w:p>
        </w:tc>
      </w:tr>
      <w:tr>
        <w:trPr>
          <w:trHeight w:val="2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147 409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147 409</w:t>
            </w:r>
          </w:p>
        </w:tc>
      </w:tr>
      <w:tr>
        <w:trPr>
          <w:trHeight w:val="5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 ету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76 604</w:t>
            </w:r>
          </w:p>
        </w:tc>
      </w:tr>
      <w:tr>
        <w:trPr>
          <w:trHeight w:val="6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70 805</w:t>
            </w:r>
          </w:p>
        </w:tc>
      </w:tr>
      <w:tr>
        <w:trPr>
          <w:trHeight w:val="2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1 780 968</w:t>
            </w:r>
          </w:p>
        </w:tc>
      </w:tr>
      <w:tr>
        <w:trPr>
          <w:trHeight w:val="2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1 780 968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1 752 417</w:t>
            </w:r>
          </w:p>
        </w:tc>
      </w:tr>
      <w:tr>
        <w:trPr>
          <w:trHeight w:val="2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28 551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249 515</w:t>
            </w:r>
          </w:p>
        </w:tc>
      </w:tr>
      <w:tr>
        <w:trPr>
          <w:trHeight w:val="3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242 968</w:t>
            </w:r>
          </w:p>
        </w:tc>
      </w:tr>
      <w:tr>
        <w:trPr>
          <w:trHeight w:val="5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12 021</w:t>
            </w:r>
          </w:p>
        </w:tc>
      </w:tr>
      <w:tr>
        <w:trPr>
          <w:trHeight w:val="8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19 494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өткiзу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1 686</w:t>
            </w:r>
          </w:p>
        </w:tc>
      </w:tr>
      <w:tr>
        <w:trPr>
          <w:trHeight w:val="9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 қаражат төлемдері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16 049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193 718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6 547</w:t>
            </w:r>
          </w:p>
        </w:tc>
      </w:tr>
      <w:tr>
        <w:trPr>
          <w:trHeight w:val="3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6 547</w:t>
            </w:r>
          </w:p>
        </w:tc>
      </w:tr>
      <w:tr>
        <w:trPr>
          <w:trHeight w:val="2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155 988</w:t>
            </w:r>
          </w:p>
        </w:tc>
      </w:tr>
      <w:tr>
        <w:trPr>
          <w:trHeight w:val="2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135 643</w:t>
            </w:r>
          </w:p>
        </w:tc>
      </w:tr>
      <w:tr>
        <w:trPr>
          <w:trHeight w:val="5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135 643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30 413</w:t>
            </w:r>
          </w:p>
        </w:tc>
      </w:tr>
      <w:tr>
        <w:trPr>
          <w:trHeight w:val="15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 және ветеринар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 көрсету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9 955</w:t>
            </w:r>
          </w:p>
        </w:tc>
      </w:tr>
      <w:tr>
        <w:trPr>
          <w:trHeight w:val="2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11 311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26 429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13 753</w:t>
            </w:r>
          </w:p>
        </w:tc>
      </w:tr>
      <w:tr>
        <w:trPr>
          <w:trHeight w:val="5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21 347</w:t>
            </w:r>
          </w:p>
        </w:tc>
      </w:tr>
      <w:tr>
        <w:trPr>
          <w:trHeight w:val="2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12 621</w:t>
            </w:r>
          </w:p>
        </w:tc>
      </w:tr>
      <w:tr>
        <w:trPr>
          <w:trHeight w:val="12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6 314</w:t>
            </w:r>
          </w:p>
        </w:tc>
      </w:tr>
      <w:tr>
        <w:trPr>
          <w:trHeight w:val="5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20 345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20 345</w:t>
            </w:r>
          </w:p>
        </w:tc>
      </w:tr>
      <w:tr>
        <w:trPr>
          <w:trHeight w:val="12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18 989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1 356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2 077 645</w:t>
            </w:r>
          </w:p>
        </w:tc>
      </w:tr>
      <w:tr>
        <w:trPr>
          <w:trHeight w:val="2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44 066</w:t>
            </w:r>
          </w:p>
        </w:tc>
      </w:tr>
      <w:tr>
        <w:trPr>
          <w:trHeight w:val="3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9 765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салу және (немесе) сатып алу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5 753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</w:p>
        </w:tc>
      </w:tr>
      <w:tr>
        <w:trPr>
          <w:trHeight w:val="6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</w:t>
            </w:r>
          </w:p>
        </w:tc>
      </w:tr>
      <w:tr>
        <w:trPr>
          <w:trHeight w:val="9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инспекция бөлімі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28 201</w:t>
            </w:r>
          </w:p>
        </w:tc>
      </w:tr>
      <w:tr>
        <w:trPr>
          <w:trHeight w:val="9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 саласында 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6 609</w:t>
            </w:r>
          </w:p>
        </w:tc>
      </w:tr>
      <w:tr>
        <w:trPr>
          <w:trHeight w:val="2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8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 ауылдық елді мекендерді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1 592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1 947 718</w:t>
            </w:r>
          </w:p>
        </w:tc>
      </w:tr>
      <w:tr>
        <w:trPr>
          <w:trHeight w:val="9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инспекция бөлімі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1 947 718</w:t>
            </w:r>
          </w:p>
        </w:tc>
      </w:tr>
      <w:tr>
        <w:trPr>
          <w:trHeight w:val="2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168 360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764 474</w:t>
            </w:r>
          </w:p>
        </w:tc>
      </w:tr>
      <w:tr>
        <w:trPr>
          <w:trHeight w:val="2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506 465</w:t>
            </w:r>
          </w:p>
        </w:tc>
      </w:tr>
      <w:tr>
        <w:trPr>
          <w:trHeight w:val="5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су бұру жүйелерін дамыту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508 419</w:t>
            </w:r>
          </w:p>
        </w:tc>
      </w:tr>
      <w:tr>
        <w:trPr>
          <w:trHeight w:val="2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85 861</w:t>
            </w:r>
          </w:p>
        </w:tc>
      </w:tr>
      <w:tr>
        <w:trPr>
          <w:trHeight w:val="5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25 359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13 690</w:t>
            </w:r>
          </w:p>
        </w:tc>
      </w:tr>
      <w:tr>
        <w:trPr>
          <w:trHeight w:val="2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3 164</w:t>
            </w:r>
          </w:p>
        </w:tc>
      </w:tr>
      <w:tr>
        <w:trPr>
          <w:trHeight w:val="5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8 125</w:t>
            </w:r>
          </w:p>
        </w:tc>
      </w:tr>
      <w:tr>
        <w:trPr>
          <w:trHeight w:val="8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инспекция бөлімі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60 502</w:t>
            </w:r>
          </w:p>
        </w:tc>
      </w:tr>
      <w:tr>
        <w:trPr>
          <w:trHeight w:val="2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60 502</w:t>
            </w:r>
          </w:p>
        </w:tc>
      </w:tr>
      <w:tr>
        <w:trPr>
          <w:trHeight w:val="2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306 976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37 232</w:t>
            </w:r>
          </w:p>
        </w:tc>
      </w:tr>
      <w:tr>
        <w:trPr>
          <w:trHeight w:val="6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37 232</w:t>
            </w:r>
          </w:p>
        </w:tc>
      </w:tr>
      <w:tr>
        <w:trPr>
          <w:trHeight w:val="2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37 232</w:t>
            </w:r>
          </w:p>
        </w:tc>
      </w:tr>
      <w:tr>
        <w:trPr>
          <w:trHeight w:val="2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9 190</w:t>
            </w:r>
          </w:p>
        </w:tc>
      </w:tr>
      <w:tr>
        <w:trPr>
          <w:trHeight w:val="5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9 190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4 955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8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3 414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24 204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24 204</w:t>
            </w:r>
          </w:p>
        </w:tc>
      </w:tr>
      <w:tr>
        <w:trPr>
          <w:trHeight w:val="3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20 995</w:t>
            </w:r>
          </w:p>
        </w:tc>
      </w:tr>
      <w:tr>
        <w:trPr>
          <w:trHeight w:val="6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3 209</w:t>
            </w:r>
          </w:p>
        </w:tc>
      </w:tr>
      <w:tr>
        <w:trPr>
          <w:trHeight w:val="6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236 350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222 241</w:t>
            </w:r>
          </w:p>
        </w:tc>
      </w:tr>
      <w:tr>
        <w:trPr>
          <w:trHeight w:val="9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4 605</w:t>
            </w:r>
          </w:p>
        </w:tc>
      </w:tr>
      <w:tr>
        <w:trPr>
          <w:trHeight w:val="6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217 636</w:t>
            </w:r>
          </w:p>
        </w:tc>
      </w:tr>
      <w:tr>
        <w:trPr>
          <w:trHeight w:val="5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14 109</w:t>
            </w:r>
          </w:p>
        </w:tc>
      </w:tr>
      <w:tr>
        <w:trPr>
          <w:trHeight w:val="12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14 109</w:t>
            </w:r>
          </w:p>
        </w:tc>
      </w:tr>
      <w:tr>
        <w:trPr>
          <w:trHeight w:val="8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116 237</w:t>
            </w:r>
          </w:p>
        </w:tc>
      </w:tr>
      <w:tr>
        <w:trPr>
          <w:trHeight w:val="2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40 487</w:t>
            </w:r>
          </w:p>
        </w:tc>
      </w:tr>
      <w:tr>
        <w:trPr>
          <w:trHeight w:val="5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6 836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6 836</w:t>
            </w:r>
          </w:p>
        </w:tc>
      </w:tr>
      <w:tr>
        <w:trPr>
          <w:trHeight w:val="6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12 620</w:t>
            </w:r>
          </w:p>
        </w:tc>
      </w:tr>
      <w:tr>
        <w:trPr>
          <w:trHeight w:val="6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12 620</w:t>
            </w:r>
          </w:p>
        </w:tc>
      </w:tr>
      <w:tr>
        <w:trPr>
          <w:trHeight w:val="5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21 031</w:t>
            </w:r>
          </w:p>
        </w:tc>
      </w:tr>
      <w:tr>
        <w:trPr>
          <w:trHeight w:val="6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6 896</w:t>
            </w:r>
          </w:p>
        </w:tc>
      </w:tr>
      <w:tr>
        <w:trPr>
          <w:trHeight w:val="5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9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11 535</w:t>
            </w:r>
          </w:p>
        </w:tc>
      </w:tr>
      <w:tr>
        <w:trPr>
          <w:trHeight w:val="5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7 461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7 461</w:t>
            </w:r>
          </w:p>
        </w:tc>
      </w:tr>
      <w:tr>
        <w:trPr>
          <w:trHeight w:val="9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7 245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9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және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68 289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68 289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68 289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13 454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13 454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6 965</w:t>
            </w:r>
          </w:p>
        </w:tc>
      </w:tr>
      <w:tr>
        <w:trPr>
          <w:trHeight w:val="5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6 886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6 489</w:t>
            </w:r>
          </w:p>
        </w:tc>
      </w:tr>
      <w:tr>
        <w:trPr>
          <w:trHeight w:val="9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6 270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55 677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50 670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2 254</w:t>
            </w:r>
          </w:p>
        </w:tc>
      </w:tr>
      <w:tr>
        <w:trPr>
          <w:trHeight w:val="9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ауылдарда, ауылдық 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жұмыс істеуін қамтамасыз ету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2 254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48 416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35 100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13 316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5 007</w:t>
            </w:r>
          </w:p>
        </w:tc>
      </w:tr>
      <w:tr>
        <w:trPr>
          <w:trHeight w:val="6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5 007</w:t>
            </w:r>
          </w:p>
        </w:tc>
      </w:tr>
      <w:tr>
        <w:trPr>
          <w:trHeight w:val="9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5 007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33 524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6 374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6 374</w:t>
            </w:r>
          </w:p>
        </w:tc>
      </w:tr>
      <w:tr>
        <w:trPr>
          <w:trHeight w:val="9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6 374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27 150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10 993</w:t>
            </w:r>
          </w:p>
        </w:tc>
      </w:tr>
      <w:tr>
        <w:trPr>
          <w:trHeight w:val="9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10 993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3 270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3 270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12 887</w:t>
            </w:r>
          </w:p>
        </w:tc>
      </w:tr>
      <w:tr>
        <w:trPr>
          <w:trHeight w:val="9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12 887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ІІІ.Таза бюджеттік кредит беру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17 248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25 002</w:t>
            </w:r>
          </w:p>
        </w:tc>
      </w:tr>
      <w:tr>
        <w:trPr>
          <w:trHeight w:val="8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25 002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25 002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25 002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910"/>
        <w:gridCol w:w="808"/>
        <w:gridCol w:w="8164"/>
        <w:gridCol w:w="250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6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722"/>
        <w:gridCol w:w="852"/>
        <w:gridCol w:w="7749"/>
        <w:gridCol w:w="246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837"/>
        <w:gridCol w:w="604"/>
        <w:gridCol w:w="8607"/>
        <w:gridCol w:w="250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 тапшылығы (профициті)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-43455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 тапшылығын 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43455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келісімшарттары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677"/>
        <w:gridCol w:w="790"/>
        <w:gridCol w:w="772"/>
        <w:gridCol w:w="7600"/>
        <w:gridCol w:w="246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6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6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