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d607" w14:textId="89a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2013 жылғы 23 желтоқсандағы "Сарқан ауданының 2014-2016 жылдарға арналған бюджеті туралы" N 28-146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2014 жылғы 15 қазандағы N 42-217 шешімі. Алматы облысының Әділет департаментінде 2014 жылы 27 қазанда N 2893 болып тіркелді. Күші жойылды - Алматы облысы Сарқан аудандық мәслихатының 2015 жылғы 09 ақпандағы № 49-250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09.02.2015 № 49-250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2013 жылғы 23 желтоқсандағы "Сарқан ауданының 2014-2016 жылдарға арналған бюджеті туралы" № 28-146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2547 тіркелген, 2014 жылғы 11 қаңтардағы № 2 (9046) және 18 қаңтардағы № 3 (9048) "Сарқан" ауданық газетінде жарияланған), Сарқан аудандық мәслихатының 2014 жылғы 07 ақпандағы "Сарқан ауданының 2014-2016 жылдарға арналған бюджеті туралы" № 28-146 шешіміне өзгерістер енгізу туралы" № 30-153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 2587 тіркелген, 2014 жылғы 1 наурыздағы № 9 (9053) "Сарқан" аудандық газетінде жарияланған), Сарқан аудандық мәслихатының 2014 жылғы 04 сәуірдегі "Сарқан ауданының 2014-2016 жылдарға арналған бюджеті туралы" № 28-146 шешіміне өзгерістер енгізу туралы" № 32-164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2656 тіркелген, 2014 жылғы 26 сәуірдегі № 17 (9060) "Сарқан" аудандық газетінде жарияланған), Сарқан аудандық мәслихатының 2014 жылғы 05 мамырдағы "Сарқан ауданының 2014-2016 жылдарға арналған бюджеті туралы" № 28-146 шешіміне өзгерістер енгізу туралы" № 35-185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2723 тіркелген, 2014 жылғы 07 маусымдағы № 23 (9066) "Сарқан" аудандық газетінде жарияланған), Сарқан аудандық мәслихатының 2014 жылғы 04 тамыздағы "Сарқан ауданының 2014-2016 жылдарға арналған бюджеті туралы" № 28-146 шешіміне өзгерістер енгізу туралы" № 39-205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2816 тіркелген, 2014 жылғы 23 тамыздағы № 34 (9078)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5669311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217530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5417743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1244195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1812878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2360670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5695518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17248 мың теңге, соның ішінде: бюджеттік кредиттер 25002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(–)43455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43455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42 сессиясының төрағасы:           А.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қазандағы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№ 28-146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 № 42-217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туралы"№ 28-146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49"/>
        <w:gridCol w:w="528"/>
        <w:gridCol w:w="9706"/>
        <w:gridCol w:w="16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5669311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148584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12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5417743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5417743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89"/>
        <w:gridCol w:w="661"/>
        <w:gridCol w:w="643"/>
        <w:gridCol w:w="9433"/>
        <w:gridCol w:w="16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5695518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301154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184491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11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1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2317470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1775230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362459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355912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139289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</w:p>
        </w:tc>
      </w:tr>
      <w:tr>
        <w:trPr>
          <w:trHeight w:val="15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22502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2286192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2017869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2017869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501461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216956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47"/>
        <w:gridCol w:w="845"/>
        <w:gridCol w:w="8922"/>
        <w:gridCol w:w="16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759"/>
        <w:gridCol w:w="834"/>
        <w:gridCol w:w="8529"/>
        <w:gridCol w:w="15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13"/>
        <w:gridCol w:w="639"/>
        <w:gridCol w:w="9376"/>
        <w:gridCol w:w="166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12"/>
        <w:gridCol w:w="826"/>
        <w:gridCol w:w="715"/>
        <w:gridCol w:w="8366"/>
        <w:gridCol w:w="16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