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96d9" w14:textId="5799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2014 жылғы 10 ақпандағы N 28-148 шешімі. Алматы облысының Әділет департаментімен 2014 жылы 07 наурызда N 2605 болып тіркелді. Күші жойылды - Алматы облысы Талғар аудандық мәслихатының 2014 жылғы 15 қазандағы № 36-213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15.10.2014 № 36-213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Талғар ауданының маслихаты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Талғар ауданының ауылдық елді 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 </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Бәзілхан 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Тебериков Д.</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"Талғар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Байсбаев Жаден Смайылұлы</w:t>
      </w:r>
      <w:r>
        <w:br/>
      </w:r>
      <w:r>
        <w:rPr>
          <w:rFonts w:ascii="Times New Roman"/>
          <w:b w:val="false"/>
          <w:i w:val="false"/>
          <w:color w:val="000000"/>
          <w:sz w:val="28"/>
        </w:rPr>
        <w:t>
      10 ақпан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