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5bad6" w14:textId="d05b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Талғар аудандық мәслихатының 2014 жылғы 25 ақпандағы N 28-153 шешімі. Алматы облысының Әділет департаментімен 2014 жылы 26 наурызда N 2638 болып тіркелді. Күші жойылды - Алматы облысы Талғар аудандық мәслихатының 2014 жылғы 04 сәуірдегі № 30-165 шешімімен</w:t>
      </w:r>
    </w:p>
    <w:p>
      <w:pPr>
        <w:spacing w:after="0"/>
        <w:ind w:left="0"/>
        <w:jc w:val="both"/>
      </w:pPr>
      <w:r>
        <w:rPr>
          <w:rFonts w:ascii="Times New Roman"/>
          <w:b w:val="false"/>
          <w:i w:val="false"/>
          <w:color w:val="ff0000"/>
          <w:sz w:val="28"/>
        </w:rPr>
        <w:t>      Ескерту. Күші жойылды - Алматы облысы Талғар аудандық мәслихатының 04.04.2014 № 30-165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Қазақстан Республикасы Үкіметінің N 504 </w:t>
      </w:r>
      <w:r>
        <w:rPr>
          <w:rFonts w:ascii="Times New Roman"/>
          <w:b w:val="false"/>
          <w:i w:val="false"/>
          <w:color w:val="000000"/>
          <w:sz w:val="28"/>
        </w:rPr>
        <w:t>Қаулысына</w:t>
      </w:r>
      <w:r>
        <w:rPr>
          <w:rFonts w:ascii="Times New Roman"/>
          <w:b w:val="false"/>
          <w:i w:val="false"/>
          <w:color w:val="000000"/>
          <w:sz w:val="28"/>
        </w:rPr>
        <w:t xml:space="preserve"> сәйкес, Талғар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Осы шешімнің қосымшасына сәйкес, Талғар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"Халықты әлеуметтік қорғау, еңбек, білім, денсаулық, мәдениет, тіл және спорт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мемлекетік тіркелген күннен бастап күшіне енеді және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Ә. Бәзілхан</w:t>
      </w:r>
    </w:p>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Д. Теберіков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"Талғар аудандық жұмыспен</w:t>
      </w:r>
      <w:r>
        <w:br/>
      </w:r>
      <w:r>
        <w:rPr>
          <w:rFonts w:ascii="Times New Roman"/>
          <w:b w:val="false"/>
          <w:i w:val="false"/>
          <w:color w:val="000000"/>
          <w:sz w:val="28"/>
        </w:rPr>
        <w:t>
</w:t>
      </w:r>
      <w:r>
        <w:rPr>
          <w:rFonts w:ascii="Times New Roman"/>
          <w:b w:val="false"/>
          <w:i/>
          <w:color w:val="000000"/>
          <w:sz w:val="28"/>
        </w:rPr>
        <w:t>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                                    Байсбаев Жаден Смайылұлы</w:t>
      </w:r>
      <w:r>
        <w:br/>
      </w:r>
      <w:r>
        <w:rPr>
          <w:rFonts w:ascii="Times New Roman"/>
          <w:b w:val="false"/>
          <w:i w:val="false"/>
          <w:color w:val="000000"/>
          <w:sz w:val="28"/>
        </w:rPr>
        <w:t>
      25 ақпан 2014 жыл</w:t>
      </w:r>
    </w:p>
    <w:p>
      <w:pPr>
        <w:spacing w:after="0"/>
        <w:ind w:left="0"/>
        <w:jc w:val="both"/>
      </w:pPr>
      <w:r>
        <w:rPr>
          <w:rFonts w:ascii="Times New Roman"/>
          <w:b w:val="false"/>
          <w:i/>
          <w:color w:val="000000"/>
          <w:sz w:val="28"/>
        </w:rPr>
        <w:t>      "Талғар аудандық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басшысының</w:t>
      </w:r>
      <w:r>
        <w:br/>
      </w:r>
      <w:r>
        <w:rPr>
          <w:rFonts w:ascii="Times New Roman"/>
          <w:b w:val="false"/>
          <w:i w:val="false"/>
          <w:color w:val="000000"/>
          <w:sz w:val="28"/>
        </w:rPr>
        <w:t>
</w:t>
      </w:r>
      <w:r>
        <w:rPr>
          <w:rFonts w:ascii="Times New Roman"/>
          <w:b w:val="false"/>
          <w:i/>
          <w:color w:val="000000"/>
          <w:sz w:val="28"/>
        </w:rPr>
        <w:t>      уақытша міндетін атқарушы                  Кисибаева Айман Мұратқызы</w:t>
      </w:r>
      <w:r>
        <w:br/>
      </w:r>
      <w:r>
        <w:rPr>
          <w:rFonts w:ascii="Times New Roman"/>
          <w:b w:val="false"/>
          <w:i w:val="false"/>
          <w:color w:val="000000"/>
          <w:sz w:val="28"/>
        </w:rPr>
        <w:t>
      25 ақпан 2014 жыл</w:t>
      </w:r>
    </w:p>
    <w:bookmarkStart w:name="z5" w:id="1"/>
    <w:p>
      <w:pPr>
        <w:spacing w:after="0"/>
        <w:ind w:left="0"/>
        <w:jc w:val="both"/>
      </w:pPr>
      <w:r>
        <w:rPr>
          <w:rFonts w:ascii="Times New Roman"/>
          <w:b w:val="false"/>
          <w:i w:val="false"/>
          <w:color w:val="000000"/>
          <w:sz w:val="28"/>
        </w:rPr>
        <w:t>
"Талғар ауданында әлеуметтік</w:t>
      </w:r>
      <w:r>
        <w:br/>
      </w:r>
      <w:r>
        <w:rPr>
          <w:rFonts w:ascii="Times New Roman"/>
          <w:b w:val="false"/>
          <w:i w:val="false"/>
          <w:color w:val="000000"/>
          <w:sz w:val="28"/>
        </w:rPr>
        <w:t>
көмек көрсетудің, оның</w:t>
      </w:r>
      <w:r>
        <w:br/>
      </w:r>
      <w:r>
        <w:rPr>
          <w:rFonts w:ascii="Times New Roman"/>
          <w:b w:val="false"/>
          <w:i w:val="false"/>
          <w:color w:val="000000"/>
          <w:sz w:val="28"/>
        </w:rPr>
        <w:t>
мөлшерлерін белгілеудің және</w:t>
      </w:r>
      <w:r>
        <w:br/>
      </w:r>
      <w:r>
        <w:rPr>
          <w:rFonts w:ascii="Times New Roman"/>
          <w:b w:val="false"/>
          <w:i w:val="false"/>
          <w:color w:val="000000"/>
          <w:sz w:val="28"/>
        </w:rPr>
        <w:t>
мұқтаж азаматтардың жекелеген</w:t>
      </w:r>
      <w:r>
        <w:br/>
      </w:r>
      <w:r>
        <w:rPr>
          <w:rFonts w:ascii="Times New Roman"/>
          <w:b w:val="false"/>
          <w:i w:val="false"/>
          <w:color w:val="000000"/>
          <w:sz w:val="28"/>
        </w:rPr>
        <w:t>
санаттарының тізбесін</w:t>
      </w:r>
      <w:r>
        <w:br/>
      </w:r>
      <w:r>
        <w:rPr>
          <w:rFonts w:ascii="Times New Roman"/>
          <w:b w:val="false"/>
          <w:i w:val="false"/>
          <w:color w:val="000000"/>
          <w:sz w:val="28"/>
        </w:rPr>
        <w:t>
айқындаудың Қағидаларын</w:t>
      </w:r>
      <w:r>
        <w:br/>
      </w:r>
      <w:r>
        <w:rPr>
          <w:rFonts w:ascii="Times New Roman"/>
          <w:b w:val="false"/>
          <w:i w:val="false"/>
          <w:color w:val="000000"/>
          <w:sz w:val="28"/>
        </w:rPr>
        <w:t>
бекіту туралы" Талғар</w:t>
      </w:r>
      <w:r>
        <w:br/>
      </w:r>
      <w:r>
        <w:rPr>
          <w:rFonts w:ascii="Times New Roman"/>
          <w:b w:val="false"/>
          <w:i w:val="false"/>
          <w:color w:val="000000"/>
          <w:sz w:val="28"/>
        </w:rPr>
        <w:t>
аудандық мәслихатының 2014</w:t>
      </w:r>
      <w:r>
        <w:br/>
      </w:r>
      <w:r>
        <w:rPr>
          <w:rFonts w:ascii="Times New Roman"/>
          <w:b w:val="false"/>
          <w:i w:val="false"/>
          <w:color w:val="000000"/>
          <w:sz w:val="28"/>
        </w:rPr>
        <w:t>
жылғы 25 ақпандағы N 28-153</w:t>
      </w:r>
      <w:r>
        <w:br/>
      </w:r>
      <w:r>
        <w:rPr>
          <w:rFonts w:ascii="Times New Roman"/>
          <w:b w:val="false"/>
          <w:i w:val="false"/>
          <w:color w:val="000000"/>
          <w:sz w:val="28"/>
        </w:rPr>
        <w:t>
шешіміне қосымша</w:t>
      </w:r>
    </w:p>
    <w:bookmarkEnd w:id="1"/>
    <w:bookmarkStart w:name="z6" w:id="2"/>
    <w:p>
      <w:pPr>
        <w:spacing w:after="0"/>
        <w:ind w:left="0"/>
        <w:jc w:val="left"/>
      </w:pPr>
      <w:r>
        <w:rPr>
          <w:rFonts w:ascii="Times New Roman"/>
          <w:b/>
          <w:i w:val="false"/>
          <w:color w:val="000000"/>
        </w:rPr>
        <w:t xml:space="preserve"> 
Әлеуметтік көмек көрсетудің, оның мөлшерлерін белгілеудің және</w:t>
      </w:r>
      <w:r>
        <w:br/>
      </w:r>
      <w:r>
        <w:rPr>
          <w:rFonts w:ascii="Times New Roman"/>
          <w:b/>
          <w:i w:val="false"/>
          <w:color w:val="000000"/>
        </w:rPr>
        <w:t>
мұқтаж азаматтардың жекелеген санаттарының тізбесін айқындаудың</w:t>
      </w:r>
      <w:r>
        <w:br/>
      </w:r>
      <w:r>
        <w:rPr>
          <w:rFonts w:ascii="Times New Roman"/>
          <w:b/>
          <w:i w:val="false"/>
          <w:color w:val="000000"/>
        </w:rPr>
        <w:t>
Қағидалары</w:t>
      </w:r>
    </w:p>
    <w:bookmarkEnd w:id="2"/>
    <w:p>
      <w:pPr>
        <w:spacing w:after="0"/>
        <w:ind w:left="0"/>
        <w:jc w:val="both"/>
      </w:pPr>
      <w:r>
        <w:rPr>
          <w:rFonts w:ascii="Times New Roman"/>
          <w:b w:val="false"/>
          <w:i w:val="false"/>
          <w:color w:val="000000"/>
          <w:sz w:val="28"/>
        </w:rPr>
        <w:t>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2013 жылғы 21 мамырдағы N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Start w:name="z7" w:id="3"/>
    <w:p>
      <w:pPr>
        <w:spacing w:after="0"/>
        <w:ind w:left="0"/>
        <w:jc w:val="left"/>
      </w:pPr>
      <w:r>
        <w:rPr>
          <w:rFonts w:ascii="Times New Roman"/>
          <w:b/>
          <w:i w:val="false"/>
          <w:color w:val="000000"/>
        </w:rPr>
        <w:t xml:space="preserve"> 
1. Жалпы ережелер</w:t>
      </w:r>
    </w:p>
    <w:bookmarkEnd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әкімнің шешімімен құрылатын комиссия;</w:t>
      </w:r>
      <w:r>
        <w:br/>
      </w:r>
      <w:r>
        <w:rPr>
          <w:rFonts w:ascii="Times New Roman"/>
          <w:b w:val="false"/>
          <w:i w:val="false"/>
          <w:color w:val="000000"/>
          <w:sz w:val="28"/>
        </w:rPr>
        <w:t>
      3)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7) уәкілетті орган – жергілікті бюджет есебінен қаржыландырылатын, әлеуметтік көмек көрсетуді жүзеге асыратын Талғар ауданының халықты әлеуметтік қорғау саласындағы атқарушы органы;</w:t>
      </w:r>
      <w:r>
        <w:br/>
      </w:r>
      <w:r>
        <w:rPr>
          <w:rFonts w:ascii="Times New Roman"/>
          <w:b w:val="false"/>
          <w:i w:val="false"/>
          <w:color w:val="000000"/>
          <w:sz w:val="28"/>
        </w:rPr>
        <w:t>
      8) уәкілетті ұйым – "Қазақстан Республикасы еңбек және халықты әлеуметтік қорғау министрлігінің зейнетақы төлеу жөніндегі орталығы" республикалық мемлекеттік қазыналық кәсіпорны;</w:t>
      </w:r>
      <w:r>
        <w:br/>
      </w: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5. 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6. Біржолғы әлеуметтік көмек көрсету үшін атаулы күндер мен мереке күндердің тізбесі:</w:t>
      </w:r>
      <w:r>
        <w:br/>
      </w:r>
      <w:r>
        <w:rPr>
          <w:rFonts w:ascii="Times New Roman"/>
          <w:b w:val="false"/>
          <w:i w:val="false"/>
          <w:color w:val="000000"/>
          <w:sz w:val="28"/>
        </w:rPr>
        <w:t>
      1) 15 ақпан – Ауғаныстаннан кеңес әскерін шығарған күні;</w:t>
      </w:r>
      <w:r>
        <w:br/>
      </w:r>
      <w:r>
        <w:rPr>
          <w:rFonts w:ascii="Times New Roman"/>
          <w:b w:val="false"/>
          <w:i w:val="false"/>
          <w:color w:val="000000"/>
          <w:sz w:val="28"/>
        </w:rPr>
        <w:t>
      2) 26 сәуір - Чернобыль апатының күні;</w:t>
      </w:r>
      <w:r>
        <w:br/>
      </w:r>
      <w:r>
        <w:rPr>
          <w:rFonts w:ascii="Times New Roman"/>
          <w:b w:val="false"/>
          <w:i w:val="false"/>
          <w:color w:val="000000"/>
          <w:sz w:val="28"/>
        </w:rPr>
        <w:t>
      3) 9 мамыр – Жеңіс күні;</w:t>
      </w:r>
      <w:r>
        <w:br/>
      </w:r>
      <w:r>
        <w:rPr>
          <w:rFonts w:ascii="Times New Roman"/>
          <w:b w:val="false"/>
          <w:i w:val="false"/>
          <w:color w:val="000000"/>
          <w:sz w:val="28"/>
        </w:rPr>
        <w:t>
      4) 1 қазан – Қарттар күні;</w:t>
      </w:r>
      <w:r>
        <w:br/>
      </w:r>
      <w:r>
        <w:rPr>
          <w:rFonts w:ascii="Times New Roman"/>
          <w:b w:val="false"/>
          <w:i w:val="false"/>
          <w:color w:val="000000"/>
          <w:sz w:val="28"/>
        </w:rPr>
        <w:t>
      5) қазанның екінші жексенбісі – Қазақстан Республикасы мүгедектерінің күні.</w:t>
      </w:r>
    </w:p>
    <w:bookmarkStart w:name="z8" w:id="4"/>
    <w:p>
      <w:pPr>
        <w:spacing w:after="0"/>
        <w:ind w:left="0"/>
        <w:jc w:val="left"/>
      </w:pPr>
      <w:r>
        <w:rPr>
          <w:rFonts w:ascii="Times New Roman"/>
          <w:b/>
          <w:i w:val="false"/>
          <w:color w:val="000000"/>
        </w:rPr>
        <w:t xml:space="preserve"> 
2. Әлеуметтік көмек алушылар санаттарының тізбесін айқындау</w:t>
      </w:r>
      <w:r>
        <w:br/>
      </w:r>
      <w:r>
        <w:rPr>
          <w:rFonts w:ascii="Times New Roman"/>
          <w:b/>
          <w:i w:val="false"/>
          <w:color w:val="000000"/>
        </w:rPr>
        <w:t>
және әлеуметтік көмектің мөлшерлерін белгілеу тәртібі</w:t>
      </w:r>
    </w:p>
    <w:bookmarkEnd w:id="4"/>
    <w:p>
      <w:pPr>
        <w:spacing w:after="0"/>
        <w:ind w:left="0"/>
        <w:jc w:val="both"/>
      </w:pPr>
      <w:r>
        <w:rPr>
          <w:rFonts w:ascii="Times New Roman"/>
          <w:b w:val="false"/>
          <w:i w:val="false"/>
          <w:color w:val="000000"/>
          <w:sz w:val="28"/>
        </w:rPr>
        <w:t>      7. Әлеуметтік көмек атаулы күндер мен мерекелік күндерге, біржолы, табыстарын есепке алмай көрсетіледі.</w:t>
      </w:r>
      <w:r>
        <w:br/>
      </w:r>
      <w:r>
        <w:rPr>
          <w:rFonts w:ascii="Times New Roman"/>
          <w:b w:val="false"/>
          <w:i w:val="false"/>
          <w:color w:val="000000"/>
          <w:sz w:val="28"/>
        </w:rPr>
        <w:t>
      8. Әлеуметтік көмек алушылардың санатының тізбесі және шекті мөлшерлері:</w:t>
      </w:r>
      <w:r>
        <w:br/>
      </w:r>
      <w:r>
        <w:rPr>
          <w:rFonts w:ascii="Times New Roman"/>
          <w:b w:val="false"/>
          <w:i w:val="false"/>
          <w:color w:val="000000"/>
          <w:sz w:val="28"/>
        </w:rPr>
        <w:t>
      1) Ұлы Отан соғысының қатысушылары мен мүгедектеріне – 27 айлық есептік көрсеткіш мөлшеріне дейін;</w:t>
      </w:r>
      <w:r>
        <w:br/>
      </w:r>
      <w:r>
        <w:rPr>
          <w:rFonts w:ascii="Times New Roman"/>
          <w:b w:val="false"/>
          <w:i w:val="false"/>
          <w:color w:val="000000"/>
          <w:sz w:val="28"/>
        </w:rPr>
        <w:t>
      2) жеңілдіктер мен кепілдіктер жағынан Ұлы Отан соғысына қатысушыларға теңестірілген адамдар – 13,5 айлық есептік көрсеткіш мөлшеріне дейін;</w:t>
      </w:r>
      <w:r>
        <w:br/>
      </w:r>
      <w:r>
        <w:rPr>
          <w:rFonts w:ascii="Times New Roman"/>
          <w:b w:val="false"/>
          <w:i w:val="false"/>
          <w:color w:val="000000"/>
          <w:sz w:val="28"/>
        </w:rPr>
        <w:t>
      3) жеңілдіктер мен кепілдіктер жағынан Ұлы Отан соғысының мүгедектеріне теңестірілген адамдар - 13,5 айлық есептік көрсеткіш мөлшеріне дейін;</w:t>
      </w:r>
      <w:r>
        <w:br/>
      </w:r>
      <w:r>
        <w:rPr>
          <w:rFonts w:ascii="Times New Roman"/>
          <w:b w:val="false"/>
          <w:i w:val="false"/>
          <w:color w:val="000000"/>
          <w:sz w:val="28"/>
        </w:rPr>
        <w:t>
      4) жеңілдіктер мен кепілдіктер жағынан Ұлы Отан соғысының қатысушыларына теңестірілген адамдардың басқа да санаттары - 13,5 айлық есептік көрсеткіш мөлшеріне дейін;</w:t>
      </w:r>
      <w:r>
        <w:br/>
      </w:r>
      <w:r>
        <w:rPr>
          <w:rFonts w:ascii="Times New Roman"/>
          <w:b w:val="false"/>
          <w:i w:val="false"/>
          <w:color w:val="000000"/>
          <w:sz w:val="28"/>
        </w:rPr>
        <w:t>
      5) жасына байланысты мемлекеттік әлеуметтік жәрдемақы және ең төменгі мөлшерде зейнетақы алатын зейнеткерлерге - 13,5 айлық есептік көрсеткіш мөлшеріне дейін;</w:t>
      </w:r>
      <w:r>
        <w:br/>
      </w:r>
      <w:r>
        <w:rPr>
          <w:rFonts w:ascii="Times New Roman"/>
          <w:b w:val="false"/>
          <w:i w:val="false"/>
          <w:color w:val="000000"/>
          <w:sz w:val="28"/>
        </w:rPr>
        <w:t>
      6) мүгедектерге, оның ішінде 18 жасқа дейін мүгедек балаларды тәрбиелеп отырған адамдар – 8 айлық есептік көрсеткіш мөлшеріне дейін;</w:t>
      </w:r>
      <w:r>
        <w:br/>
      </w:r>
      <w:r>
        <w:rPr>
          <w:rFonts w:ascii="Times New Roman"/>
          <w:b w:val="false"/>
          <w:i w:val="false"/>
          <w:color w:val="000000"/>
          <w:sz w:val="28"/>
        </w:rPr>
        <w:t>
      7) көп балалы отбасылар - 200 айлық есептік көрсеткіш мөлшеріне дейін;</w:t>
      </w:r>
      <w:r>
        <w:br/>
      </w:r>
      <w:r>
        <w:rPr>
          <w:rFonts w:ascii="Times New Roman"/>
          <w:b w:val="false"/>
          <w:i w:val="false"/>
          <w:color w:val="000000"/>
          <w:sz w:val="28"/>
        </w:rPr>
        <w:t>
      8) өмірлік қиын жағдайда қалған балаларға, оның ішінде жетім балаға (жетім балаларға), бала ( балалар) – 200 айлық есептік көрсеткіш мөлшеріне дейін;</w:t>
      </w:r>
      <w:r>
        <w:br/>
      </w:r>
      <w:r>
        <w:rPr>
          <w:rFonts w:ascii="Times New Roman"/>
          <w:b w:val="false"/>
          <w:i w:val="false"/>
          <w:color w:val="000000"/>
          <w:sz w:val="28"/>
        </w:rPr>
        <w:t>
      9) аз қамтамасыз етілген азаматтар - 200 айлық есептік көрсеткіш мөлшеріне дейін;</w:t>
      </w:r>
      <w:r>
        <w:br/>
      </w:r>
      <w:r>
        <w:rPr>
          <w:rFonts w:ascii="Times New Roman"/>
          <w:b w:val="false"/>
          <w:i w:val="false"/>
          <w:color w:val="000000"/>
          <w:sz w:val="28"/>
        </w:rPr>
        <w:t>
      10) әлеуметтік маңызы бар аурулармен ауыратын азаматтар (онкологиялық аурулармен ауратындарға, АИТВ (адамның иммунтапшылығы вирусы) және туберкулезбен ауратындарға) - 5 айлық есептік көрсеткіш мөлшеріне дейін;</w:t>
      </w:r>
      <w:r>
        <w:br/>
      </w:r>
      <w:r>
        <w:rPr>
          <w:rFonts w:ascii="Times New Roman"/>
          <w:b w:val="false"/>
          <w:i w:val="false"/>
          <w:color w:val="000000"/>
          <w:sz w:val="28"/>
        </w:rPr>
        <w:t>
      11) әлеуметтік көмекке тағайындау үшін өтініш білдірген жастар (студенттер) отбасының жанбасына шаққандағы табысы облыс бойынша бектілген күнкөріс деңгейі өткен тоқсаннан аспағанда. Қажетті мамандықтар тізбесіне сәйкес, табыстарын санамағанда облыстық бюджет қаражаты есебінен білім мекемелерінде жоғары, арнайы-орта білім алатын, оқуды жалғастырып жатқан (студенттерге) шығысты өтеуге, нақты шығындарын төлеу үшін – 500 айлық көрсеткіш мөлшеріне дейін;</w:t>
      </w:r>
      <w:r>
        <w:br/>
      </w:r>
      <w:r>
        <w:rPr>
          <w:rFonts w:ascii="Times New Roman"/>
          <w:b w:val="false"/>
          <w:i w:val="false"/>
          <w:color w:val="000000"/>
          <w:sz w:val="28"/>
        </w:rPr>
        <w:t>
      12) табиғи зілзаланың немесе өрттің салдарынан азаматқа (отбасына) не оның мүлкіне зиян келтірілгенде отбасына табыстарын есепке алмай, біржолы - 200 айлық есептік көрсеткіш мөлшеріне дейін әлеуметтік көмек көрсетіледі.</w:t>
      </w:r>
      <w:r>
        <w:br/>
      </w:r>
      <w:r>
        <w:rPr>
          <w:rFonts w:ascii="Times New Roman"/>
          <w:b w:val="false"/>
          <w:i w:val="false"/>
          <w:color w:val="000000"/>
          <w:sz w:val="28"/>
        </w:rPr>
        <w:t>
      Ай сайынғы әлеуметтік көмек табыс көзін есептемегенде Ұлы Отан соғысының қатысушылары мен мүгедектеріне төленетін коммуналдық қызмет шығындарына, көмір шығындарына, байланыс қызметіне (абоненттік төлем) 3 айлық есептік көрсеткіш мөлшерінде бюджетте көзделген ағымдағы қаржы жылына арналған қаражат шегінде жүзеге асыралады.</w:t>
      </w:r>
      <w:r>
        <w:br/>
      </w: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 алу үшін азаматтар уәкілетті органға немесе кент, ауыл округ әкіміне бір ай мерзіде өтініш білдіру керек.</w:t>
      </w:r>
      <w:r>
        <w:br/>
      </w:r>
      <w:r>
        <w:rPr>
          <w:rFonts w:ascii="Times New Roman"/>
          <w:b w:val="false"/>
          <w:i w:val="false"/>
          <w:color w:val="000000"/>
          <w:sz w:val="28"/>
        </w:rPr>
        <w:t>
      Азаматтарды өмірлік қиын жағдай туындаған кезде мұқтаждар санатына жатқызу үшін мыналар негіздеме болып табылады:</w:t>
      </w:r>
      <w:r>
        <w:br/>
      </w:r>
      <w:r>
        <w:rPr>
          <w:rFonts w:ascii="Times New Roman"/>
          <w:b w:val="false"/>
          <w:i w:val="false"/>
          <w:color w:val="000000"/>
          <w:sz w:val="28"/>
        </w:rPr>
        <w:t>
      1) Қазақстан Республикасының заңнамасында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облыс бойынша ең төмен күнкөріс деңгейіне бір еселік қатынаста шектен аспайтын жан басына шаққандағы орташа табыстың болуы.</w:t>
      </w:r>
      <w:r>
        <w:br/>
      </w:r>
      <w:r>
        <w:rPr>
          <w:rFonts w:ascii="Times New Roman"/>
          <w:b w:val="false"/>
          <w:i w:val="false"/>
          <w:color w:val="000000"/>
          <w:sz w:val="28"/>
        </w:rPr>
        <w:t>
      Арнайы комиссия әлеуметтік көмек көрсету қажеттілігі туралы қорытынды шығарған кезде әлеуметтік көмек алушылардың санатының тізбесін басшылыққа алады.</w:t>
      </w:r>
      <w:r>
        <w:br/>
      </w: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Start w:name="z9" w:id="5"/>
    <w:p>
      <w:pPr>
        <w:spacing w:after="0"/>
        <w:ind w:left="0"/>
        <w:jc w:val="left"/>
      </w:pPr>
      <w:r>
        <w:rPr>
          <w:rFonts w:ascii="Times New Roman"/>
          <w:b/>
          <w:i w:val="false"/>
          <w:color w:val="000000"/>
        </w:rPr>
        <w:t xml:space="preserve"> 
3. Әлеуметтік көмек көрсету тәртібі </w:t>
      </w:r>
    </w:p>
    <w:bookmarkEnd w:id="5"/>
    <w:p>
      <w:pPr>
        <w:spacing w:after="0"/>
        <w:ind w:left="0"/>
        <w:jc w:val="both"/>
      </w:pPr>
      <w:r>
        <w:rPr>
          <w:rFonts w:ascii="Times New Roman"/>
          <w:b w:val="false"/>
          <w:i w:val="false"/>
          <w:color w:val="000000"/>
          <w:sz w:val="28"/>
        </w:rPr>
        <w:t>      11.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12. Өмірлік қиын жағдай туындаған кезде әлеуметтік көмек алу үшін өтініш беруші өзінің немесе отбасының атынан уәкілетті органға немесе аудандық маңызы бар қала, ауылдық округтің әкіміне өтінішке қоса мынадай құжаттарды ұсынады:</w:t>
      </w:r>
      <w:r>
        <w:br/>
      </w:r>
      <w:r>
        <w:rPr>
          <w:rFonts w:ascii="Times New Roman"/>
          <w:b w:val="false"/>
          <w:i w:val="false"/>
          <w:color w:val="000000"/>
          <w:sz w:val="28"/>
        </w:rPr>
        <w:t>
      1) жеке басын куәландыратын құжатты;</w:t>
      </w:r>
      <w:r>
        <w:br/>
      </w:r>
      <w:r>
        <w:rPr>
          <w:rFonts w:ascii="Times New Roman"/>
          <w:b w:val="false"/>
          <w:i w:val="false"/>
          <w:color w:val="000000"/>
          <w:sz w:val="28"/>
        </w:rPr>
        <w:t>
      2) тұрақты тұрғылықты жері бойынша тіркелгенін растайтын құжатты;</w:t>
      </w:r>
      <w:r>
        <w:br/>
      </w:r>
      <w:r>
        <w:rPr>
          <w:rFonts w:ascii="Times New Roman"/>
          <w:b w:val="false"/>
          <w:i w:val="false"/>
          <w:color w:val="000000"/>
          <w:sz w:val="28"/>
        </w:rPr>
        <w:t>
      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N 504 </w:t>
      </w:r>
      <w:r>
        <w:rPr>
          <w:rFonts w:ascii="Times New Roman"/>
          <w:b w:val="false"/>
          <w:i w:val="false"/>
          <w:color w:val="000000"/>
          <w:sz w:val="28"/>
        </w:rPr>
        <w:t>қаулысының</w:t>
      </w:r>
      <w:r>
        <w:rPr>
          <w:rFonts w:ascii="Times New Roman"/>
          <w:b w:val="false"/>
          <w:i w:val="false"/>
          <w:color w:val="000000"/>
          <w:sz w:val="28"/>
        </w:rPr>
        <w:t xml:space="preserve"> 1-қосымшасына сәйкес адамның (отбасының) құрамы туралы мәліметтерді (бұдан әрі - Үлгілік қағида);</w:t>
      </w:r>
      <w:r>
        <w:br/>
      </w:r>
      <w:r>
        <w:rPr>
          <w:rFonts w:ascii="Times New Roman"/>
          <w:b w:val="false"/>
          <w:i w:val="false"/>
          <w:color w:val="000000"/>
          <w:sz w:val="28"/>
        </w:rPr>
        <w:t>
      4) адамның (отбасы мүшелерінің) табыстары туралы мәліметтерді;</w:t>
      </w:r>
      <w:r>
        <w:br/>
      </w:r>
      <w:r>
        <w:rPr>
          <w:rFonts w:ascii="Times New Roman"/>
          <w:b w:val="false"/>
          <w:i w:val="false"/>
          <w:color w:val="000000"/>
          <w:sz w:val="28"/>
        </w:rPr>
        <w:t>
      5) өмірлік қиын жағдайдың туындағанын растайтын құжатты және/немесе актіні.</w:t>
      </w:r>
      <w:r>
        <w:br/>
      </w:r>
      <w:r>
        <w:rPr>
          <w:rFonts w:ascii="Times New Roman"/>
          <w:b w:val="false"/>
          <w:i w:val="false"/>
          <w:color w:val="000000"/>
          <w:sz w:val="28"/>
        </w:rPr>
        <w:t>
      13.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14. Өмірлік қиын жағдай туындаған кезде әлеуметтік көмек көрсетуге өтініш келіп түскен кезде уәкілетті орган немесе аудандық маңызы бар қала,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r>
        <w:br/>
      </w:r>
      <w:r>
        <w:rPr>
          <w:rFonts w:ascii="Times New Roman"/>
          <w:b w:val="false"/>
          <w:i w:val="false"/>
          <w:color w:val="000000"/>
          <w:sz w:val="28"/>
        </w:rPr>
        <w:t>
      15.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аудандық маңызы бар қала, ауылдық округ әкіміне жібереді.</w:t>
      </w:r>
      <w:r>
        <w:br/>
      </w:r>
      <w:r>
        <w:rPr>
          <w:rFonts w:ascii="Times New Roman"/>
          <w:b w:val="false"/>
          <w:i w:val="false"/>
          <w:color w:val="000000"/>
          <w:sz w:val="28"/>
        </w:rPr>
        <w:t>
      Аудандық маңызы бар қала,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r>
        <w:br/>
      </w: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r>
        <w:br/>
      </w: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18. Уәкілетті орган учаскелік комиссиядан немесе аудандық маңызы бар қала,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r>
        <w:br/>
      </w: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Осы қағиданың 16 және 17-тармақтарында көрсетілген жағдайларда уәкілетті орган өтініш берушіден немесе аудандық маңызы бар қала,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22.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23. Әлеуметтік көмек көрсетуден бас тарту:</w:t>
      </w:r>
      <w:r>
        <w:br/>
      </w:r>
      <w:r>
        <w:rPr>
          <w:rFonts w:ascii="Times New Roman"/>
          <w:b w:val="false"/>
          <w:i w:val="false"/>
          <w:color w:val="000000"/>
          <w:sz w:val="28"/>
        </w:rPr>
        <w:t>
      1) өтініш беруші ұсынған мәліметтердің дәйексіздігі анықталған;</w:t>
      </w:r>
      <w:r>
        <w:br/>
      </w: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24. Әлеуметтік көмек ұсынуға шығыстарды қаржыландыру жергілікті бюджетте көзделген ағымдағы қаржы жылына арналған қаражат шегінде жүзеге асыралады.</w:t>
      </w:r>
      <w:r>
        <w:br/>
      </w:r>
      <w:r>
        <w:rPr>
          <w:rFonts w:ascii="Times New Roman"/>
          <w:b w:val="false"/>
          <w:i w:val="false"/>
          <w:color w:val="000000"/>
          <w:sz w:val="28"/>
        </w:rPr>
        <w:t>
      25. Әлеуметтік көмек төлеуді уәкілетті орган екінші деңгейдегі банктер арқылы алушылардың банктік шотына ақша қаражаттарын аудару жолымен жүзеге асырылады.</w:t>
      </w:r>
    </w:p>
    <w:bookmarkStart w:name="z10" w:id="6"/>
    <w:p>
      <w:pPr>
        <w:spacing w:after="0"/>
        <w:ind w:left="0"/>
        <w:jc w:val="left"/>
      </w:pPr>
      <w:r>
        <w:rPr>
          <w:rFonts w:ascii="Times New Roman"/>
          <w:b/>
          <w:i w:val="false"/>
          <w:color w:val="000000"/>
        </w:rPr>
        <w:t xml:space="preserve"> 
4. Көрсетілетін әлеуметтік көмекті тоқтату және қайтару үшін</w:t>
      </w:r>
      <w:r>
        <w:br/>
      </w:r>
      <w:r>
        <w:rPr>
          <w:rFonts w:ascii="Times New Roman"/>
          <w:b/>
          <w:i w:val="false"/>
          <w:color w:val="000000"/>
        </w:rPr>
        <w:t>
негіздемелер</w:t>
      </w:r>
    </w:p>
    <w:bookmarkEnd w:id="6"/>
    <w:p>
      <w:pPr>
        <w:spacing w:after="0"/>
        <w:ind w:left="0"/>
        <w:jc w:val="both"/>
      </w:pPr>
      <w:r>
        <w:rPr>
          <w:rFonts w:ascii="Times New Roman"/>
          <w:b w:val="false"/>
          <w:i w:val="false"/>
          <w:color w:val="000000"/>
          <w:sz w:val="28"/>
        </w:rPr>
        <w:t>      26. Әлеуметтік көмек:</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тиісті әкімшілік-аумақтық бірліктің шегінен тыс тұрақты тұруға кеткен;</w:t>
      </w:r>
      <w:r>
        <w:br/>
      </w:r>
      <w:r>
        <w:rPr>
          <w:rFonts w:ascii="Times New Roman"/>
          <w:b w:val="false"/>
          <w:i w:val="false"/>
          <w:color w:val="000000"/>
          <w:sz w:val="28"/>
        </w:rPr>
        <w:t>
      3) алушыны мемлекеттік медициналық-әлеуметтік мекемелерге тұруға жіберген;</w:t>
      </w:r>
      <w:r>
        <w:br/>
      </w:r>
      <w:r>
        <w:rPr>
          <w:rFonts w:ascii="Times New Roman"/>
          <w:b w:val="false"/>
          <w:i w:val="false"/>
          <w:color w:val="000000"/>
          <w:sz w:val="28"/>
        </w:rPr>
        <w:t>
      4) алушы ұсынған мәліметтердің дәйексіздігі анықталған жағдайларда тоқтатылады.</w:t>
      </w:r>
      <w:r>
        <w:br/>
      </w:r>
      <w:r>
        <w:rPr>
          <w:rFonts w:ascii="Times New Roman"/>
          <w:b w:val="false"/>
          <w:i w:val="false"/>
          <w:color w:val="000000"/>
          <w:sz w:val="28"/>
        </w:rPr>
        <w:t>
      Әлеуметтік көмекті төлеу көрсетілген жағдайлар туындаған айдан бастап тоқтатылады.</w:t>
      </w:r>
      <w:r>
        <w:br/>
      </w:r>
      <w:r>
        <w:rPr>
          <w:rFonts w:ascii="Times New Roman"/>
          <w:b w:val="false"/>
          <w:i w:val="false"/>
          <w:color w:val="000000"/>
          <w:sz w:val="28"/>
        </w:rPr>
        <w:t>
      27. Артық төленген сомалар ерікті немесе Қазақстан Республикасының заңнамасында белгіленген өзгеше тәртіппен қайтаруға жатады.</w:t>
      </w:r>
    </w:p>
    <w:bookmarkStart w:name="z11" w:id="7"/>
    <w:p>
      <w:pPr>
        <w:spacing w:after="0"/>
        <w:ind w:left="0"/>
        <w:jc w:val="left"/>
      </w:pPr>
      <w:r>
        <w:rPr>
          <w:rFonts w:ascii="Times New Roman"/>
          <w:b/>
          <w:i w:val="false"/>
          <w:color w:val="000000"/>
        </w:rPr>
        <w:t xml:space="preserve"> 
5. Қорытынды ереже </w:t>
      </w:r>
    </w:p>
    <w:bookmarkEnd w:id="7"/>
    <w:p>
      <w:pPr>
        <w:spacing w:after="0"/>
        <w:ind w:left="0"/>
        <w:jc w:val="both"/>
      </w:pPr>
      <w:r>
        <w:rPr>
          <w:rFonts w:ascii="Times New Roman"/>
          <w:b w:val="false"/>
          <w:i w:val="false"/>
          <w:color w:val="000000"/>
          <w:sz w:val="28"/>
        </w:rPr>
        <w:t>      28.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29.Осы Қағидалармен реттелмеген қатынастар Қазақстан Республикасының қолданыстағы заңнамасына сәйкес реттеледі.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