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7b29" w14:textId="9547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05 тамыздағы № 34-193 шешімі. Алматы облысының Әділет департаментінде 2014 жылы 11 қыркүйекте № 2849 болып тіркелді. Күші жойылды - Алматы облысы Талғар аудандық мәслихатының 2023 жылғы 22 желтоқсандағы № 15-61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Талғар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жылдың 23 қаңтарындағы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Жұмағұлов Талғат Жапашұлына (келісім бойынша)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Бегімбетов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Теберіков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"05"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жиындарын өткізу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жиынына қатысу үшін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көше, көппәтерлі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тұрғындары өкілдерінің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тәртібін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34-193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</w:t>
      </w:r>
      <w:r>
        <w:br/>
      </w:r>
      <w:r>
        <w:rPr>
          <w:rFonts w:ascii="Times New Roman"/>
          <w:b/>
          <w:i w:val="false"/>
          <w:color w:val="000000"/>
        </w:rPr>
        <w:t>көппәтерлі тұрғын 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Талғар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маңызы бар қала,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аудандық маңызы бар қала,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аудандық маңызы бар қаланың,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қала,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аудандық маңызы бар қала және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аудандық маңызы бар қала және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