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f01" w14:textId="046c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қаласының "8-Март"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2014 жылғы 05 тамыздағы № 08-1252 қаулысы және Алматы облысы Талғар аудандық мәслихатының 2014 жылғы 05 тамыздағы № 34-195 шешімі. Алматы облысының Әділет департаментінде 2014 жылғы 16 қыркүйекте № 2856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1993 жылғы 8 желтоқсандағы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Талғар қаласы халқының пікірін ескере отырып, облыстық ономастика комиссиясының қорытындысы негізінде, Талғар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қаласының "8-Март" көшесі "Төре Миразұлы"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аудан әкімінің орынбасары Қыдырбек-ұлы Дәрменияр Алғатбекұлына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Садықова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Бегімбетов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Теберіков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