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e4782" w14:textId="33e47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Талғар ауданының 2015-2017 жылдарға арналған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Талғар аудандық мәслихатының 2014 жылғы 10 желтоқсандағы N 38-222 шешімі. Алматы облысының Әділет департаментінде 2014 жылы 26 желтоқсанда N 2975 болып тіркелді. Күші жойылды - Алматы облысы Талғар аудандық мәслихатының 2016 жылғы 20 мамырдағы № 4-23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Алматы облысы Талғар аудандық мәслихатының 20.05.2016 </w:t>
      </w:r>
      <w:r>
        <w:rPr>
          <w:rFonts w:ascii="Times New Roman"/>
          <w:b w:val="false"/>
          <w:i w:val="false"/>
          <w:color w:val="ff0000"/>
          <w:sz w:val="28"/>
        </w:rPr>
        <w:t>№ 4-23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түпнұсқасының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2008 жылғы 4 желтоқсандағы Қазақстан Республикасы Бюджет кодексінің 9-бабының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 жергілікті мемлекеттік басқару және өзін-өзі басқару туралы" 2001 жылғы 23 қаңтардағы Қазақстан Республикасы Заңының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Талғар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2015-2017 жылдарға арналған аудандық бюджет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2015 жылға келесі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кірістер 13199817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түсімдер 2104936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емес түсімдер 9369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негізгі капиталды сатудан түсетін түсімдер 1023006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трансферттер түсімдері 10062506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ағымдағы нысаналы трансферттер 5205879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нысаналы даму трансферттері 2597615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субвенциялар 2259012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шығындар 13293686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таза бюджеттік кредиттеу 36192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 44595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кредиттерді өтеу 8403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қаржы активтерімен операциялар бойынша сальдо 4000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бюджет тапшылығы (профициті) (-) 134061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бюджет тапшылығын қаржыландыру (профицитін пайдалану) 134061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1 тармақ жаңа редакцияда - Алматы облысы Талғар аудандық мәслихатының 09.12.2015 </w:t>
      </w:r>
      <w:r>
        <w:rPr>
          <w:rFonts w:ascii="Times New Roman"/>
          <w:b w:val="false"/>
          <w:i w:val="false"/>
          <w:color w:val="ff0000"/>
          <w:sz w:val="28"/>
        </w:rPr>
        <w:t>№ 50-290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Ауданның жергілікті атқарушы органының 2015 жылға арналған резерві 12624 мың теңге сомада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 xml:space="preserve">2015 жылға арналған аудандық бюджетті атқару процесінде секвестрлеуге жатпайтын аудандық бюджеттік бағдарламалардың тізбесі </w:t>
      </w:r>
      <w:r>
        <w:rPr>
          <w:rFonts w:ascii="Times New Roman"/>
          <w:b w:val="false"/>
          <w:i w:val="false"/>
          <w:color w:val="000000"/>
          <w:sz w:val="28"/>
        </w:rPr>
        <w:t>4-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3-1. 2015 жылға арналған аудандық бюджетте жергілікті өзін-өзі басқару органдарына </w:t>
      </w:r>
      <w:r>
        <w:rPr>
          <w:rFonts w:ascii="Times New Roman"/>
          <w:b w:val="false"/>
          <w:i w:val="false"/>
          <w:color w:val="000000"/>
          <w:sz w:val="28"/>
        </w:rPr>
        <w:t>5-қосымшаға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4260 мың теңге сомасында трансферттер көзделгені ескерілсін.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Аудандық маңызы бар қала, ауылдық округтер әкімдері жергілікті өзін-өзі басқарудың қолма-қол ақшаны бақылау шотына түсетін бюджет қаражатының тиімді пайдаланылуын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Шешім 3-1-тармақпен толықтырылды - Алматы облысы Талғар аудандық мәслихатының 09.12.2015 </w:t>
      </w:r>
      <w:r>
        <w:rPr>
          <w:rFonts w:ascii="Times New Roman"/>
          <w:b w:val="false"/>
          <w:i w:val="false"/>
          <w:color w:val="ff0000"/>
          <w:sz w:val="28"/>
        </w:rPr>
        <w:t>№ 49-284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>Осы шешімнің орындалуын бақылау аудандық маслихаттың "Әлеуметтік экономикалық дамыту және бюджет" жөніндегі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5. </w:t>
      </w:r>
      <w:r>
        <w:rPr>
          <w:rFonts w:ascii="Times New Roman"/>
          <w:b w:val="false"/>
          <w:i w:val="false"/>
          <w:color w:val="000000"/>
          <w:sz w:val="28"/>
        </w:rPr>
        <w:t>Осы шешім 2015 жылғы 1 қаңтардан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Аудандық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Бекбосынов М.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Аудандық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Тебериков Д.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аудандық мәслихатының 2014 жылғы 19 желтоқсандағы "Талғар ауданының 2015-2017 жылдарға арналған бюджеті туралы" № 39-222 шешімімен бекітілген 1 қосымша</w:t>
            </w:r>
          </w:p>
        </w:tc>
      </w:tr>
    </w:tbl>
    <w:bookmarkStart w:name="z29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Талғар ауданының 2015 жылға арналған бюджеті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1 қосымша жаңа редакцияда - Алматы облысы Талғар аудандық мәслихатының 09.12.2015 </w:t>
      </w:r>
      <w:r>
        <w:rPr>
          <w:rFonts w:ascii="Times New Roman"/>
          <w:b w:val="false"/>
          <w:i w:val="false"/>
          <w:color w:val="ff0000"/>
          <w:sz w:val="28"/>
        </w:rPr>
        <w:t>№ 50-290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4"/>
        <w:gridCol w:w="1155"/>
        <w:gridCol w:w="674"/>
        <w:gridCol w:w="5750"/>
        <w:gridCol w:w="404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Кiрiстер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13199817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2104936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509186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509186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Меншiкке салынатын салықтар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1365366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1006958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 ,жұмыстарға және қызметтерге салынатын ішкі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184834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үшін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жүргiзгені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 меншігіндегі мүлікті жалға беруден түсетін кірістер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 да салықтық емес түсімдер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 да салықтық емес түсімдер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10062506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10062506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бюджеттен түсетін трансферттер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10062506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6"/>
        <w:gridCol w:w="7"/>
        <w:gridCol w:w="834"/>
        <w:gridCol w:w="1183"/>
        <w:gridCol w:w="591"/>
        <w:gridCol w:w="591"/>
        <w:gridCol w:w="5344"/>
        <w:gridCol w:w="2924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Функционалдық кіші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13293686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346771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Жекешелендіру, коммуналдық меншікті басқару, жекешелендіруден кейінгі қызмет және осыған байланысты дауларды реттеу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584547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581786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581786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581086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8922967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680574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680574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144846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5337146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5260102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5173317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дене шынықтыру және спорт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 кейінгі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2877934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763382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1816860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1816860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Патронат тәрбиешілерге берілген баланы (балаларды) асырап бағу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жетпіс жылдығына арналған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1977702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1053294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569403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мұқтажы үшін жер учаскелерін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569403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247821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 және (немесе)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247821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және тұрғын үй инспекция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 сақтауды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588843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мекендердегі 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459491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331848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220244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дене шынықтыру және спорт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тiлдi және Қазақстан халқының басқа да тiлдерін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мақсатқа сай пайдаланылмаған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өзін-өзі басқару органдарына 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шешімі бойынша толық пайдалануға рұқсат етілген, өткен қаржы жылында бөлінген пайдаланылмаған (толық пайдаланылмаған)нысаналы даму трансферттерінің сомасын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кредиттердің сомаларын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берілген пайдаланылмаған бюджеттік кредиттерді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Қаржылық активтермен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-134061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ішкі қарыздар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 алатын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бөлінген пайдаланылмаған бюджеттік кредиттерді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қолданылатын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аудандық мәслихатының 2014 жылғы 19 желтоқсандағы "Талғар ауданының 2015-2017 жылдарға арналған бюджеті туралы" № 39-222 шешімімен бекітілген 2 қосымша</w:t>
            </w:r>
          </w:p>
        </w:tc>
      </w:tr>
    </w:tbl>
    <w:bookmarkStart w:name="z29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Талғар ауданының 2016 жылға арналған бюджеті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4"/>
        <w:gridCol w:w="1155"/>
        <w:gridCol w:w="674"/>
        <w:gridCol w:w="5750"/>
        <w:gridCol w:w="404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13946942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2754941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312404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312404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2079164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1268377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739683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284601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бюджетке түсетін өзге де салық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10134456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10134456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10134456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8"/>
        <w:gridCol w:w="501"/>
        <w:gridCol w:w="1218"/>
        <w:gridCol w:w="1218"/>
        <w:gridCol w:w="5497"/>
        <w:gridCol w:w="300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кіші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13946942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344307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315231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221343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220343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Жекешелендіру, коммуналдық меншікті басқару, жекешелендіруден кейінгі қызмет және осыған байланысты дауларды реттеу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8037952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159362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5343769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5320815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5222586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3669368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 кейінгі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2042977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1747367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319915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4714646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 және (немесе)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және тұрғын үй инспекция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4392784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4284692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мекендердегі 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4264692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дене шынықтыру және спорт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тiлдi және Қазақстан халқының басқа да тiлдерін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173776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138804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131624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7"/>
        <w:gridCol w:w="11973"/>
      </w:tblGrid>
      <w:tr>
        <w:trPr>
          <w:trHeight w:val="30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аудандық мәслихатының 2014 жылғы 19 желтоқсандағы "Талғар ауданының 2015-2017 жылдарға арналған бюджеті туралы" № 39-222 шешімімен бекітілген 3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2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Талғар ауданының 2017 жылға арналған бюджеті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4"/>
        <w:gridCol w:w="1155"/>
        <w:gridCol w:w="674"/>
        <w:gridCol w:w="5750"/>
        <w:gridCol w:w="404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10094995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2592838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332576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332576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1896889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284601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бюджетке түсетін өзге де салық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1138543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1138543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1138543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6341419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6341419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6341419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8"/>
        <w:gridCol w:w="501"/>
        <w:gridCol w:w="1218"/>
        <w:gridCol w:w="1218"/>
        <w:gridCol w:w="5497"/>
        <w:gridCol w:w="300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кіші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10094995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344307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315231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221343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220343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Жекешелендіру, коммуналдық меншікті басқару, жекешелендіруден кейінгі қызмет және осыған байланысты дауларды реттеу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7248050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159362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5343769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5320815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5222586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3669368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 кейінгі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319915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1652601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 және (немесе)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және тұрғын үй инспекция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1330739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1222647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мекендердегі 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1202647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дене шынықтыру және спорт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тiлдi және Қазақстан халқының басқа да тiлдерін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173776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138804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131624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7"/>
        <w:gridCol w:w="11973"/>
      </w:tblGrid>
      <w:tr>
        <w:trPr>
          <w:trHeight w:val="30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аудандық мәслихатының 2014 жылғы 19 желтоқсандағы "Талғар ауданының 2015-2017 жылдарға арналған бюджеті туралы" № 39-222 шешімімен бекітілген 4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4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 аудандық бюджетті атқару процесінде секвестрлеуге жатпайтын аудандық бюджеттік бағдарламалардың тізбесі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аудандық мәслихатының 2014 жылғы 19 желтоқсандағы "Талғар ауданының 2015-2017 жылдарға арналған бюджеті туралы" № 39-222 шешіміне 5-қосымша</w:t>
            </w:r>
          </w:p>
        </w:tc>
      </w:tr>
    </w:tbl>
    <w:bookmarkStart w:name="z3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Жергілікті өзін өзі басқару органдарына берілетін трансферттерді бөлу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6"/>
        <w:gridCol w:w="5401"/>
        <w:gridCol w:w="5233"/>
      </w:tblGrid>
      <w:tr>
        <w:trPr>
          <w:trHeight w:val="30" w:hRule="atLeast"/>
        </w:trPr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"Талғар қаласы әкімдігі аппараты" мемлекттік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"Алатау ауылдық округі аппараты" мемлекттік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"Бельбулак ауылдық округі аппараты" мемлекттік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"Бесағаш ауылдық округі аппараты" мемлекттік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"Кайнарауылдық округі аппараты" мемлекттік мекемесі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"Бесқайнар ауылдық округі аппараты" мемлекттік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"Нура ауылдық округі аппараты" мемлекттік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