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260a" w14:textId="abb2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ауданының әкімінің 2014 жылғы 02 маусымдағы № 06-09 шешімі. Алматы облысының Әділет департаментінде 2014 жылы 20 маусымда № 2756 болып тіркелді. Күші жойылды - Алматы облысы Ұйғыр ауданының әкімінің 2014 жылғы 27 қазандағы № 10-34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ауданының әкімінің  27.10.2014 № 10-34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жылғы 28 қыркүйектегі Қазақстан Республикасының Конституциялық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1–тармағына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сәйкес,Ұйғыр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ауданында дауыс беруді өткізу және дауыс санау үшін сайлау учаскелері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Исламов Султан Турсунұлына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Ұйғыр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Хавайдуллаев Лутпулла Турдиұлы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"02" маусым 2014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ауданы әкімінің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 маусымдағы "Ұйғыр ауданында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учаскелерін құру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06-09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ауданында дауыс беруді өткізу және дауыс санау үшін</w:t>
      </w:r>
      <w:r>
        <w:br/>
      </w:r>
      <w:r>
        <w:rPr>
          <w:rFonts w:ascii="Times New Roman"/>
          <w:b/>
          <w:i w:val="false"/>
          <w:color w:val="000000"/>
        </w:rPr>
        <w:t>
құрылған сайлау учаскелері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№782 Шошанай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Шошанай ауылы, Ш. Айманов көшесі №18, Шошанай орта мектебі, телефон: 51624.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Шошанай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№783 Жаңасай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Жаңасай ауылы, Қасымбек көшесі №1, Жаңасай орталау мектебі, телефон: 51472.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Жанасай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№784 Бірлік Сүмбе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Бірлік Сүмбе ауылы, Сейфуллин көшесі №24, Бірлік Сүмбе орта мектебі, телефон: 51388.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Бірлік Сүмбе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№785 Сүмбе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Сүмбе ауылы, Сәлмеке көшесі №1, Сүмбе орта мектебі, телефон: 51113.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Сүмбе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№786 Қырғызсай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Қырғызсай ауылы, Жандосов көшесі №13, Қырғызсай орта мектебі, телефон: 56475.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Қырғызсай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№787 Рахат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Рахат ауылы, Жерұйық көшесі №1, Рахат орта мектебі, телефон: 29321.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Рахат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№788 Кіші Ақсу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Кіші Ақсу ауылы, Шарипов көшесі №20, Кіші Ақсу орта мектебі, телефон: 29015.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Кіші Ақсу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№789 Үлкен Ақсу (батыс)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Үлкен Ақсу ауылы, Розыбакиев көшесі №12, мәдениет үйі, телефон: 57446.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Үлкен Ақсу ауылы, Тохнияз батыр №1-ден 80-ге дейін, Мұсаев №1-ден 63-ке дейін, Сасыков №1-ден 66-ға дейін, Сүйінбай №1-ден 56-ға дейін, Садыков №1-ден 12-ге дейін, Сайдуллаев №1-ден 8-ге дейін, Садыр палуан №37-ден 49-ға дейін, Ғожамьяров №25-тен 33-ке дейін, Қадыр №28-ден 59-ға дейін, Розыбакиев №19-дан 49-ға дейін, Юсупов №28-ден 50-ге дейін, Тоқтикулиев №1-ден 16-ға дейінгі көшелері,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№790 Үлкен Ақсу (шығыс)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Үлкен Ақсу ауылы, Юсупов көшесі №3, Ғ. Садвақасов атындағы орта мектеп, телефон: 57734.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Үлкен Ақсу ауылы, Садыр палуан №1-ден 17-ге дейін, Ғожамьяров №1-ден 21-ге дейін, Қадыр №1-ден 23-ке дейін, Кәрім №1-ден 106-ға дейін, Мүтәліп №1-ден 108-ге дейін, Маматбакиев №1-ден 8-ге дейін, Надыров № 1-ден 34-ке дейін, Ачилов № 1-ден 19-ға дейін, Садвақасов №1-ден 49-ға дейін, Юсупов №1-ден 22-ге дейін, Розыбакиев №1-ден 10-ға дейінгі көшелері,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№791 Долайты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Долайты ауылы, Ивраим көшесі №33, Долайты орта мектебі, телефон: 57840.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Долайты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№792 Ават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Ават ауылы, Ахмет көшесі №27, И. Искандеров атындағы орта мектеп, телефон: 43706.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Ават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№793 Тиірмен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Тиірмен ауылы, Насыров көшесі №27, Тиірмен ұйғыр орта мектебі, телефон: 45677.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Тиірмен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№794 Ұзынтам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Ораталығы: Ұзынтам ауылы, М. Мақсатов атындағы орта мектеп, телефон: 36260.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Ұзынтам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№795 Ақтам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Ақтам ауылы, Тұңғышбаев көшесі №22, Ақтам орта мектебі, телефон: 46049.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Ақтам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№796 Ардолайты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Ардолайты ауылы, Абдрахманов көшесі №16, Ардолайты орта мектебі, телефон: 36480.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Ардолайты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№797 Дардамты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Дардамты ауылы, Мұстапаев көшесі №1, Дардамты орта мектебі, телефон: 43531.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Дардамты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№798 Добын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Добын ауылы, Тохтыбакиев көшесі №14, Добын орта мектебі, телефон: 56141.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Добын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№799 Сұңқар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Сұнқар ауылы, Қараев көшесі нөмірсіз, Сұнқар орта мектебі, телефон: 43430.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Сұнқар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№800 Кетпен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Кетпен ауылы, Жалилов көшесі №12, М. Жалилов атындағы орта мектеп, телефон: 31544.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Кетпен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№801 Кепебұлақ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Кепебұлақ ауылы, Қожағұл көшесі №18, Бөдеті орта мектебі, телефон: 31158.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Кепебұлақ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№802 Кіші Диқан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Кіші Диқан ауылы, Мажурунов көшесі №1, М.Таипов атындағы орта мектеп, телефон: 44531.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Кіші Диқан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№803 Үлкен Диқан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Үлкен Диқан ауылы, Илья Бахтия көшесі №32, Үлкен Диқан орта мектебі, телефон: 36950.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Үлкен Диқан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№804 Қалжат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Қалжат ауылы, Розыбакиев көшесі №32, Қалжат орта мектебі, телефон: 47348.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Қалжат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№805 Розыбакиев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Шарын ауылы, Хамраев көшесі №52, Шарын орта мектебі, телефон: 58673.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Шарын ауылы, Хамраев №1-ден 85-ке дейін, Кебиров №1-ден 97-ге дейін, Гаитов №1-ден 75-ке дейін, Искандеров №1-ден 67-ге дейін, Емелев №1-ден 24-ке дейін, Навои №1-ден 27-ге дейін, Мамыр №1-ден 13-ке дейін, Мырзабаев №1-ден 17-ге дейін, Алахунов №1-ден 31-ге дейін, Мадалиев №1-ден 75-ке дейін, Зикирьяров №1-ден 25-ке дейін, Садыр №35-тен 96-ға дейін, Розыбакиев №28-ден 62-ге дейін, Абай №32-ден 69-ға дейін, Қасымов №38-ден 72-ге дейін, Сыдықов №20-дан 72-ге дейін, Сайдуллаев №10-нан 45-ке дейінгі көшелері,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№806 Шарын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Шарын ауылы, Қасымов көшесі №27, М. Хамраев атындағы орта мектеп, телефон: 58594.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Шарын ауылы, Хамраев №2-ден 84-ке дейін, Жібек Жолы №1-ден 62-ге дейін, Манапов №1-ден 130-ға дейін, Жамбыл №1-ден 102-ге дейін, Елебаев №1-ден 42-ге дейін, Зикирьяров №1-ден 17-ге дейін, Садыр №1-ден 36-ға дейін, Розыбакиев № 1-ден 26-ға дейін, Абай №1-ден 30-ға дейін, Қасымов №1-ден 36-ға дейін, Сыдықов №1-ден 18-ге дейін, Сайдуллаев №1-ден 10-ға дейін, Тастақ №1-ден 60-қа дейінгі көшелері,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№807 Тасқарасу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Тасқарасу ауылы, Сейфуллин көшесі №27, Тасқарасу орта мектебі, телефон: 29501.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Тасқарасу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№809 Бахар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Бахар ауылы, Достық көшесі №1, А.Розыбакиев атындағы орта мектеп, телефон: 59032.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Бахар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№810 Шырын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Шырын ауылы, Розыбакиев көшесі №15, Шырын орта мектебі, телефон: 59597.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Шырын ауылы, мал шаруашылығы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№811 Шатлық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М. Таипов көшесі нөмірсіз, №5 Шонжы орта мектебі, телефон: 22803.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М. Таипов №2-ден 92-ге дейін (жұп жағы), К. Исламов №82-ден 110-ға дейін (жұп жағы), Илья Бахтия көшесі №56-дан 118-ге дейін, Раджибаев №83-тен 101-ге дейін, Қадыров №50-ден 110-ға дейін, М. Таипов №1-ден 61-ге дейін (тақ жағы), Розыбакиев №54-тен, 66-ға дейін (жұп жағы), №68-ден 145-ке дейін, Нұр Исраилов №50-ден 117-ге дейін, Садыр №45, 47, 49, №51-ден 109-ға дейін, Нысанбаев №1-ден 108-ге дейін, Ш. Уәлиханов №1-ден 36-ға дейін, Қарақұл батыр №1-ден 21-ге дейін, Ушуров №1-ден 17-ге дейін, Мансуров №1-ден 14-ке дейін, Айнабеков №1-ден 28-ге дейін, Оразалиев №1-ден 21-ге дейін, Құрманалиев №1-ден 36-ға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№812 Алматы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Қадыров көшесі нөмірсіз, №1 Шонжы орта мектебі, телефон: 21559.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Теипов №1-ден 119-ға дейін (тақ жағы), К. Исламов №36-дан 52-ге дейін (жұп жағы), №62, 72, 74, 76, Илья Бахтия №5, 7, №9-дан 52-ге дейін, Раджибаев №41, №43-тен 81-ге дейін, Қадыров көшесі №34-тен 50-ге дейін, Тохнияз батыр №30-дан 78-ге дейін, Якупов №17-ден 64-ке дейін, Розыбакиев №17-ден 53-ге дейін, №55, 57, 59, 61, 63, 65, Нұр Исраилов №32, №34-тен 49-ға дейін, Садыр №29, 31, 33, №35-тен 43-ке дейін, №44, 46, 48, 50, Құдайбергенов №1-ден 87-ге дейін, Арзиев №1-ден 65-ке дейін, №66-дан 84-ке дейін (жұп жағы), Искандеров №1-ден 82-ге дейін, Қасымбеқов №1-ден 37-ге дейін, №39-дан 69-ға дейін (тақ жағы), Амангелді №1-ден 17-ге дейін, №18, 20, 22, 24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№813 Шығыс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Жуашев көшесі №51, Ж. Құдайбергенов атындағы №2 орта мектеп, телефон: 21759.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К. Исламов №2а, 2б, 2в, №4-тен 34-ке дейін (жұп жағы), Жуашев №1-ден 65-ке дейін, Қасымбеков №2-ден 38-ге дейін (жұп жағы), Аппазов №1-ден 63-ке дейін, "Старый городок" ықшам ауданыны (толық), Илья Бахтия №1-ден 8-ге дейін, Раджибаев №1-ден 42-ге дейін, Қадыров №1-ден 34-ке дейін, Тохнияз батыр №1-ден 29-ға дейін, Якупов №1-ден 16-ға дейін, Розыбакиев №1-ден 16-ға дейін, Нұр Исраилов №1-ден 33-ке дейін, Садыр №1-ден 34-ке дейін, Дәндібай №1-ден 42-ке дейін, Садвақасов №1-ден 45-ке дейін, Талқанбаев №1-ден 47-ге дейін, Мүбәрәк №1-ден 45-ке дейін, Сағанай №1-ден 12-ге дейін, Нұрлы №1-ден 35-ке дейінгі көшелері, көп қабатты 6 тұрғын үйлері (толық).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№814 Гүлістан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Ж. Құдайбергенов көшесі №51, аудандық аумақтық инспекциясы, телефон: 21765.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К. Исламов №59-дан 69-ға дейін (тақ жағы), Арзиев №67-ден 99-ға дейін (тақ жағы), Назугум №24-тен 64-ке дейін (жұп жағы), Ж. Құдайбергенов №88-ден 127-ге дейін, Теипов №94-тен 120-ға дейін (жұп жағы), №121-ден 152-ге дейін, №153-тен 167-ге дейін (тақ жағы), Нысанбаев №109-дан 159-ға дейін, Стариков №1-ден 43-ке дейін, Мерекеев №1-ден 35-ке дейін, Молдабаев №1-ден 13-ке дейін, М.Мәметова №8-ден 29-ға дейін, Алахунов №63-тен 77-ге дейін, М. Мәметова №1-ден 9-ға дейін, Разамов №1-ден 27-ге дейін, Арычная №1-ден 9-ға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№815 Бахар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К. Исламов көшесі №92, аудандық мәдениет үйі, телефон: 21531.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К. Исламов №1-ден 47-ге дейін (тақ жағы), Искандеров №84-тен 146-ға дейін (жұп жағы), Назугум №2-ден 18-ге дейін (жұп жағы), Қасымбеков №40-тан 70-ке дейін (жұп жағы), №71-ден 118-ге дейін, Жуашев №66-дан 103-ке дейін, Асан №1-ден 11-ге дейін, Хитбакиев №1-ден 34-ке дейін, Аппазов №64-тен 97-ге дейін, Тохметов №1-ден 22-ге дейін, Чигиров №11-ден 35-ке дейін, Көкімет батыр №1-ден 35-ке дейін, Абдразақов №1-ден 29-ға дейін, Махпиров №1-ден 8-ге дейін, Тәуелсіздік №1-ден 7-ге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№816 Назугум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Арзиев көшесі №138, №9 кәсіптік колледжі, телефон: 21192.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Табылғанов №2-ден 52-ге дейін, Арзиев №111-ден 137-ге дейін (тақ жағы), Ж. Құдайбергенов №128-ден 158-ге дейін, Теипов №154-тен 166-ға дейін (жұп жағы), №168-ден 189-ға дейін, Нысанбаев №160-тан 174-ке дейін, Мерекеев №36-дан 163-ке дейін, Бектенов №1-ден 53-ке дейін, Камердинов №1-ден 43-ке дейін, Даутов №1-ден 25-ке дейін, Семятов №1-ден 24-ке дейін, Атаев №1-ден 25-ке дейін, Оңғаров №1-ден 58-ге дейін, Заводская №1-ден 8-ге дейін, Исаев №1-ден 5-ке дейін, Жас қыран №9-дан 25-ке дейін, Болашақ №9-дан 25-ке дейін, Астана №9-дан 25-ке дейін, Бейбітшілік №9-дан 25-ке дейін, Ұлан №9-дан 25-ке дейін, Конституцияға 15 жыл №9-дан 25-ке дейін, Алатау №9-дан 25-ке дейін, Жетісу №9-дан 25-ке дейін, Келісім №9-дан 25-ке дейін, Өркен №9-дан 25-ке дейін, Жас Отан №9-дан 25-ке дейін, Ынтымақ №9-дан 25-ке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№817 Искандеров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Искандеров көшесі №135, И. Молутов (Бахтия) атындағы №3 орта мектеп, телефон: 21752.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К. Исламов №49-дан 57-ге дейін (тақ жағы), Арзиев №98-ден 150-ге дейін, Табылғанов №1-ден 33-ке дейін, Абдразақов №30-дан 39-ға дейін, М.Мәметова №1-ден 7-ге дейін, З.Минамов №1-ден 67-ге дейін, Алахунов №54-тен 62-ге дейін, Искандеров №69-дан 139-ға дейін (тақ жағы), №148-ден 160-қа дейін (жұп жағы), Қасымбеков №118-ден 136-ға дейін, Жуашев №104-тен 125-ке дейін, Асан №12-ден 27-ге дейін, Хитбакиев №35-тен 55-ке дейін, Аппазов №98-ден 128-ге дейін, Тохметов №23-тен 39-ға дейін, Чигиров №1-ден 10-ға дейін, Көкімет батыр №36-дан 45-ке дейін, Мамырбаев №1-ден 15-ке дейін, Машуров №1-ден 7-ге дейін, Назугум №1-ден 17-ге дейін (тақ жағы), Жас қыран №1-ден 8-ге дейін, Болашақ №1-ден 8-ге дейін, Астана №1-ден 8-ге дейін, Бейбітшілік №1-ден 8-ге дейін, Ұлан №1-ден 8-ге дейін, Конституцияға 15 жыл №1-ден 8-ге дейін, Алатау №1-ден 8-ге дейін, Жетісу №1-ден 8-ге дейін, Келісім №1-ден 8-ге дейін, Өркен №1-ден 8-ге дейін, Жас Отан №1-ден 8-ге дейін, Ынтымақ №1-ден 8-ге дейінгі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№818 Аурухана сайлау учаскесі (жабық).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Орталығы: Шонжы ауылы, Жуашев көшесі №65, Аудандық орталық ауруханасы, телефон: 24597.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Шонжы ауылы, аудандық орталық ауруханасының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№819 сайлау учаскесі (жабық).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№2534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Шекарасы:№2534 әскери бөлімінің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№820 сайлау учаскесі (жабық).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№2534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"Поляна" шекара заставасы.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№821 сайлау учаскесі (жабық).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№2534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"Қалжат" шекара бекеті.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№822 сайлау учаскесі (жабық).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№2534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"Геопартия" шекара заставасы.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№823 сайлау учаскесі (жабық).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№2534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"Бөдеті" шекара заставасы.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№824 сайлау учаскесі (жабық).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Шонжы ауылы, №2534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"Онопко" шекара заставасы.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