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6eb4" w14:textId="ccd6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2013 жылғы 20 желтоқсандағы "Ұйғыр ауданының 2014-2016 жылдарға арналған аудандық бюджеті туралы" № 27-1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2014 жылғы 05 тамыздағы № 36-2 шешімі. Алматы облысының Әділет департаментінде 2014 жылы 13 тамызда № 2813 болып тіркелді. Күші жойылды - Алматы облысы Ұйғыр аудандық мәслихатының 2015 жылғы 09 ақпандағы № 43-5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Ұйғыр аудандық мәслихатының 09.02.2015 № 43-5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жылдың 04 желтоқсандағы Қазақстан Республикасы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Ұйғыр аудандық мәслихатының 2013 жылғы 20 желтоқсандағы "Ұйғыр ауданының 2014-2016 жылдарға арналған аудандық бюджеті туралы" № 27-1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31 желтоқсанда нормативтік құқықтық актілерді мемлекеттік тіркеу Тізілімінде 2550 тіркелген, "Қарадала тынысы – Қарадала нәпәси" газетінің 2014 жылғы 10 қаңтардағы № 2(54), 2014 жылғы 17 қаңтардағы № 3(55) жарияланған), 2014 жылғы 10 ақпандағы Ұйғыр аудандық мәслихатының "Ұйғыр аудандық мәслихатының 2013 жылғы 20 желтоқсандағы "Ұйғыр ауданының 2014-2016 жылдарға арналған аудандық бюджеті туралы" № 27-1 шешіміне өзгерістер енгізу туралы" № 28-1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21 ақпандағы нормативтік құқықтық актілерді мемлекеттік тіркеу Тізілімінде 2594 нөмірімен тіркелген, "Қарадала тынысы – Қарадала нәпәси" газетінің 2014 жылғы 28 ақпандағы № 9 (61) жарияланған), 2014 жылғы 04 сәуірдегі Ұйғыр аудандық мәслихатының "Ұйғыр аудандық мәслихатының 2013 жылғы 20 желтоқсандағы "Ұйғыр ауданының 2014-2016 жылдарға арналған аудандық бюджеті туралы" № 27-1 шешіміне өзгерістер енгізу туралы" № 31-1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15 сәуірдегі нормативтік құқықтық актілерді мемлекеттік тіркеу Тізілімінде 2667 тіркелген, "Қарадала тынысы – Қарадала нәпәси" газетінің 2014 жылғы 25 сәуірдегі № 17 (69) жарияланған), 2014 жылғы 05 мамырдағы Ұйғыр аудандық мәслихатының "Ұйғыр аудандық мәслихатының 2013 жылғы 20 желтоқсандағы "Ұйғыр ауданының 2014-2016 жылдарға арналған аудандық бюджеті туралы" № 27-1 шешіміне өзгерістер енгізу туралы" № 33-1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19 мамырдағы нормативтік құқықтық актілерді мемлекеттік тіркеу Тізілімінде № 2718 тіркелген, "Қарадала тынысы–Қарадала нәпәси" газетінің 2014 жылғы 30 мамырдағы № 22 (74) жарияланған) 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Ұйғыр ауданының 2014-2016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жылы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5455934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625642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25191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4800101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1221887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950874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2627340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5494111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57685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66672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8987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(–)95861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95861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"Бюджет, әлеуметтік-экономикалық даму, өнеркәсіп, транспорт, құрылыс, байланыс, экология және табиғат ресурстарын тиімді пайдалану"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Б.Атагелдиев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Н.Есжанов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“Ұйғыр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бөлімі”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Исмаилов Мырзалим Муталимович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05 тамыз 2014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05 тамыздағы "Ұйғыр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желтоқсандағы "Ұйғыр ауданның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№ 27-1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№ 36-2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 "Ұйғыр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ауданның 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 № 27-1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Ұйғыр ауданының 2014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539"/>
        <w:gridCol w:w="582"/>
        <w:gridCol w:w="9738"/>
        <w:gridCol w:w="203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5455934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625642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606348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511166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85248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</w:tr>
      <w:tr>
        <w:trPr>
          <w:trHeight w:val="6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6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10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4800101</w:t>
            </w:r>
          </w:p>
        </w:tc>
      </w:tr>
      <w:tr>
        <w:trPr>
          <w:trHeight w:val="6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4800101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4800101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10"/>
        <w:gridCol w:w="716"/>
        <w:gridCol w:w="737"/>
        <w:gridCol w:w="8829"/>
        <w:gridCol w:w="205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5494111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452282</w:t>
            </w:r>
          </w:p>
        </w:tc>
      </w:tr>
      <w:tr>
        <w:trPr>
          <w:trHeight w:val="9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428774</w:t>
            </w:r>
          </w:p>
        </w:tc>
      </w:tr>
      <w:tr>
        <w:trPr>
          <w:trHeight w:val="6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</w:t>
            </w:r>
          </w:p>
        </w:tc>
      </w:tr>
      <w:tr>
        <w:trPr>
          <w:trHeight w:val="9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194058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60588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133470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221818</w:t>
            </w:r>
          </w:p>
        </w:tc>
      </w:tr>
      <w:tr>
        <w:trPr>
          <w:trHeight w:val="9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218758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9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</w:t>
            </w:r>
          </w:p>
        </w:tc>
      </w:tr>
      <w:tr>
        <w:trPr>
          <w:trHeight w:val="15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34824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6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6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</w:t>
            </w:r>
          </w:p>
        </w:tc>
      </w:tr>
      <w:tr>
        <w:trPr>
          <w:trHeight w:val="9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32874</w:t>
            </w:r>
          </w:p>
        </w:tc>
      </w:tr>
      <w:tr>
        <w:trPr>
          <w:trHeight w:val="15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9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6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3328470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138533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138533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32121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106412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2567037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9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2562609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2562609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509578</w:t>
            </w:r>
          </w:p>
        </w:tc>
      </w:tr>
      <w:tr>
        <w:trPr>
          <w:trHeight w:val="9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</w:t>
            </w:r>
          </w:p>
        </w:tc>
      </w:tr>
      <w:tr>
        <w:trPr>
          <w:trHeight w:val="9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</w:t>
            </w:r>
          </w:p>
        </w:tc>
      </w:tr>
      <w:tr>
        <w:trPr>
          <w:trHeight w:val="12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5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9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433179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113322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113322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271580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248614</w:t>
            </w:r>
          </w:p>
        </w:tc>
      </w:tr>
      <w:tr>
        <w:trPr>
          <w:trHeight w:val="9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248614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31777</w:t>
            </w:r>
          </w:p>
        </w:tc>
      </w:tr>
      <w:tr>
        <w:trPr>
          <w:trHeight w:val="15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мәдениет, ветеринар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27965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14135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50469</w:t>
            </w:r>
          </w:p>
        </w:tc>
      </w:tr>
      <w:tr>
        <w:trPr>
          <w:trHeight w:val="9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31968</w:t>
            </w:r>
          </w:p>
        </w:tc>
      </w:tr>
      <w:tr>
        <w:trPr>
          <w:trHeight w:val="6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71385</w:t>
            </w:r>
          </w:p>
        </w:tc>
      </w:tr>
      <w:tr>
        <w:trPr>
          <w:trHeight w:val="16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22966</w:t>
            </w:r>
          </w:p>
        </w:tc>
      </w:tr>
      <w:tr>
        <w:trPr>
          <w:trHeight w:val="9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22966</w:t>
            </w:r>
          </w:p>
        </w:tc>
      </w:tr>
      <w:tr>
        <w:trPr>
          <w:trHeight w:val="15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</w:t>
            </w:r>
          </w:p>
        </w:tc>
      </w:tr>
      <w:tr>
        <w:trPr>
          <w:trHeight w:val="9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өмір сүру сапасын жақсарту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жоспарын іске асыру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948971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718634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</w:t>
            </w:r>
          </w:p>
        </w:tc>
      </w:tr>
      <w:tr>
        <w:trPr>
          <w:trHeight w:val="9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</w:t>
            </w:r>
          </w:p>
        </w:tc>
      </w:tr>
      <w:tr>
        <w:trPr>
          <w:trHeight w:val="9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17569</w:t>
            </w:r>
          </w:p>
        </w:tc>
      </w:tr>
      <w:tr>
        <w:trPr>
          <w:trHeight w:val="12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690070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</w:p>
        </w:tc>
      </w:tr>
      <w:tr>
        <w:trPr>
          <w:trHeight w:val="9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677102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193774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9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191274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159674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36563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34563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13602</w:t>
            </w:r>
          </w:p>
        </w:tc>
      </w:tr>
      <w:tr>
        <w:trPr>
          <w:trHeight w:val="9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132915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62852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62852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62852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</w:tr>
      <w:tr>
        <w:trPr>
          <w:trHeight w:val="9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12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36419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36419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31856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</w:t>
            </w:r>
          </w:p>
        </w:tc>
      </w:tr>
      <w:tr>
        <w:trPr>
          <w:trHeight w:val="9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</w:t>
            </w:r>
          </w:p>
        </w:tc>
      </w:tr>
      <w:tr>
        <w:trPr>
          <w:trHeight w:val="9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11438</w:t>
            </w:r>
          </w:p>
        </w:tc>
      </w:tr>
      <w:tr>
        <w:trPr>
          <w:trHeight w:val="15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160565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46935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</w:t>
            </w:r>
          </w:p>
        </w:tc>
      </w:tr>
      <w:tr>
        <w:trPr>
          <w:trHeight w:val="9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24564</w:t>
            </w:r>
          </w:p>
        </w:tc>
      </w:tr>
      <w:tr>
        <w:trPr>
          <w:trHeight w:val="9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</w:tr>
      <w:tr>
        <w:trPr>
          <w:trHeight w:val="12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</w:t>
            </w:r>
          </w:p>
        </w:tc>
      </w:tr>
      <w:tr>
        <w:trPr>
          <w:trHeight w:val="6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</w:t>
            </w:r>
          </w:p>
        </w:tc>
      </w:tr>
      <w:tr>
        <w:trPr>
          <w:trHeight w:val="9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9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83297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78573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</w:tr>
      <w:tr>
        <w:trPr>
          <w:trHeight w:val="6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 күрделі және орташа жөндеу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</w:tr>
      <w:tr>
        <w:trPr>
          <w:trHeight w:val="9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70826</w:t>
            </w:r>
          </w:p>
        </w:tc>
      </w:tr>
      <w:tr>
        <w:trPr>
          <w:trHeight w:val="6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70826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</w:t>
            </w:r>
          </w:p>
        </w:tc>
      </w:tr>
      <w:tr>
        <w:trPr>
          <w:trHeight w:val="9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</w:t>
            </w:r>
          </w:p>
        </w:tc>
      </w:tr>
      <w:tr>
        <w:trPr>
          <w:trHeight w:val="9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66780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</w:p>
        </w:tc>
      </w:tr>
      <w:tr>
        <w:trPr>
          <w:trHeight w:val="6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</w:p>
        </w:tc>
      </w:tr>
      <w:tr>
        <w:trPr>
          <w:trHeight w:val="9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59505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56501</w:t>
            </w:r>
          </w:p>
        </w:tc>
      </w:tr>
      <w:tr>
        <w:trPr>
          <w:trHeight w:val="9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56501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57685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12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6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15"/>
        <w:gridCol w:w="651"/>
        <w:gridCol w:w="8989"/>
        <w:gridCol w:w="2019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641"/>
        <w:gridCol w:w="697"/>
        <w:gridCol w:w="735"/>
        <w:gridCol w:w="8315"/>
        <w:gridCol w:w="2034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84"/>
        <w:gridCol w:w="757"/>
        <w:gridCol w:w="645"/>
        <w:gridCol w:w="8277"/>
        <w:gridCol w:w="202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7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50"/>
        <w:gridCol w:w="743"/>
        <w:gridCol w:w="8804"/>
        <w:gridCol w:w="2042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-95861</w:t>
            </w:r>
          </w:p>
        </w:tc>
      </w:tr>
      <w:tr>
        <w:trPr>
          <w:trHeight w:val="7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95861</w:t>
            </w:r>
          </w:p>
        </w:tc>
      </w:tr>
      <w:tr>
        <w:trPr>
          <w:trHeight w:val="3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3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3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7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4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  <w:tr>
        <w:trPr>
          <w:trHeight w:val="3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  <w:tr>
        <w:trPr>
          <w:trHeight w:val="3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  <w:tr>
        <w:trPr>
          <w:trHeight w:val="3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