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28d" w14:textId="bcdf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2014 жылғы 15 қазандағы № 38-3 шешімі. Алматы облысының Әділет департаментінде 2014 жылы 12 қарашада № 2915 болып тіркелді. Күші жойылды - Алматы облысы Ұйғыр аудандық мәслихатының 2017 жылғы 7 маусымдағы № 6-15-97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Ұйғыр аудандық мәслихатының 07.06.2017 </w:t>
      </w:r>
      <w:r>
        <w:rPr>
          <w:rFonts w:ascii="Times New Roman"/>
          <w:b w:val="false"/>
          <w:i w:val="false"/>
          <w:color w:val="ff0000"/>
          <w:sz w:val="28"/>
        </w:rPr>
        <w:t>№ 6-15-97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Келесі тәртіп айқындалсын: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"Ұйғыр ауданының жұмыспен қамту және әлеуметтік бағдарламалар бөлімі" мемлекеттік мекемесі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шешімнің орындалуын бақылау аудандық мәслихаттың "Халықты әлеуметтік жағынан қорғау, еңбекпен қамту, білім беру, денсаулық сақтау, сауда, мәдениет, тіл және діни мәселелер жөніндегі"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