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a8f5" w14:textId="6cca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2013 жылғы 20 желтоқсандағы "Ұйғыр ауданының 2014-2016 жылдарға арналған аудандық бюджеті туралы" № 27-1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2014 жылғы 24 қарашадағы № 41-1 шешімі. Алматы облысының Әділет департаментінде 2014 жылы 02 желтоқсанда № 2933 болып тіркелді. Күші жойылды - Алматы облысы Ұйғыр аудандық мәслихатының 2015 жылғы 09 ақпандағы № 43-5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Ұйғыр аудандық мәслихатының 09.02.2015 № 43-5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жылдың 04 желтоқсандағы Қазақстан Республикасы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Ұйғыр аудандық мәслихатының 2013 жылғы 20 желтоқсандағы "Ұйғыр ауданының 2014-2016 жылдарға арналған аудандық бюджеті туралы" №27-1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31 желтоқсанда нормативтік құқықтық актілерді мемлекеттік тіркеу Тізілімінде №2550 тіркелген, "Қарадала тынысы – Қарадала нәпәси" газетінің 2014 жылғы 10 қаңтардағы №2(54), 2014 жылғы 17 қаңтардағы №3(55) жарияланған), 2014 жылғы 10 ақпандағы Ұйғыр аудандық мәслихатының "Ұйғыр аудандық мәслихатының 2013 жылғы 20 желтоқсандағы "Ұйғыр ауданының 2014-2016 жылдарға арналған аудандық бюджеті туралы" №27-1 шешіміне өзгерістер енгізу туралы" №28-1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21 ақпандағы нормативтік құқықтық актілерді мемлекеттік тіркеу Тізілімінде №2594 тіркелген, "Қарадала тынысы – Қарадала нәпәси" газетінің 2014 жылғы 28 ақпандағы №9 (61) жарияланған), 2014 жылғы 04 сәуірдегі Ұйғыр аудандық мәслихатының "Ұйғыр аудандық мәслихатының 2013 жылғы 20 желтоқсандағы "Ұйғыр ауданының 2014-2016 жылдарға арналған аудандық бюджеті туралы" №27-1 шешіміне өзгерістер енгізу туралы" №31-1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сәуірдегі нормативтік құқықтық актілерді мемлекеттік тіркеу Тізілімінде №2667 тіркелген, "Қарадала тынысы – Қарадала нәпәси" газетінің 2014 жылғы 25 сәуірдегі №17 (69) жарияланған), 2014 жылғы 05 мамырдағы Ұйғыр аудандық мәслихатының "Ұйғыр аудандық мәслихатының 2013 жылғы 20 желтоқсандағы "Ұйғыр ауданының 2014-2016 жылдарға арналған аудандық бюджеті туралы" №27-1 шешіміне өзгерістер енгізу туралы" №33-1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мамырдағы нормативтік құқықтық актілерді мемлекеттік тіркеу Тізілімінде №2718 тіркелген, "Қарадала тынысы – Қарадала нәпәси" газетінің 2014 жылғы 30 мамырдағы №22 (74) жарияланған), 2014 жылғы 05 тамыздағы Ұйғыр аудандық мәслихатының "Ұйғыр аудандық мәслихатының 2013 жылғы 20 желтоқсандағы "Ұйғыр ауданының 2014-2016 жылдарға арналған аудандық бюджеті туралы" №27-1 шешіміне өзгерістер енгізу туралы" №36-2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13 тамыздағы нормативтік құқықтық актілерді мемлекеттік тіркеу Тізілімінде №2813 тіркелген, "Қарадала тынысы – Қарадала нәпәси" газетінің 2014 жылғы 22 тамыздағы №34 (86), 2014 жылғы 29 тамыздағы №36 (87) жарияланған), 2014 жылғы 15 қазандағы Ұйғыр аудандық мәслихатының "Ұйғыр аудандық мәслихатының 2013 жылғы 20 желтоқсандағы "Ұйғыр ауданының 2014-2016 жылдарға арналған аудандық бюджеті туралы" №27-1 шешіміне өзгерістер енгізу туралы" №38-1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24 қазандағы нормативтік құқықтық актілерді мемлекеттік тіркеу Тізілімінде №2882 тіркелген, "Қарадала тынысы – Қарадала нәпәси" газетінің 2014 жылғы 31 қазандағы №45 (96), 2014 жылғы 07 қарашадағы №46 (97)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Ұйғыр ауданының 2014-2016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жылы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5517020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657442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31991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4821187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1183972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1009875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2627340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5555197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46293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55280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8987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(–)84469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84469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 қосымшасы осы шешімнің 1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"Бюджет, әлеуметтік-экономикалық даму, өнеркәсіп, транспорт, құрылыс, байланыс, экология және табиғат ресурстарын тиімді пайдалану"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А. Бейсенова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Н. Есжан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мәслихатының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қарашадағы "Ұйғыр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 "Ұйғыр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ауданның 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№ 27-1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40-1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Ұйғыр аудандық мәслихатының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20 желтоқсандағы "Ұйғыр 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№ 27-1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Ұйғыр ауданының 2014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652"/>
        <w:gridCol w:w="681"/>
        <w:gridCol w:w="8786"/>
        <w:gridCol w:w="220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5517020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657442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640059</w:t>
            </w:r>
          </w:p>
        </w:tc>
      </w:tr>
      <w:tr>
        <w:trPr>
          <w:trHeight w:val="3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552689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77048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6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6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9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31991</w:t>
            </w:r>
          </w:p>
        </w:tc>
      </w:tr>
      <w:tr>
        <w:trPr>
          <w:trHeight w:val="3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31991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31991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4821187</w:t>
            </w:r>
          </w:p>
        </w:tc>
      </w:tr>
      <w:tr>
        <w:trPr>
          <w:trHeight w:val="6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4821187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4821187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705"/>
        <w:gridCol w:w="716"/>
        <w:gridCol w:w="661"/>
        <w:gridCol w:w="8134"/>
        <w:gridCol w:w="217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5555197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453064</w:t>
            </w:r>
          </w:p>
        </w:tc>
      </w:tr>
      <w:tr>
        <w:trPr>
          <w:trHeight w:val="9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429218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193539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60588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132951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222781</w:t>
            </w:r>
          </w:p>
        </w:tc>
      </w:tr>
      <w:tr>
        <w:trPr>
          <w:trHeight w:val="9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218226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15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</w:p>
        </w:tc>
      </w:tr>
      <w:tr>
        <w:trPr>
          <w:trHeight w:val="6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</w:p>
        </w:tc>
      </w:tr>
      <w:tr>
        <w:trPr>
          <w:trHeight w:val="15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34824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жою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32874</w:t>
            </w:r>
          </w:p>
        </w:tc>
      </w:tr>
      <w:tr>
        <w:trPr>
          <w:trHeight w:val="16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3358489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142051</w:t>
            </w:r>
          </w:p>
        </w:tc>
      </w:tr>
      <w:tr>
        <w:trPr>
          <w:trHeight w:val="6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142051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33731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108320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2608131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</w:p>
        </w:tc>
      </w:tr>
      <w:tr>
        <w:trPr>
          <w:trHeight w:val="9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</w:p>
        </w:tc>
      </w:tr>
      <w:tr>
        <w:trPr>
          <w:trHeight w:val="6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2602679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2602679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608307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498628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12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37010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5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421147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109679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109679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243966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222456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222456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</w:t>
            </w:r>
          </w:p>
        </w:tc>
      </w:tr>
      <w:tr>
        <w:trPr>
          <w:trHeight w:val="16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ветеринар және спорт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27381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34469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32727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71704</w:t>
            </w:r>
          </w:p>
        </w:tc>
      </w:tr>
      <w:tr>
        <w:trPr>
          <w:trHeight w:val="15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21510</w:t>
            </w:r>
          </w:p>
        </w:tc>
      </w:tr>
      <w:tr>
        <w:trPr>
          <w:trHeight w:val="9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21510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</w:t>
            </w:r>
          </w:p>
        </w:tc>
      </w:tr>
      <w:tr>
        <w:trPr>
          <w:trHeight w:val="9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1004020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706707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</w:p>
        </w:tc>
      </w:tr>
      <w:tr>
        <w:trPr>
          <w:trHeight w:val="9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</w:t>
            </w:r>
          </w:p>
        </w:tc>
      </w:tr>
      <w:tr>
        <w:trPr>
          <w:trHeight w:val="12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682586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60968</w:t>
            </w:r>
          </w:p>
        </w:tc>
      </w:tr>
      <w:tr>
        <w:trPr>
          <w:trHeight w:val="9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621618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263539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260041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28749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228292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33774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32140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12671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135500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65574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65574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65574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6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12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36232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36232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31669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24077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</w:t>
            </w:r>
          </w:p>
        </w:tc>
      </w:tr>
      <w:tr>
        <w:trPr>
          <w:trHeight w:val="9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</w:p>
        </w:tc>
      </w:tr>
      <w:tr>
        <w:trPr>
          <w:trHeight w:val="15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12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160667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47037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</w:p>
        </w:tc>
      </w:tr>
      <w:tr>
        <w:trPr>
          <w:trHeight w:val="9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24698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</w:tr>
      <w:tr>
        <w:trPr>
          <w:trHeight w:val="12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83282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78573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 күрделі және орташа жөндеу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70826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70826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66930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59505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56501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56501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46293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12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636"/>
        <w:gridCol w:w="628"/>
        <w:gridCol w:w="8925"/>
        <w:gridCol w:w="219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3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03"/>
        <w:gridCol w:w="598"/>
        <w:gridCol w:w="635"/>
        <w:gridCol w:w="8637"/>
        <w:gridCol w:w="2167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81"/>
        <w:gridCol w:w="755"/>
        <w:gridCol w:w="848"/>
        <w:gridCol w:w="7945"/>
        <w:gridCol w:w="216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48"/>
        <w:gridCol w:w="739"/>
        <w:gridCol w:w="8672"/>
        <w:gridCol w:w="218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-84749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84749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