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1723" w14:textId="bb71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 құқық бұзушылық туралы іс бойынша қысқартылған іс жүргізу тәртібінде әкімшілік айыппұл төлеу туралы түбіртек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22 тамыздағы № 373 бұйрығы. Қазақстан Республикасының Әділет министрлігінде 2014 жылы 24 қыркүйекте № 9748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құқық бұзушылық туралы"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811-бабына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әкімшілік құқық бұзушылық туралы іс бойынша қысқартылған іс жүргізу тәртібінде әкімшілік айыппұл төлеу туралы түбіртек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Кірістерді талдау және салық және кеден заңнамасы мәселелерін үйлестіру департаменті (У.Әмірханұлы):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және оның ресми жариялануын;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 басылымдарында және "Әділет" ақпараттық-құқықтық жүйесінде ресми жариялауға жіберілуін;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2015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_________________Қ. Қасымов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құқық бұзушылықтар туралы іс бойынша қысқартылған іс жүргізу тәртібінде әкімшілік айыппұл төлеу туралы түбіртек № _______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– ҚР Премьер-Министрінің орынбасары - Қаржы министрінің 19.01.2023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жылғы "___" 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(берілген күні)                                              (берілген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Оған қатысты іс қозғалған адам туралы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(ол болған кезде),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(заңды мекенжайы)___________________________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ЖСН*____________________________БЖН*_____________________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(мемлекеттік кірістер органы):_______________________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БЖН*____________________________________________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Банкі: Қазақстан Республикасы Қаржы министрлігінің Қазынашылық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ЖСК* KZ24070105KSN0000000 Бенефициар Банктің БСК*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сандармен елу пайыз мөлшерінде (толық жазылуы тиіс)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мақсаты: №______________ сериялы әкімшілік құқық бұзушылық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бойынша әкімшілік айыппұл  Әкімшілік құқық бұзушылық туралы 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қарауға уәкілетті орган_______________________________________________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Хаттаманы толтырған және түбіртекті берген адамның лауазымы, тегі және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Айыппұлды төлеу мерзімі _______ жылғы "___" _______ дейін (қоса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бұзушының қолы (заңды тұлға өкілі)__________________________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құқық бұзушылықтар туралы іс бойынша қысқартылған  іс жүргізу тәртібінде әкімшілік айыппұл төлеу туралы түбіртектің  түбірі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жылғы "____" _ 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(берілген күні)                                             (берілген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Хаттаманы толтырған және түбіртекті берген адамның лауазымы,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аты-жөні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(ол болған кезде),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(заңды мекенжайы)_____________________________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басты куәландыратын құжат (мемлекеттік тіркеу нөмірі және күні):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(құжат атауы, сериясы, нөмірі, берілген күні, кім берген)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ЖСН*____________________________БЖН*_______________________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(мемлекеттік кірістер органы):_________________________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БЖН*______________________________________________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Банкі: Қазақстан Республикасы Қаржы министрлігінің Казынашылық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ЖСК* KZ24070105KSN0000000 Бенефициар Банкі БСК* KKMFKZ2А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сандармен елу пайыз мөлшерінде (толық жазылуы тиіс)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Айыппұлды төлеу мерзімі _______ жылғы "_______"_______ дейін (қоса алғанда).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Әкімшілік құқық бұзушылық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кодексінің </w:t>
      </w: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811-баптарында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әкімшілік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іс бойынша қысқартылған іс жүргізудің негіздемесі мен тәртібі 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түсіндірілді, түбіртекті алдым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(құқық бұзушының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(хаттаманы толтырған және түбіртекті берген адамның қолы)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Айыппұл төлеу қажеттігі туралы нұсқама бойынша қысқартылған іс жүргізу тәртібінде әкімшілік айыппұл төлеу туралы түбіртек №________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__________ жылғы "__"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(берілген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Оған қатысты іс қозғалған адам туралы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(ол болған кезде),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(заңды мекенжайы)____________________________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ЖСН*__________________________БЖН*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(мемлекеттік кірістер органы):________________________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БЖН*_____________________________________________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Банкі: Қазақстан Республикасы Қаржы министрлігінің Қазынашылық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ЖСК* KZ24070105KSN0000000 Бенефициар Банкі БСК*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сандармен елу пайыз мөлшерінде (толық жазылуы тиіс)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мақсаты: №______________айыппұл төлеу қажеттігі туралы нұсқама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айыппұл  Нұсқаманы ресімдеген органның атауы___________________________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құқық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811-бабының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бөлігіне сәйкес егер әкімшілік құқық бұзушылық автоматты режимде жұмыс iстейтiн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сертификатталған арнайы техникалық бақылау-өлшеу құралдарымен және аспаптарымен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тiркелген жағдайда, тұлға белгіленген үлгідегі түбіртекпен бірге айыппұл төлеу қажеттігі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нұсқаманы тиісінше жеткізген сәттен бастап көрсетілген айыппұл сомасының 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пайызы мөлшеріндегі айыппұлды жеті тәулік ішінде төлеу  құқығы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Айыппұл төлеу қажеттігі туралы нұсқама бойынша қысқартылған іс жүргізу тәртібінде әкімшілік айыппұл төлеу туралы түбіртектің түбірі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_____________ жылғы "____"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(берілген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Нұсқаманы ресімдеген органның атауы___________________________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Оған қатысты іс ресімделген адам туралы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(ол болған кезде), (заңды тұлғаның 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(заңды мекенжайы)_____________________________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басты куәландыратын құжат (мемлекеттік тіркеу нөмірі және  күні):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(құжат атауы, сериясы, нөмірі, берілген күні, кім берген)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ЖСН*______________________________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БЖН*_________________________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(мемлекеттік кірістер органы)____________________________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БЖН*________________________________________________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Банкі: Қазақстан Республикасы Қаржы министрлігінің  Қазынашылық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 KZ24070105KSN0000000 Бенефициар Банкінің БСК*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сандармен елу пайыз мөлшерінде (толық жазылуы тиіс)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Әкімшілік құқық бұзушылық туралы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бөлігіне сәйкес егер әкімшілік құқық бұзушылық автоматты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режимде жұмыс iстейтiн сертификатталған арнайы техникалық бақылау-өлшеу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құралдарымен және аспаптарымен тiркелген жағдайда, тұлға белгіленген үлгідегі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түбіртекпен бірге айыппұл төлеу қажеттігі туралы нұсқаманы тиісінше жеткізген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сәттен бастап көрсетілген айыппұл сомасының елу пайызы мөлшеріндегі айыппұлды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тәулік ішінде төлеу құқығы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Әкімшілік құқық бұзушылық туралы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811-бабының екінші бөлігіне сәйкес айыппұлды көрсетілген айыппұл сомасының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пайызы мөлшерінде жеті тәулік ішінде төлеген жағдайда іс мәні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қаралды, шешім заңды күшіне енді, ал адам әкімшілік жауаптылыққа тартылды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Әкімшілік құқық бұзушылық туралы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жағдайларды қоспағанда, </w:t>
      </w:r>
      <w:r>
        <w:rPr>
          <w:rFonts w:ascii="Times New Roman"/>
          <w:b w:val="false"/>
          <w:i w:val="false"/>
          <w:color w:val="000000"/>
          <w:sz w:val="28"/>
        </w:rPr>
        <w:t>42-тараудың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қаралған іс қайта қаралуға жатпайды.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Қазақстан Республикасының Әкімшілік құқық бұзушылық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кодексінің </w:t>
      </w:r>
      <w:r>
        <w:rPr>
          <w:rFonts w:ascii="Times New Roman"/>
          <w:b w:val="false"/>
          <w:i w:val="false"/>
          <w:color w:val="000000"/>
          <w:sz w:val="28"/>
        </w:rPr>
        <w:t>811-бабының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бөлігіне сәйкес, осы баптың бірінші бөлігінде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көзделген құқық пайдаланылмаған немесе тиісінше пайдаланылмаған жағдайда,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 туралы іс бойынша іс жүргізу жалпы тәртіппен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ТМК – төлем мақсатының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– банктік сәйкестендіру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 – жеке сәйкестендіру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–бюджет сыныптамасының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 - сәйкестендiру нөмiрі.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