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c75c28" w14:textId="4c75c2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бұйрығына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м.а. 2014 жылы 30 қыркүйектегі № 420 бұйрығы. Қазақстан Республикасының Әділет министрлігінде 2014 жылы 30 қазанда № 9845 тіркелді. Күші жойылды - Қазақстан Республикасы Қаржы министрінің 2025 жылғы 18 сәуірдегі № 180 бұйрығымен.</w:t>
      </w:r>
    </w:p>
    <w:p>
      <w:pPr>
        <w:spacing w:after="0"/>
        <w:ind w:left="0"/>
        <w:jc w:val="both"/>
      </w:pPr>
      <w:r>
        <w:rPr>
          <w:rFonts w:ascii="Times New Roman"/>
          <w:b w:val="false"/>
          <w:i w:val="false"/>
          <w:color w:val="ff0000"/>
          <w:sz w:val="28"/>
        </w:rPr>
        <w:t xml:space="preserve">
      Ескерту. Күші жойылды - ҚР Қаржы министрінің 18.04.2025 </w:t>
      </w:r>
      <w:r>
        <w:rPr>
          <w:rFonts w:ascii="Times New Roman"/>
          <w:b w:val="false"/>
          <w:i w:val="false"/>
          <w:color w:val="ff0000"/>
          <w:sz w:val="28"/>
        </w:rPr>
        <w:t>№ 180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РҚАО-ның ескертпесі!</w:t>
      </w:r>
    </w:p>
    <w:p>
      <w:pPr>
        <w:spacing w:after="0"/>
        <w:ind w:left="0"/>
        <w:jc w:val="both"/>
      </w:pPr>
      <w:r>
        <w:rPr>
          <w:rFonts w:ascii="Times New Roman"/>
          <w:b w:val="false"/>
          <w:i w:val="false"/>
          <w:color w:val="000000"/>
          <w:sz w:val="28"/>
        </w:rPr>
        <w:t xml:space="preserve">
      Осы бұйрықтың қолданысқа енгізілу тәртібін </w:t>
      </w:r>
      <w:r>
        <w:rPr>
          <w:rFonts w:ascii="Times New Roman"/>
          <w:b w:val="false"/>
          <w:i w:val="false"/>
          <w:color w:val="000000"/>
          <w:sz w:val="28"/>
        </w:rPr>
        <w:t>3-тармақтан</w:t>
      </w:r>
      <w:r>
        <w:rPr>
          <w:rFonts w:ascii="Times New Roman"/>
          <w:b w:val="false"/>
          <w:i w:val="false"/>
          <w:color w:val="000000"/>
          <w:sz w:val="28"/>
        </w:rPr>
        <w:t xml:space="preserve"> қараңыз.</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Бірыңғай бюджеттік сыныптамасының кейбір мәселелері" туралы Қазақстан Республикасы Қаржы министрінің 2014 жылғы 18 қыркүйектегі № 403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9756 болып тіркелген)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бюджет түсімдерінің сыныптамасы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End w:id="3"/>
    <w:bookmarkStart w:name="z5" w:id="4"/>
    <w:p>
      <w:pPr>
        <w:spacing w:after="0"/>
        <w:ind w:left="0"/>
        <w:jc w:val="both"/>
      </w:pPr>
      <w:r>
        <w:rPr>
          <w:rFonts w:ascii="Times New Roman"/>
          <w:b w:val="false"/>
          <w:i w:val="false"/>
          <w:color w:val="000000"/>
          <w:sz w:val="28"/>
        </w:rPr>
        <w:t>
      2. Бюджеттік жоспарлау және болжамдау департаменті (Ж.Т. Тоқабекова) заңнамада белгіленген тәртіппен:</w:t>
      </w:r>
    </w:p>
    <w:bookmarkEnd w:id="4"/>
    <w:bookmarkStart w:name="z6" w:id="5"/>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тiркелуiн;</w:t>
      </w:r>
    </w:p>
    <w:bookmarkEnd w:id="5"/>
    <w:bookmarkStart w:name="z7" w:id="6"/>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тіркелгеннен кейін күнтізбелік он күн ішінде бұқаралық ақпарат құралдарында және "Әділет" ақпараттық-құқықтық жүйесінде жариялануға жіберілуін;</w:t>
      </w:r>
    </w:p>
    <w:bookmarkEnd w:id="6"/>
    <w:bookmarkStart w:name="z8" w:id="7"/>
    <w:p>
      <w:pPr>
        <w:spacing w:after="0"/>
        <w:ind w:left="0"/>
        <w:jc w:val="both"/>
      </w:pPr>
      <w:r>
        <w:rPr>
          <w:rFonts w:ascii="Times New Roman"/>
          <w:b w:val="false"/>
          <w:i w:val="false"/>
          <w:color w:val="000000"/>
          <w:sz w:val="28"/>
        </w:rPr>
        <w:t>
      3) осы бұйрықты Қазақстан Республикасы Қаржы министрлігінің интернет-ресурсында орналастыруды қамтамасыз етсін.</w:t>
      </w:r>
    </w:p>
    <w:bookmarkEnd w:id="7"/>
    <w:bookmarkStart w:name="z9" w:id="8"/>
    <w:p>
      <w:pPr>
        <w:spacing w:after="0"/>
        <w:ind w:left="0"/>
        <w:jc w:val="both"/>
      </w:pPr>
      <w:r>
        <w:rPr>
          <w:rFonts w:ascii="Times New Roman"/>
          <w:b w:val="false"/>
          <w:i w:val="false"/>
          <w:color w:val="000000"/>
          <w:sz w:val="28"/>
        </w:rPr>
        <w:t>
      3. Осы бұйрық 2015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Министрдің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міндетін атқарушы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 Дәленов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2014 жылғы 30 қыркүйектегі</w:t>
            </w:r>
            <w:r>
              <w:br/>
            </w:r>
            <w:r>
              <w:rPr>
                <w:rFonts w:ascii="Times New Roman"/>
                <w:b w:val="false"/>
                <w:i w:val="false"/>
                <w:color w:val="000000"/>
                <w:sz w:val="20"/>
              </w:rPr>
              <w:t>№ 420 бұйрығына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Бюджет түсімдерінің сыныптамасы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ұйымдарының занды тұлғаларынан алынатын корпоративтік табыс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заңды тұлғалардан алынатын корпоративтік табыс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салынатын табыстардан ұсталатын жеке табыс салығы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шетелдік азаматтар табыстарынан ұсталатын жеке табыс салығы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Әлеуметтік салық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және жеке кәсіпкерлердің мүлкіне салынатын салық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 жерлерiне жеке тұлғалардан алынатын жер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мекендердің жерлерiне жеке тұлғалардан алынатын жер салығын қоспағанда, жер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Қосылған құн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өндiрiлген тауарларға, орындалған жұмыстарға және көрсетілген қызметтерге салынатын қосылған құн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 және Беларусь Республикасының аумағынан импортталатын тауарларға салынатын қосылған құн салығынан басқа, Қазақстан Республикасының аумағына импортталатын тауарларға салынатын қосылған құн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үшін қосылған құн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Kеден одағының бірыңғай кеден аумағы құрылғанға дейін Ресей Федерациясының және Беларусь Республикасының аумағынан шығарылатын және импортталатын тауарларға салынатын қосылған құн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төлеушінің бұрын бюджеттен қайтарылған және салықтық тексеру жүргізу барысында қайтарылуы расталмаған қосылған құн салығының асып кеткен сомасын аударуы (қайтаруы), өсімпұл сомасын аударуы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ЕАЭО мүше мемлекеттер аумағынан импортталған тауарларға қосылған құн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шикі мұнай, газ конденсаты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спирттiң және (немесе) шарап материалының, алкоголь өнімдерінің барлық түрлерi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 өндірілген темекі өнімдері, жеңiл автомобильдер (арнайы мүгедектерге арналған, қолмен басқарылатын немесе қолмен басқару бейімдегіші бар автомобильдерден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аумағына Кеден одағына мүше мемлекеттердің аумағынан әкелінетін темекі 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аумағына Кеден одағына мүше мемлекеттердің аумағынан әкелінетін спирттiң және (немесе) шарап материалының, алкоголь өнімдерінің барлық түрлерi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аумағына Кеден одағына мүше мемлекеттердің аумағынан әкелінетін акцизделетін өнімнің өзге түрлері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аумағына Кеден одағына мүше мемлекеттердің аумағынан әкелінетін бензин (авиациялықты қоспағанда) және дизель отыны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одағына мүше болып табылмайтын мемлекеттердің аумағынан әкелінетін, Қазақстан Республикасының аумағына импортталатын спирттің және (немесе) шарап материалының, алкоголь өнімдерінің барлық түрлері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темекі өнімдері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Федерациясының және Беларусь Республикасының аумағынан әкелінетін кеден одағы тауарларынан басқа, Қазақстан Республикасының аумағына импортталатын басқа да акцизделетін өнімдердің түрлері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Кеден одағына мүше болып табылмайтын мемлекеттер аумағынан әкелінетін, Қазақстан Республикасының аумағына импортталатын бензин (авиациялықты қоспағанда) және дизель отыны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аумағында өндірілген бензин (авиациялықты қоспағанда) және дизель отыны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Қалааралық және (немесе) халықаралық телефон байланысын көрсеткені үшін төлем,тағыда ұялы байланыс</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Үстеме пайда салығы, мұнай секторы ұйымдарынан түсетін түсімдерден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бетіне жақын көздердегі су ресурстарын пайдаланғаны үшін төлем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Орманды пайдаланғаны үшiн төлем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Бонустар, мұнай секторы ұйымдарынан түсетін түсімдерден басқа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өндіруге салынатын салық, мұнай секторы ұйымдарынан түсетін түсімдерден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экспортқа салынатын рента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келiсiмшарттар бойынша өнiмді бөлгендегі Қазақстан Республикасының үлесi, мұнай секторы ұйымдарынан түсетін түсімдерден басқа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Радиожиілік спектрін пайдаланғаны үшін төлем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қатынайтын су жолдарын пайдаланғаны үшiн төлем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 дүниесін пайдаланғаны үшін төлем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ерекше қорғалатын табиғи аумақтарды пайдаланғаны үшін төлем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маңызы бар ерекше қорғалатын табиғи аумақтарды пайдаланғаны үшін төлем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Қоршаған ортаға эмиссия үшін төленетін төлемақы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Тарихи шығындарды өтеу бойынша төлемдер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алынатын үстеме пайдаға салынатын салық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Мұнай секторы ұйымдарынан түсетін бонустар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кәсіпорындарынан түсетін пайдалы қазбаларды өндіруге салынатын салық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салынатын экспортқа рента салығы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жасалған келісімшарттар бойынша өнімді бөлгендегі Қазақстан Республикасының үлесі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қызметін өнімді бөлу жөніндегі келісімшарт бойынша жүзеге асыратын жер қойнауын пайдаланушының қосымша төлемі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Жекелеген қызмет түрлерiмен айналысу құқығы үшiн алынатын лицензиялық 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Аукциондардан алынатын 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Автокөлік құралдарының Қазақстан Республикасының аумағы арқылы өткені үшін алынатын алым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Телевизиялық және радио хабарын тарататын ұйымдарға радиожиілік өрісін пайдалануға рұқсат бергені үшін алынатын 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республикалық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үшін төлемақыны қоспағанда, сыртқы (көрнекi) жарнаманы облыстық маңызы бар жалпыға ортақ пайдаланылатын автомобиль жолдарының бөлiнген белдеуiндегі жарнаманы тұрақты орналастыру объектілерінде орналастырғаны үшiн төлемақы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республикалық маңызы бар қалалардағы, астанадағы үй-жайлардан тыс ашық кеңістікте және республикалық маңызы бар қалаларда, астанада тіркелген көлік құралдарында орналастырғаны үшін төлемақы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жалпыға ортақ пайдаланылатын автомобиль жолдарының бөлінген белдеуіндегі, аудандық маңызы бар қаладағы, ауылдағы, кенттегі үй-жайлардан тыс ашық кеңістіктегі жарнаманы тұрақты орналастыру объектілерінде және ауданда тіркелген көлік құралдарында орналастырғаны үшін төлемақыны қоспағанда, сыртқы (көрнекі)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тіркелгені үшін 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тіркелгені үшін 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салық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сыртқы операцияларға салынатын салықтар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төлемдерi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келісімге сәйкес төленген әкелінетін кедендік баждары (баламалы қолданылатын өзге де баждарды, салықтар мен алымдарды)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Әкетілетін тауарларға салынатын кедендік баждар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 бажының бірыңғай ставкасын қолданумен жеке тұлғалардан өндіріп алынатын жеке пайдалануына әкелінетін тауарларға салынатын кеден баждары, салықтары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Әкелінетін тауарларға жиынтық кедендік төлем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Федерациясымен бөлінген кедендік баж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Республикасымен бөлінген кедендік баж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Олар бойынша аудару тоқтатыла тұрған Қазақстан Республика аумағына импортталатын, әкелінетін тауарларға арналған кедендік баж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Бөлінген кедендік баждың аударылу сомалары бойынша орындалмаған, толық емес және (немесе) уақытылы орындалмаған міндеттемелердің өсім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Мұнайға салынатын кедендік әкету бажы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Мұнайдан өндірілген тауарларға салынатын кедендік әкету бажы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Төлеу бойынша міндеттеме Кеден одағында әкелу кедендік баждарын (баламалы қолданылатын өзге де баждарды, салықтар мен алымдарды) есепке жатқызу мен бөлудің тәртібін белгілеу және қолдану туралы келісім күшіне енгенге дейін туындаған әкелу тауарларына кедендік баждар және (немесе) әкелінетін кедендік баждар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Ресей Федерацисынан түскен кедендік баждарды, салықтарды төлеуді қамтамасыз етудің өндіріп алынған сомалары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 түскен кедендік баждарды, салықтарды төлеуді қамтамасыз етудің өндіріп алынған сомалары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сауда мен операцияларға салынатын басқа да салықтар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Кедендiк бақылауды және кедендiк рәсiмдердi жүзеге асырудан түсетiн түсiмдер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қорғалатын, демпингке қарсы және өтемақы баждары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 Республикасынан түсетін арнайы қорғалатын, демпингке қарсы және өтемақы баждары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 түсетін арнайы қорғалатын, демпингке қарсы және өтемақы баждары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қорғалатын, демпингке қарсы және өтемақы баждарды қайта бөлуден түсетін соманы аудару бойынша міндеттемелерді орындамағаны немесе (жартылай) уақтылы орындамағы үшін мерзімін өткізу пайыздарының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Бөлуге жатпайтын арнайы қорғалатын, демпингке қарсы және өтемақы баждары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түсетін өзге де салық түсiмдері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түсетін өзге де салық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бюджетке төленетін мемлекеттік баж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бюджетке төленетін мемлекеттік баж</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мемлекеттік кәсіпорындардың таза кірісінің бір бөлігінің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мемлекеттік кәсіпорындардың таза кірісінің бір бөлігінің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Ұлттық Банкінің таза табысы бөлігінің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акциялардың мемлекеттік пакеттеріне дивидендтер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акциялардың мемлекеттік пакетіне дивидендтер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акциялардың мемлекеттік пакетіне берілетін дивидендтер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заңды тұлғалардағы қатысу үлесіне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тұлғаларға қатысу үлесіне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тулғаларға қатысу үлесіне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меншігіндегі мүлікті жалға алудан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полигондарды пайдаланғаны үшін жалгерлік төлемнен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"Байқоныр" кешенін пайдаланғаны үшін жалгерлік төлемнен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мүлікті жалға беруден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коммуналдық меншігіндегі тұрғын үй қорынан үйлердi жалға беруден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мүлікті жалға беруден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коммуналдық меншігіндегі тұрғын үй қорынан үйлердi жалға беруден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 банк шоттарына орналастырғаны үшін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Қазақстан Республикасы Ұлттық банкіндегі депозиттері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Депозиттерге уақытша бос бюджеттік ақшаны орналастырудан алынған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деңгейдегі банктер шоттарында мемлекеттік сыртқы қарыздар қаражатын орналастырғаны үшін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 бойынша сыйақылар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 есебінен республикалық бюджеттен берілген бюджеттік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қаражаты есебінен республикалық бюджеттен берілген бюджеттік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үкіметтік сыртқы қарыздар қаражаты есебінен республикалық бюджеттен 2005 жылға дейін берілген бюджеттік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Жеке тұлғаларға республикалық бюджеттен берілген бюджеттік кредиттер бойынша сыйақылар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Қазақстан Республикасының Үкіметі төлеген талаптар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агентіктеріне үкіметтік сыртқы қарыз қаражаты есебінен жергілікті бюджеттен ішкі көздер есебінен берілген бюджеттік кредиттер бойынша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және орман алқаптарын ауыл және орман шаруашылықтарын жүргізуге байланысты емес мақсаттарға пайдалану үшін алған кезде ауыл шаруашылығы және орман шаруашылығы өндірістерінің шығасыларын өтеуден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қойнауы туралы ақпаратты пайдалануға берілгені үшін 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өкілді органдардың шешімдері бойынша өткізілетін мемлекеттік лотереялардан түсетін кірістердің түсімі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Қару-жарақты және әскери техниканы сатудан түсетін кірістер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Тәркіленген мүлікті, белгіленген тәртіппен республикалық меншікке өтеусіз өткен мүлікті, оның ішінде кедендік бас тарту режимінде мемлекеттің пайдасына ресімделген тауарлар мен көлік құралдарын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Иесіз мүлікті, белгіленген тәртіппен коммуналдық меншікке өтеусіз өткен мүлікті, қадағалаусыз жануарларды, олжаларды, сондай-ақ мұрагерлік құқығы бойынша мемлекетке өткен мүлікті сатудан алынатын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Ұйымдастырылған бағалы қағаздар рыногында сатып алынған мемлекеттік эмиссиялық бағалы қағаздардан түсетін сыйақылар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меншігіне жататын жер учаскелері бойынша сервитут үшін төлемақы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меншігіне жататын жер учаскелері бойынша сервитут үшін төлемақы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мекемелердің тауарларды (жұмыстарды, қызметтерді) өткізуінен түсетін түсiмдер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тауарларды (жұмыстарды, қызметтерді) өткізуінен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мемлекеттiк мекемелер ұйымдастыратын мемлекеттiк сатып алуды өткiзуден түсетiн ақша түсімі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 ұйымдастыратын мемлекеттік сатып алуды өткізуден түсетін ақшаның түсімі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Атқарушылық санкция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облыстардың, республикалық маңызы бар қаланың ішкі істер департаменттері, олардың аумақтық бөлімшелері салатын әкiмшiлiк айыппұлдар, өсiмпұлдар, санкциялар, өндiрiп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Заңсыз алынған мүлiктi еркiмен тапсырудан немесе өндіріп алудан немесе мемлекеттiк функцияларды орындауға уәкiлеттiк берiлген тұлғаларға немесе оларға теңестiрiлген тұлғаларға заңсыз көрсетiлген қызметтердiң құнынан алынатын сомалардың түсiмi</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секторын ұйымдастырудан түсетін түсімдерден басқа залалдың орнын толтыру туралы өтініштер бойынша табиғатты пайдаланушылардан алынатын қаражат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Түзету жұмыстарына сотталғандардың еңбекақысынан ұсталатын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мекемелермен алынатын өзге де айыппұлдар, өсімпұлдар, санкциялар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республикалық бюджеттен берілген бюджеттік кредиттер (қарыздар) бойынша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 бойынша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шет мемлекеттерге, жеке тұлғаларға бюджеттік кредиттер (қарыздар) бойынша республикалық бюджеттен берілген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Қорғаныс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Бiлiм және ғылым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Ауыл шаруашылығы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Iшкi iстер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Әдiлет министрлiгi,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және салық салу саласындағы құқық бұзушылықтарды қоспағанда, сот төрағасы немесе сот отырысында төрағалық етушi уәкiлдiк берген сот орындаушылары, сот приставтары және соттардың басқа да қызметкерлерi,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Банкi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бюджеттiң атқарылуын бақылау жөнiндегi есеп комитетiнің тапсырмасы бойынша және/немесе шешімдерін орындау үшін төленуге тиіс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Республикасының Ұлттық қауіпсіздік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Қаржылық бақылау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қаланың, астананың бюджеттерінен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әкімдері салатын әкімшілік айыппұлдар, өсімпұлдар, санкциялар, өндіріп алуларды қоспағанда ауданның (облыстық маңызы бар қаланың) бюджетінен қаржыландыратын мемлекеттік мекемелер салатын әкімшілік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Ұлттық экономика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Мәдениет және спорт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Инвестициялар және даму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Энергетика министрлігі,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Денсаулық сақтау және әлеуметтік даму министрлігі, республикалық бюджеттен қаржыландырылатын оның аумақтық органдары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Қаржы министрлігінің Мемлекеттік кірістер комитеті,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қызмет істері және сыбайлас жемқорлыққа қарсы іс-қимыл агенттігі, республикалық бюджеттен қаржыландырылатын оның аумақтық бөлімшелері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Қазақстан Республикасы Мемлекеттік күзет қызмет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мекемелердің мұнай секторы ұйымдарына салатын айыппұлдары, өсімпұлдары, санкциялары, өндіріп алулары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олардың аумақтық бөлімшелері мұнай секторы ұйымдарына салатын әкiмшiлiк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 мұнай секторы ұйымдарына салатын өзге де айыппұлдар, өсімпұлдар, санкциялар, өндіріп алулар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 келтірілген зиянның орнын толтыру туралы талаптар бойынша табиғатты пайдаланушылардан алынған қаражат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Гранттар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тартатын гранттар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көмек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тартатын гранттар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тарататын гранттар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мекемелердің дебиторлық, депоненттік берешегінің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мекемелердің дебиторлық, депоненттік берешегінің түсімі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республикалық бюджеттен алынған, пайдаланылмаған қаражатты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Бұрын жергілікті бюджеттен алынған, пайдаланылмаған қаражаттардың қайтарылуы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республикалық бюджетке түсетін басқа да салықтық емес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Жергіліктік бюджетке түсетін салықтық емес басқа да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Мүлiктi жария еткенi үшiн алым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басқа да салықтық емес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 сәйкестендіру үшін ветеринариялық паспорттың, жапсырмалардың (чиптердің) құнын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Парниктік газдар шығарындыларына квоталар бөлудің ұлттық жоспарының квота көлемі резервін басқарудан және белгіленген мөлшер бірліктерін беруден түскен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Өңірдің әлеуметтік-экономикалық дамуы мен оның инфрақұрылымын дамытуға жер қойнауын пайдаланушылардың аударымдары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қаржыландырылатын мемлекеттік мекемелерге бекітілген мүлікті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қаржыландырылатын мемлекеттік мекемелерге бекітілген мүлікті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Азаматтарға пәтерлер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резервтен тауарлар 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резервтерден алынған тауарлар үшiн берешектi өтеуден түсетiн түсiмдер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Нормативтен тыс қорларды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ресурстардан астық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Жұмылдыру резервінің материалдық құндылықтарын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резервінің материалдық құндылықтарын сатудан түсетін түсімдер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мақсатындағы жер учаскелерін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Материалдық емес активтерді сату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активтердi сату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жалдау құқығын сатқаны үшін төлем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алынатын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бюджеттерден, Астана және Алматы қалаларының бюджеттерінен алынатын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Атырау облысының облыстық бюджетiнен алынатын бюджеттік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Маңғыстау облысының облыстық бюджетiнен алынатын бюджеттік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Алматы қаласының бюджетiнен алынатын бюджеттік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Астана қаласының бюджетiнен алынатын бюджеттік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Облыстық бюджеттерден, Астана және Алматы қалаларының бюджеттерiнен републикалық бюджеттің шығындарына өтемақыға берілетін трансферттердің түсімдері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трансферттерді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мақсатқа сай пайдаланылмаған нысаналы трансферттерді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бюджеттерден облыстық бюджеттің ысырабын өтеуге арналған трансферттер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түсетiн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даму трансферттері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Заңнаманың қабылдауына байланысты ысырапты өтеуге арналған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және Алматы қалаларының бюджеттеріне берілетін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бюджеттің, Астана және Алматы қалалары бюджеттерінің басқа облыстық бюджеттермен, Астана және Алматы қалаларының бюджеттерімен өзара қатынастары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бюджеттерге, Астана және Алматы қалаларының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қалалардың) бюджеттеріне әкімшілік-аумақтық бірліктің саяси, экономикалық және әлеуметтік тұрақтылығына, адамдардың өмірі мен денсаулығына қауіп төндіретін әлеуметтік, табиғи және техногендік сипаттағы төтенше жағдайлар туындаған, жалпы республикалық не халықаралық маңызы бар іс-шаралар өткізілген жағдайларда берілетін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трансферттер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Республикалық бюджетке Ұлттық қордан трансферттер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қордан республикалық бюджетке кепілдік берілген трансферт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республикалық бюджетке өткен жылы аударылмаған кепiлдендірілген трансферт сомасы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қорынан Республикалық бюджеткe берiлетiн нысаналы трансферт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жергілікті атқарушы органдарына ішкі көздер есебінен республикалық бюджеттен берілген бюджеттік кредиттерді өтеу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республикалық маңызы бар қалалардың, астананың жергілікті атқарушы органдарына үкіметтік сыртқы қарыздар қаражаты есебінен республикалық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қалалардың) жергілікті атқарушы органдарына облыстық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ішкі көздері есебінен республикалық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үкіметтік сыртқы қарыздар есебінен республикалық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Заңды тұлғаларға үкіметтік сыртқы қарыздар қаражаты есебінен республикалық бюджеттен 2005 жылға дейін берілген бюджеттік кредиттерді өтеу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тұлғаларға жергілікті бюджеттен 2005 жылға дейін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республикалық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жергілікті бюджеттен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мемлекеттерге берілген бюджеттік кредиттерді өтеу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кредиттердің сомаларын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пайдаланылмаған бюджеттік кредиттерді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пайдаланылмаған бюджеттік кредиттерді облыстардың (республикалық маңызы бар қалалардың, астананың) бюджеттерінен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берілген пайдаланылмаған бюджеттік кредиттерді аудандардың (облыстық маңызы бар қалалардың) бюджеттерінен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облыстардың, республикалық маңызы бар қаланың, астананың жергілікті атқару органдарының қайтаруы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бюджеттен берілген нысаналы мақсаты бойынша пайдаланылмаған кредиттерді жеке және заңды тұлғаларлың қайтаруы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берілген нысаналы мақсаты бойынша пайдаланылмаған кредиттерді жеке және заңды тұлғалардың қайтаруы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Төленген мемлекеттік кепілдіктер бойынша талаптарды заңды тұлғалардың қайтаруы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кепілдіктер бойынша міндеттемелерді орындауға бағытталған қаражатты қайтару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 сондай-ақ мемлекеттік кепілдіктер бойынша міндеттемелерді орындауға бағытталған бюджеттік қаражат бойынша берешекті өтеу есебіне мемлекет пайдасына алынған не өндіріп алынған мүлікті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заңды тұлғалардың қатысу үлестерін, бағалы қағаздарын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меншіктегі заңды тұлғалардың қатысу үлестерін, бағалы қағаздарын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меншіктегі және кен өндіруші әрі өңдеуші салаға жататын мемлекеттік мүлікті жекешелендіруден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 кешені, республикалық мемлекеттік кәсіпорындардың жедел басқаруындағы немесе шаруашылық жүргізуіндегі өзге де мемелекеттік мүлік түріндегі республикалық мемлекеттік мекемелер мен мемлекеттік кәсіпорындарды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жіргізуіндегі өзге мемлекеттік мүлікті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елден тыс жерлерде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Халқаралық ұйымдардың заңды тұлғаларының қатысу үлестерін, бағалы қағаздарын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эмиссиялық бағалы қағаздар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ұзақ мерзімді қазынашылық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орта мерзімді қазынашылық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қысқа мерзімді қазынашылық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қағаздарды ұйымдастырылған бағалы қағаздар рыногында сатудан түсетін түсімдер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Үкіметі алатын қарыздар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жергілікті атқарушы органы алатын қарыздар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сыртқы қарыздар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қаржы ұйымдарынан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мемлекеттерден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 коммерциялық банктер мен фирмалардан кредиттер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эмиссиялық бағалы қағаздар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капитал рыноктарында орналыстырылған мемлекеттік борыштық міндеттемелер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мемлекеттік эмиссиялық бағалы қағаздар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соңындағы бюджет қаражатының қалдықтары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кезеңның соңындағы бюджет қаражатының қалдықтары</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