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c926" w14:textId="641c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10 қарашадағы № 485 бұйрығы. Қазақстан Республикасының Әділет министрлігінде 2014 жылы 27 қарашада № 9909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бюджет түсiмдерiнiң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 "Салықтық емес түсiмдер" санатында:</w:t>
      </w:r>
    </w:p>
    <w:bookmarkEnd w:id="4"/>
    <w:bookmarkStart w:name="z6" w:id="5"/>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сыныбының атауы мынадай редакцияда жазылсын:</w:t>
      </w:r>
    </w:p>
    <w:bookmarkEnd w:id="5"/>
    <w:bookmarkStart w:name="z7" w:id="6"/>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bookmarkEnd w:id="6"/>
    <w:bookmarkStart w:name="z8" w:id="7"/>
    <w:p>
      <w:pPr>
        <w:spacing w:after="0"/>
        <w:ind w:left="0"/>
        <w:jc w:val="both"/>
      </w:pPr>
      <w:r>
        <w:rPr>
          <w:rFonts w:ascii="Times New Roman"/>
          <w:b w:val="false"/>
          <w:i w:val="false"/>
          <w:color w:val="000000"/>
          <w:sz w:val="28"/>
        </w:rPr>
        <w:t>
      бюджет шығыстарының функционалдық сыныптамасында:</w:t>
      </w:r>
    </w:p>
    <w:bookmarkEnd w:id="7"/>
    <w:bookmarkStart w:name="z9" w:id="8"/>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8"/>
    <w:bookmarkStart w:name="z10" w:id="9"/>
    <w:p>
      <w:pPr>
        <w:spacing w:after="0"/>
        <w:ind w:left="0"/>
        <w:jc w:val="both"/>
      </w:pPr>
      <w:r>
        <w:rPr>
          <w:rFonts w:ascii="Times New Roman"/>
          <w:b w:val="false"/>
          <w:i w:val="false"/>
          <w:color w:val="000000"/>
          <w:sz w:val="28"/>
        </w:rPr>
        <w:t>
      2 "Қаржылық қызмет" функционалдық кіші тобында:</w:t>
      </w:r>
    </w:p>
    <w:bookmarkEnd w:id="9"/>
    <w:bookmarkStart w:name="z11" w:id="10"/>
    <w:p>
      <w:pPr>
        <w:spacing w:after="0"/>
        <w:ind w:left="0"/>
        <w:jc w:val="both"/>
      </w:pPr>
      <w:r>
        <w:rPr>
          <w:rFonts w:ascii="Times New Roman"/>
          <w:b w:val="false"/>
          <w:i w:val="false"/>
          <w:color w:val="000000"/>
          <w:sz w:val="28"/>
        </w:rPr>
        <w:t>
      217 "Қазақстан Республикасы Қаржы министрлiг" бюджеттік бағдарлама әкімшісі бойынша:</w:t>
      </w:r>
    </w:p>
    <w:bookmarkEnd w:id="10"/>
    <w:bookmarkStart w:name="z12" w:id="11"/>
    <w:p>
      <w:pPr>
        <w:spacing w:after="0"/>
        <w:ind w:left="0"/>
        <w:jc w:val="both"/>
      </w:pPr>
      <w:r>
        <w:rPr>
          <w:rFonts w:ascii="Times New Roman"/>
          <w:b w:val="false"/>
          <w:i w:val="false"/>
          <w:color w:val="000000"/>
          <w:sz w:val="28"/>
        </w:rPr>
        <w:t>
      003 "Тарату және банкроттық рәсiмдердi жүргiзу" бюджеттік бағдарламасы мынадай редакцияда жазылсын:</w:t>
      </w:r>
    </w:p>
    <w:bookmarkEnd w:id="11"/>
    <w:bookmarkStart w:name="z13" w:id="12"/>
    <w:p>
      <w:pPr>
        <w:spacing w:after="0"/>
        <w:ind w:left="0"/>
        <w:jc w:val="both"/>
      </w:pPr>
      <w:r>
        <w:rPr>
          <w:rFonts w:ascii="Times New Roman"/>
          <w:b w:val="false"/>
          <w:i w:val="false"/>
          <w:color w:val="000000"/>
          <w:sz w:val="28"/>
        </w:rPr>
        <w:t>
      "003 Тарату және банкроттық рәсiмдерін жүргiзу";</w:t>
      </w:r>
    </w:p>
    <w:bookmarkEnd w:id="12"/>
    <w:bookmarkStart w:name="z14" w:id="13"/>
    <w:p>
      <w:pPr>
        <w:spacing w:after="0"/>
        <w:ind w:left="0"/>
        <w:jc w:val="both"/>
      </w:pPr>
      <w:r>
        <w:rPr>
          <w:rFonts w:ascii="Times New Roman"/>
          <w:b w:val="false"/>
          <w:i w:val="false"/>
          <w:color w:val="000000"/>
          <w:sz w:val="28"/>
        </w:rPr>
        <w:t>
      025 "Оқу-әдiстемелiк орталығының қызметтері" бюджеттік бағдарламасы мынадай редакцияда жазылсын:</w:t>
      </w:r>
    </w:p>
    <w:bookmarkEnd w:id="13"/>
    <w:bookmarkStart w:name="z15" w:id="14"/>
    <w:p>
      <w:pPr>
        <w:spacing w:after="0"/>
        <w:ind w:left="0"/>
        <w:jc w:val="both"/>
      </w:pPr>
      <w:r>
        <w:rPr>
          <w:rFonts w:ascii="Times New Roman"/>
          <w:b w:val="false"/>
          <w:i w:val="false"/>
          <w:color w:val="000000"/>
          <w:sz w:val="28"/>
        </w:rPr>
        <w:t>
      "025 Оқу-әдiстемелiк орталықтың қызметтері";</w:t>
      </w:r>
    </w:p>
    <w:bookmarkEnd w:id="14"/>
    <w:bookmarkStart w:name="z16" w:id="15"/>
    <w:p>
      <w:pPr>
        <w:spacing w:after="0"/>
        <w:ind w:left="0"/>
        <w:jc w:val="both"/>
      </w:pPr>
      <w:r>
        <w:rPr>
          <w:rFonts w:ascii="Times New Roman"/>
          <w:b w:val="false"/>
          <w:i w:val="false"/>
          <w:color w:val="000000"/>
          <w:sz w:val="28"/>
        </w:rPr>
        <w:t>
      072 "Салық әкімшілігін жүргізу жүйесін реформалау" бюджеттік бағдарламасы мынадай редакцияда жазылсын:</w:t>
      </w:r>
    </w:p>
    <w:bookmarkEnd w:id="15"/>
    <w:bookmarkStart w:name="z17" w:id="16"/>
    <w:p>
      <w:pPr>
        <w:spacing w:after="0"/>
        <w:ind w:left="0"/>
        <w:jc w:val="both"/>
      </w:pPr>
      <w:r>
        <w:rPr>
          <w:rFonts w:ascii="Times New Roman"/>
          <w:b w:val="false"/>
          <w:i w:val="false"/>
          <w:color w:val="000000"/>
          <w:sz w:val="28"/>
        </w:rPr>
        <w:t>
      "072 Салық әкімшілігі жүйесін реформалау";</w:t>
      </w:r>
    </w:p>
    <w:bookmarkEnd w:id="16"/>
    <w:bookmarkStart w:name="z18" w:id="17"/>
    <w:p>
      <w:pPr>
        <w:spacing w:after="0"/>
        <w:ind w:left="0"/>
        <w:jc w:val="both"/>
      </w:pPr>
      <w:r>
        <w:rPr>
          <w:rFonts w:ascii="Times New Roman"/>
          <w:b w:val="false"/>
          <w:i w:val="false"/>
          <w:color w:val="000000"/>
          <w:sz w:val="28"/>
        </w:rPr>
        <w:t>
      3 "Сыртқы саяси қызмет" функционалдық кіші тобында:</w:t>
      </w:r>
    </w:p>
    <w:bookmarkEnd w:id="17"/>
    <w:bookmarkStart w:name="z19" w:id="18"/>
    <w:p>
      <w:pPr>
        <w:spacing w:after="0"/>
        <w:ind w:left="0"/>
        <w:jc w:val="both"/>
      </w:pPr>
      <w:r>
        <w:rPr>
          <w:rFonts w:ascii="Times New Roman"/>
          <w:b w:val="false"/>
          <w:i w:val="false"/>
          <w:color w:val="000000"/>
          <w:sz w:val="28"/>
        </w:rPr>
        <w:t>
      204 "Қазақстан Республикасы Сыртқы iстер министрлiгi" бюджеттік бағдарлама әкімшісі бойынша:</w:t>
      </w:r>
    </w:p>
    <w:bookmarkEnd w:id="18"/>
    <w:bookmarkStart w:name="z20" w:id="19"/>
    <w:p>
      <w:pPr>
        <w:spacing w:after="0"/>
        <w:ind w:left="0"/>
        <w:jc w:val="both"/>
      </w:pPr>
      <w:r>
        <w:rPr>
          <w:rFonts w:ascii="Times New Roman"/>
          <w:b w:val="false"/>
          <w:i w:val="false"/>
          <w:color w:val="000000"/>
          <w:sz w:val="28"/>
        </w:rPr>
        <w:t>
      003 "Қазақстан Республикасының Мемлекеттік шекараны делимитациялау және демаркациялау" бюджеттік бағдарламасы мынадай редакцияда жазылсын:</w:t>
      </w:r>
    </w:p>
    <w:bookmarkEnd w:id="19"/>
    <w:bookmarkStart w:name="z21" w:id="20"/>
    <w:p>
      <w:pPr>
        <w:spacing w:after="0"/>
        <w:ind w:left="0"/>
        <w:jc w:val="both"/>
      </w:pPr>
      <w:r>
        <w:rPr>
          <w:rFonts w:ascii="Times New Roman"/>
          <w:b w:val="false"/>
          <w:i w:val="false"/>
          <w:color w:val="000000"/>
          <w:sz w:val="28"/>
        </w:rPr>
        <w:t>
      "003 Қазақстан Республикасының Мемлекеттік шекарасын делимитациялау және демаркациялау";</w:t>
      </w:r>
    </w:p>
    <w:bookmarkEnd w:id="20"/>
    <w:bookmarkStart w:name="z22" w:id="21"/>
    <w:p>
      <w:pPr>
        <w:spacing w:after="0"/>
        <w:ind w:left="0"/>
        <w:jc w:val="both"/>
      </w:pPr>
      <w:r>
        <w:rPr>
          <w:rFonts w:ascii="Times New Roman"/>
          <w:b w:val="false"/>
          <w:i w:val="false"/>
          <w:color w:val="000000"/>
          <w:sz w:val="28"/>
        </w:rPr>
        <w:t>
      4 "Iргелi ғылыми зерттеулер" функционалдық кіші тобында:</w:t>
      </w:r>
    </w:p>
    <w:bookmarkEnd w:id="21"/>
    <w:bookmarkStart w:name="z23" w:id="22"/>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 әкімшісі бойынша:</w:t>
      </w:r>
    </w:p>
    <w:bookmarkEnd w:id="22"/>
    <w:bookmarkStart w:name="z24" w:id="23"/>
    <w:p>
      <w:pPr>
        <w:spacing w:after="0"/>
        <w:ind w:left="0"/>
        <w:jc w:val="both"/>
      </w:pPr>
      <w:r>
        <w:rPr>
          <w:rFonts w:ascii="Times New Roman"/>
          <w:b w:val="false"/>
          <w:i w:val="false"/>
          <w:color w:val="000000"/>
          <w:sz w:val="28"/>
        </w:rPr>
        <w:t>
      014 "Мемлекеттік сыйлықтар және стипендиялар" бюджеттік бағдарламасы мынадай редакцияда жазылсын:</w:t>
      </w:r>
    </w:p>
    <w:bookmarkEnd w:id="23"/>
    <w:bookmarkStart w:name="z25" w:id="24"/>
    <w:p>
      <w:pPr>
        <w:spacing w:after="0"/>
        <w:ind w:left="0"/>
        <w:jc w:val="both"/>
      </w:pPr>
      <w:r>
        <w:rPr>
          <w:rFonts w:ascii="Times New Roman"/>
          <w:b w:val="false"/>
          <w:i w:val="false"/>
          <w:color w:val="000000"/>
          <w:sz w:val="28"/>
        </w:rPr>
        <w:t>
      "014 Мемлекеттік сыйақылар және стипендиялар";</w:t>
      </w:r>
    </w:p>
    <w:bookmarkEnd w:id="24"/>
    <w:bookmarkStart w:name="z26" w:id="25"/>
    <w:p>
      <w:pPr>
        <w:spacing w:after="0"/>
        <w:ind w:left="0"/>
        <w:jc w:val="both"/>
      </w:pPr>
      <w:r>
        <w:rPr>
          <w:rFonts w:ascii="Times New Roman"/>
          <w:b w:val="false"/>
          <w:i w:val="false"/>
          <w:color w:val="000000"/>
          <w:sz w:val="28"/>
        </w:rPr>
        <w:t>
      6 "Жалпы кадрлық мәселелер" функционалдық кіші тобында:</w:t>
      </w:r>
    </w:p>
    <w:bookmarkEnd w:id="25"/>
    <w:bookmarkStart w:name="z27" w:id="26"/>
    <w:p>
      <w:pPr>
        <w:spacing w:after="0"/>
        <w:ind w:left="0"/>
        <w:jc w:val="both"/>
      </w:pPr>
      <w:r>
        <w:rPr>
          <w:rFonts w:ascii="Times New Roman"/>
          <w:b w:val="false"/>
          <w:i w:val="false"/>
          <w:color w:val="000000"/>
          <w:sz w:val="28"/>
        </w:rPr>
        <w:t>
      622 "Қазақстан Республикасы Мемлекеттік қызмет істері және сыбайлас жемқорлыққа қарсы іс-қимыл агенттігі" бюджеттік бағдарлама әкімшісі бойынша:</w:t>
      </w:r>
    </w:p>
    <w:bookmarkEnd w:id="26"/>
    <w:bookmarkStart w:name="z28" w:id="27"/>
    <w:p>
      <w:pPr>
        <w:spacing w:after="0"/>
        <w:ind w:left="0"/>
        <w:jc w:val="both"/>
      </w:pPr>
      <w:r>
        <w:rPr>
          <w:rFonts w:ascii="Times New Roman"/>
          <w:b w:val="false"/>
          <w:i w:val="false"/>
          <w:color w:val="000000"/>
          <w:sz w:val="28"/>
        </w:rPr>
        <w:t>
      008 "Мемлекеттік қызмет саласындағы өңірлік хабты қолдау" бюджеттік бағдарлама бойынша:</w:t>
      </w:r>
    </w:p>
    <w:bookmarkEnd w:id="27"/>
    <w:bookmarkStart w:name="z29" w:id="28"/>
    <w:p>
      <w:pPr>
        <w:spacing w:after="0"/>
        <w:ind w:left="0"/>
        <w:jc w:val="both"/>
      </w:pPr>
      <w:r>
        <w:rPr>
          <w:rFonts w:ascii="Times New Roman"/>
          <w:b w:val="false"/>
          <w:i w:val="false"/>
          <w:color w:val="000000"/>
          <w:sz w:val="28"/>
        </w:rPr>
        <w:t>
      мынадай мазмұндағы 006 және 018 бюджеттік кіші бағдарламалармен толықтырылсын:</w:t>
      </w:r>
    </w:p>
    <w:bookmarkEnd w:id="28"/>
    <w:bookmarkStart w:name="z30" w:id="29"/>
    <w:p>
      <w:pPr>
        <w:spacing w:after="0"/>
        <w:ind w:left="0"/>
        <w:jc w:val="both"/>
      </w:pPr>
      <w:r>
        <w:rPr>
          <w:rFonts w:ascii="Times New Roman"/>
          <w:b w:val="false"/>
          <w:i w:val="false"/>
          <w:color w:val="000000"/>
          <w:sz w:val="28"/>
        </w:rPr>
        <w:t>
      "006 Республикалық бюджеттен грантты бірлесіп қаржыландыру есебінен 018 Грант есебінен";</w:t>
      </w:r>
    </w:p>
    <w:bookmarkEnd w:id="29"/>
    <w:bookmarkStart w:name="z31" w:id="30"/>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30"/>
    <w:bookmarkStart w:name="z32" w:id="31"/>
    <w:p>
      <w:pPr>
        <w:spacing w:after="0"/>
        <w:ind w:left="0"/>
        <w:jc w:val="both"/>
      </w:pPr>
      <w:r>
        <w:rPr>
          <w:rFonts w:ascii="Times New Roman"/>
          <w:b w:val="false"/>
          <w:i w:val="false"/>
          <w:color w:val="000000"/>
          <w:sz w:val="28"/>
        </w:rPr>
        <w:t>
      201 "Қазақстан Республикасы Iшкi iстер министрлiг" бюджеттік бағдарлама әкімшісі бойынша:</w:t>
      </w:r>
    </w:p>
    <w:bookmarkEnd w:id="31"/>
    <w:bookmarkStart w:name="z33" w:id="32"/>
    <w:p>
      <w:pPr>
        <w:spacing w:after="0"/>
        <w:ind w:left="0"/>
        <w:jc w:val="both"/>
      </w:pPr>
      <w:r>
        <w:rPr>
          <w:rFonts w:ascii="Times New Roman"/>
          <w:b w:val="false"/>
          <w:i w:val="false"/>
          <w:color w:val="000000"/>
          <w:sz w:val="28"/>
        </w:rPr>
        <w:t>
      001 "Қоғамдық тәртіпті қорғау және қоғамдық қауіпсіздікті қамтамасыз ету, қылмыстық-атқару жүйесін төтенше табиғи және техногендік сипаттағы жағдайлардың алдын алу және оларды жою саласындағы мемлекеттік саясатты айқындау және оның іске асырылуын ұйымдастыру жөніндегі қызметтер" бюджеттік бағдарламасы мынадай редакцияда жазылсын:</w:t>
      </w:r>
    </w:p>
    <w:bookmarkEnd w:id="32"/>
    <w:bookmarkStart w:name="z34" w:id="33"/>
    <w:p>
      <w:pPr>
        <w:spacing w:after="0"/>
        <w:ind w:left="0"/>
        <w:jc w:val="both"/>
      </w:pPr>
      <w:r>
        <w:rPr>
          <w:rFonts w:ascii="Times New Roman"/>
          <w:b w:val="false"/>
          <w:i w:val="false"/>
          <w:color w:val="000000"/>
          <w:sz w:val="28"/>
        </w:rPr>
        <w:t>
      "001 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bookmarkEnd w:id="33"/>
    <w:bookmarkStart w:name="z35" w:id="34"/>
    <w:p>
      <w:pPr>
        <w:spacing w:after="0"/>
        <w:ind w:left="0"/>
        <w:jc w:val="both"/>
      </w:pPr>
      <w:r>
        <w:rPr>
          <w:rFonts w:ascii="Times New Roman"/>
          <w:b w:val="false"/>
          <w:i w:val="false"/>
          <w:color w:val="000000"/>
          <w:sz w:val="28"/>
        </w:rPr>
        <w:t>
      217 "Қазақстан Республикасы Қаржы министрлiгi" бюджеттік бағдарламалар әкімшісі бойынша:</w:t>
      </w:r>
    </w:p>
    <w:bookmarkEnd w:id="34"/>
    <w:bookmarkStart w:name="z36" w:id="35"/>
    <w:p>
      <w:pPr>
        <w:spacing w:after="0"/>
        <w:ind w:left="0"/>
        <w:jc w:val="both"/>
      </w:pPr>
      <w:r>
        <w:rPr>
          <w:rFonts w:ascii="Times New Roman"/>
          <w:b w:val="false"/>
          <w:i w:val="false"/>
          <w:color w:val="000000"/>
          <w:sz w:val="28"/>
        </w:rPr>
        <w:t>
      001 "Бюджеттік жоспарлау, мемлекеттік бюджеттің атқарылуын және орындауды қамтамасыз ету және экономикалық және қаржылық қылмыстар мен құқық бұзушылықтарға іс-қимыл жөніндегі қызметтер" бюджеттік бағдарламасы мынадай редакцияда жазылсын:</w:t>
      </w:r>
    </w:p>
    <w:bookmarkEnd w:id="35"/>
    <w:bookmarkStart w:name="z37" w:id="36"/>
    <w:p>
      <w:pPr>
        <w:spacing w:after="0"/>
        <w:ind w:left="0"/>
        <w:jc w:val="both"/>
      </w:pPr>
      <w:r>
        <w:rPr>
          <w:rFonts w:ascii="Times New Roman"/>
          <w:b w:val="false"/>
          <w:i w:val="false"/>
          <w:color w:val="000000"/>
          <w:sz w:val="28"/>
        </w:rPr>
        <w:t>
      "001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bookmarkEnd w:id="36"/>
    <w:bookmarkStart w:name="z38" w:id="37"/>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 әкімшісі бойынша:</w:t>
      </w:r>
    </w:p>
    <w:bookmarkEnd w:id="37"/>
    <w:bookmarkStart w:name="z39" w:id="38"/>
    <w:p>
      <w:pPr>
        <w:spacing w:after="0"/>
        <w:ind w:left="0"/>
        <w:jc w:val="both"/>
      </w:pPr>
      <w:r>
        <w:rPr>
          <w:rFonts w:ascii="Times New Roman"/>
          <w:b w:val="false"/>
          <w:i w:val="false"/>
          <w:color w:val="000000"/>
          <w:sz w:val="28"/>
        </w:rPr>
        <w:t>
      001 "Энергетика, атом энергиясы, мұнай, газ және мұнай-химия өнеркәсібі және қоршаған ортаны қорғау саласындағы қызметті үйлестіру жөніндегі қызметтер" бюджеттік бағдарламасы мынадай редакцияда жазылсын:</w:t>
      </w:r>
    </w:p>
    <w:bookmarkEnd w:id="38"/>
    <w:bookmarkStart w:name="z40" w:id="39"/>
    <w:p>
      <w:pPr>
        <w:spacing w:after="0"/>
        <w:ind w:left="0"/>
        <w:jc w:val="both"/>
      </w:pPr>
      <w:r>
        <w:rPr>
          <w:rFonts w:ascii="Times New Roman"/>
          <w:b w:val="false"/>
          <w:i w:val="false"/>
          <w:color w:val="000000"/>
          <w:sz w:val="28"/>
        </w:rPr>
        <w:t>
      "001 Энергетика, атом энергиясы, мұнай-газ және мұнай-химия өнеркәсібі және қоршаған ортаны қорғау саласындағы қызметті үйлестіру жөніндегі қызметтер";</w:t>
      </w:r>
    </w:p>
    <w:bookmarkEnd w:id="39"/>
    <w:bookmarkStart w:name="z41" w:id="40"/>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 әкімшісі бойынша:</w:t>
      </w:r>
    </w:p>
    <w:bookmarkEnd w:id="40"/>
    <w:bookmarkStart w:name="z42" w:id="41"/>
    <w:p>
      <w:pPr>
        <w:spacing w:after="0"/>
        <w:ind w:left="0"/>
        <w:jc w:val="both"/>
      </w:pPr>
      <w:r>
        <w:rPr>
          <w:rFonts w:ascii="Times New Roman"/>
          <w:b w:val="false"/>
          <w:i w:val="false"/>
          <w:color w:val="000000"/>
          <w:sz w:val="28"/>
        </w:rPr>
        <w:t>
      003 "Қазақстан Республикасы Ұлттық экономика министрлігінің ведомстволық бағынысты мемлекеттік мекемелерінің және ұйымдарының күрделі шығыстары" бюджеттік бағдарламасы мынадай редакцияда жазылсын:</w:t>
      </w:r>
    </w:p>
    <w:bookmarkEnd w:id="41"/>
    <w:bookmarkStart w:name="z43" w:id="42"/>
    <w:p>
      <w:pPr>
        <w:spacing w:after="0"/>
        <w:ind w:left="0"/>
        <w:jc w:val="both"/>
      </w:pPr>
      <w:r>
        <w:rPr>
          <w:rFonts w:ascii="Times New Roman"/>
          <w:b w:val="false"/>
          <w:i w:val="false"/>
          <w:color w:val="000000"/>
          <w:sz w:val="28"/>
        </w:rPr>
        <w:t>
      "003 Қазақстан Республикасы Ұлттық экономика министрлігінің ведомстволық бағыныстағы мемлекеттік мекемелерінің және ұйымдарының күрделі шығыстары";</w:t>
      </w:r>
    </w:p>
    <w:bookmarkEnd w:id="42"/>
    <w:bookmarkStart w:name="z44" w:id="43"/>
    <w:p>
      <w:pPr>
        <w:spacing w:after="0"/>
        <w:ind w:left="0"/>
        <w:jc w:val="both"/>
      </w:pPr>
      <w:r>
        <w:rPr>
          <w:rFonts w:ascii="Times New Roman"/>
          <w:b w:val="false"/>
          <w:i w:val="false"/>
          <w:color w:val="000000"/>
          <w:sz w:val="28"/>
        </w:rPr>
        <w:t>
      мынадай мазмұндағы 011 және 015 бюджеттік кіші бағдарламалары бар 001 және 003 бюджеттік бағдарламалары бар 720 бюджеттік бағдарламалар әкімшісімен толықтырылсын:</w:t>
      </w:r>
    </w:p>
    <w:bookmarkEnd w:id="43"/>
    <w:bookmarkStart w:name="z45" w:id="44"/>
    <w:p>
      <w:pPr>
        <w:spacing w:after="0"/>
        <w:ind w:left="0"/>
        <w:jc w:val="both"/>
      </w:pPr>
      <w:r>
        <w:rPr>
          <w:rFonts w:ascii="Times New Roman"/>
          <w:b w:val="false"/>
          <w:i w:val="false"/>
          <w:color w:val="000000"/>
          <w:sz w:val="28"/>
        </w:rPr>
        <w:t>
      "720 Облыстың ішкі саясат және дін істері басқармасы</w:t>
      </w:r>
    </w:p>
    <w:bookmarkEnd w:id="44"/>
    <w:bookmarkStart w:name="z46" w:id="45"/>
    <w:p>
      <w:pPr>
        <w:spacing w:after="0"/>
        <w:ind w:left="0"/>
        <w:jc w:val="both"/>
      </w:pPr>
      <w:r>
        <w:rPr>
          <w:rFonts w:ascii="Times New Roman"/>
          <w:b w:val="false"/>
          <w:i w:val="false"/>
          <w:color w:val="000000"/>
          <w:sz w:val="28"/>
        </w:rPr>
        <w:t>
      001 Жергілікті деңгейде мемлекеттік, ішкі саясатты және діни қызметті іске асыру жөніндегі қызметтер</w:t>
      </w:r>
    </w:p>
    <w:bookmarkEnd w:id="45"/>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003 Өңірде діни ахуалды зерделеу және талдау </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52" w:id="46"/>
    <w:p>
      <w:pPr>
        <w:spacing w:after="0"/>
        <w:ind w:left="0"/>
        <w:jc w:val="both"/>
      </w:pPr>
      <w:r>
        <w:rPr>
          <w:rFonts w:ascii="Times New Roman"/>
          <w:b w:val="false"/>
          <w:i w:val="false"/>
          <w:color w:val="000000"/>
          <w:sz w:val="28"/>
        </w:rPr>
        <w:t xml:space="preserve">
      мынадай мазмұндағы 004, 005, 032, 100, 102, 103, 106, 107, 108, 109, 113, 114, 115, 116, 121, 123, 124, 125 және 126 бюджеттік бағдарламалармен толықтырылсын: </w:t>
      </w:r>
    </w:p>
    <w:bookmarkEnd w:id="46"/>
    <w:p>
      <w:pPr>
        <w:spacing w:after="0"/>
        <w:ind w:left="0"/>
        <w:jc w:val="both"/>
      </w:pPr>
      <w:r>
        <w:rPr>
          <w:rFonts w:ascii="Times New Roman"/>
          <w:b w:val="false"/>
          <w:i w:val="false"/>
          <w:color w:val="000000"/>
          <w:sz w:val="28"/>
        </w:rPr>
        <w:t>
      "004 Ақпараттық жүйелер құру</w:t>
      </w:r>
    </w:p>
    <w:p>
      <w:pPr>
        <w:spacing w:after="0"/>
        <w:ind w:left="0"/>
        <w:jc w:val="both"/>
      </w:pPr>
      <w:r>
        <w:rPr>
          <w:rFonts w:ascii="Times New Roman"/>
          <w:b w:val="false"/>
          <w:i w:val="false"/>
          <w:color w:val="000000"/>
          <w:sz w:val="28"/>
        </w:rPr>
        <w:t>
      005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Start w:name="z47" w:id="47"/>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47"/>
    <w:bookmarkStart w:name="z58" w:id="48"/>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48"/>
    <w:bookmarkStart w:name="z59" w:id="49"/>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49"/>
    <w:bookmarkStart w:name="z60" w:id="50"/>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50"/>
    <w:bookmarkStart w:name="z61" w:id="51"/>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bookmarkEnd w:id="51"/>
    <w:bookmarkStart w:name="z62" w:id="52"/>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52"/>
    <w:bookmarkStart w:name="z63" w:id="53"/>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53"/>
    <w:bookmarkStart w:name="z64" w:id="54"/>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54"/>
    <w:bookmarkStart w:name="z65" w:id="55"/>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55"/>
    <w:bookmarkStart w:name="z66" w:id="56"/>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56"/>
    <w:bookmarkStart w:name="z67" w:id="57"/>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57"/>
    <w:bookmarkStart w:name="z68" w:id="58"/>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58"/>
    <w:bookmarkStart w:name="z69" w:id="59"/>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59"/>
    <w:bookmarkStart w:name="z70" w:id="60"/>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bookmarkEnd w:id="60"/>
    <w:bookmarkStart w:name="z71" w:id="61"/>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bookmarkEnd w:id="61"/>
    <w:bookmarkStart w:name="z72" w:id="62"/>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 бар 722 бюджеттік бағдарламалар әкімшісімен толықтырылсын:</w:t>
      </w:r>
    </w:p>
    <w:bookmarkEnd w:id="62"/>
    <w:bookmarkStart w:name="z73" w:id="63"/>
    <w:p>
      <w:pPr>
        <w:spacing w:after="0"/>
        <w:ind w:left="0"/>
        <w:jc w:val="both"/>
      </w:pPr>
      <w:r>
        <w:rPr>
          <w:rFonts w:ascii="Times New Roman"/>
          <w:b w:val="false"/>
          <w:i w:val="false"/>
          <w:color w:val="000000"/>
          <w:sz w:val="28"/>
        </w:rPr>
        <w:t>
      "722 Облыстың тұрғын үй-коммуналдық шаруашылық және жолаушылар көлігі басқармасы</w:t>
      </w:r>
    </w:p>
    <w:bookmarkEnd w:id="63"/>
    <w:bookmarkStart w:name="z74" w:id="64"/>
    <w:p>
      <w:pPr>
        <w:spacing w:after="0"/>
        <w:ind w:left="0"/>
        <w:jc w:val="both"/>
      </w:pPr>
      <w:r>
        <w:rPr>
          <w:rFonts w:ascii="Times New Roman"/>
          <w:b w:val="false"/>
          <w:i w:val="false"/>
          <w:color w:val="000000"/>
          <w:sz w:val="28"/>
        </w:rPr>
        <w:t>
      001 Жергілікті деңгейде тұрғын үй-коммуналдық шаруашылық және жолаушылар көлігі саласындағы мемлекеттік саясатты іске асыру жөніндегі қызметтер</w:t>
      </w:r>
    </w:p>
    <w:bookmarkEnd w:id="6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Start w:name="z76" w:id="65"/>
    <w:p>
      <w:pPr>
        <w:spacing w:after="0"/>
        <w:ind w:left="0"/>
        <w:jc w:val="both"/>
      </w:pPr>
      <w:r>
        <w:rPr>
          <w:rFonts w:ascii="Times New Roman"/>
          <w:b w:val="false"/>
          <w:i w:val="false"/>
          <w:color w:val="000000"/>
          <w:sz w:val="28"/>
        </w:rPr>
        <w:t>
      015 Жергілікті бюджет қаражаты есебінен";</w:t>
      </w:r>
    </w:p>
    <w:bookmarkEnd w:id="65"/>
    <w:bookmarkStart w:name="z77" w:id="66"/>
    <w:p>
      <w:pPr>
        <w:spacing w:after="0"/>
        <w:ind w:left="0"/>
        <w:jc w:val="both"/>
      </w:pPr>
      <w:r>
        <w:rPr>
          <w:rFonts w:ascii="Times New Roman"/>
          <w:b w:val="false"/>
          <w:i w:val="false"/>
          <w:color w:val="000000"/>
          <w:sz w:val="28"/>
        </w:rPr>
        <w:t>
      мынадай мазмұндағы 012, 067, 100, 102, 103, 106, 107, 108, 109, 113, 114, 115, 116, 121, 123, 124, 125 және 126 бюджеттік бағдарламалармен толықтырылсын:</w:t>
      </w:r>
    </w:p>
    <w:bookmarkEnd w:id="66"/>
    <w:bookmarkStart w:name="z78" w:id="67"/>
    <w:p>
      <w:pPr>
        <w:spacing w:after="0"/>
        <w:ind w:left="0"/>
        <w:jc w:val="both"/>
      </w:pPr>
      <w:r>
        <w:rPr>
          <w:rFonts w:ascii="Times New Roman"/>
          <w:b w:val="false"/>
          <w:i w:val="false"/>
          <w:color w:val="000000"/>
          <w:sz w:val="28"/>
        </w:rPr>
        <w:t>
      "012 Мемлекеттік органның күрделі шығыстары</w:t>
      </w:r>
    </w:p>
    <w:bookmarkEnd w:id="67"/>
    <w:p>
      <w:pPr>
        <w:spacing w:after="0"/>
        <w:ind w:left="0"/>
        <w:jc w:val="both"/>
      </w:pPr>
      <w:r>
        <w:rPr>
          <w:rFonts w:ascii="Times New Roman"/>
          <w:b w:val="false"/>
          <w:i w:val="false"/>
          <w:color w:val="000000"/>
          <w:sz w:val="28"/>
        </w:rPr>
        <w:t>
      067 Ведомстволық бағыныстағы мемлекеттік мекемелерінің және ұйымдарының күрделі шығыстары</w:t>
      </w:r>
    </w:p>
    <w:bookmarkStart w:name="z80" w:id="68"/>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68"/>
    <w:bookmarkStart w:name="z81" w:id="69"/>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69"/>
    <w:bookmarkStart w:name="z82" w:id="70"/>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70"/>
    <w:bookmarkStart w:name="z83" w:id="71"/>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71"/>
    <w:bookmarkStart w:name="z84" w:id="72"/>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72"/>
    <w:bookmarkStart w:name="z85" w:id="73"/>
    <w:p>
      <w:pPr>
        <w:spacing w:after="0"/>
        <w:ind w:left="0"/>
        <w:jc w:val="both"/>
      </w:pPr>
      <w:r>
        <w:rPr>
          <w:rFonts w:ascii="Times New Roman"/>
          <w:b w:val="false"/>
          <w:i w:val="false"/>
          <w:color w:val="000000"/>
          <w:sz w:val="28"/>
        </w:rPr>
        <w:t xml:space="preserve">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bookmarkEnd w:id="73"/>
    <w:bookmarkStart w:name="z86" w:id="74"/>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74"/>
    <w:bookmarkStart w:name="z87" w:id="75"/>
    <w:p>
      <w:pPr>
        <w:spacing w:after="0"/>
        <w:ind w:left="0"/>
        <w:jc w:val="both"/>
      </w:pPr>
      <w:r>
        <w:rPr>
          <w:rFonts w:ascii="Times New Roman"/>
          <w:b w:val="false"/>
          <w:i w:val="false"/>
          <w:color w:val="000000"/>
          <w:sz w:val="28"/>
        </w:rPr>
        <w:t>
      113 Жергілікті бюджеттерден берілетін ағымдағы нысалы трансферттер</w:t>
      </w:r>
    </w:p>
    <w:bookmarkEnd w:id="75"/>
    <w:bookmarkStart w:name="z88" w:id="76"/>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76"/>
    <w:bookmarkStart w:name="z89" w:id="77"/>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77"/>
    <w:bookmarkStart w:name="z90" w:id="78"/>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78"/>
    <w:bookmarkStart w:name="z91" w:id="79"/>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79"/>
    <w:bookmarkStart w:name="z92" w:id="80"/>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80"/>
    <w:bookmarkStart w:name="z93" w:id="81"/>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81"/>
    <w:bookmarkStart w:name="z94" w:id="82"/>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bookmarkEnd w:id="82"/>
    <w:bookmarkStart w:name="z95" w:id="83"/>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bookmarkEnd w:id="83"/>
    <w:bookmarkStart w:name="z96" w:id="84"/>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 бар 723 бюджеттік бағдарламалар әкімшісімен толықтырылсын:</w:t>
      </w:r>
    </w:p>
    <w:bookmarkEnd w:id="84"/>
    <w:bookmarkStart w:name="z97" w:id="85"/>
    <w:p>
      <w:pPr>
        <w:spacing w:after="0"/>
        <w:ind w:left="0"/>
        <w:jc w:val="both"/>
      </w:pPr>
      <w:r>
        <w:rPr>
          <w:rFonts w:ascii="Times New Roman"/>
          <w:b w:val="false"/>
          <w:i w:val="false"/>
          <w:color w:val="000000"/>
          <w:sz w:val="28"/>
        </w:rPr>
        <w:t>
      "723 Облыстың кәсіпкерлік, индустриялды-инновациялық даму және туризм басқармасы</w:t>
      </w:r>
    </w:p>
    <w:bookmarkEnd w:id="85"/>
    <w:bookmarkStart w:name="z98" w:id="86"/>
    <w:p>
      <w:pPr>
        <w:spacing w:after="0"/>
        <w:ind w:left="0"/>
        <w:jc w:val="both"/>
      </w:pPr>
      <w:r>
        <w:rPr>
          <w:rFonts w:ascii="Times New Roman"/>
          <w:b w:val="false"/>
          <w:i w:val="false"/>
          <w:color w:val="000000"/>
          <w:sz w:val="28"/>
        </w:rPr>
        <w:t>
      001 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bookmarkEnd w:id="86"/>
    <w:bookmarkStart w:name="z99" w:id="8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7"/>
    <w:bookmarkStart w:name="z100" w:id="88"/>
    <w:p>
      <w:pPr>
        <w:spacing w:after="0"/>
        <w:ind w:left="0"/>
        <w:jc w:val="both"/>
      </w:pPr>
      <w:r>
        <w:rPr>
          <w:rFonts w:ascii="Times New Roman"/>
          <w:b w:val="false"/>
          <w:i w:val="false"/>
          <w:color w:val="000000"/>
          <w:sz w:val="28"/>
        </w:rPr>
        <w:t>
      015 Жергілікті бюджет қаражаты есебінен";</w:t>
      </w:r>
    </w:p>
    <w:bookmarkEnd w:id="88"/>
    <w:bookmarkStart w:name="z101" w:id="89"/>
    <w:p>
      <w:pPr>
        <w:spacing w:after="0"/>
        <w:ind w:left="0"/>
        <w:jc w:val="both"/>
      </w:pPr>
      <w:r>
        <w:rPr>
          <w:rFonts w:ascii="Times New Roman"/>
          <w:b w:val="false"/>
          <w:i w:val="false"/>
          <w:color w:val="000000"/>
          <w:sz w:val="28"/>
        </w:rPr>
        <w:t>
      мынадай мазмұндағы 002, 003, 032, 100, 102, 103, 106, 107, 108, 109, 113, 114, 115, 116, 121, 123, 124, 125 және 126 бюджеттік бағдарламалармен толықтырылсын:</w:t>
      </w:r>
    </w:p>
    <w:bookmarkEnd w:id="89"/>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Start w:name="z105" w:id="90"/>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90"/>
    <w:bookmarkStart w:name="z106" w:id="91"/>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91"/>
    <w:bookmarkStart w:name="z107" w:id="92"/>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92"/>
    <w:bookmarkStart w:name="z108" w:id="93"/>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93"/>
    <w:bookmarkStart w:name="z109" w:id="94"/>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94"/>
    <w:bookmarkStart w:name="z110" w:id="95"/>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bookmarkEnd w:id="95"/>
    <w:bookmarkStart w:name="z111" w:id="96"/>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96"/>
    <w:bookmarkStart w:name="z112" w:id="97"/>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97"/>
    <w:bookmarkStart w:name="z113" w:id="98"/>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98"/>
    <w:bookmarkStart w:name="z114" w:id="99"/>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99"/>
    <w:bookmarkStart w:name="z115" w:id="100"/>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00"/>
    <w:bookmarkStart w:name="z116" w:id="101"/>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101"/>
    <w:bookmarkStart w:name="z117" w:id="102"/>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102"/>
    <w:bookmarkStart w:name="z118" w:id="103"/>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103"/>
    <w:bookmarkStart w:name="z119" w:id="104"/>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bookmarkEnd w:id="104"/>
    <w:bookmarkStart w:name="z120" w:id="105"/>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bookmarkEnd w:id="105"/>
    <w:bookmarkStart w:name="z121" w:id="106"/>
    <w:p>
      <w:pPr>
        <w:spacing w:after="0"/>
        <w:ind w:left="0"/>
        <w:jc w:val="both"/>
      </w:pPr>
      <w:r>
        <w:rPr>
          <w:rFonts w:ascii="Times New Roman"/>
          <w:b w:val="false"/>
          <w:i w:val="false"/>
          <w:color w:val="000000"/>
          <w:sz w:val="28"/>
        </w:rPr>
        <w:t>
      02 "Қорғаныс" функционалдық тобында:</w:t>
      </w:r>
    </w:p>
    <w:bookmarkEnd w:id="106"/>
    <w:bookmarkStart w:name="z122" w:id="107"/>
    <w:p>
      <w:pPr>
        <w:spacing w:after="0"/>
        <w:ind w:left="0"/>
        <w:jc w:val="both"/>
      </w:pPr>
      <w:r>
        <w:rPr>
          <w:rFonts w:ascii="Times New Roman"/>
          <w:b w:val="false"/>
          <w:i w:val="false"/>
          <w:color w:val="000000"/>
          <w:sz w:val="28"/>
        </w:rPr>
        <w:t>
      1 "Әскери мұқтаждар" функционалдық кіші тобында:</w:t>
      </w:r>
    </w:p>
    <w:bookmarkEnd w:id="107"/>
    <w:bookmarkStart w:name="z123" w:id="108"/>
    <w:p>
      <w:pPr>
        <w:spacing w:after="0"/>
        <w:ind w:left="0"/>
        <w:jc w:val="both"/>
      </w:pPr>
      <w:r>
        <w:rPr>
          <w:rFonts w:ascii="Times New Roman"/>
          <w:b w:val="false"/>
          <w:i w:val="false"/>
          <w:color w:val="000000"/>
          <w:sz w:val="28"/>
        </w:rPr>
        <w:t>
      мынадай мазмұндағы 011 және 015 бюджеттік кіші бағдарламалары бар 021 және 022 бюджеттік бағдарламалары бар 367 бюджеттік бағдарламалар әкімшісімен толықтырылсын:</w:t>
      </w:r>
    </w:p>
    <w:bookmarkEnd w:id="108"/>
    <w:p>
      <w:pPr>
        <w:spacing w:after="0"/>
        <w:ind w:left="0"/>
        <w:jc w:val="both"/>
      </w:pPr>
      <w:r>
        <w:rPr>
          <w:rFonts w:ascii="Times New Roman"/>
          <w:b w:val="false"/>
          <w:i w:val="false"/>
          <w:color w:val="000000"/>
          <w:sz w:val="28"/>
        </w:rPr>
        <w:t>
      "367 Астана қаласының коммуналдық шаруашылық басқармасы</w:t>
      </w:r>
    </w:p>
    <w:bookmarkStart w:name="z125" w:id="109"/>
    <w:p>
      <w:pPr>
        <w:spacing w:after="0"/>
        <w:ind w:left="0"/>
        <w:jc w:val="both"/>
      </w:pPr>
      <w:r>
        <w:rPr>
          <w:rFonts w:ascii="Times New Roman"/>
          <w:b w:val="false"/>
          <w:i w:val="false"/>
          <w:color w:val="000000"/>
          <w:sz w:val="28"/>
        </w:rPr>
        <w:t>
      021 Жалпыға бiрдей әскери мiндеттi атқару шеңберiндегi iс-шаралар</w:t>
      </w:r>
    </w:p>
    <w:bookmarkEnd w:id="109"/>
    <w:bookmarkStart w:name="z126" w:id="11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10"/>
    <w:bookmarkStart w:name="z127" w:id="111"/>
    <w:p>
      <w:pPr>
        <w:spacing w:after="0"/>
        <w:ind w:left="0"/>
        <w:jc w:val="both"/>
      </w:pPr>
      <w:r>
        <w:rPr>
          <w:rFonts w:ascii="Times New Roman"/>
          <w:b w:val="false"/>
          <w:i w:val="false"/>
          <w:color w:val="000000"/>
          <w:sz w:val="28"/>
        </w:rPr>
        <w:t>
      015 Жергілікті бюджет қаражаты есебінен</w:t>
      </w:r>
    </w:p>
    <w:bookmarkEnd w:id="111"/>
    <w:bookmarkStart w:name="z128" w:id="112"/>
    <w:p>
      <w:pPr>
        <w:spacing w:after="0"/>
        <w:ind w:left="0"/>
        <w:jc w:val="both"/>
      </w:pPr>
      <w:r>
        <w:rPr>
          <w:rFonts w:ascii="Times New Roman"/>
          <w:b w:val="false"/>
          <w:i w:val="false"/>
          <w:color w:val="000000"/>
          <w:sz w:val="28"/>
        </w:rPr>
        <w:t>
      022 Астананың аумақтық қорғанысын дайындау және аумақтық қорғаныс</w:t>
      </w:r>
    </w:p>
    <w:bookmarkEnd w:id="112"/>
    <w:bookmarkStart w:name="z129" w:id="11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13"/>
    <w:bookmarkStart w:name="z130" w:id="114"/>
    <w:p>
      <w:pPr>
        <w:spacing w:after="0"/>
        <w:ind w:left="0"/>
        <w:jc w:val="both"/>
      </w:pPr>
      <w:r>
        <w:rPr>
          <w:rFonts w:ascii="Times New Roman"/>
          <w:b w:val="false"/>
          <w:i w:val="false"/>
          <w:color w:val="000000"/>
          <w:sz w:val="28"/>
        </w:rPr>
        <w:t>
      015 Жергілікті бюджет қаражаты есебінен";</w:t>
      </w:r>
    </w:p>
    <w:bookmarkEnd w:id="114"/>
    <w:bookmarkStart w:name="z131" w:id="115"/>
    <w:p>
      <w:pPr>
        <w:spacing w:after="0"/>
        <w:ind w:left="0"/>
        <w:jc w:val="both"/>
      </w:pPr>
      <w:r>
        <w:rPr>
          <w:rFonts w:ascii="Times New Roman"/>
          <w:b w:val="false"/>
          <w:i w:val="false"/>
          <w:color w:val="000000"/>
          <w:sz w:val="28"/>
        </w:rPr>
        <w:t>
      2 "Төтенше жағдайлар жөнiндегi жұмыстарды ұйымдастыру" функционалдық кіші тобында:</w:t>
      </w:r>
    </w:p>
    <w:bookmarkEnd w:id="115"/>
    <w:bookmarkStart w:name="z132" w:id="116"/>
    <w:p>
      <w:pPr>
        <w:spacing w:after="0"/>
        <w:ind w:left="0"/>
        <w:jc w:val="both"/>
      </w:pPr>
      <w:r>
        <w:rPr>
          <w:rFonts w:ascii="Times New Roman"/>
          <w:b w:val="false"/>
          <w:i w:val="false"/>
          <w:color w:val="000000"/>
          <w:sz w:val="28"/>
        </w:rPr>
        <w:t>
      201 "Қазақстан Республикасы Iшкi iстер министрлiг" бюджеттік бағдарлама әкімшісі бойынша:</w:t>
      </w:r>
    </w:p>
    <w:bookmarkEnd w:id="116"/>
    <w:bookmarkStart w:name="z133" w:id="117"/>
    <w:p>
      <w:pPr>
        <w:spacing w:after="0"/>
        <w:ind w:left="0"/>
        <w:jc w:val="both"/>
      </w:pPr>
      <w:r>
        <w:rPr>
          <w:rFonts w:ascii="Times New Roman"/>
          <w:b w:val="false"/>
          <w:i w:val="false"/>
          <w:color w:val="000000"/>
          <w:sz w:val="28"/>
        </w:rPr>
        <w:t>
      065 "Табиғи және техногендік сипаттағы төтенше жағдайлардың алдын алу және жою" бюджеттік бағдарламасы мынадай редакцияда жазылсын:</w:t>
      </w:r>
    </w:p>
    <w:bookmarkEnd w:id="117"/>
    <w:bookmarkStart w:name="z134" w:id="118"/>
    <w:p>
      <w:pPr>
        <w:spacing w:after="0"/>
        <w:ind w:left="0"/>
        <w:jc w:val="both"/>
      </w:pPr>
      <w:r>
        <w:rPr>
          <w:rFonts w:ascii="Times New Roman"/>
          <w:b w:val="false"/>
          <w:i w:val="false"/>
          <w:color w:val="000000"/>
          <w:sz w:val="28"/>
        </w:rPr>
        <w:t>
      "065 Табиғи және техногендік сипаттағы төтенше жағдайлардың алдын алу және оларды жою";</w:t>
      </w:r>
    </w:p>
    <w:bookmarkEnd w:id="118"/>
    <w:bookmarkStart w:name="z135" w:id="119"/>
    <w:p>
      <w:pPr>
        <w:spacing w:after="0"/>
        <w:ind w:left="0"/>
        <w:jc w:val="both"/>
      </w:pPr>
      <w:r>
        <w:rPr>
          <w:rFonts w:ascii="Times New Roman"/>
          <w:b w:val="false"/>
          <w:i w:val="false"/>
          <w:color w:val="000000"/>
          <w:sz w:val="28"/>
        </w:rPr>
        <w:t>
      мынадай мазмұндағы 011 және 015 бюджеттік кіші бағдарламалары бар 023 және 024 бюджеттік бағдарламалары бар 367 бюджеттік бағдарламалар әкімшісімен толықтырылсын:</w:t>
      </w:r>
    </w:p>
    <w:bookmarkEnd w:id="119"/>
    <w:p>
      <w:pPr>
        <w:spacing w:after="0"/>
        <w:ind w:left="0"/>
        <w:jc w:val="both"/>
      </w:pPr>
      <w:r>
        <w:rPr>
          <w:rFonts w:ascii="Times New Roman"/>
          <w:b w:val="false"/>
          <w:i w:val="false"/>
          <w:color w:val="000000"/>
          <w:sz w:val="28"/>
        </w:rPr>
        <w:t>
      "367 Астана қаласының коммуналдық шаруашылық басқармасы</w:t>
      </w:r>
    </w:p>
    <w:p>
      <w:pPr>
        <w:spacing w:after="0"/>
        <w:ind w:left="0"/>
        <w:jc w:val="both"/>
      </w:pPr>
      <w:r>
        <w:rPr>
          <w:rFonts w:ascii="Times New Roman"/>
          <w:b w:val="false"/>
          <w:i w:val="false"/>
          <w:color w:val="000000"/>
          <w:sz w:val="28"/>
        </w:rPr>
        <w:t>
      023 Жұмылдыру дайындығы және астананы жұмылдыру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024 Халықты, объектілерді және аумақтарды табиғи және техногенді сипаттағы төтенше жағдайлардан инженерлік қорғау жөнінде жұмыстар өткізу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Start w:name="z142" w:id="120"/>
    <w:p>
      <w:pPr>
        <w:spacing w:after="0"/>
        <w:ind w:left="0"/>
        <w:jc w:val="both"/>
      </w:pPr>
      <w:r>
        <w:rPr>
          <w:rFonts w:ascii="Times New Roman"/>
          <w:b w:val="false"/>
          <w:i w:val="false"/>
          <w:color w:val="000000"/>
          <w:sz w:val="28"/>
        </w:rPr>
        <w:t>
      015 Жергілікті бюджет қаражаты есебінен";</w:t>
      </w:r>
    </w:p>
    <w:bookmarkEnd w:id="120"/>
    <w:bookmarkStart w:name="z143" w:id="121"/>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121"/>
    <w:p>
      <w:pPr>
        <w:spacing w:after="0"/>
        <w:ind w:left="0"/>
        <w:jc w:val="both"/>
      </w:pPr>
      <w:r>
        <w:rPr>
          <w:rFonts w:ascii="Times New Roman"/>
          <w:b w:val="false"/>
          <w:i w:val="false"/>
          <w:color w:val="000000"/>
          <w:sz w:val="28"/>
        </w:rPr>
        <w:t>
      1 "Құқық қорғау қызметi" функционалдық кіші тобында:</w:t>
      </w:r>
    </w:p>
    <w:p>
      <w:pPr>
        <w:spacing w:after="0"/>
        <w:ind w:left="0"/>
        <w:jc w:val="both"/>
      </w:pPr>
      <w:r>
        <w:rPr>
          <w:rFonts w:ascii="Times New Roman"/>
          <w:b w:val="false"/>
          <w:i w:val="false"/>
          <w:color w:val="000000"/>
          <w:sz w:val="28"/>
        </w:rPr>
        <w:t>
      201 "Қазақстан Республикасы Iшкi iстер министрлiг" бюджеттік бағдарлама әкімшісі бойынша:</w:t>
      </w:r>
    </w:p>
    <w:p>
      <w:pPr>
        <w:spacing w:after="0"/>
        <w:ind w:left="0"/>
        <w:jc w:val="both"/>
      </w:pPr>
      <w:r>
        <w:rPr>
          <w:rFonts w:ascii="Times New Roman"/>
          <w:b w:val="false"/>
          <w:i w:val="false"/>
          <w:color w:val="000000"/>
          <w:sz w:val="28"/>
        </w:rPr>
        <w:t>
      018 "Ақы төлеуден босатылғандарға адамдарға адвокаттар көрсететін заңгерлік көмекке ақы төлеу" бюджеттік бағдарламасы мынадай редакцияда жазылсын:</w:t>
      </w:r>
    </w:p>
    <w:bookmarkStart w:name="z147" w:id="122"/>
    <w:p>
      <w:pPr>
        <w:spacing w:after="0"/>
        <w:ind w:left="0"/>
        <w:jc w:val="both"/>
      </w:pPr>
      <w:r>
        <w:rPr>
          <w:rFonts w:ascii="Times New Roman"/>
          <w:b w:val="false"/>
          <w:i w:val="false"/>
          <w:color w:val="000000"/>
          <w:sz w:val="28"/>
        </w:rPr>
        <w:t>
      "018 Ақы төлеуден босатылған адамдарға адвокаттар көрсететін заңгерлік көмекке ақы төлеу";</w:t>
      </w:r>
    </w:p>
    <w:bookmarkEnd w:id="122"/>
    <w:bookmarkStart w:name="z148" w:id="123"/>
    <w:p>
      <w:pPr>
        <w:spacing w:after="0"/>
        <w:ind w:left="0"/>
        <w:jc w:val="both"/>
      </w:pPr>
      <w:r>
        <w:rPr>
          <w:rFonts w:ascii="Times New Roman"/>
          <w:b w:val="false"/>
          <w:i w:val="false"/>
          <w:color w:val="000000"/>
          <w:sz w:val="28"/>
        </w:rPr>
        <w:t>
      024 "Қазақстан Республикасы Ішкі істер министрлігінің ведомстволық бағынысты мекемелерінің күрделі шығыстары" бюджеттік бағдарламасы мынадай редакцияда жазылсын:</w:t>
      </w:r>
    </w:p>
    <w:bookmarkEnd w:id="123"/>
    <w:bookmarkStart w:name="z149" w:id="124"/>
    <w:p>
      <w:pPr>
        <w:spacing w:after="0"/>
        <w:ind w:left="0"/>
        <w:jc w:val="both"/>
      </w:pPr>
      <w:r>
        <w:rPr>
          <w:rFonts w:ascii="Times New Roman"/>
          <w:b w:val="false"/>
          <w:i w:val="false"/>
          <w:color w:val="000000"/>
          <w:sz w:val="28"/>
        </w:rPr>
        <w:t>
      "024 Қазақстан Республикасы Ішкі істер министрлігінің ведомстволық бағыныстағы мекемелерінің күрделі шығыстары";</w:t>
      </w:r>
    </w:p>
    <w:bookmarkEnd w:id="124"/>
    <w:bookmarkStart w:name="z150" w:id="125"/>
    <w:p>
      <w:pPr>
        <w:spacing w:after="0"/>
        <w:ind w:left="0"/>
        <w:jc w:val="both"/>
      </w:pPr>
      <w:r>
        <w:rPr>
          <w:rFonts w:ascii="Times New Roman"/>
          <w:b w:val="false"/>
          <w:i w:val="false"/>
          <w:color w:val="000000"/>
          <w:sz w:val="28"/>
        </w:rPr>
        <w:t>
      2 "Құқықтық қызмет" функционалдық кіші тобында:</w:t>
      </w:r>
    </w:p>
    <w:bookmarkEnd w:id="125"/>
    <w:bookmarkStart w:name="z151" w:id="126"/>
    <w:p>
      <w:pPr>
        <w:spacing w:after="0"/>
        <w:ind w:left="0"/>
        <w:jc w:val="both"/>
      </w:pPr>
      <w:r>
        <w:rPr>
          <w:rFonts w:ascii="Times New Roman"/>
          <w:b w:val="false"/>
          <w:i w:val="false"/>
          <w:color w:val="000000"/>
          <w:sz w:val="28"/>
        </w:rPr>
        <w:t>
      217 "Қазақстан Республикасы Қаржы министрлiгi" бюджеттік бағдарлама әкімшісі бойыншы:</w:t>
      </w:r>
    </w:p>
    <w:bookmarkEnd w:id="126"/>
    <w:bookmarkStart w:name="z152" w:id="127"/>
    <w:p>
      <w:pPr>
        <w:spacing w:after="0"/>
        <w:ind w:left="0"/>
        <w:jc w:val="both"/>
      </w:pPr>
      <w:r>
        <w:rPr>
          <w:rFonts w:ascii="Times New Roman"/>
          <w:b w:val="false"/>
          <w:i w:val="false"/>
          <w:color w:val="000000"/>
          <w:sz w:val="28"/>
        </w:rPr>
        <w:t>
      092 "Тәркіленген және тыйым салынған мүлікті бағалау, сақтау және сату" бюджеттік бағдарламасы келесі редакцияда жазылсын:</w:t>
      </w:r>
    </w:p>
    <w:bookmarkEnd w:id="127"/>
    <w:bookmarkStart w:name="z153" w:id="128"/>
    <w:p>
      <w:pPr>
        <w:spacing w:after="0"/>
        <w:ind w:left="0"/>
        <w:jc w:val="both"/>
      </w:pPr>
      <w:r>
        <w:rPr>
          <w:rFonts w:ascii="Times New Roman"/>
          <w:b w:val="false"/>
          <w:i w:val="false"/>
          <w:color w:val="000000"/>
          <w:sz w:val="28"/>
        </w:rPr>
        <w:t>
      "092 Тәркіленген мүлікті бағалау, сақтау және сату";</w:t>
      </w:r>
    </w:p>
    <w:bookmarkEnd w:id="128"/>
    <w:bookmarkStart w:name="z154" w:id="129"/>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129"/>
    <w:bookmarkStart w:name="z155" w:id="130"/>
    <w:p>
      <w:pPr>
        <w:spacing w:after="0"/>
        <w:ind w:left="0"/>
        <w:jc w:val="both"/>
      </w:pPr>
      <w:r>
        <w:rPr>
          <w:rFonts w:ascii="Times New Roman"/>
          <w:b w:val="false"/>
          <w:i w:val="false"/>
          <w:color w:val="000000"/>
          <w:sz w:val="28"/>
        </w:rPr>
        <w:t>
      221 "Қазақстан Республикасы Әдiлет министрлiгi" бюджеттік бағдарлама әкімшісі бойынша:</w:t>
      </w:r>
    </w:p>
    <w:bookmarkEnd w:id="130"/>
    <w:bookmarkStart w:name="z156" w:id="131"/>
    <w:p>
      <w:pPr>
        <w:spacing w:after="0"/>
        <w:ind w:left="0"/>
        <w:jc w:val="both"/>
      </w:pPr>
      <w:r>
        <w:rPr>
          <w:rFonts w:ascii="Times New Roman"/>
          <w:b w:val="false"/>
          <w:i w:val="false"/>
          <w:color w:val="000000"/>
          <w:sz w:val="28"/>
        </w:rPr>
        <w:t>
      001 "Мемлекеттің қызметін құқықтық қамтамасыз ету" бюджеттік бағдарламасы мынадай редакцияда жазылсын:</w:t>
      </w:r>
    </w:p>
    <w:bookmarkEnd w:id="131"/>
    <w:bookmarkStart w:name="z157" w:id="132"/>
    <w:p>
      <w:pPr>
        <w:spacing w:after="0"/>
        <w:ind w:left="0"/>
        <w:jc w:val="both"/>
      </w:pPr>
      <w:r>
        <w:rPr>
          <w:rFonts w:ascii="Times New Roman"/>
          <w:b w:val="false"/>
          <w:i w:val="false"/>
          <w:color w:val="000000"/>
          <w:sz w:val="28"/>
        </w:rPr>
        <w:t>
      "001 Мемлекет қызметін құқықтық қамтамасыз ету";</w:t>
      </w:r>
    </w:p>
    <w:bookmarkEnd w:id="132"/>
    <w:bookmarkStart w:name="z158" w:id="133"/>
    <w:p>
      <w:pPr>
        <w:spacing w:after="0"/>
        <w:ind w:left="0"/>
        <w:jc w:val="both"/>
      </w:pPr>
      <w:r>
        <w:rPr>
          <w:rFonts w:ascii="Times New Roman"/>
          <w:b w:val="false"/>
          <w:i w:val="false"/>
          <w:color w:val="000000"/>
          <w:sz w:val="28"/>
        </w:rPr>
        <w:t>
      04 "Бiлiм беру" функционалдық тобында:</w:t>
      </w:r>
    </w:p>
    <w:bookmarkEnd w:id="133"/>
    <w:bookmarkStart w:name="z159" w:id="134"/>
    <w:p>
      <w:pPr>
        <w:spacing w:after="0"/>
        <w:ind w:left="0"/>
        <w:jc w:val="both"/>
      </w:pPr>
      <w:r>
        <w:rPr>
          <w:rFonts w:ascii="Times New Roman"/>
          <w:b w:val="false"/>
          <w:i w:val="false"/>
          <w:color w:val="000000"/>
          <w:sz w:val="28"/>
        </w:rPr>
        <w:t>
      1 "Мектепке дейiнгi тәрбие және оқыту" функционалдық кіші тобында:</w:t>
      </w:r>
    </w:p>
    <w:bookmarkEnd w:id="134"/>
    <w:bookmarkStart w:name="z160" w:id="135"/>
    <w:p>
      <w:pPr>
        <w:spacing w:after="0"/>
        <w:ind w:left="0"/>
        <w:jc w:val="both"/>
      </w:pPr>
      <w:r>
        <w:rPr>
          <w:rFonts w:ascii="Times New Roman"/>
          <w:b w:val="false"/>
          <w:i w:val="false"/>
          <w:color w:val="000000"/>
          <w:sz w:val="28"/>
        </w:rPr>
        <w:t>
      мынадай мазмұндағы 011 және 015 бюджеттік кіші бағдарламалары бар 027 бюджеттік бағдарламасы бар 721 бюджеттік бағдарламалар әкімшісімен толықтырылсын:</w:t>
      </w:r>
    </w:p>
    <w:bookmarkEnd w:id="135"/>
    <w:bookmarkStart w:name="z161" w:id="136"/>
    <w:p>
      <w:pPr>
        <w:spacing w:after="0"/>
        <w:ind w:left="0"/>
        <w:jc w:val="both"/>
      </w:pPr>
      <w:r>
        <w:rPr>
          <w:rFonts w:ascii="Times New Roman"/>
          <w:b w:val="false"/>
          <w:i w:val="false"/>
          <w:color w:val="000000"/>
          <w:sz w:val="28"/>
        </w:rPr>
        <w:t>
      "721 Облыстың білім, жастар саясаты және тілдерді дамыту басқармасы</w:t>
      </w:r>
    </w:p>
    <w:bookmarkEnd w:id="136"/>
    <w:p>
      <w:pPr>
        <w:spacing w:after="0"/>
        <w:ind w:left="0"/>
        <w:jc w:val="both"/>
      </w:pPr>
      <w:r>
        <w:rPr>
          <w:rFonts w:ascii="Times New Roman"/>
          <w:b w:val="false"/>
          <w:i w:val="false"/>
          <w:color w:val="000000"/>
          <w:sz w:val="28"/>
        </w:rPr>
        <w:t>
      027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bookmarkStart w:name="z163" w:id="13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7"/>
    <w:bookmarkStart w:name="z164" w:id="138"/>
    <w:p>
      <w:pPr>
        <w:spacing w:after="0"/>
        <w:ind w:left="0"/>
        <w:jc w:val="both"/>
      </w:pPr>
      <w:r>
        <w:rPr>
          <w:rFonts w:ascii="Times New Roman"/>
          <w:b w:val="false"/>
          <w:i w:val="false"/>
          <w:color w:val="000000"/>
          <w:sz w:val="28"/>
        </w:rPr>
        <w:t>
      015 Жергілікті бюджет қаражаты есебінен";</w:t>
      </w:r>
    </w:p>
    <w:bookmarkEnd w:id="138"/>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Start w:name="z166" w:id="139"/>
    <w:p>
      <w:pPr>
        <w:spacing w:after="0"/>
        <w:ind w:left="0"/>
        <w:jc w:val="both"/>
      </w:pPr>
      <w:r>
        <w:rPr>
          <w:rFonts w:ascii="Times New Roman"/>
          <w:b w:val="false"/>
          <w:i w:val="false"/>
          <w:color w:val="000000"/>
          <w:sz w:val="28"/>
        </w:rPr>
        <w:t>
      мынадай мазмұндағы 011 және 015 бюджеттік кіші бағдарламалары бар 003, 006, 048, 053 пен 061 бюджеттік бағдарламалары бар 721 бюджеттік бағдарламалар әкімшісімен толықтырылсын:</w:t>
      </w:r>
    </w:p>
    <w:bookmarkEnd w:id="139"/>
    <w:bookmarkStart w:name="z167" w:id="140"/>
    <w:p>
      <w:pPr>
        <w:spacing w:after="0"/>
        <w:ind w:left="0"/>
        <w:jc w:val="both"/>
      </w:pPr>
      <w:r>
        <w:rPr>
          <w:rFonts w:ascii="Times New Roman"/>
          <w:b w:val="false"/>
          <w:i w:val="false"/>
          <w:color w:val="000000"/>
          <w:sz w:val="28"/>
        </w:rPr>
        <w:t>
      "721 Облыстың білім, жастар саясаты және тілдерді дамыту басқармасы</w:t>
      </w:r>
    </w:p>
    <w:bookmarkEnd w:id="140"/>
    <w:p>
      <w:pPr>
        <w:spacing w:after="0"/>
        <w:ind w:left="0"/>
        <w:jc w:val="both"/>
      </w:pPr>
      <w:r>
        <w:rPr>
          <w:rFonts w:ascii="Times New Roman"/>
          <w:b w:val="false"/>
          <w:i w:val="false"/>
          <w:color w:val="000000"/>
          <w:sz w:val="28"/>
        </w:rPr>
        <w:t>
      003 Арнайы білім беретін оқу бағдарламалары бойынша жалпы білім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006 Мамандандырылған білім беру ұйымдарында дарынды балаларға жалпы білім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048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053 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061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183" w:id="141"/>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bookmarkEnd w:id="141"/>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 әкімшісі бойынша:</w:t>
      </w:r>
    </w:p>
    <w:bookmarkStart w:name="z185" w:id="142"/>
    <w:p>
      <w:pPr>
        <w:spacing w:after="0"/>
        <w:ind w:left="0"/>
        <w:jc w:val="both"/>
      </w:pPr>
      <w:r>
        <w:rPr>
          <w:rFonts w:ascii="Times New Roman"/>
          <w:b w:val="false"/>
          <w:i w:val="false"/>
          <w:color w:val="000000"/>
          <w:sz w:val="28"/>
        </w:rPr>
        <w:t>
      006 "Техникалық және кәсіптік, орта білімнен кейінгі білім беру ұйымдарында мамандар даярлау және білім алушыларға әлеуметтік қолдау көрсету" бюджеттік бағдарламасы мынадай редакцияда жазылсын:</w:t>
      </w:r>
    </w:p>
    <w:bookmarkEnd w:id="142"/>
    <w:bookmarkStart w:name="z186" w:id="143"/>
    <w:p>
      <w:pPr>
        <w:spacing w:after="0"/>
        <w:ind w:left="0"/>
        <w:jc w:val="both"/>
      </w:pPr>
      <w:r>
        <w:rPr>
          <w:rFonts w:ascii="Times New Roman"/>
          <w:b w:val="false"/>
          <w:i w:val="false"/>
          <w:color w:val="000000"/>
          <w:sz w:val="28"/>
        </w:rPr>
        <w:t>
      "006 Техникалық, кәсіптік, орта білімнен кейінгі білім беру ұйымдарында мамандар даярлау және білім алушыларға әлеуметтік қолдау көрсету";</w:t>
      </w:r>
    </w:p>
    <w:bookmarkEnd w:id="143"/>
    <w:bookmarkStart w:name="z187" w:id="144"/>
    <w:p>
      <w:pPr>
        <w:spacing w:after="0"/>
        <w:ind w:left="0"/>
        <w:jc w:val="both"/>
      </w:pPr>
      <w:r>
        <w:rPr>
          <w:rFonts w:ascii="Times New Roman"/>
          <w:b w:val="false"/>
          <w:i w:val="false"/>
          <w:color w:val="000000"/>
          <w:sz w:val="28"/>
        </w:rPr>
        <w:t>
      мынадай мазмұндағы 011 және 015 бюджеттік кіші бағдарламалары бар 024 және 25 бюджеттік бағдарламалары бар 721 бюджеттік бағдарламалар әкімшісімен толықтырылсын:</w:t>
      </w:r>
    </w:p>
    <w:bookmarkEnd w:id="144"/>
    <w:p>
      <w:pPr>
        <w:spacing w:after="0"/>
        <w:ind w:left="0"/>
        <w:jc w:val="both"/>
      </w:pPr>
      <w:r>
        <w:rPr>
          <w:rFonts w:ascii="Times New Roman"/>
          <w:b w:val="false"/>
          <w:i w:val="false"/>
          <w:color w:val="000000"/>
          <w:sz w:val="28"/>
        </w:rPr>
        <w:t>
      "721 Облыстың білім, жастар саясаты және тілдерді дамыту басқармасы</w:t>
      </w:r>
    </w:p>
    <w:p>
      <w:pPr>
        <w:spacing w:after="0"/>
        <w:ind w:left="0"/>
        <w:jc w:val="both"/>
      </w:pPr>
      <w:r>
        <w:rPr>
          <w:rFonts w:ascii="Times New Roman"/>
          <w:b w:val="false"/>
          <w:i w:val="false"/>
          <w:color w:val="000000"/>
          <w:sz w:val="28"/>
        </w:rPr>
        <w:t>
      024 Техникалық және кәсіптік білім беру ұйымдарында мамандар даярлау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025 Орта білімнен кейінгі білім беру ұйымдарында мамандар даярлау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195" w:id="145"/>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145"/>
    <w:bookmarkStart w:name="z196" w:id="146"/>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 әкімшісі бойынша:</w:t>
      </w:r>
    </w:p>
    <w:bookmarkEnd w:id="146"/>
    <w:bookmarkStart w:name="z197" w:id="147"/>
    <w:p>
      <w:pPr>
        <w:spacing w:after="0"/>
        <w:ind w:left="0"/>
        <w:jc w:val="both"/>
      </w:pPr>
      <w:r>
        <w:rPr>
          <w:rFonts w:ascii="Times New Roman"/>
          <w:b w:val="false"/>
          <w:i w:val="false"/>
          <w:color w:val="000000"/>
          <w:sz w:val="28"/>
        </w:rPr>
        <w:t>
      068 "Назарбаев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 бюджеттік бағдарламасы мынадай редакцияда жазылсын:</w:t>
      </w:r>
    </w:p>
    <w:bookmarkEnd w:id="147"/>
    <w:bookmarkStart w:name="z198" w:id="148"/>
    <w:p>
      <w:pPr>
        <w:spacing w:after="0"/>
        <w:ind w:left="0"/>
        <w:jc w:val="both"/>
      </w:pPr>
      <w:r>
        <w:rPr>
          <w:rFonts w:ascii="Times New Roman"/>
          <w:b w:val="false"/>
          <w:i w:val="false"/>
          <w:color w:val="000000"/>
          <w:sz w:val="28"/>
        </w:rPr>
        <w:t>
      "068 "Назарбаев Университеті" ДБҰ базасында Қазақстан Республикасының жоғары оқу орындарының басшыларын (топ-менеджерлерін) даярлау және біліктілігін арттыру";</w:t>
      </w:r>
    </w:p>
    <w:bookmarkEnd w:id="148"/>
    <w:bookmarkStart w:name="z199" w:id="149"/>
    <w:p>
      <w:pPr>
        <w:spacing w:after="0"/>
        <w:ind w:left="0"/>
        <w:jc w:val="both"/>
      </w:pP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p>
    <w:bookmarkEnd w:id="149"/>
    <w:bookmarkStart w:name="z200" w:id="150"/>
    <w:p>
      <w:pPr>
        <w:spacing w:after="0"/>
        <w:ind w:left="0"/>
        <w:jc w:val="both"/>
      </w:pPr>
      <w:r>
        <w:rPr>
          <w:rFonts w:ascii="Times New Roman"/>
          <w:b w:val="false"/>
          <w:i w:val="false"/>
          <w:color w:val="000000"/>
          <w:sz w:val="28"/>
        </w:rPr>
        <w:t>
      005 "Денсаулық мемлекеттік ұйымдары кадрларының біліктілігін арттыру және қайта даярлау" бюджеттік бағдарламасы мынадай редакцияда жазылсын:</w:t>
      </w:r>
    </w:p>
    <w:bookmarkEnd w:id="150"/>
    <w:bookmarkStart w:name="z201" w:id="151"/>
    <w:p>
      <w:pPr>
        <w:spacing w:after="0"/>
        <w:ind w:left="0"/>
        <w:jc w:val="both"/>
      </w:pPr>
      <w:r>
        <w:rPr>
          <w:rFonts w:ascii="Times New Roman"/>
          <w:b w:val="false"/>
          <w:i w:val="false"/>
          <w:color w:val="000000"/>
          <w:sz w:val="28"/>
        </w:rPr>
        <w:t>
      "005 Денсаулық сақтау мемлекеттік ұйымдары кадрларының біліктілігін арттыру және оларды қайта даярлау";</w:t>
      </w:r>
    </w:p>
    <w:bookmarkEnd w:id="151"/>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 әкімшісі бойынша:</w:t>
      </w:r>
    </w:p>
    <w:p>
      <w:pPr>
        <w:spacing w:after="0"/>
        <w:ind w:left="0"/>
        <w:jc w:val="both"/>
      </w:pPr>
      <w:r>
        <w:rPr>
          <w:rFonts w:ascii="Times New Roman"/>
          <w:b w:val="false"/>
          <w:i w:val="false"/>
          <w:color w:val="000000"/>
          <w:sz w:val="28"/>
        </w:rPr>
        <w:t>
      007 "Мәдениет және спорт саласындағы кадрларының біліктілігін арттыру және оларды қайта даярлау" бюджеттік бағдарламасы мынадай редакцияда жазылсын:</w:t>
      </w:r>
    </w:p>
    <w:p>
      <w:pPr>
        <w:spacing w:after="0"/>
        <w:ind w:left="0"/>
        <w:jc w:val="both"/>
      </w:pPr>
      <w:r>
        <w:rPr>
          <w:rFonts w:ascii="Times New Roman"/>
          <w:b w:val="false"/>
          <w:i w:val="false"/>
          <w:color w:val="000000"/>
          <w:sz w:val="28"/>
        </w:rPr>
        <w:t>
      "007 Мәдениет және спорт саласында кадрлардың біліктілігін арттыру және оларды қайта даярлау";</w:t>
      </w:r>
    </w:p>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 әкімшісі бойынша:</w:t>
      </w:r>
    </w:p>
    <w:p>
      <w:pPr>
        <w:spacing w:after="0"/>
        <w:ind w:left="0"/>
        <w:jc w:val="both"/>
      </w:pPr>
      <w:r>
        <w:rPr>
          <w:rFonts w:ascii="Times New Roman"/>
          <w:b w:val="false"/>
          <w:i w:val="false"/>
          <w:color w:val="000000"/>
          <w:sz w:val="28"/>
        </w:rPr>
        <w:t>
      048 "Ғарыш саласындағы, техникалық реттеу және метрология саласында кадрлардың біліктілігін арттыру және оларды қайта даярлау" бюджеттік бағдарламасы мынадай редакцияда жазылсын:</w:t>
      </w:r>
    </w:p>
    <w:bookmarkStart w:name="z207" w:id="152"/>
    <w:p>
      <w:pPr>
        <w:spacing w:after="0"/>
        <w:ind w:left="0"/>
        <w:jc w:val="both"/>
      </w:pPr>
      <w:r>
        <w:rPr>
          <w:rFonts w:ascii="Times New Roman"/>
          <w:b w:val="false"/>
          <w:i w:val="false"/>
          <w:color w:val="000000"/>
          <w:sz w:val="28"/>
        </w:rPr>
        <w:t>
      "048 Техникалық реттеу және метрология саласында, ғарыш саласында кадрлардың біліктілігін арттыру және оларды қайта даярлау";</w:t>
      </w:r>
    </w:p>
    <w:bookmarkEnd w:id="152"/>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 әкімшісі бойынша:</w:t>
      </w:r>
    </w:p>
    <w:p>
      <w:pPr>
        <w:spacing w:after="0"/>
        <w:ind w:left="0"/>
        <w:jc w:val="both"/>
      </w:pPr>
      <w:r>
        <w:rPr>
          <w:rFonts w:ascii="Times New Roman"/>
          <w:b w:val="false"/>
          <w:i w:val="false"/>
          <w:color w:val="000000"/>
          <w:sz w:val="28"/>
        </w:rPr>
        <w:t>
      017 "Тұтынушылардың құқықтарын қорғау және санитариялық-эпидемиологиялық салауаттылық саласындағы кәсіпкерлік және тұрғын үй шаруашылық саласындағы кадрлардың біліктілігін арттыру және қайта даярлау" бюджеттік бағдарламасы мынадай редакцияда жазылсын:</w:t>
      </w:r>
    </w:p>
    <w:bookmarkStart w:name="z210" w:id="153"/>
    <w:p>
      <w:pPr>
        <w:spacing w:after="0"/>
        <w:ind w:left="0"/>
        <w:jc w:val="both"/>
      </w:pPr>
      <w:r>
        <w:rPr>
          <w:rFonts w:ascii="Times New Roman"/>
          <w:b w:val="false"/>
          <w:i w:val="false"/>
          <w:color w:val="000000"/>
          <w:sz w:val="28"/>
        </w:rPr>
        <w:t>
      "017 Тұтынушылардың құқықтарын қорғау және санитариялық-эпидемиологиялық салауаттылық саласындағы, кәсіпкерлік, тұрғын үй шаруашылығы саласындағы кадрлардың біліктілігін арттыру және оларды қайта даярлау";</w:t>
      </w:r>
    </w:p>
    <w:bookmarkEnd w:id="153"/>
    <w:bookmarkStart w:name="z211" w:id="154"/>
    <w:p>
      <w:pPr>
        <w:spacing w:after="0"/>
        <w:ind w:left="0"/>
        <w:jc w:val="both"/>
      </w:pPr>
      <w:r>
        <w:rPr>
          <w:rFonts w:ascii="Times New Roman"/>
          <w:b w:val="false"/>
          <w:i w:val="false"/>
          <w:color w:val="000000"/>
          <w:sz w:val="28"/>
        </w:rPr>
        <w:t>
      мынадай мазмұндағы 010 мен 029 бюджеттік бағдарламалары бар 721 бюджеттік бағдарламалар әкімшісімен толықтырылсын:</w:t>
      </w:r>
    </w:p>
    <w:bookmarkEnd w:id="154"/>
    <w:p>
      <w:pPr>
        <w:spacing w:after="0"/>
        <w:ind w:left="0"/>
        <w:jc w:val="both"/>
      </w:pPr>
      <w:r>
        <w:rPr>
          <w:rFonts w:ascii="Times New Roman"/>
          <w:b w:val="false"/>
          <w:i w:val="false"/>
          <w:color w:val="000000"/>
          <w:sz w:val="28"/>
        </w:rPr>
        <w:t>
      "721 Облыстың білім, жастар саясаты және тілдерді дамыту басқармасы</w:t>
      </w:r>
    </w:p>
    <w:p>
      <w:pPr>
        <w:spacing w:after="0"/>
        <w:ind w:left="0"/>
        <w:jc w:val="both"/>
      </w:pPr>
      <w:r>
        <w:rPr>
          <w:rFonts w:ascii="Times New Roman"/>
          <w:b w:val="false"/>
          <w:i w:val="false"/>
          <w:color w:val="000000"/>
          <w:sz w:val="28"/>
        </w:rPr>
        <w:t>
      010 Кадрлардың біліктілігін арттыру және оларды қайта даярлау</w:t>
      </w:r>
    </w:p>
    <w:p>
      <w:pPr>
        <w:spacing w:after="0"/>
        <w:ind w:left="0"/>
        <w:jc w:val="both"/>
      </w:pPr>
      <w:r>
        <w:rPr>
          <w:rFonts w:ascii="Times New Roman"/>
          <w:b w:val="false"/>
          <w:i w:val="false"/>
          <w:color w:val="000000"/>
          <w:sz w:val="28"/>
        </w:rPr>
        <w:t>
      029 Кадрларды даярлау және қайта даярлау";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бағдарламамен толықтырылсын:</w:t>
      </w:r>
    </w:p>
    <w:p>
      <w:pPr>
        <w:spacing w:after="0"/>
        <w:ind w:left="0"/>
        <w:jc w:val="both"/>
      </w:pPr>
      <w:r>
        <w:rPr>
          <w:rFonts w:ascii="Times New Roman"/>
          <w:b w:val="false"/>
          <w:i w:val="false"/>
          <w:color w:val="000000"/>
          <w:sz w:val="28"/>
        </w:rPr>
        <w:t>
      "052 Жұмыспен қамту 2020 жол картасын іске асыру шеңберінде кадрлардың біліктілігін арттыру, даярлау және қайта даярлау</w:t>
      </w:r>
    </w:p>
    <w:bookmarkStart w:name="z217" w:id="15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5"/>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Start w:name="z220" w:id="156"/>
    <w:p>
      <w:pPr>
        <w:spacing w:after="0"/>
        <w:ind w:left="0"/>
        <w:jc w:val="both"/>
      </w:pPr>
      <w:r>
        <w:rPr>
          <w:rFonts w:ascii="Times New Roman"/>
          <w:b w:val="false"/>
          <w:i w:val="false"/>
          <w:color w:val="000000"/>
          <w:sz w:val="28"/>
        </w:rPr>
        <w:t>
      201 "Қазақстан Республикасы Iшкi iстер министрлiг" бюджеттік бағдарлама әкімшісі бойынша:</w:t>
      </w:r>
    </w:p>
    <w:bookmarkEnd w:id="156"/>
    <w:bookmarkStart w:name="z221" w:id="157"/>
    <w:p>
      <w:pPr>
        <w:spacing w:after="0"/>
        <w:ind w:left="0"/>
        <w:jc w:val="both"/>
      </w:pPr>
      <w:r>
        <w:rPr>
          <w:rFonts w:ascii="Times New Roman"/>
          <w:b w:val="false"/>
          <w:i w:val="false"/>
          <w:color w:val="000000"/>
          <w:sz w:val="28"/>
        </w:rPr>
        <w:t>
      021 "Қазақстан Республикасы Ішкі істер министрлігінің мамандарын оқыту, біліктілігін жоғарлату және қайта даярлау" бюджеттік бағдарламасы мынадай редакцияда жазылсын:</w:t>
      </w:r>
    </w:p>
    <w:bookmarkEnd w:id="157"/>
    <w:bookmarkStart w:name="z222" w:id="158"/>
    <w:p>
      <w:pPr>
        <w:spacing w:after="0"/>
        <w:ind w:left="0"/>
        <w:jc w:val="both"/>
      </w:pPr>
      <w:r>
        <w:rPr>
          <w:rFonts w:ascii="Times New Roman"/>
          <w:b w:val="false"/>
          <w:i w:val="false"/>
          <w:color w:val="000000"/>
          <w:sz w:val="28"/>
        </w:rPr>
        <w:t>
      "021 Қазақстан Республикасы Ішкі істер министрлігінің мамандарын оқыту, біліктілігін арттыру және қайта даярлау";</w:t>
      </w:r>
    </w:p>
    <w:bookmarkEnd w:id="158"/>
    <w:bookmarkStart w:name="z223" w:id="159"/>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 әкімшісі бойынша:</w:t>
      </w:r>
    </w:p>
    <w:bookmarkEnd w:id="159"/>
    <w:bookmarkStart w:name="z224" w:id="160"/>
    <w:p>
      <w:pPr>
        <w:spacing w:after="0"/>
        <w:ind w:left="0"/>
        <w:jc w:val="both"/>
      </w:pPr>
      <w:r>
        <w:rPr>
          <w:rFonts w:ascii="Times New Roman"/>
          <w:b w:val="false"/>
          <w:i w:val="false"/>
          <w:color w:val="000000"/>
          <w:sz w:val="28"/>
        </w:rPr>
        <w:t>
      001 "Білім беру және ғылым саласындағы мемлекеттік саясатты қалыптастыру және іске асыру" бюджеттік бағдарламасы мынадай редакцияда жазылсын:</w:t>
      </w:r>
    </w:p>
    <w:bookmarkEnd w:id="160"/>
    <w:bookmarkStart w:name="z225" w:id="161"/>
    <w:p>
      <w:pPr>
        <w:spacing w:after="0"/>
        <w:ind w:left="0"/>
        <w:jc w:val="both"/>
      </w:pPr>
      <w:r>
        <w:rPr>
          <w:rFonts w:ascii="Times New Roman"/>
          <w:b w:val="false"/>
          <w:i w:val="false"/>
          <w:color w:val="000000"/>
          <w:sz w:val="28"/>
        </w:rPr>
        <w:t>
      "001 Білім және ғылым саласындағы мемлекеттік саясатты қалыптастыру және іске асыру";</w:t>
      </w:r>
    </w:p>
    <w:bookmarkEnd w:id="161"/>
    <w:bookmarkStart w:name="z226" w:id="162"/>
    <w:p>
      <w:pPr>
        <w:spacing w:after="0"/>
        <w:ind w:left="0"/>
        <w:jc w:val="both"/>
      </w:pPr>
      <w:r>
        <w:rPr>
          <w:rFonts w:ascii="Times New Roman"/>
          <w:b w:val="false"/>
          <w:i w:val="false"/>
          <w:color w:val="000000"/>
          <w:sz w:val="28"/>
        </w:rPr>
        <w:t>
      008 "Ғылым және білім беру салаларында әдіснамалық қамтамасыз ету" бюджеттік бағдарламасы мынадай редакцияда жазылсын:</w:t>
      </w:r>
    </w:p>
    <w:bookmarkEnd w:id="162"/>
    <w:bookmarkStart w:name="z227" w:id="163"/>
    <w:p>
      <w:pPr>
        <w:spacing w:after="0"/>
        <w:ind w:left="0"/>
        <w:jc w:val="both"/>
      </w:pPr>
      <w:r>
        <w:rPr>
          <w:rFonts w:ascii="Times New Roman"/>
          <w:b w:val="false"/>
          <w:i w:val="false"/>
          <w:color w:val="000000"/>
          <w:sz w:val="28"/>
        </w:rPr>
        <w:t>
      "008 Білім және ғылым саласындағы әдіснамалық қамтамасыз ету";</w:t>
      </w:r>
    </w:p>
    <w:bookmarkEnd w:id="163"/>
    <w:bookmarkStart w:name="z228" w:id="164"/>
    <w:p>
      <w:pPr>
        <w:spacing w:after="0"/>
        <w:ind w:left="0"/>
        <w:jc w:val="both"/>
      </w:pPr>
      <w:r>
        <w:rPr>
          <w:rFonts w:ascii="Times New Roman"/>
          <w:b w:val="false"/>
          <w:i w:val="false"/>
          <w:color w:val="000000"/>
          <w:sz w:val="28"/>
        </w:rPr>
        <w:t>
      084 "Астана қаласының бюджетіне білім беру объектілерінің құрылыстарына жер учаскелерін алуға берілетін ағымдағы нысаналы трансферттер" бюджеттік бағдарламасы мынадай редакцияда жазылсын:</w:t>
      </w:r>
    </w:p>
    <w:bookmarkEnd w:id="164"/>
    <w:bookmarkStart w:name="z229" w:id="165"/>
    <w:p>
      <w:pPr>
        <w:spacing w:after="0"/>
        <w:ind w:left="0"/>
        <w:jc w:val="both"/>
      </w:pPr>
      <w:r>
        <w:rPr>
          <w:rFonts w:ascii="Times New Roman"/>
          <w:b w:val="false"/>
          <w:i w:val="false"/>
          <w:color w:val="000000"/>
          <w:sz w:val="28"/>
        </w:rPr>
        <w:t>
      "084 Астана қаласының бюджетіне білім беру объектілерінің құрылысына жер учаскелерін алуға берілетін ағымдағы нысаналы трансферттер";</w:t>
      </w:r>
    </w:p>
    <w:bookmarkEnd w:id="165"/>
    <w:p>
      <w:pPr>
        <w:spacing w:after="0"/>
        <w:ind w:left="0"/>
        <w:jc w:val="both"/>
      </w:pP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 әкімшісі бойынша:</w:t>
      </w:r>
    </w:p>
    <w:bookmarkStart w:name="z231" w:id="166"/>
    <w:p>
      <w:pPr>
        <w:spacing w:after="0"/>
        <w:ind w:left="0"/>
        <w:jc w:val="both"/>
      </w:pPr>
      <w:r>
        <w:rPr>
          <w:rFonts w:ascii="Times New Roman"/>
          <w:b w:val="false"/>
          <w:i w:val="false"/>
          <w:color w:val="000000"/>
          <w:sz w:val="28"/>
        </w:rPr>
        <w:t>
      008 "Денсаулық сақтау жүйесіндегі мемлекеттік білім беру ұйымдарының күрделі шығыстары" бюджеттік бағдарламасы мынадай редакцияда жазылсын:</w:t>
      </w:r>
    </w:p>
    <w:bookmarkEnd w:id="166"/>
    <w:bookmarkStart w:name="z232" w:id="167"/>
    <w:p>
      <w:pPr>
        <w:spacing w:after="0"/>
        <w:ind w:left="0"/>
        <w:jc w:val="both"/>
      </w:pPr>
      <w:r>
        <w:rPr>
          <w:rFonts w:ascii="Times New Roman"/>
          <w:b w:val="false"/>
          <w:i w:val="false"/>
          <w:color w:val="000000"/>
          <w:sz w:val="28"/>
        </w:rPr>
        <w:t>
      "008 Денсаулық сақтау жүйесінің мемлекеттік білім беру ұйымдарының күрделі шығыстары";</w:t>
      </w:r>
    </w:p>
    <w:bookmarkEnd w:id="167"/>
    <w:bookmarkStart w:name="z233" w:id="168"/>
    <w:p>
      <w:pPr>
        <w:spacing w:after="0"/>
        <w:ind w:left="0"/>
        <w:jc w:val="both"/>
      </w:pPr>
      <w:r>
        <w:rPr>
          <w:rFonts w:ascii="Times New Roman"/>
          <w:b w:val="false"/>
          <w:i w:val="false"/>
          <w:color w:val="000000"/>
          <w:sz w:val="28"/>
        </w:rPr>
        <w:t>
      мынадай мазмұндағы 011 және 015 бюджеттік кіші бағдарламалары бар 001 бюджеттік бағдарламасы бар 721 бюджеттік бағдарламалар әкімшісімен толықтырылсын:</w:t>
      </w:r>
    </w:p>
    <w:bookmarkEnd w:id="168"/>
    <w:bookmarkStart w:name="z234" w:id="169"/>
    <w:p>
      <w:pPr>
        <w:spacing w:after="0"/>
        <w:ind w:left="0"/>
        <w:jc w:val="both"/>
      </w:pPr>
      <w:r>
        <w:rPr>
          <w:rFonts w:ascii="Times New Roman"/>
          <w:b w:val="false"/>
          <w:i w:val="false"/>
          <w:color w:val="000000"/>
          <w:sz w:val="28"/>
        </w:rPr>
        <w:t>
      "721 Облыстың білім, жастар саясаты және тілдерді дамыту басқармасы</w:t>
      </w:r>
    </w:p>
    <w:bookmarkEnd w:id="169"/>
    <w:bookmarkStart w:name="z235" w:id="170"/>
    <w:p>
      <w:pPr>
        <w:spacing w:after="0"/>
        <w:ind w:left="0"/>
        <w:jc w:val="both"/>
      </w:pPr>
      <w:r>
        <w:rPr>
          <w:rFonts w:ascii="Times New Roman"/>
          <w:b w:val="false"/>
          <w:i w:val="false"/>
          <w:color w:val="000000"/>
          <w:sz w:val="28"/>
        </w:rPr>
        <w:t>
      001 Жергілікті деңгейде білім, жастар саясаты және тілдерді дамыту саласындағы мемлекеттік саясатты іске асыру жөніндегі қызметтер</w:t>
      </w:r>
    </w:p>
    <w:bookmarkEnd w:id="170"/>
    <w:bookmarkStart w:name="z236" w:id="17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71"/>
    <w:bookmarkStart w:name="z237" w:id="172"/>
    <w:p>
      <w:pPr>
        <w:spacing w:after="0"/>
        <w:ind w:left="0"/>
        <w:jc w:val="both"/>
      </w:pPr>
      <w:r>
        <w:rPr>
          <w:rFonts w:ascii="Times New Roman"/>
          <w:b w:val="false"/>
          <w:i w:val="false"/>
          <w:color w:val="000000"/>
          <w:sz w:val="28"/>
        </w:rPr>
        <w:t>
      015 Жергілікті бюджет қаражаты есебінен";</w:t>
      </w:r>
    </w:p>
    <w:bookmarkEnd w:id="172"/>
    <w:bookmarkStart w:name="z238" w:id="173"/>
    <w:p>
      <w:pPr>
        <w:spacing w:after="0"/>
        <w:ind w:left="0"/>
        <w:jc w:val="both"/>
      </w:pPr>
      <w:r>
        <w:rPr>
          <w:rFonts w:ascii="Times New Roman"/>
          <w:b w:val="false"/>
          <w:i w:val="false"/>
          <w:color w:val="000000"/>
          <w:sz w:val="28"/>
        </w:rPr>
        <w:t>
      мынадай мазмұндағы 002 және 004 бюджеттік бағдарламалармен толықтырылсын:</w:t>
      </w:r>
    </w:p>
    <w:bookmarkEnd w:id="173"/>
    <w:bookmarkStart w:name="z239" w:id="174"/>
    <w:p>
      <w:pPr>
        <w:spacing w:after="0"/>
        <w:ind w:left="0"/>
        <w:jc w:val="both"/>
      </w:pPr>
      <w:r>
        <w:rPr>
          <w:rFonts w:ascii="Times New Roman"/>
          <w:b w:val="false"/>
          <w:i w:val="false"/>
          <w:color w:val="000000"/>
          <w:sz w:val="28"/>
        </w:rPr>
        <w:t>
      "002 Ақпараттық жүйелер құру</w:t>
      </w:r>
    </w:p>
    <w:bookmarkEnd w:id="174"/>
    <w:bookmarkStart w:name="z240" w:id="175"/>
    <w:p>
      <w:pPr>
        <w:spacing w:after="0"/>
        <w:ind w:left="0"/>
        <w:jc w:val="both"/>
      </w:pPr>
      <w:r>
        <w:rPr>
          <w:rFonts w:ascii="Times New Roman"/>
          <w:b w:val="false"/>
          <w:i w:val="false"/>
          <w:color w:val="000000"/>
          <w:sz w:val="28"/>
        </w:rPr>
        <w:t>
      004 Облыстық мемлекеттік білім беру мекемелер үшін оқулықтар мен оқу-әдiстемелiк кешендерді сатып алу және жеткізу";</w:t>
      </w:r>
    </w:p>
    <w:bookmarkEnd w:id="175"/>
    <w:bookmarkStart w:name="z241" w:id="176"/>
    <w:p>
      <w:pPr>
        <w:spacing w:after="0"/>
        <w:ind w:left="0"/>
        <w:jc w:val="both"/>
      </w:pPr>
      <w:r>
        <w:rPr>
          <w:rFonts w:ascii="Times New Roman"/>
          <w:b w:val="false"/>
          <w:i w:val="false"/>
          <w:color w:val="000000"/>
          <w:sz w:val="28"/>
        </w:rPr>
        <w:t>
      мынадай мазмұндағы 011 және 015 бюджеттік кіші бағдарламалары бар 005, 007, 011, 012, 013, 019, 042, 060 және 067 бюджеттік бағдарламалармен толықтырылсын:</w:t>
      </w:r>
    </w:p>
    <w:bookmarkEnd w:id="176"/>
    <w:bookmarkStart w:name="z242" w:id="177"/>
    <w:p>
      <w:pPr>
        <w:spacing w:after="0"/>
        <w:ind w:left="0"/>
        <w:jc w:val="both"/>
      </w:pPr>
      <w:r>
        <w:rPr>
          <w:rFonts w:ascii="Times New Roman"/>
          <w:b w:val="false"/>
          <w:i w:val="false"/>
          <w:color w:val="000000"/>
          <w:sz w:val="28"/>
        </w:rPr>
        <w:t>
      "005 Облыстық мемлекеттік білім беру мекемелерінде білім беру жүйесін ақпараттандыру</w:t>
      </w:r>
    </w:p>
    <w:bookmarkEnd w:id="177"/>
    <w:bookmarkStart w:name="z243" w:id="17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78"/>
    <w:bookmarkStart w:name="z244" w:id="179"/>
    <w:p>
      <w:pPr>
        <w:spacing w:after="0"/>
        <w:ind w:left="0"/>
        <w:jc w:val="both"/>
      </w:pPr>
      <w:r>
        <w:rPr>
          <w:rFonts w:ascii="Times New Roman"/>
          <w:b w:val="false"/>
          <w:i w:val="false"/>
          <w:color w:val="000000"/>
          <w:sz w:val="28"/>
        </w:rPr>
        <w:t>
      015 Жергілікті бюджет қаражаты есебінен</w:t>
      </w:r>
    </w:p>
    <w:bookmarkEnd w:id="179"/>
    <w:bookmarkStart w:name="z245" w:id="180"/>
    <w:p>
      <w:pPr>
        <w:spacing w:after="0"/>
        <w:ind w:left="0"/>
        <w:jc w:val="both"/>
      </w:pPr>
      <w:r>
        <w:rPr>
          <w:rFonts w:ascii="Times New Roman"/>
          <w:b w:val="false"/>
          <w:i w:val="false"/>
          <w:color w:val="000000"/>
          <w:sz w:val="28"/>
        </w:rPr>
        <w:t>
      007 Облыстық ауқымда мектеп олимпиадаларын, мектептен тыс іс-шараларды және конкурстар өткізу</w:t>
      </w:r>
    </w:p>
    <w:bookmarkEnd w:id="180"/>
    <w:bookmarkStart w:name="z246" w:id="18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81"/>
    <w:bookmarkStart w:name="z247" w:id="182"/>
    <w:p>
      <w:pPr>
        <w:spacing w:after="0"/>
        <w:ind w:left="0"/>
        <w:jc w:val="both"/>
      </w:pPr>
      <w:r>
        <w:rPr>
          <w:rFonts w:ascii="Times New Roman"/>
          <w:b w:val="false"/>
          <w:i w:val="false"/>
          <w:color w:val="000000"/>
          <w:sz w:val="28"/>
        </w:rPr>
        <w:t>
      015 Жергілікті бюджет қаражаты есебінен</w:t>
      </w:r>
    </w:p>
    <w:bookmarkEnd w:id="182"/>
    <w:bookmarkStart w:name="z248" w:id="183"/>
    <w:p>
      <w:pPr>
        <w:spacing w:after="0"/>
        <w:ind w:left="0"/>
        <w:jc w:val="both"/>
      </w:pPr>
      <w:r>
        <w:rPr>
          <w:rFonts w:ascii="Times New Roman"/>
          <w:b w:val="false"/>
          <w:i w:val="false"/>
          <w:color w:val="000000"/>
          <w:sz w:val="28"/>
        </w:rPr>
        <w:t>
      011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bookmarkEnd w:id="183"/>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012 Дамуында проблемалары бар балалар мен жасөспірімдердің оңалту және әлеуметтік бейімдеу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013 Халықтың компьютерлік сауаттылығын арттыруды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019 Облыстық мемлекеттік білім беру мекемелеріне жұмыстағы жоғары көрсеткіштері үшін гранттар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042 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060 Әдістемелік жұмыс</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067 Ведомстволық бағыныстағы мемлекеттік мекемелерінің және ұйымдарының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269" w:id="184"/>
    <w:p>
      <w:pPr>
        <w:spacing w:after="0"/>
        <w:ind w:left="0"/>
        <w:jc w:val="both"/>
      </w:pPr>
      <w:r>
        <w:rPr>
          <w:rFonts w:ascii="Times New Roman"/>
          <w:b w:val="false"/>
          <w:i w:val="false"/>
          <w:color w:val="000000"/>
          <w:sz w:val="28"/>
        </w:rPr>
        <w:t xml:space="preserve">
      мынадай мазмұндағы 068, 100, 102, 103, 106, 107, 108, 109, 113, 114, 115, 116, 121, 123, 124, 125 және 126 бюджеттік бағдарламалармен толықтырылсын: </w:t>
      </w:r>
    </w:p>
    <w:bookmarkEnd w:id="184"/>
    <w:bookmarkStart w:name="z270" w:id="185"/>
    <w:p>
      <w:pPr>
        <w:spacing w:after="0"/>
        <w:ind w:left="0"/>
        <w:jc w:val="both"/>
      </w:pPr>
      <w:r>
        <w:rPr>
          <w:rFonts w:ascii="Times New Roman"/>
          <w:b w:val="false"/>
          <w:i w:val="false"/>
          <w:color w:val="000000"/>
          <w:sz w:val="28"/>
        </w:rPr>
        <w:t>
      "068 Мемлекеттік органның күрделі шығыстары</w:t>
      </w:r>
    </w:p>
    <w:bookmarkEnd w:id="185"/>
    <w:bookmarkStart w:name="z271" w:id="186"/>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86"/>
    <w:bookmarkStart w:name="z272" w:id="187"/>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187"/>
    <w:bookmarkStart w:name="z273" w:id="188"/>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88"/>
    <w:bookmarkStart w:name="z274" w:id="189"/>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89"/>
    <w:bookmarkStart w:name="z275" w:id="190"/>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190"/>
    <w:bookmarkStart w:name="z276" w:id="191"/>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bookmarkEnd w:id="191"/>
    <w:bookmarkStart w:name="z277" w:id="192"/>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192"/>
    <w:bookmarkStart w:name="z278" w:id="193"/>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193"/>
    <w:bookmarkStart w:name="z279" w:id="194"/>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194"/>
    <w:bookmarkStart w:name="z280" w:id="195"/>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195"/>
    <w:bookmarkStart w:name="z281" w:id="196"/>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96"/>
    <w:bookmarkStart w:name="z282" w:id="197"/>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197"/>
    <w:bookmarkStart w:name="z283" w:id="198"/>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198"/>
    <w:bookmarkStart w:name="z284" w:id="199"/>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199"/>
    <w:bookmarkStart w:name="z285" w:id="200"/>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bookmarkEnd w:id="200"/>
    <w:bookmarkStart w:name="z286" w:id="201"/>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bookmarkEnd w:id="201"/>
    <w:bookmarkStart w:name="z287" w:id="202"/>
    <w:p>
      <w:pPr>
        <w:spacing w:after="0"/>
        <w:ind w:left="0"/>
        <w:jc w:val="both"/>
      </w:pPr>
      <w:r>
        <w:rPr>
          <w:rFonts w:ascii="Times New Roman"/>
          <w:b w:val="false"/>
          <w:i w:val="false"/>
          <w:color w:val="000000"/>
          <w:sz w:val="28"/>
        </w:rPr>
        <w:t>
      05 "Денсаулық сақтау" функционалдық тобында:</w:t>
      </w:r>
    </w:p>
    <w:bookmarkEnd w:id="202"/>
    <w:bookmarkStart w:name="z288" w:id="203"/>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203"/>
    <w:bookmarkStart w:name="z289" w:id="204"/>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p>
    <w:bookmarkEnd w:id="204"/>
    <w:bookmarkStart w:name="z290" w:id="205"/>
    <w:p>
      <w:pPr>
        <w:spacing w:after="0"/>
        <w:ind w:left="0"/>
        <w:jc w:val="both"/>
      </w:pPr>
      <w:r>
        <w:rPr>
          <w:rFonts w:ascii="Times New Roman"/>
          <w:b w:val="false"/>
          <w:i w:val="false"/>
          <w:color w:val="000000"/>
          <w:sz w:val="28"/>
        </w:rPr>
        <w:t>
      003 "Республикалық деңгейде халықтың санитарлық-эпидемиологиялық салауаттылығы" бюджеттік бағдарламасы мынадай редакцияда жазылсын:</w:t>
      </w:r>
    </w:p>
    <w:bookmarkEnd w:id="205"/>
    <w:bookmarkStart w:name="z291" w:id="206"/>
    <w:p>
      <w:pPr>
        <w:spacing w:after="0"/>
        <w:ind w:left="0"/>
        <w:jc w:val="both"/>
      </w:pPr>
      <w:r>
        <w:rPr>
          <w:rFonts w:ascii="Times New Roman"/>
          <w:b w:val="false"/>
          <w:i w:val="false"/>
          <w:color w:val="000000"/>
          <w:sz w:val="28"/>
        </w:rPr>
        <w:t>
      "003 Республикалық деңгейде халықтың санитариялық-эпидемиологиялық салауаттылығы";</w:t>
      </w:r>
    </w:p>
    <w:bookmarkEnd w:id="206"/>
    <w:bookmarkStart w:name="z292" w:id="207"/>
    <w:p>
      <w:pPr>
        <w:spacing w:after="0"/>
        <w:ind w:left="0"/>
        <w:jc w:val="both"/>
      </w:pPr>
      <w:r>
        <w:rPr>
          <w:rFonts w:ascii="Times New Roman"/>
          <w:b w:val="false"/>
          <w:i w:val="false"/>
          <w:color w:val="000000"/>
          <w:sz w:val="28"/>
        </w:rPr>
        <w:t>
      мынадай мазмұндағы 011 және 015 кіші бағдарламалары бар 028 бюджеттік бағдарламасы бар 721 бюджеттік бағдарламалар әкімшісімен толықтырылсын:</w:t>
      </w:r>
    </w:p>
    <w:bookmarkEnd w:id="207"/>
    <w:bookmarkStart w:name="z293" w:id="208"/>
    <w:p>
      <w:pPr>
        <w:spacing w:after="0"/>
        <w:ind w:left="0"/>
        <w:jc w:val="both"/>
      </w:pPr>
      <w:r>
        <w:rPr>
          <w:rFonts w:ascii="Times New Roman"/>
          <w:b w:val="false"/>
          <w:i w:val="false"/>
          <w:color w:val="000000"/>
          <w:sz w:val="28"/>
        </w:rPr>
        <w:t>
      "721 Облыстың білім, жастар саясаты және тілдерді дамыту басқармасы</w:t>
      </w:r>
    </w:p>
    <w:bookmarkEnd w:id="208"/>
    <w:bookmarkStart w:name="z294" w:id="209"/>
    <w:p>
      <w:pPr>
        <w:spacing w:after="0"/>
        <w:ind w:left="0"/>
        <w:jc w:val="both"/>
      </w:pPr>
      <w:r>
        <w:rPr>
          <w:rFonts w:ascii="Times New Roman"/>
          <w:b w:val="false"/>
          <w:i w:val="false"/>
          <w:color w:val="000000"/>
          <w:sz w:val="28"/>
        </w:rPr>
        <w:t>
      028 Аудандардың (облыстық маңызы бар қалалардың) бюджеттеріне Қазақстан Республикасының 2011-2015 жылдарға арналған "Саламатты Қазақстан" денсаулық сақтауды дамытудың Мемлекеттік бағдарламасын іске асыру аясында іс-шаралар өткізуге берілетін ағымдағы нысаналы трансферттер</w:t>
      </w:r>
    </w:p>
    <w:bookmarkEnd w:id="209"/>
    <w:bookmarkStart w:name="z295" w:id="21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10"/>
    <w:bookmarkStart w:name="z296" w:id="211"/>
    <w:p>
      <w:pPr>
        <w:spacing w:after="0"/>
        <w:ind w:left="0"/>
        <w:jc w:val="both"/>
      </w:pPr>
      <w:r>
        <w:rPr>
          <w:rFonts w:ascii="Times New Roman"/>
          <w:b w:val="false"/>
          <w:i w:val="false"/>
          <w:color w:val="000000"/>
          <w:sz w:val="28"/>
        </w:rPr>
        <w:t>
      015 Жергілікті бюджет қаражаты есебінен";</w:t>
      </w:r>
    </w:p>
    <w:bookmarkEnd w:id="211"/>
    <w:bookmarkStart w:name="z297" w:id="212"/>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212"/>
    <w:bookmarkStart w:name="z298" w:id="213"/>
    <w:p>
      <w:pPr>
        <w:spacing w:after="0"/>
        <w:ind w:left="0"/>
        <w:jc w:val="both"/>
      </w:pP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p>
    <w:bookmarkEnd w:id="213"/>
    <w:bookmarkStart w:name="z299" w:id="214"/>
    <w:p>
      <w:pPr>
        <w:spacing w:after="0"/>
        <w:ind w:left="0"/>
        <w:jc w:val="both"/>
      </w:pPr>
      <w:r>
        <w:rPr>
          <w:rFonts w:ascii="Times New Roman"/>
          <w:b w:val="false"/>
          <w:i w:val="false"/>
          <w:color w:val="000000"/>
          <w:sz w:val="28"/>
        </w:rPr>
        <w:t>
      013 "Денсаулық сақтау саласында қолданбалы ғылыми зерттеулер" бюджеттік бағдарламасы мынадай редакцияда жазылсын:</w:t>
      </w:r>
    </w:p>
    <w:bookmarkEnd w:id="214"/>
    <w:bookmarkStart w:name="z300" w:id="215"/>
    <w:p>
      <w:pPr>
        <w:spacing w:after="0"/>
        <w:ind w:left="0"/>
        <w:jc w:val="both"/>
      </w:pPr>
      <w:r>
        <w:rPr>
          <w:rFonts w:ascii="Times New Roman"/>
          <w:b w:val="false"/>
          <w:i w:val="false"/>
          <w:color w:val="000000"/>
          <w:sz w:val="28"/>
        </w:rPr>
        <w:t>
      "013 Денсаулық сақтау саласындағы қолданбалы ғылыми зерттеулер";</w:t>
      </w:r>
    </w:p>
    <w:bookmarkEnd w:id="215"/>
    <w:bookmarkStart w:name="z301" w:id="216"/>
    <w:p>
      <w:pPr>
        <w:spacing w:after="0"/>
        <w:ind w:left="0"/>
        <w:jc w:val="both"/>
      </w:pPr>
      <w:r>
        <w:rPr>
          <w:rFonts w:ascii="Times New Roman"/>
          <w:b w:val="false"/>
          <w:i w:val="false"/>
          <w:color w:val="000000"/>
          <w:sz w:val="28"/>
        </w:rPr>
        <w:t>
      016 "Республикалық деңгейде мемлекеттік денсаулық сақтау ұйымдарының күрделі шығыстары" бюджеттік бағдарламасы мынадай редакцияда жазылсын:</w:t>
      </w:r>
    </w:p>
    <w:bookmarkEnd w:id="216"/>
    <w:bookmarkStart w:name="z302" w:id="217"/>
    <w:p>
      <w:pPr>
        <w:spacing w:after="0"/>
        <w:ind w:left="0"/>
        <w:jc w:val="both"/>
      </w:pPr>
      <w:r>
        <w:rPr>
          <w:rFonts w:ascii="Times New Roman"/>
          <w:b w:val="false"/>
          <w:i w:val="false"/>
          <w:color w:val="000000"/>
          <w:sz w:val="28"/>
        </w:rPr>
        <w:t>
      "016 Республикалық деңгейдегі мемлекеттік денсаулық сақтау ұйымдарының күрделі шығыстары";</w:t>
      </w:r>
    </w:p>
    <w:bookmarkEnd w:id="217"/>
    <w:bookmarkStart w:name="z303" w:id="218"/>
    <w:p>
      <w:pPr>
        <w:spacing w:after="0"/>
        <w:ind w:left="0"/>
        <w:jc w:val="both"/>
      </w:pPr>
      <w:r>
        <w:rPr>
          <w:rFonts w:ascii="Times New Roman"/>
          <w:b w:val="false"/>
          <w:i w:val="false"/>
          <w:color w:val="000000"/>
          <w:sz w:val="28"/>
        </w:rPr>
        <w:t>
      018 "Сот-медицина сараптамасы жөніндегі қызметтер" бюджеттік бағдарламасы мынадай редакцияда жазылсын:</w:t>
      </w:r>
    </w:p>
    <w:bookmarkEnd w:id="218"/>
    <w:bookmarkStart w:name="z304" w:id="219"/>
    <w:p>
      <w:pPr>
        <w:spacing w:after="0"/>
        <w:ind w:left="0"/>
        <w:jc w:val="both"/>
      </w:pPr>
      <w:r>
        <w:rPr>
          <w:rFonts w:ascii="Times New Roman"/>
          <w:b w:val="false"/>
          <w:i w:val="false"/>
          <w:color w:val="000000"/>
          <w:sz w:val="28"/>
        </w:rPr>
        <w:t>
      "018 Сот-медицина сараптамасы жөніндегі көрсетілетін қызметтер";</w:t>
      </w:r>
    </w:p>
    <w:bookmarkEnd w:id="219"/>
    <w:bookmarkStart w:name="z305" w:id="220"/>
    <w:p>
      <w:pPr>
        <w:spacing w:after="0"/>
        <w:ind w:left="0"/>
        <w:jc w:val="both"/>
      </w:pPr>
      <w:r>
        <w:rPr>
          <w:rFonts w:ascii="Times New Roman"/>
          <w:b w:val="false"/>
          <w:i w:val="false"/>
          <w:color w:val="000000"/>
          <w:sz w:val="28"/>
        </w:rPr>
        <w:t>
      023 "Денсаулық сақтау саласындағы акционерлік қоғамдардың жарғылық капиталдарын ұлғайту" бюджеттік бағдарламасының атауы мемлекеттік тілдегі мәтіні өзгеріссіз қалдырылсын;</w:t>
      </w:r>
    </w:p>
    <w:bookmarkEnd w:id="220"/>
    <w:bookmarkStart w:name="z306" w:id="221"/>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p>
    <w:bookmarkEnd w:id="221"/>
    <w:bookmarkStart w:name="z307" w:id="222"/>
    <w:p>
      <w:pPr>
        <w:spacing w:after="0"/>
        <w:ind w:left="0"/>
        <w:jc w:val="both"/>
      </w:pPr>
      <w:r>
        <w:rPr>
          <w:rFonts w:ascii="Times New Roman"/>
          <w:b w:val="false"/>
          <w:i w:val="false"/>
          <w:color w:val="000000"/>
          <w:sz w:val="28"/>
        </w:rPr>
        <w:t>
      016 "Қазақстан Республикасы Президенті Іс басқармасының медициналық ұйымдарының күрделі шығындары" бюджеттік бағдарламасы мынадай редакцияда жазылсын:</w:t>
      </w:r>
    </w:p>
    <w:bookmarkEnd w:id="222"/>
    <w:bookmarkStart w:name="z308" w:id="223"/>
    <w:p>
      <w:pPr>
        <w:spacing w:after="0"/>
        <w:ind w:left="0"/>
        <w:jc w:val="both"/>
      </w:pPr>
      <w:r>
        <w:rPr>
          <w:rFonts w:ascii="Times New Roman"/>
          <w:b w:val="false"/>
          <w:i w:val="false"/>
          <w:color w:val="000000"/>
          <w:sz w:val="28"/>
        </w:rPr>
        <w:t>
      "016 Қазақстан Республикасы Президентінің Іс басқармасы медициналық ұйымдарының күрделі шығыстары";</w:t>
      </w:r>
    </w:p>
    <w:bookmarkEnd w:id="223"/>
    <w:bookmarkStart w:name="z309" w:id="224"/>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224"/>
    <w:bookmarkStart w:name="z310" w:id="225"/>
    <w:p>
      <w:pPr>
        <w:spacing w:after="0"/>
        <w:ind w:left="0"/>
        <w:jc w:val="both"/>
      </w:pPr>
      <w:r>
        <w:rPr>
          <w:rFonts w:ascii="Times New Roman"/>
          <w:b w:val="false"/>
          <w:i w:val="false"/>
          <w:color w:val="000000"/>
          <w:sz w:val="28"/>
        </w:rPr>
        <w:t>
      1 "Әлеуметтiк қамсыздандыру" функционалдық кіші тобында:</w:t>
      </w:r>
    </w:p>
    <w:bookmarkEnd w:id="225"/>
    <w:bookmarkStart w:name="z311" w:id="226"/>
    <w:p>
      <w:pPr>
        <w:spacing w:after="0"/>
        <w:ind w:left="0"/>
        <w:jc w:val="both"/>
      </w:pP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 әкімшісі бойынша 050 бюджеттік бағдарламасы келесі мазмұнмен толықтырылсын:</w:t>
      </w:r>
    </w:p>
    <w:bookmarkEnd w:id="226"/>
    <w:bookmarkStart w:name="z312" w:id="227"/>
    <w:p>
      <w:pPr>
        <w:spacing w:after="0"/>
        <w:ind w:left="0"/>
        <w:jc w:val="both"/>
      </w:pPr>
      <w:r>
        <w:rPr>
          <w:rFonts w:ascii="Times New Roman"/>
          <w:b w:val="false"/>
          <w:i w:val="false"/>
          <w:color w:val="000000"/>
          <w:sz w:val="28"/>
        </w:rPr>
        <w:t>
      "050 Жамбыл облысының облыстық бюджетіне жаңадан іске қосылатын әлеуметтік қамсыздандыру объектісін ұстауға берілетін ағымдағы нысаналы трансферттер";</w:t>
      </w:r>
    </w:p>
    <w:bookmarkEnd w:id="227"/>
    <w:bookmarkStart w:name="z313" w:id="228"/>
    <w:p>
      <w:pPr>
        <w:spacing w:after="0"/>
        <w:ind w:left="0"/>
        <w:jc w:val="both"/>
      </w:pPr>
      <w:r>
        <w:rPr>
          <w:rFonts w:ascii="Times New Roman"/>
          <w:b w:val="false"/>
          <w:i w:val="false"/>
          <w:color w:val="000000"/>
          <w:sz w:val="28"/>
        </w:rPr>
        <w:t>
      мынадай мазмұндағы 011, 100, 101, 102, 103 және 104 бюджеттік кіші бағдарламалары бар 015 бюджеттік бағдарламасы бар 721 бюджеттік бағдарламалар әкімшісімен толықтырылсын:</w:t>
      </w:r>
    </w:p>
    <w:bookmarkEnd w:id="228"/>
    <w:bookmarkStart w:name="z314" w:id="229"/>
    <w:p>
      <w:pPr>
        <w:spacing w:after="0"/>
        <w:ind w:left="0"/>
        <w:jc w:val="both"/>
      </w:pPr>
      <w:r>
        <w:rPr>
          <w:rFonts w:ascii="Times New Roman"/>
          <w:b w:val="false"/>
          <w:i w:val="false"/>
          <w:color w:val="000000"/>
          <w:sz w:val="28"/>
        </w:rPr>
        <w:t>
      "721 Облыстың білім, жастар саясаты және тілдерді дамыту басқармасы</w:t>
      </w:r>
    </w:p>
    <w:bookmarkEnd w:id="229"/>
    <w:bookmarkStart w:name="z315" w:id="230"/>
    <w:p>
      <w:pPr>
        <w:spacing w:after="0"/>
        <w:ind w:left="0"/>
        <w:jc w:val="both"/>
      </w:pPr>
      <w:r>
        <w:rPr>
          <w:rFonts w:ascii="Times New Roman"/>
          <w:b w:val="false"/>
          <w:i w:val="false"/>
          <w:color w:val="000000"/>
          <w:sz w:val="28"/>
        </w:rPr>
        <w:t>
      015 Жетiм балаларды, ата-анасының қамқорлығынсыз қалған балаларды әлеуметтік қамсыздандыру</w:t>
      </w:r>
    </w:p>
    <w:bookmarkEnd w:id="230"/>
    <w:bookmarkStart w:name="z316" w:id="23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31"/>
    <w:bookmarkStart w:name="z317" w:id="232"/>
    <w:p>
      <w:pPr>
        <w:spacing w:after="0"/>
        <w:ind w:left="0"/>
        <w:jc w:val="both"/>
      </w:pPr>
      <w:r>
        <w:rPr>
          <w:rFonts w:ascii="Times New Roman"/>
          <w:b w:val="false"/>
          <w:i w:val="false"/>
          <w:color w:val="000000"/>
          <w:sz w:val="28"/>
        </w:rPr>
        <w:t>
      100 Балалар үйлері</w:t>
      </w:r>
    </w:p>
    <w:bookmarkEnd w:id="232"/>
    <w:bookmarkStart w:name="z318" w:id="233"/>
    <w:p>
      <w:pPr>
        <w:spacing w:after="0"/>
        <w:ind w:left="0"/>
        <w:jc w:val="both"/>
      </w:pPr>
      <w:r>
        <w:rPr>
          <w:rFonts w:ascii="Times New Roman"/>
          <w:b w:val="false"/>
          <w:i w:val="false"/>
          <w:color w:val="000000"/>
          <w:sz w:val="28"/>
        </w:rPr>
        <w:t>
      101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bookmarkEnd w:id="233"/>
    <w:bookmarkStart w:name="z319" w:id="234"/>
    <w:p>
      <w:pPr>
        <w:spacing w:after="0"/>
        <w:ind w:left="0"/>
        <w:jc w:val="both"/>
      </w:pPr>
      <w:r>
        <w:rPr>
          <w:rFonts w:ascii="Times New Roman"/>
          <w:b w:val="false"/>
          <w:i w:val="false"/>
          <w:color w:val="000000"/>
          <w:sz w:val="28"/>
        </w:rPr>
        <w:t>
      102 Кәмелетке толмаған балалар үшін баспана</w:t>
      </w:r>
    </w:p>
    <w:bookmarkEnd w:id="234"/>
    <w:bookmarkStart w:name="z320" w:id="235"/>
    <w:p>
      <w:pPr>
        <w:spacing w:after="0"/>
        <w:ind w:left="0"/>
        <w:jc w:val="both"/>
      </w:pPr>
      <w:r>
        <w:rPr>
          <w:rFonts w:ascii="Times New Roman"/>
          <w:b w:val="false"/>
          <w:i w:val="false"/>
          <w:color w:val="000000"/>
          <w:sz w:val="28"/>
        </w:rPr>
        <w:t>
      103 Отбасы түріндегі балалар ауылдары</w:t>
      </w:r>
    </w:p>
    <w:bookmarkEnd w:id="235"/>
    <w:bookmarkStart w:name="z321" w:id="236"/>
    <w:p>
      <w:pPr>
        <w:spacing w:after="0"/>
        <w:ind w:left="0"/>
        <w:jc w:val="both"/>
      </w:pPr>
      <w:r>
        <w:rPr>
          <w:rFonts w:ascii="Times New Roman"/>
          <w:b w:val="false"/>
          <w:i w:val="false"/>
          <w:color w:val="000000"/>
          <w:sz w:val="28"/>
        </w:rPr>
        <w:t>
      104 Патронат тәрбиешілерге берілген баланы (балаларды) асырап бағу";</w:t>
      </w:r>
    </w:p>
    <w:bookmarkEnd w:id="236"/>
    <w:bookmarkStart w:name="z322" w:id="237"/>
    <w:p>
      <w:pPr>
        <w:spacing w:after="0"/>
        <w:ind w:left="0"/>
        <w:jc w:val="both"/>
      </w:pPr>
      <w:r>
        <w:rPr>
          <w:rFonts w:ascii="Times New Roman"/>
          <w:b w:val="false"/>
          <w:i w:val="false"/>
          <w:color w:val="000000"/>
          <w:sz w:val="28"/>
        </w:rPr>
        <w:t>
      мынадай мазмұндағы 011 және 015 бюджеттік кіші бағдарламалары бар 037 бюджеттік бағдарламамен толықтырылсын:</w:t>
      </w:r>
    </w:p>
    <w:bookmarkEnd w:id="237"/>
    <w:bookmarkStart w:name="z323" w:id="238"/>
    <w:p>
      <w:pPr>
        <w:spacing w:after="0"/>
        <w:ind w:left="0"/>
        <w:jc w:val="both"/>
      </w:pPr>
      <w:r>
        <w:rPr>
          <w:rFonts w:ascii="Times New Roman"/>
          <w:b w:val="false"/>
          <w:i w:val="false"/>
          <w:color w:val="000000"/>
          <w:sz w:val="28"/>
        </w:rPr>
        <w:t>
      "037 Әлеуметтік сауықтандыру</w:t>
      </w:r>
    </w:p>
    <w:bookmarkEnd w:id="238"/>
    <w:bookmarkStart w:name="z324" w:id="23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39"/>
    <w:bookmarkStart w:name="z325" w:id="240"/>
    <w:p>
      <w:pPr>
        <w:spacing w:after="0"/>
        <w:ind w:left="0"/>
        <w:jc w:val="both"/>
      </w:pPr>
      <w:r>
        <w:rPr>
          <w:rFonts w:ascii="Times New Roman"/>
          <w:b w:val="false"/>
          <w:i w:val="false"/>
          <w:color w:val="000000"/>
          <w:sz w:val="28"/>
        </w:rPr>
        <w:t>
      015 Жергілікті бюджет қаражаты есебінен";</w:t>
      </w:r>
    </w:p>
    <w:bookmarkEnd w:id="240"/>
    <w:bookmarkStart w:name="z326" w:id="241"/>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241"/>
    <w:bookmarkStart w:name="z327" w:id="242"/>
    <w:p>
      <w:pPr>
        <w:spacing w:after="0"/>
        <w:ind w:left="0"/>
        <w:jc w:val="both"/>
      </w:pP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 әкімшісі бойынша:</w:t>
      </w:r>
    </w:p>
    <w:bookmarkEnd w:id="242"/>
    <w:bookmarkStart w:name="z328" w:id="243"/>
    <w:p>
      <w:pPr>
        <w:spacing w:after="0"/>
        <w:ind w:left="0"/>
        <w:jc w:val="both"/>
      </w:pPr>
      <w:r>
        <w:rPr>
          <w:rFonts w:ascii="Times New Roman"/>
          <w:b w:val="false"/>
          <w:i w:val="false"/>
          <w:color w:val="000000"/>
          <w:sz w:val="28"/>
        </w:rPr>
        <w:t>
      034 "Еңбекті қорғау саласында қолданбалы ғылыми зерттеулер" бюджеттік бағдарламасы мынадай редакцияда жазылсын:</w:t>
      </w:r>
    </w:p>
    <w:bookmarkEnd w:id="243"/>
    <w:bookmarkStart w:name="z329" w:id="244"/>
    <w:p>
      <w:pPr>
        <w:spacing w:after="0"/>
        <w:ind w:left="0"/>
        <w:jc w:val="both"/>
      </w:pPr>
      <w:r>
        <w:rPr>
          <w:rFonts w:ascii="Times New Roman"/>
          <w:b w:val="false"/>
          <w:i w:val="false"/>
          <w:color w:val="000000"/>
          <w:sz w:val="28"/>
        </w:rPr>
        <w:t>
      "034 Еңбекті қорғау саласындағы қолданбалы ғылыми зерттеулер";</w:t>
      </w:r>
    </w:p>
    <w:bookmarkEnd w:id="244"/>
    <w:bookmarkStart w:name="z330" w:id="245"/>
    <w:p>
      <w:pPr>
        <w:spacing w:after="0"/>
        <w:ind w:left="0"/>
        <w:jc w:val="both"/>
      </w:pPr>
      <w:r>
        <w:rPr>
          <w:rFonts w:ascii="Times New Roman"/>
          <w:b w:val="false"/>
          <w:i w:val="false"/>
          <w:color w:val="000000"/>
          <w:sz w:val="28"/>
        </w:rPr>
        <w:t>
      035 "Республикалық деңгейде әлеуметтік қорғау ұйымдарының күрделі шығыстары" бюджеттік бағдарламасы мынадай редакцияда жазылсын:</w:t>
      </w:r>
    </w:p>
    <w:bookmarkEnd w:id="245"/>
    <w:bookmarkStart w:name="z331" w:id="246"/>
    <w:p>
      <w:pPr>
        <w:spacing w:after="0"/>
        <w:ind w:left="0"/>
        <w:jc w:val="both"/>
      </w:pPr>
      <w:r>
        <w:rPr>
          <w:rFonts w:ascii="Times New Roman"/>
          <w:b w:val="false"/>
          <w:i w:val="false"/>
          <w:color w:val="000000"/>
          <w:sz w:val="28"/>
        </w:rPr>
        <w:t>
      "035 Республикалық деңгейдегі әлеуметтік қорғау ұйымдарының күрделі шығыстары";</w:t>
      </w:r>
    </w:p>
    <w:bookmarkEnd w:id="246"/>
    <w:bookmarkStart w:name="z332" w:id="247"/>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 бар 720 бюджеттік бағдарламалар әкімшісімен толықтырылсын:</w:t>
      </w:r>
    </w:p>
    <w:bookmarkEnd w:id="247"/>
    <w:bookmarkStart w:name="z333" w:id="248"/>
    <w:p>
      <w:pPr>
        <w:spacing w:after="0"/>
        <w:ind w:left="0"/>
        <w:jc w:val="both"/>
      </w:pPr>
      <w:r>
        <w:rPr>
          <w:rFonts w:ascii="Times New Roman"/>
          <w:b w:val="false"/>
          <w:i w:val="false"/>
          <w:color w:val="000000"/>
          <w:sz w:val="28"/>
        </w:rPr>
        <w:t>
      "720 Облыстың ішкі саясат және дін істері басқармасы</w:t>
      </w:r>
    </w:p>
    <w:bookmarkEnd w:id="248"/>
    <w:bookmarkStart w:name="z334" w:id="249"/>
    <w:p>
      <w:pPr>
        <w:spacing w:after="0"/>
        <w:ind w:left="0"/>
        <w:jc w:val="both"/>
      </w:pPr>
      <w:r>
        <w:rPr>
          <w:rFonts w:ascii="Times New Roman"/>
          <w:b w:val="false"/>
          <w:i w:val="false"/>
          <w:color w:val="000000"/>
          <w:sz w:val="28"/>
        </w:rPr>
        <w:t>
      077 Мүгедектердің құқықтарын қамтамасыз ету және өмір сүру сапасын жақсарту жөніндегі іс-шаралар жоспарын іске асыру</w:t>
      </w:r>
    </w:p>
    <w:bookmarkEnd w:id="249"/>
    <w:bookmarkStart w:name="z335" w:id="25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0"/>
    <w:bookmarkStart w:name="z336" w:id="251"/>
    <w:p>
      <w:pPr>
        <w:spacing w:after="0"/>
        <w:ind w:left="0"/>
        <w:jc w:val="both"/>
      </w:pPr>
      <w:r>
        <w:rPr>
          <w:rFonts w:ascii="Times New Roman"/>
          <w:b w:val="false"/>
          <w:i w:val="false"/>
          <w:color w:val="000000"/>
          <w:sz w:val="28"/>
        </w:rPr>
        <w:t>
      015 Жергілікті бюджет қаражаты есебінен";</w:t>
      </w:r>
    </w:p>
    <w:bookmarkEnd w:id="251"/>
    <w:bookmarkStart w:name="z337" w:id="252"/>
    <w:p>
      <w:pPr>
        <w:spacing w:after="0"/>
        <w:ind w:left="0"/>
        <w:jc w:val="both"/>
      </w:pPr>
      <w:r>
        <w:rPr>
          <w:rFonts w:ascii="Times New Roman"/>
          <w:b w:val="false"/>
          <w:i w:val="false"/>
          <w:color w:val="000000"/>
          <w:sz w:val="28"/>
        </w:rPr>
        <w:t>
      мынадай мазмұндағы 011 және 015 бюджеттік кіші бағдарламалары бар 044 бюджеттік бағдарламасы бар 722 бюджеттік бағдарламалар әкімшісімен толықтырылсын:</w:t>
      </w:r>
    </w:p>
    <w:bookmarkEnd w:id="252"/>
    <w:bookmarkStart w:name="z338" w:id="253"/>
    <w:p>
      <w:pPr>
        <w:spacing w:after="0"/>
        <w:ind w:left="0"/>
        <w:jc w:val="both"/>
      </w:pPr>
      <w:r>
        <w:rPr>
          <w:rFonts w:ascii="Times New Roman"/>
          <w:b w:val="false"/>
          <w:i w:val="false"/>
          <w:color w:val="000000"/>
          <w:sz w:val="28"/>
        </w:rPr>
        <w:t>
      "722 Облыстың тұрғын үй-коммуналдық шаруашылық және жолаушылар көлігі басқармасы</w:t>
      </w:r>
    </w:p>
    <w:bookmarkEnd w:id="253"/>
    <w:bookmarkStart w:name="z339" w:id="254"/>
    <w:p>
      <w:pPr>
        <w:spacing w:after="0"/>
        <w:ind w:left="0"/>
        <w:jc w:val="both"/>
      </w:pPr>
      <w:r>
        <w:rPr>
          <w:rFonts w:ascii="Times New Roman"/>
          <w:b w:val="false"/>
          <w:i w:val="false"/>
          <w:color w:val="000000"/>
          <w:sz w:val="28"/>
        </w:rPr>
        <w:t>
      044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bookmarkEnd w:id="254"/>
    <w:bookmarkStart w:name="z340" w:id="25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5"/>
    <w:bookmarkStart w:name="z341" w:id="256"/>
    <w:p>
      <w:pPr>
        <w:spacing w:after="0"/>
        <w:ind w:left="0"/>
        <w:jc w:val="both"/>
      </w:pPr>
      <w:r>
        <w:rPr>
          <w:rFonts w:ascii="Times New Roman"/>
          <w:b w:val="false"/>
          <w:i w:val="false"/>
          <w:color w:val="000000"/>
          <w:sz w:val="28"/>
        </w:rPr>
        <w:t>
      015 Жергілікті бюджет қаражаты есебінен";</w:t>
      </w:r>
    </w:p>
    <w:bookmarkEnd w:id="256"/>
    <w:bookmarkStart w:name="z342" w:id="257"/>
    <w:p>
      <w:pPr>
        <w:spacing w:after="0"/>
        <w:ind w:left="0"/>
        <w:jc w:val="both"/>
      </w:pPr>
      <w:r>
        <w:rPr>
          <w:rFonts w:ascii="Times New Roman"/>
          <w:b w:val="false"/>
          <w:i w:val="false"/>
          <w:color w:val="000000"/>
          <w:sz w:val="28"/>
        </w:rPr>
        <w:t>
      мынадай мазмұндағы 013 және 015 бюджеттік кіші бағдарламалары бар 006 бюджеттік бағдарламасы бар 723 бюджеттік бағдарламалар әкімшісімен толықтырылсын:</w:t>
      </w:r>
    </w:p>
    <w:bookmarkEnd w:id="257"/>
    <w:bookmarkStart w:name="z343" w:id="258"/>
    <w:p>
      <w:pPr>
        <w:spacing w:after="0"/>
        <w:ind w:left="0"/>
        <w:jc w:val="both"/>
      </w:pPr>
      <w:r>
        <w:rPr>
          <w:rFonts w:ascii="Times New Roman"/>
          <w:b w:val="false"/>
          <w:i w:val="false"/>
          <w:color w:val="000000"/>
          <w:sz w:val="28"/>
        </w:rPr>
        <w:t>
      "723 Облыстың кәсіпкерлік, индустриялды-инновациялық даму және туризм басқармасы</w:t>
      </w:r>
    </w:p>
    <w:bookmarkEnd w:id="258"/>
    <w:bookmarkStart w:name="z344" w:id="259"/>
    <w:p>
      <w:pPr>
        <w:spacing w:after="0"/>
        <w:ind w:left="0"/>
        <w:jc w:val="both"/>
      </w:pPr>
      <w:r>
        <w:rPr>
          <w:rFonts w:ascii="Times New Roman"/>
          <w:b w:val="false"/>
          <w:i w:val="false"/>
          <w:color w:val="000000"/>
          <w:sz w:val="28"/>
        </w:rPr>
        <w:t>
      006 Жұмыспен қамту 2020 жол картасы шеңберінде ауылдағы кәсіпкерлікті дамытуға жәрдемдесу үшін бюджеттік кредиттер беру</w:t>
      </w:r>
    </w:p>
    <w:bookmarkEnd w:id="259"/>
    <w:bookmarkStart w:name="z345" w:id="260"/>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260"/>
    <w:bookmarkStart w:name="z346" w:id="261"/>
    <w:p>
      <w:pPr>
        <w:spacing w:after="0"/>
        <w:ind w:left="0"/>
        <w:jc w:val="both"/>
      </w:pPr>
      <w:r>
        <w:rPr>
          <w:rFonts w:ascii="Times New Roman"/>
          <w:b w:val="false"/>
          <w:i w:val="false"/>
          <w:color w:val="000000"/>
          <w:sz w:val="28"/>
        </w:rPr>
        <w:t>
      015 Жергілікті бюджет қаражаты есебінен";</w:t>
      </w:r>
    </w:p>
    <w:bookmarkEnd w:id="261"/>
    <w:bookmarkStart w:name="z347" w:id="262"/>
    <w:p>
      <w:pPr>
        <w:spacing w:after="0"/>
        <w:ind w:left="0"/>
        <w:jc w:val="both"/>
      </w:pPr>
      <w:r>
        <w:rPr>
          <w:rFonts w:ascii="Times New Roman"/>
          <w:b w:val="false"/>
          <w:i w:val="false"/>
          <w:color w:val="000000"/>
          <w:sz w:val="28"/>
        </w:rPr>
        <w:t>
      мынадай мазмұндағы 011 және 015 бюджеттік кіші бағдарламалары бар 013 бюджеттік бағдарламамен толықтырылсын:</w:t>
      </w:r>
    </w:p>
    <w:bookmarkEnd w:id="262"/>
    <w:bookmarkStart w:name="z348" w:id="263"/>
    <w:p>
      <w:pPr>
        <w:spacing w:after="0"/>
        <w:ind w:left="0"/>
        <w:jc w:val="both"/>
      </w:pPr>
      <w:r>
        <w:rPr>
          <w:rFonts w:ascii="Times New Roman"/>
          <w:b w:val="false"/>
          <w:i w:val="false"/>
          <w:color w:val="000000"/>
          <w:sz w:val="28"/>
        </w:rPr>
        <w:t>
      "013 Жұмыспен қамту 2020 жол картасына қатысушыларды кәсіпкерлікке оқыту</w:t>
      </w:r>
    </w:p>
    <w:bookmarkEnd w:id="263"/>
    <w:bookmarkStart w:name="z349" w:id="26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64"/>
    <w:bookmarkStart w:name="z350" w:id="265"/>
    <w:p>
      <w:pPr>
        <w:spacing w:after="0"/>
        <w:ind w:left="0"/>
        <w:jc w:val="both"/>
      </w:pPr>
      <w:r>
        <w:rPr>
          <w:rFonts w:ascii="Times New Roman"/>
          <w:b w:val="false"/>
          <w:i w:val="false"/>
          <w:color w:val="000000"/>
          <w:sz w:val="28"/>
        </w:rPr>
        <w:t>
      015 Жергілікті бюджет қаражаты есебінен";</w:t>
      </w:r>
    </w:p>
    <w:bookmarkEnd w:id="265"/>
    <w:bookmarkStart w:name="z351" w:id="266"/>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266"/>
    <w:bookmarkStart w:name="z352" w:id="267"/>
    <w:p>
      <w:pPr>
        <w:spacing w:after="0"/>
        <w:ind w:left="0"/>
        <w:jc w:val="both"/>
      </w:pPr>
      <w:r>
        <w:rPr>
          <w:rFonts w:ascii="Times New Roman"/>
          <w:b w:val="false"/>
          <w:i w:val="false"/>
          <w:color w:val="000000"/>
          <w:sz w:val="28"/>
        </w:rPr>
        <w:t>
      1 "Тұрғын үй шаруашылығы" функционалдық кіші тобында:</w:t>
      </w:r>
    </w:p>
    <w:bookmarkEnd w:id="267"/>
    <w:bookmarkStart w:name="z353" w:id="268"/>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 әкімшісі бойынша:</w:t>
      </w:r>
    </w:p>
    <w:bookmarkEnd w:id="268"/>
    <w:bookmarkStart w:name="z354" w:id="269"/>
    <w:p>
      <w:pPr>
        <w:spacing w:after="0"/>
        <w:ind w:left="0"/>
        <w:jc w:val="both"/>
      </w:pPr>
      <w:r>
        <w:rPr>
          <w:rFonts w:ascii="Times New Roman"/>
          <w:b w:val="false"/>
          <w:i w:val="false"/>
          <w:color w:val="000000"/>
          <w:sz w:val="28"/>
        </w:rPr>
        <w:t>
      060 "Тұрғын үй-коммуналдық шаруашылығын жаңғырту мен дамытудың қазақстандық орталығы" АҚ-ның жарғылық капиталын ұлғайту" бюджеттік бағдарламасы мынадай редакцияда жазылсын:</w:t>
      </w:r>
    </w:p>
    <w:bookmarkEnd w:id="269"/>
    <w:bookmarkStart w:name="z355" w:id="270"/>
    <w:p>
      <w:pPr>
        <w:spacing w:after="0"/>
        <w:ind w:left="0"/>
        <w:jc w:val="both"/>
      </w:pPr>
      <w:r>
        <w:rPr>
          <w:rFonts w:ascii="Times New Roman"/>
          <w:b w:val="false"/>
          <w:i w:val="false"/>
          <w:color w:val="000000"/>
          <w:sz w:val="28"/>
        </w:rPr>
        <w:t>
      "060 Тұрғын үй-коммуналдық шаруашылығын жаңғырту мен дамытудың қазақстандық орталығы" АҚ жарғылық капиталын ұлғайту";</w:t>
      </w:r>
    </w:p>
    <w:bookmarkEnd w:id="270"/>
    <w:bookmarkStart w:name="z356" w:id="271"/>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271"/>
    <w:bookmarkStart w:name="z357" w:id="272"/>
    <w:p>
      <w:pPr>
        <w:spacing w:after="0"/>
        <w:ind w:left="0"/>
        <w:jc w:val="both"/>
      </w:pPr>
      <w:r>
        <w:rPr>
          <w:rFonts w:ascii="Times New Roman"/>
          <w:b w:val="false"/>
          <w:i w:val="false"/>
          <w:color w:val="000000"/>
          <w:sz w:val="28"/>
        </w:rPr>
        <w:t>
      066 "Әлеуметтік-кәсіпкерлік корпорацияларға тұрғын үй салуға кредит беру" бюджеттік бағдарлама бойынша:</w:t>
      </w:r>
    </w:p>
    <w:bookmarkEnd w:id="272"/>
    <w:bookmarkStart w:name="z358" w:id="273"/>
    <w:p>
      <w:pPr>
        <w:spacing w:after="0"/>
        <w:ind w:left="0"/>
        <w:jc w:val="both"/>
      </w:pPr>
      <w:r>
        <w:rPr>
          <w:rFonts w:ascii="Times New Roman"/>
          <w:b w:val="false"/>
          <w:i w:val="false"/>
          <w:color w:val="000000"/>
          <w:sz w:val="28"/>
        </w:rPr>
        <w:t>
      011 "Республикалық бюджеттен берілетін трансферттер есебiнен" бюджеттік кіші бағдарламасы алынып тасталсын;</w:t>
      </w:r>
    </w:p>
    <w:bookmarkEnd w:id="273"/>
    <w:bookmarkStart w:name="z359" w:id="274"/>
    <w:p>
      <w:pPr>
        <w:spacing w:after="0"/>
        <w:ind w:left="0"/>
        <w:jc w:val="both"/>
      </w:pPr>
      <w:r>
        <w:rPr>
          <w:rFonts w:ascii="Times New Roman"/>
          <w:b w:val="false"/>
          <w:i w:val="false"/>
          <w:color w:val="000000"/>
          <w:sz w:val="28"/>
        </w:rPr>
        <w:t>
      мынадай мазмұндағы 013 бюджеттік кіші бағдарламамен толықтырылсын:</w:t>
      </w:r>
    </w:p>
    <w:bookmarkEnd w:id="274"/>
    <w:bookmarkStart w:name="z360" w:id="275"/>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275"/>
    <w:bookmarkStart w:name="z361" w:id="276"/>
    <w:p>
      <w:pPr>
        <w:spacing w:after="0"/>
        <w:ind w:left="0"/>
        <w:jc w:val="both"/>
      </w:pP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 әкімшісі бойынша:</w:t>
      </w:r>
    </w:p>
    <w:bookmarkEnd w:id="276"/>
    <w:bookmarkStart w:name="z362" w:id="277"/>
    <w:p>
      <w:pPr>
        <w:spacing w:after="0"/>
        <w:ind w:left="0"/>
        <w:jc w:val="both"/>
      </w:pPr>
      <w:r>
        <w:rPr>
          <w:rFonts w:ascii="Times New Roman"/>
          <w:b w:val="false"/>
          <w:i w:val="false"/>
          <w:color w:val="000000"/>
          <w:sz w:val="28"/>
        </w:rPr>
        <w:t>
      092 "Әлеуметтік-кәсіпкерлік корпорацияларға тұрғын үй салуға кредит беру" бюджеттік бағдарлама бойынша:</w:t>
      </w:r>
    </w:p>
    <w:bookmarkEnd w:id="277"/>
    <w:bookmarkStart w:name="z363" w:id="278"/>
    <w:p>
      <w:pPr>
        <w:spacing w:after="0"/>
        <w:ind w:left="0"/>
        <w:jc w:val="both"/>
      </w:pPr>
      <w:r>
        <w:rPr>
          <w:rFonts w:ascii="Times New Roman"/>
          <w:b w:val="false"/>
          <w:i w:val="false"/>
          <w:color w:val="000000"/>
          <w:sz w:val="28"/>
        </w:rPr>
        <w:t>
      011 "Республикалық бюджеттен берілетін трансферттер есебiнен" бюджеттік кіші бағдарламасы алынып тасталсын;</w:t>
      </w:r>
    </w:p>
    <w:bookmarkEnd w:id="278"/>
    <w:bookmarkStart w:name="z364" w:id="279"/>
    <w:p>
      <w:pPr>
        <w:spacing w:after="0"/>
        <w:ind w:left="0"/>
        <w:jc w:val="both"/>
      </w:pPr>
      <w:r>
        <w:rPr>
          <w:rFonts w:ascii="Times New Roman"/>
          <w:b w:val="false"/>
          <w:i w:val="false"/>
          <w:color w:val="000000"/>
          <w:sz w:val="28"/>
        </w:rPr>
        <w:t>
      мынадай мазмұндағы 013 бюджеттік кіші бағдарламамен толықтырылсын:</w:t>
      </w:r>
    </w:p>
    <w:bookmarkEnd w:id="279"/>
    <w:bookmarkStart w:name="z365" w:id="280"/>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280"/>
    <w:bookmarkStart w:name="z366" w:id="281"/>
    <w:p>
      <w:pPr>
        <w:spacing w:after="0"/>
        <w:ind w:left="0"/>
        <w:jc w:val="both"/>
      </w:pPr>
      <w:r>
        <w:rPr>
          <w:rFonts w:ascii="Times New Roman"/>
          <w:b w:val="false"/>
          <w:i w:val="false"/>
          <w:color w:val="000000"/>
          <w:sz w:val="28"/>
        </w:rPr>
        <w:t>
      288 "Облыстың құрылыс, сәулет және қала құрылысы басқармасы" және 373 "Республикалық маңызы бар қаланың, астананың құрылыс басқармасы" бюджеттік бағдарламалар әкімшілері бойынша:</w:t>
      </w:r>
    </w:p>
    <w:bookmarkEnd w:id="281"/>
    <w:bookmarkStart w:name="z367" w:id="282"/>
    <w:p>
      <w:pPr>
        <w:spacing w:after="0"/>
        <w:ind w:left="0"/>
        <w:jc w:val="both"/>
      </w:pPr>
      <w:r>
        <w:rPr>
          <w:rFonts w:ascii="Times New Roman"/>
          <w:b w:val="false"/>
          <w:i w:val="false"/>
          <w:color w:val="000000"/>
          <w:sz w:val="28"/>
        </w:rPr>
        <w:t>
      066 "Әлеуметтік-кәсіпкерлік корпорацияларға тұрғын үй салуға кредит беру" бюджеттік бағдарлама бойынша:</w:t>
      </w:r>
    </w:p>
    <w:bookmarkEnd w:id="282"/>
    <w:bookmarkStart w:name="z368" w:id="283"/>
    <w:p>
      <w:pPr>
        <w:spacing w:after="0"/>
        <w:ind w:left="0"/>
        <w:jc w:val="both"/>
      </w:pPr>
      <w:r>
        <w:rPr>
          <w:rFonts w:ascii="Times New Roman"/>
          <w:b w:val="false"/>
          <w:i w:val="false"/>
          <w:color w:val="000000"/>
          <w:sz w:val="28"/>
        </w:rPr>
        <w:t>
      011 "Республикалық бюджеттен берілетін трансферттер есебiнен" бюджеттік кіші бағдарламасы алынып тасталсын;</w:t>
      </w:r>
    </w:p>
    <w:bookmarkEnd w:id="283"/>
    <w:bookmarkStart w:name="z369" w:id="284"/>
    <w:p>
      <w:pPr>
        <w:spacing w:after="0"/>
        <w:ind w:left="0"/>
        <w:jc w:val="both"/>
      </w:pPr>
      <w:r>
        <w:rPr>
          <w:rFonts w:ascii="Times New Roman"/>
          <w:b w:val="false"/>
          <w:i w:val="false"/>
          <w:color w:val="000000"/>
          <w:sz w:val="28"/>
        </w:rPr>
        <w:t>
      мынадай мазмұндағы 013 бюджеттік кіші бағдарламамен толықтырылсын:</w:t>
      </w:r>
    </w:p>
    <w:bookmarkEnd w:id="284"/>
    <w:bookmarkStart w:name="z370" w:id="285"/>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285"/>
    <w:bookmarkStart w:name="z371" w:id="286"/>
    <w:p>
      <w:pPr>
        <w:spacing w:after="0"/>
        <w:ind w:left="0"/>
        <w:jc w:val="both"/>
      </w:pPr>
      <w:r>
        <w:rPr>
          <w:rFonts w:ascii="Times New Roman"/>
          <w:b w:val="false"/>
          <w:i w:val="false"/>
          <w:color w:val="000000"/>
          <w:sz w:val="28"/>
        </w:rPr>
        <w:t>
      мынадай мазмұндағы 011 және 015 бюджеттік кіші бағдарламалары бар 062 және 064 бюджеттік бағдарламасы бар 721 бюджеттік бағдарламалар әкімшісімен толықтырылсын:</w:t>
      </w:r>
    </w:p>
    <w:bookmarkEnd w:id="286"/>
    <w:bookmarkStart w:name="z372" w:id="287"/>
    <w:p>
      <w:pPr>
        <w:spacing w:after="0"/>
        <w:ind w:left="0"/>
        <w:jc w:val="both"/>
      </w:pPr>
      <w:r>
        <w:rPr>
          <w:rFonts w:ascii="Times New Roman"/>
          <w:b w:val="false"/>
          <w:i w:val="false"/>
          <w:color w:val="000000"/>
          <w:sz w:val="28"/>
        </w:rPr>
        <w:t>
      "721 Облыстың білім, жастар саясаты және тілдерді дамыту басқармасы</w:t>
      </w:r>
    </w:p>
    <w:bookmarkEnd w:id="287"/>
    <w:bookmarkStart w:name="z373" w:id="288"/>
    <w:p>
      <w:pPr>
        <w:spacing w:after="0"/>
        <w:ind w:left="0"/>
        <w:jc w:val="both"/>
      </w:pPr>
      <w:r>
        <w:rPr>
          <w:rFonts w:ascii="Times New Roman"/>
          <w:b w:val="false"/>
          <w:i w:val="false"/>
          <w:color w:val="000000"/>
          <w:sz w:val="28"/>
        </w:rPr>
        <w:t>
      062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bookmarkEnd w:id="288"/>
    <w:bookmarkStart w:name="z374" w:id="28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89"/>
    <w:bookmarkStart w:name="z375" w:id="290"/>
    <w:p>
      <w:pPr>
        <w:spacing w:after="0"/>
        <w:ind w:left="0"/>
        <w:jc w:val="both"/>
      </w:pPr>
      <w:r>
        <w:rPr>
          <w:rFonts w:ascii="Times New Roman"/>
          <w:b w:val="false"/>
          <w:i w:val="false"/>
          <w:color w:val="000000"/>
          <w:sz w:val="28"/>
        </w:rPr>
        <w:t>
      015 Жергілікті бюджет қаражаты есебінен</w:t>
      </w:r>
    </w:p>
    <w:bookmarkEnd w:id="290"/>
    <w:bookmarkStart w:name="z376" w:id="291"/>
    <w:p>
      <w:pPr>
        <w:spacing w:after="0"/>
        <w:ind w:left="0"/>
        <w:jc w:val="both"/>
      </w:pPr>
      <w:r>
        <w:rPr>
          <w:rFonts w:ascii="Times New Roman"/>
          <w:b w:val="false"/>
          <w:i w:val="false"/>
          <w:color w:val="000000"/>
          <w:sz w:val="28"/>
        </w:rPr>
        <w:t>
      064 Жұмыспен қамту 2020 жол картасы бойынша қалаларды және ауылдық елді мекендерді дамыту шеңберінде объектілерді жөндеу</w:t>
      </w:r>
    </w:p>
    <w:bookmarkEnd w:id="291"/>
    <w:bookmarkStart w:name="z377" w:id="29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92"/>
    <w:bookmarkStart w:name="z378" w:id="293"/>
    <w:p>
      <w:pPr>
        <w:spacing w:after="0"/>
        <w:ind w:left="0"/>
        <w:jc w:val="both"/>
      </w:pPr>
      <w:r>
        <w:rPr>
          <w:rFonts w:ascii="Times New Roman"/>
          <w:b w:val="false"/>
          <w:i w:val="false"/>
          <w:color w:val="000000"/>
          <w:sz w:val="28"/>
        </w:rPr>
        <w:t>
      015 Жергілікті бюджет қаражаты есебінен";</w:t>
      </w:r>
    </w:p>
    <w:bookmarkEnd w:id="293"/>
    <w:bookmarkStart w:name="z379" w:id="294"/>
    <w:p>
      <w:pPr>
        <w:spacing w:after="0"/>
        <w:ind w:left="0"/>
        <w:jc w:val="both"/>
      </w:pPr>
      <w:r>
        <w:rPr>
          <w:rFonts w:ascii="Times New Roman"/>
          <w:b w:val="false"/>
          <w:i w:val="false"/>
          <w:color w:val="000000"/>
          <w:sz w:val="28"/>
        </w:rPr>
        <w:t>
      мынадай мазмұндағы 011 және 015 бюджеттік кіші бағдарламалары бар 008 және 021 бюджеттік бағдарламалары бар 722 бюджеттік бағдарламалар әкімшісімен толықтырылсын:</w:t>
      </w:r>
    </w:p>
    <w:bookmarkEnd w:id="294"/>
    <w:bookmarkStart w:name="z380" w:id="295"/>
    <w:p>
      <w:pPr>
        <w:spacing w:after="0"/>
        <w:ind w:left="0"/>
        <w:jc w:val="both"/>
      </w:pPr>
      <w:r>
        <w:rPr>
          <w:rFonts w:ascii="Times New Roman"/>
          <w:b w:val="false"/>
          <w:i w:val="false"/>
          <w:color w:val="000000"/>
          <w:sz w:val="28"/>
        </w:rPr>
        <w:t>
      "722 Облыстың тұрғын үй-коммуналдық шаруашылық және жолаушылар көлігі басқармасы</w:t>
      </w:r>
    </w:p>
    <w:bookmarkEnd w:id="295"/>
    <w:bookmarkStart w:name="z381" w:id="296"/>
    <w:p>
      <w:pPr>
        <w:spacing w:after="0"/>
        <w:ind w:left="0"/>
        <w:jc w:val="both"/>
      </w:pPr>
      <w:r>
        <w:rPr>
          <w:rFonts w:ascii="Times New Roman"/>
          <w:b w:val="false"/>
          <w:i w:val="false"/>
          <w:color w:val="000000"/>
          <w:sz w:val="28"/>
        </w:rPr>
        <w:t>
      008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bookmarkEnd w:id="296"/>
    <w:bookmarkStart w:name="z382" w:id="29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97"/>
    <w:bookmarkStart w:name="z383" w:id="298"/>
    <w:p>
      <w:pPr>
        <w:spacing w:after="0"/>
        <w:ind w:left="0"/>
        <w:jc w:val="both"/>
      </w:pPr>
      <w:r>
        <w:rPr>
          <w:rFonts w:ascii="Times New Roman"/>
          <w:b w:val="false"/>
          <w:i w:val="false"/>
          <w:color w:val="000000"/>
          <w:sz w:val="28"/>
        </w:rPr>
        <w:t>
      015 Жергілікті бюджет қаражаты есебінен</w:t>
      </w:r>
    </w:p>
    <w:bookmarkEnd w:id="298"/>
    <w:bookmarkStart w:name="z384" w:id="299"/>
    <w:p>
      <w:pPr>
        <w:spacing w:after="0"/>
        <w:ind w:left="0"/>
        <w:jc w:val="both"/>
      </w:pPr>
      <w:r>
        <w:rPr>
          <w:rFonts w:ascii="Times New Roman"/>
          <w:b w:val="false"/>
          <w:i w:val="false"/>
          <w:color w:val="000000"/>
          <w:sz w:val="28"/>
        </w:rPr>
        <w:t>
      021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bookmarkEnd w:id="299"/>
    <w:bookmarkStart w:name="z385" w:id="30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00"/>
    <w:bookmarkStart w:name="z386" w:id="301"/>
    <w:p>
      <w:pPr>
        <w:spacing w:after="0"/>
        <w:ind w:left="0"/>
        <w:jc w:val="both"/>
      </w:pPr>
      <w:r>
        <w:rPr>
          <w:rFonts w:ascii="Times New Roman"/>
          <w:b w:val="false"/>
          <w:i w:val="false"/>
          <w:color w:val="000000"/>
          <w:sz w:val="28"/>
        </w:rPr>
        <w:t>
      015 Жергілікті бюджет қаражаты есебінен";</w:t>
      </w:r>
    </w:p>
    <w:bookmarkEnd w:id="301"/>
    <w:bookmarkStart w:name="z387" w:id="302"/>
    <w:p>
      <w:pPr>
        <w:spacing w:after="0"/>
        <w:ind w:left="0"/>
        <w:jc w:val="both"/>
      </w:pPr>
      <w:r>
        <w:rPr>
          <w:rFonts w:ascii="Times New Roman"/>
          <w:b w:val="false"/>
          <w:i w:val="false"/>
          <w:color w:val="000000"/>
          <w:sz w:val="28"/>
        </w:rPr>
        <w:t>
      мынадай мазмұндағы 026 бюджеттік бағдарламамен толықтырылсын:</w:t>
      </w:r>
    </w:p>
    <w:bookmarkEnd w:id="302"/>
    <w:bookmarkStart w:name="z388" w:id="303"/>
    <w:p>
      <w:pPr>
        <w:spacing w:after="0"/>
        <w:ind w:left="0"/>
        <w:jc w:val="both"/>
      </w:pPr>
      <w:r>
        <w:rPr>
          <w:rFonts w:ascii="Times New Roman"/>
          <w:b w:val="false"/>
          <w:i w:val="false"/>
          <w:color w:val="000000"/>
          <w:sz w:val="28"/>
        </w:rPr>
        <w:t>
      "026 Көп пәтерлі тұрғын үйлерде энергетикалық аудит жүргізу";</w:t>
      </w:r>
    </w:p>
    <w:bookmarkEnd w:id="303"/>
    <w:bookmarkStart w:name="z389" w:id="304"/>
    <w:p>
      <w:pPr>
        <w:spacing w:after="0"/>
        <w:ind w:left="0"/>
        <w:jc w:val="both"/>
      </w:pPr>
      <w:r>
        <w:rPr>
          <w:rFonts w:ascii="Times New Roman"/>
          <w:b w:val="false"/>
          <w:i w:val="false"/>
          <w:color w:val="000000"/>
          <w:sz w:val="28"/>
        </w:rPr>
        <w:t>
      мынадай мазмұндағы 011 мен 015 кіші бағдарламалары бар 045 бюджеттік бағдарламамен толықтырылсын:</w:t>
      </w:r>
    </w:p>
    <w:bookmarkEnd w:id="304"/>
    <w:bookmarkStart w:name="z390" w:id="305"/>
    <w:p>
      <w:pPr>
        <w:spacing w:after="0"/>
        <w:ind w:left="0"/>
        <w:jc w:val="both"/>
      </w:pPr>
      <w:r>
        <w:rPr>
          <w:rFonts w:ascii="Times New Roman"/>
          <w:b w:val="false"/>
          <w:i w:val="false"/>
          <w:color w:val="000000"/>
          <w:sz w:val="28"/>
        </w:rPr>
        <w:t>
      "045 Жұмыспен қамту 2020 жол картасы бойынша қалаларды және ауылдық елді мекендерді дамыту шеңберінде объектілерді жөндеу және абаттандыру</w:t>
      </w:r>
    </w:p>
    <w:bookmarkEnd w:id="305"/>
    <w:bookmarkStart w:name="z391" w:id="30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06"/>
    <w:bookmarkStart w:name="z392" w:id="307"/>
    <w:p>
      <w:pPr>
        <w:spacing w:after="0"/>
        <w:ind w:left="0"/>
        <w:jc w:val="both"/>
      </w:pPr>
      <w:r>
        <w:rPr>
          <w:rFonts w:ascii="Times New Roman"/>
          <w:b w:val="false"/>
          <w:i w:val="false"/>
          <w:color w:val="000000"/>
          <w:sz w:val="28"/>
        </w:rPr>
        <w:t>
      015 Жергілікті бюджет қаражаты есебінен";</w:t>
      </w:r>
    </w:p>
    <w:bookmarkEnd w:id="307"/>
    <w:bookmarkStart w:name="z393" w:id="308"/>
    <w:p>
      <w:pPr>
        <w:spacing w:after="0"/>
        <w:ind w:left="0"/>
        <w:jc w:val="both"/>
      </w:pPr>
      <w:r>
        <w:rPr>
          <w:rFonts w:ascii="Times New Roman"/>
          <w:b w:val="false"/>
          <w:i w:val="false"/>
          <w:color w:val="000000"/>
          <w:sz w:val="28"/>
        </w:rPr>
        <w:t>
      2 "Коммуналдық шаруашылық" функционалдық кіші тобында:</w:t>
      </w:r>
    </w:p>
    <w:bookmarkEnd w:id="308"/>
    <w:bookmarkStart w:name="z394" w:id="309"/>
    <w:p>
      <w:pPr>
        <w:spacing w:after="0"/>
        <w:ind w:left="0"/>
        <w:jc w:val="both"/>
      </w:pPr>
      <w:r>
        <w:rPr>
          <w:rFonts w:ascii="Times New Roman"/>
          <w:b w:val="false"/>
          <w:i w:val="false"/>
          <w:color w:val="000000"/>
          <w:sz w:val="28"/>
        </w:rPr>
        <w:t>
      мынадай мазмұндағы 011 және 015 бюджеттік кіші бағдарламалары бар 005 бюджеттік бағдарламасы бар 386 бюджеттік бағдарламалар әкімшісімен толықтырылсын:</w:t>
      </w:r>
    </w:p>
    <w:bookmarkEnd w:id="309"/>
    <w:bookmarkStart w:name="z395" w:id="310"/>
    <w:p>
      <w:pPr>
        <w:spacing w:after="0"/>
        <w:ind w:left="0"/>
        <w:jc w:val="both"/>
      </w:pPr>
      <w:r>
        <w:rPr>
          <w:rFonts w:ascii="Times New Roman"/>
          <w:b w:val="false"/>
          <w:i w:val="false"/>
          <w:color w:val="000000"/>
          <w:sz w:val="28"/>
        </w:rPr>
        <w:t>
      "386 Астана қаласының энергетика басқармасы</w:t>
      </w:r>
    </w:p>
    <w:bookmarkEnd w:id="310"/>
    <w:bookmarkStart w:name="z396" w:id="311"/>
    <w:p>
      <w:pPr>
        <w:spacing w:after="0"/>
        <w:ind w:left="0"/>
        <w:jc w:val="both"/>
      </w:pPr>
      <w:r>
        <w:rPr>
          <w:rFonts w:ascii="Times New Roman"/>
          <w:b w:val="false"/>
          <w:i w:val="false"/>
          <w:color w:val="000000"/>
          <w:sz w:val="28"/>
        </w:rPr>
        <w:t>
      005 Коммуналдық шаруашылық объектілерін дамыту</w:t>
      </w:r>
    </w:p>
    <w:bookmarkEnd w:id="311"/>
    <w:bookmarkStart w:name="z397" w:id="31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12"/>
    <w:bookmarkStart w:name="z398" w:id="313"/>
    <w:p>
      <w:pPr>
        <w:spacing w:after="0"/>
        <w:ind w:left="0"/>
        <w:jc w:val="both"/>
      </w:pPr>
      <w:r>
        <w:rPr>
          <w:rFonts w:ascii="Times New Roman"/>
          <w:b w:val="false"/>
          <w:i w:val="false"/>
          <w:color w:val="000000"/>
          <w:sz w:val="28"/>
        </w:rPr>
        <w:t>
      015 Жергілікті бюджет қаражаты есебінен";</w:t>
      </w:r>
    </w:p>
    <w:bookmarkEnd w:id="313"/>
    <w:bookmarkStart w:name="z399" w:id="314"/>
    <w:p>
      <w:pPr>
        <w:spacing w:after="0"/>
        <w:ind w:left="0"/>
        <w:jc w:val="both"/>
      </w:pPr>
      <w:r>
        <w:rPr>
          <w:rFonts w:ascii="Times New Roman"/>
          <w:b w:val="false"/>
          <w:i w:val="false"/>
          <w:color w:val="000000"/>
          <w:sz w:val="28"/>
        </w:rPr>
        <w:t>
      мынадай мазмұндағы 011 және 015 бюджеттік кіші бағдарламалары бар 004 бюджеттік бағдарламасы бар 722 бюджеттік бағдарламалар әкімшісімен толықтырылсын:</w:t>
      </w:r>
    </w:p>
    <w:bookmarkEnd w:id="314"/>
    <w:bookmarkStart w:name="z400" w:id="315"/>
    <w:p>
      <w:pPr>
        <w:spacing w:after="0"/>
        <w:ind w:left="0"/>
        <w:jc w:val="both"/>
      </w:pPr>
      <w:r>
        <w:rPr>
          <w:rFonts w:ascii="Times New Roman"/>
          <w:b w:val="false"/>
          <w:i w:val="false"/>
          <w:color w:val="000000"/>
          <w:sz w:val="28"/>
        </w:rPr>
        <w:t>
      "722 Облыстың тұрғын үй-коммуналдық шаруашылық және жолаушылар көлігі басқармасы</w:t>
      </w:r>
    </w:p>
    <w:bookmarkEnd w:id="315"/>
    <w:bookmarkStart w:name="z401" w:id="316"/>
    <w:p>
      <w:pPr>
        <w:spacing w:after="0"/>
        <w:ind w:left="0"/>
        <w:jc w:val="both"/>
      </w:pPr>
      <w:r>
        <w:rPr>
          <w:rFonts w:ascii="Times New Roman"/>
          <w:b w:val="false"/>
          <w:i w:val="false"/>
          <w:color w:val="000000"/>
          <w:sz w:val="28"/>
        </w:rPr>
        <w:t>
      "004 Елдi мекендердi газдандыру</w:t>
      </w:r>
    </w:p>
    <w:bookmarkEnd w:id="316"/>
    <w:bookmarkStart w:name="z402" w:id="31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17"/>
    <w:bookmarkStart w:name="z403" w:id="318"/>
    <w:p>
      <w:pPr>
        <w:spacing w:after="0"/>
        <w:ind w:left="0"/>
        <w:jc w:val="both"/>
      </w:pPr>
      <w:r>
        <w:rPr>
          <w:rFonts w:ascii="Times New Roman"/>
          <w:b w:val="false"/>
          <w:i w:val="false"/>
          <w:color w:val="000000"/>
          <w:sz w:val="28"/>
        </w:rPr>
        <w:t>
      015 Жергілікті бюджет қаражаты есебінен";</w:t>
      </w:r>
    </w:p>
    <w:bookmarkEnd w:id="318"/>
    <w:bookmarkStart w:name="z404" w:id="319"/>
    <w:p>
      <w:pPr>
        <w:spacing w:after="0"/>
        <w:ind w:left="0"/>
        <w:jc w:val="both"/>
      </w:pPr>
      <w:r>
        <w:rPr>
          <w:rFonts w:ascii="Times New Roman"/>
          <w:b w:val="false"/>
          <w:i w:val="false"/>
          <w:color w:val="000000"/>
          <w:sz w:val="28"/>
        </w:rPr>
        <w:t>
      мынадай мазмұндағы 006 бюджеттік бағдарламамен толықтырылсын:</w:t>
      </w:r>
    </w:p>
    <w:bookmarkEnd w:id="319"/>
    <w:bookmarkStart w:name="z405" w:id="320"/>
    <w:p>
      <w:pPr>
        <w:spacing w:after="0"/>
        <w:ind w:left="0"/>
        <w:jc w:val="both"/>
      </w:pPr>
      <w:r>
        <w:rPr>
          <w:rFonts w:ascii="Times New Roman"/>
          <w:b w:val="false"/>
          <w:i w:val="false"/>
          <w:color w:val="000000"/>
          <w:sz w:val="28"/>
        </w:rPr>
        <w:t>
      "006 Коммуналдық шаруашылықты дамыту үшін кредит беру";</w:t>
      </w:r>
    </w:p>
    <w:bookmarkEnd w:id="320"/>
    <w:bookmarkStart w:name="z406" w:id="321"/>
    <w:p>
      <w:pPr>
        <w:spacing w:after="0"/>
        <w:ind w:left="0"/>
        <w:jc w:val="both"/>
      </w:pPr>
      <w:r>
        <w:rPr>
          <w:rFonts w:ascii="Times New Roman"/>
          <w:b w:val="false"/>
          <w:i w:val="false"/>
          <w:color w:val="000000"/>
          <w:sz w:val="28"/>
        </w:rPr>
        <w:t>
      мынадай мазмұндағы 011 және 015 бюджеттік кіші бағдарламалары бар 010, 014, 030 және 38 бюджеттік бағдарламалармен толықтырылсын:</w:t>
      </w:r>
    </w:p>
    <w:bookmarkEnd w:id="321"/>
    <w:bookmarkStart w:name="z407" w:id="322"/>
    <w:p>
      <w:pPr>
        <w:spacing w:after="0"/>
        <w:ind w:left="0"/>
        <w:jc w:val="both"/>
      </w:pPr>
      <w:r>
        <w:rPr>
          <w:rFonts w:ascii="Times New Roman"/>
          <w:b w:val="false"/>
          <w:i w:val="false"/>
          <w:color w:val="000000"/>
          <w:sz w:val="28"/>
        </w:rPr>
        <w:t>
      "010 Аудандардың (облыстық маңызы бар қалалардың) бюджеттеріне сумен жабдықтау және су бұру жүйелерін дамытуға берілетін нысаналы даму трансферттері</w:t>
      </w:r>
    </w:p>
    <w:bookmarkEnd w:id="322"/>
    <w:bookmarkStart w:name="z408" w:id="32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23"/>
    <w:bookmarkStart w:name="z409" w:id="324"/>
    <w:p>
      <w:pPr>
        <w:spacing w:after="0"/>
        <w:ind w:left="0"/>
        <w:jc w:val="both"/>
      </w:pPr>
      <w:r>
        <w:rPr>
          <w:rFonts w:ascii="Times New Roman"/>
          <w:b w:val="false"/>
          <w:i w:val="false"/>
          <w:color w:val="000000"/>
          <w:sz w:val="28"/>
        </w:rPr>
        <w:t>
      015 Жергілікті бюджет қаражаты есебінен</w:t>
      </w:r>
    </w:p>
    <w:bookmarkEnd w:id="324"/>
    <w:bookmarkStart w:name="z410" w:id="325"/>
    <w:p>
      <w:pPr>
        <w:spacing w:after="0"/>
        <w:ind w:left="0"/>
        <w:jc w:val="both"/>
      </w:pPr>
      <w:r>
        <w:rPr>
          <w:rFonts w:ascii="Times New Roman"/>
          <w:b w:val="false"/>
          <w:i w:val="false"/>
          <w:color w:val="000000"/>
          <w:sz w:val="28"/>
        </w:rPr>
        <w:t>
      014 Аудандар (облыстық маңызы бар қалалар) бюджеттеріне коммуналдық шаруашылықты дамытуға арналған нысаналы даму трансферттері</w:t>
      </w:r>
    </w:p>
    <w:bookmarkEnd w:id="325"/>
    <w:bookmarkStart w:name="z411" w:id="32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26"/>
    <w:bookmarkStart w:name="z412" w:id="327"/>
    <w:p>
      <w:pPr>
        <w:spacing w:after="0"/>
        <w:ind w:left="0"/>
        <w:jc w:val="both"/>
      </w:pPr>
      <w:r>
        <w:rPr>
          <w:rFonts w:ascii="Times New Roman"/>
          <w:b w:val="false"/>
          <w:i w:val="false"/>
          <w:color w:val="000000"/>
          <w:sz w:val="28"/>
        </w:rPr>
        <w:t>
      015 Жергілікті бюджет қаражаты есебінен</w:t>
      </w:r>
    </w:p>
    <w:bookmarkEnd w:id="327"/>
    <w:bookmarkStart w:name="z413" w:id="328"/>
    <w:p>
      <w:pPr>
        <w:spacing w:after="0"/>
        <w:ind w:left="0"/>
        <w:jc w:val="both"/>
      </w:pPr>
      <w:r>
        <w:rPr>
          <w:rFonts w:ascii="Times New Roman"/>
          <w:b w:val="false"/>
          <w:i w:val="false"/>
          <w:color w:val="000000"/>
          <w:sz w:val="28"/>
        </w:rPr>
        <w:t>
      030 Аудандардың (облыстық маңызы бар қалалардың) бюджеттеріне елді мекендерді сумен жабдықтау жүйесін дамытуға берілетін нысаналы даму трансферттері</w:t>
      </w:r>
    </w:p>
    <w:bookmarkEnd w:id="328"/>
    <w:bookmarkStart w:name="z414" w:id="32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29"/>
    <w:bookmarkStart w:name="z415" w:id="330"/>
    <w:p>
      <w:pPr>
        <w:spacing w:after="0"/>
        <w:ind w:left="0"/>
        <w:jc w:val="both"/>
      </w:pPr>
      <w:r>
        <w:rPr>
          <w:rFonts w:ascii="Times New Roman"/>
          <w:b w:val="false"/>
          <w:i w:val="false"/>
          <w:color w:val="000000"/>
          <w:sz w:val="28"/>
        </w:rPr>
        <w:t>
      015 Жергілікті бюджет қаражаты есебінен</w:t>
      </w:r>
    </w:p>
    <w:bookmarkEnd w:id="330"/>
    <w:bookmarkStart w:name="z416" w:id="331"/>
    <w:p>
      <w:pPr>
        <w:spacing w:after="0"/>
        <w:ind w:left="0"/>
        <w:jc w:val="both"/>
      </w:pPr>
      <w:r>
        <w:rPr>
          <w:rFonts w:ascii="Times New Roman"/>
          <w:b w:val="false"/>
          <w:i w:val="false"/>
          <w:color w:val="000000"/>
          <w:sz w:val="28"/>
        </w:rPr>
        <w:t>
      038 Коммуналдық шаруашылығын дамыту</w:t>
      </w:r>
    </w:p>
    <w:bookmarkEnd w:id="331"/>
    <w:bookmarkStart w:name="z417" w:id="33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32"/>
    <w:bookmarkStart w:name="z418" w:id="333"/>
    <w:p>
      <w:pPr>
        <w:spacing w:after="0"/>
        <w:ind w:left="0"/>
        <w:jc w:val="both"/>
      </w:pPr>
      <w:r>
        <w:rPr>
          <w:rFonts w:ascii="Times New Roman"/>
          <w:b w:val="false"/>
          <w:i w:val="false"/>
          <w:color w:val="000000"/>
          <w:sz w:val="28"/>
        </w:rPr>
        <w:t>
      015 Жергілікті бюджет қаражаты есебінен";</w:t>
      </w:r>
    </w:p>
    <w:bookmarkEnd w:id="333"/>
    <w:bookmarkStart w:name="z419" w:id="334"/>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334"/>
    <w:bookmarkStart w:name="z420" w:id="335"/>
    <w:p>
      <w:pPr>
        <w:spacing w:after="0"/>
        <w:ind w:left="0"/>
        <w:jc w:val="both"/>
      </w:pPr>
      <w:r>
        <w:rPr>
          <w:rFonts w:ascii="Times New Roman"/>
          <w:b w:val="false"/>
          <w:i w:val="false"/>
          <w:color w:val="000000"/>
          <w:sz w:val="28"/>
        </w:rPr>
        <w:t>
      3 "Ақпараттық кеңiстiк" функционалдық кіші тобында:</w:t>
      </w:r>
    </w:p>
    <w:bookmarkEnd w:id="335"/>
    <w:bookmarkStart w:name="z421" w:id="336"/>
    <w:p>
      <w:pPr>
        <w:spacing w:after="0"/>
        <w:ind w:left="0"/>
        <w:jc w:val="both"/>
      </w:pPr>
      <w:r>
        <w:rPr>
          <w:rFonts w:ascii="Times New Roman"/>
          <w:b w:val="false"/>
          <w:i w:val="false"/>
          <w:color w:val="000000"/>
          <w:sz w:val="28"/>
        </w:rPr>
        <w:t>
      мынадай мазмұндағы 011 және 015 бюджеттік кіші бағдарламалары бар 007 бюджеттік бағдарламасы бар 720 бюджеттік бағдарламалар әкімшісімен толықтырылсын:</w:t>
      </w:r>
    </w:p>
    <w:bookmarkEnd w:id="336"/>
    <w:bookmarkStart w:name="z422" w:id="337"/>
    <w:p>
      <w:pPr>
        <w:spacing w:after="0"/>
        <w:ind w:left="0"/>
        <w:jc w:val="both"/>
      </w:pPr>
      <w:r>
        <w:rPr>
          <w:rFonts w:ascii="Times New Roman"/>
          <w:b w:val="false"/>
          <w:i w:val="false"/>
          <w:color w:val="000000"/>
          <w:sz w:val="28"/>
        </w:rPr>
        <w:t>
      "720 Облыстың ішкі саясат және дін істері басқармасы</w:t>
      </w:r>
    </w:p>
    <w:bookmarkEnd w:id="337"/>
    <w:bookmarkStart w:name="z423" w:id="338"/>
    <w:p>
      <w:pPr>
        <w:spacing w:after="0"/>
        <w:ind w:left="0"/>
        <w:jc w:val="both"/>
      </w:pPr>
      <w:r>
        <w:rPr>
          <w:rFonts w:ascii="Times New Roman"/>
          <w:b w:val="false"/>
          <w:i w:val="false"/>
          <w:color w:val="000000"/>
          <w:sz w:val="28"/>
        </w:rPr>
        <w:t xml:space="preserve">
      007 Мемлекеттік ақпараттық саясат жүргізу жөніндегі қызметтер </w:t>
      </w:r>
    </w:p>
    <w:bookmarkEnd w:id="338"/>
    <w:bookmarkStart w:name="z424" w:id="33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39"/>
    <w:bookmarkStart w:name="z425" w:id="340"/>
    <w:p>
      <w:pPr>
        <w:spacing w:after="0"/>
        <w:ind w:left="0"/>
        <w:jc w:val="both"/>
      </w:pPr>
      <w:r>
        <w:rPr>
          <w:rFonts w:ascii="Times New Roman"/>
          <w:b w:val="false"/>
          <w:i w:val="false"/>
          <w:color w:val="000000"/>
          <w:sz w:val="28"/>
        </w:rPr>
        <w:t>
      015 Жергілікті бюджет қаражаты есебінен";</w:t>
      </w:r>
    </w:p>
    <w:bookmarkEnd w:id="340"/>
    <w:bookmarkStart w:name="z426" w:id="341"/>
    <w:p>
      <w:pPr>
        <w:spacing w:after="0"/>
        <w:ind w:left="0"/>
        <w:jc w:val="both"/>
      </w:pPr>
      <w:r>
        <w:rPr>
          <w:rFonts w:ascii="Times New Roman"/>
          <w:b w:val="false"/>
          <w:i w:val="false"/>
          <w:color w:val="000000"/>
          <w:sz w:val="28"/>
        </w:rPr>
        <w:t>
      мынадай мазмұндағы 011 және 015 бюджеттік кіші бағдарламалары бар 008 бюджеттік бағдарламасы бар 721 бюджеттік бағдарламалар әкімшісімен толықтырылсын:</w:t>
      </w:r>
    </w:p>
    <w:bookmarkEnd w:id="341"/>
    <w:bookmarkStart w:name="z427" w:id="342"/>
    <w:p>
      <w:pPr>
        <w:spacing w:after="0"/>
        <w:ind w:left="0"/>
        <w:jc w:val="both"/>
      </w:pPr>
      <w:r>
        <w:rPr>
          <w:rFonts w:ascii="Times New Roman"/>
          <w:b w:val="false"/>
          <w:i w:val="false"/>
          <w:color w:val="000000"/>
          <w:sz w:val="28"/>
        </w:rPr>
        <w:t>
      "721 Облыстың білім, жастар саясаты және тілдерді дамыту басқармасы</w:t>
      </w:r>
    </w:p>
    <w:bookmarkEnd w:id="342"/>
    <w:bookmarkStart w:name="z428" w:id="343"/>
    <w:p>
      <w:pPr>
        <w:spacing w:after="0"/>
        <w:ind w:left="0"/>
        <w:jc w:val="both"/>
      </w:pPr>
      <w:r>
        <w:rPr>
          <w:rFonts w:ascii="Times New Roman"/>
          <w:b w:val="false"/>
          <w:i w:val="false"/>
          <w:color w:val="000000"/>
          <w:sz w:val="28"/>
        </w:rPr>
        <w:t>
      008 Мемлекеттiк тiлдi және Қазақстан халықтарының басқа да тiлдерін дамыту</w:t>
      </w:r>
    </w:p>
    <w:bookmarkEnd w:id="343"/>
    <w:bookmarkStart w:name="z429" w:id="34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44"/>
    <w:bookmarkStart w:name="z430" w:id="345"/>
    <w:p>
      <w:pPr>
        <w:spacing w:after="0"/>
        <w:ind w:left="0"/>
        <w:jc w:val="both"/>
      </w:pPr>
      <w:r>
        <w:rPr>
          <w:rFonts w:ascii="Times New Roman"/>
          <w:b w:val="false"/>
          <w:i w:val="false"/>
          <w:color w:val="000000"/>
          <w:sz w:val="28"/>
        </w:rPr>
        <w:t>
      015 Жергілікті бюджет қаражаты есебінен";</w:t>
      </w:r>
    </w:p>
    <w:bookmarkEnd w:id="345"/>
    <w:bookmarkStart w:name="z431" w:id="346"/>
    <w:p>
      <w:pPr>
        <w:spacing w:after="0"/>
        <w:ind w:left="0"/>
        <w:jc w:val="both"/>
      </w:pPr>
      <w:r>
        <w:rPr>
          <w:rFonts w:ascii="Times New Roman"/>
          <w:b w:val="false"/>
          <w:i w:val="false"/>
          <w:color w:val="000000"/>
          <w:sz w:val="28"/>
        </w:rPr>
        <w:t>
      4 "Туризм" функционалдық кіші тобында:</w:t>
      </w:r>
    </w:p>
    <w:bookmarkEnd w:id="346"/>
    <w:bookmarkStart w:name="z432" w:id="347"/>
    <w:p>
      <w:pPr>
        <w:spacing w:after="0"/>
        <w:ind w:left="0"/>
        <w:jc w:val="both"/>
      </w:pPr>
      <w:r>
        <w:rPr>
          <w:rFonts w:ascii="Times New Roman"/>
          <w:b w:val="false"/>
          <w:i w:val="false"/>
          <w:color w:val="000000"/>
          <w:sz w:val="28"/>
        </w:rPr>
        <w:t>
      мынадай мазмұндағы 021 бюджеттік бағдарламасы бар 723 бюджеттік бағдарламалар әкімшісімен толықтырылсын:</w:t>
      </w:r>
    </w:p>
    <w:bookmarkEnd w:id="347"/>
    <w:bookmarkStart w:name="z433" w:id="348"/>
    <w:p>
      <w:pPr>
        <w:spacing w:after="0"/>
        <w:ind w:left="0"/>
        <w:jc w:val="both"/>
      </w:pPr>
      <w:r>
        <w:rPr>
          <w:rFonts w:ascii="Times New Roman"/>
          <w:b w:val="false"/>
          <w:i w:val="false"/>
          <w:color w:val="000000"/>
          <w:sz w:val="28"/>
        </w:rPr>
        <w:t>
      "723 Облыстың кәсіпкерлік, индустриялды-инновациялық даму және туризм басқармасы</w:t>
      </w:r>
    </w:p>
    <w:bookmarkEnd w:id="348"/>
    <w:bookmarkStart w:name="z434" w:id="349"/>
    <w:p>
      <w:pPr>
        <w:spacing w:after="0"/>
        <w:ind w:left="0"/>
        <w:jc w:val="both"/>
      </w:pPr>
      <w:r>
        <w:rPr>
          <w:rFonts w:ascii="Times New Roman"/>
          <w:b w:val="false"/>
          <w:i w:val="false"/>
          <w:color w:val="000000"/>
          <w:sz w:val="28"/>
        </w:rPr>
        <w:t>
      021 Туристік қызметті реттеу";</w:t>
      </w:r>
    </w:p>
    <w:bookmarkEnd w:id="349"/>
    <w:bookmarkStart w:name="z435" w:id="350"/>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End w:id="350"/>
    <w:bookmarkStart w:name="z436" w:id="351"/>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 әкімшісі бойынша:</w:t>
      </w:r>
    </w:p>
    <w:bookmarkEnd w:id="351"/>
    <w:bookmarkStart w:name="z437" w:id="352"/>
    <w:p>
      <w:pPr>
        <w:spacing w:after="0"/>
        <w:ind w:left="0"/>
        <w:jc w:val="both"/>
      </w:pPr>
      <w:r>
        <w:rPr>
          <w:rFonts w:ascii="Times New Roman"/>
          <w:b w:val="false"/>
          <w:i w:val="false"/>
          <w:color w:val="000000"/>
          <w:sz w:val="28"/>
        </w:rPr>
        <w:t>
      040 "Жастар саясаты және азаматтарды патриоттық тәрбиелеу жөнінде іс-шаралар жүргізу" бюджеттік бағдарламасы мынадай редакцияда жазылсын:</w:t>
      </w:r>
    </w:p>
    <w:bookmarkEnd w:id="352"/>
    <w:bookmarkStart w:name="z438" w:id="353"/>
    <w:p>
      <w:pPr>
        <w:spacing w:after="0"/>
        <w:ind w:left="0"/>
        <w:jc w:val="both"/>
      </w:pPr>
      <w:r>
        <w:rPr>
          <w:rFonts w:ascii="Times New Roman"/>
          <w:b w:val="false"/>
          <w:i w:val="false"/>
          <w:color w:val="000000"/>
          <w:sz w:val="28"/>
        </w:rPr>
        <w:t>
      "040 Жастар саясаты және азаматтарды патриоттық тәрбиелеу жөнінде іс-шаралар өткізу";</w:t>
      </w:r>
    </w:p>
    <w:bookmarkEnd w:id="353"/>
    <w:bookmarkStart w:name="z439" w:id="354"/>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 әкімшісі бойынша:</w:t>
      </w:r>
    </w:p>
    <w:bookmarkEnd w:id="354"/>
    <w:bookmarkStart w:name="z440" w:id="355"/>
    <w:p>
      <w:pPr>
        <w:spacing w:after="0"/>
        <w:ind w:left="0"/>
        <w:jc w:val="both"/>
      </w:pPr>
      <w:r>
        <w:rPr>
          <w:rFonts w:ascii="Times New Roman"/>
          <w:b w:val="false"/>
          <w:i w:val="false"/>
          <w:color w:val="000000"/>
          <w:sz w:val="28"/>
        </w:rPr>
        <w:t>
      015 "Щучье-Бурабай курорттық аймағының инфрақұрылымын дамыту" бюджеттік бағдарламасы мынадай редакцияда жазылсын:</w:t>
      </w:r>
    </w:p>
    <w:bookmarkEnd w:id="355"/>
    <w:bookmarkStart w:name="z441" w:id="356"/>
    <w:p>
      <w:pPr>
        <w:spacing w:after="0"/>
        <w:ind w:left="0"/>
        <w:jc w:val="both"/>
      </w:pPr>
      <w:r>
        <w:rPr>
          <w:rFonts w:ascii="Times New Roman"/>
          <w:b w:val="false"/>
          <w:i w:val="false"/>
          <w:color w:val="000000"/>
          <w:sz w:val="28"/>
        </w:rPr>
        <w:t>
      "015 Щучинск-Бурабай курорттық аймағының инфрақұрылымын дамыту";</w:t>
      </w:r>
    </w:p>
    <w:bookmarkEnd w:id="356"/>
    <w:bookmarkStart w:name="z442" w:id="357"/>
    <w:p>
      <w:pPr>
        <w:spacing w:after="0"/>
        <w:ind w:left="0"/>
        <w:jc w:val="both"/>
      </w:pPr>
      <w:r>
        <w:rPr>
          <w:rFonts w:ascii="Times New Roman"/>
          <w:b w:val="false"/>
          <w:i w:val="false"/>
          <w:color w:val="000000"/>
          <w:sz w:val="28"/>
        </w:rPr>
        <w:t>
      мынадай мазмұндағы 011 және 015 бюджеттік кіші бағдарламалары бар 009 бюджеттік бағдарламасы бар 721 бюджеттік бағдарламалар әкімшісімен толықтырылсын:</w:t>
      </w:r>
    </w:p>
    <w:bookmarkEnd w:id="357"/>
    <w:bookmarkStart w:name="z443" w:id="358"/>
    <w:p>
      <w:pPr>
        <w:spacing w:after="0"/>
        <w:ind w:left="0"/>
        <w:jc w:val="both"/>
      </w:pPr>
      <w:r>
        <w:rPr>
          <w:rFonts w:ascii="Times New Roman"/>
          <w:b w:val="false"/>
          <w:i w:val="false"/>
          <w:color w:val="000000"/>
          <w:sz w:val="28"/>
        </w:rPr>
        <w:t>
      "721 Облыстың білім, жастар саясаты және тілдерді дамыту басқармасы</w:t>
      </w:r>
    </w:p>
    <w:bookmarkEnd w:id="358"/>
    <w:bookmarkStart w:name="z444" w:id="359"/>
    <w:p>
      <w:pPr>
        <w:spacing w:after="0"/>
        <w:ind w:left="0"/>
        <w:jc w:val="both"/>
      </w:pPr>
      <w:r>
        <w:rPr>
          <w:rFonts w:ascii="Times New Roman"/>
          <w:b w:val="false"/>
          <w:i w:val="false"/>
          <w:color w:val="000000"/>
          <w:sz w:val="28"/>
        </w:rPr>
        <w:t>
      009 Жастар саясаты саласында іс-шараларды іске асыру</w:t>
      </w:r>
    </w:p>
    <w:bookmarkEnd w:id="359"/>
    <w:bookmarkStart w:name="z445" w:id="36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60"/>
    <w:bookmarkStart w:name="z446" w:id="361"/>
    <w:p>
      <w:pPr>
        <w:spacing w:after="0"/>
        <w:ind w:left="0"/>
        <w:jc w:val="both"/>
      </w:pPr>
      <w:r>
        <w:rPr>
          <w:rFonts w:ascii="Times New Roman"/>
          <w:b w:val="false"/>
          <w:i w:val="false"/>
          <w:color w:val="000000"/>
          <w:sz w:val="28"/>
        </w:rPr>
        <w:t>
      015 Жергілікті бюджет қаражаты есебінен";</w:t>
      </w:r>
    </w:p>
    <w:bookmarkEnd w:id="361"/>
    <w:bookmarkStart w:name="z447" w:id="362"/>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362"/>
    <w:bookmarkStart w:name="z448" w:id="363"/>
    <w:p>
      <w:pPr>
        <w:spacing w:after="0"/>
        <w:ind w:left="0"/>
        <w:jc w:val="both"/>
      </w:pPr>
      <w:r>
        <w:rPr>
          <w:rFonts w:ascii="Times New Roman"/>
          <w:b w:val="false"/>
          <w:i w:val="false"/>
          <w:color w:val="000000"/>
          <w:sz w:val="28"/>
        </w:rPr>
        <w:t>
      1 "Отын және энергетика" функционалдық кіші тобында:</w:t>
      </w:r>
    </w:p>
    <w:bookmarkEnd w:id="363"/>
    <w:bookmarkStart w:name="z449" w:id="364"/>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 әкімшісі бойынша:</w:t>
      </w:r>
    </w:p>
    <w:bookmarkEnd w:id="364"/>
    <w:bookmarkStart w:name="z450" w:id="365"/>
    <w:p>
      <w:pPr>
        <w:spacing w:after="0"/>
        <w:ind w:left="0"/>
        <w:jc w:val="both"/>
      </w:pPr>
      <w:r>
        <w:rPr>
          <w:rFonts w:ascii="Times New Roman"/>
          <w:b w:val="false"/>
          <w:i w:val="false"/>
          <w:color w:val="000000"/>
          <w:sz w:val="28"/>
        </w:rPr>
        <w:t>
      054 "Минералдық-шикізат базасы мен жер қойнауын пайдалану, жер асты сулары және қауіпті геологиялық процестер мониторингi" бюджеттік бағдарламасы мынадай редакцияда жазылсын:</w:t>
      </w:r>
    </w:p>
    <w:bookmarkEnd w:id="365"/>
    <w:bookmarkStart w:name="z451" w:id="366"/>
    <w:p>
      <w:pPr>
        <w:spacing w:after="0"/>
        <w:ind w:left="0"/>
        <w:jc w:val="both"/>
      </w:pPr>
      <w:r>
        <w:rPr>
          <w:rFonts w:ascii="Times New Roman"/>
          <w:b w:val="false"/>
          <w:i w:val="false"/>
          <w:color w:val="000000"/>
          <w:sz w:val="28"/>
        </w:rPr>
        <w:t>
      "054 Минералдық-шикізат базасы мен жер қойнауын пайдалану, жерасты сулары және қауіпті геологиялық процестер мониторингi";</w:t>
      </w:r>
    </w:p>
    <w:bookmarkEnd w:id="366"/>
    <w:bookmarkStart w:name="z452" w:id="367"/>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bookmarkEnd w:id="367"/>
    <w:bookmarkStart w:name="z453" w:id="368"/>
    <w:p>
      <w:pPr>
        <w:spacing w:after="0"/>
        <w:ind w:left="0"/>
        <w:jc w:val="both"/>
      </w:pPr>
      <w:r>
        <w:rPr>
          <w:rFonts w:ascii="Times New Roman"/>
          <w:b w:val="false"/>
          <w:i w:val="false"/>
          <w:color w:val="000000"/>
          <w:sz w:val="28"/>
        </w:rPr>
        <w:t>
      мынадай мазмұндағы 011 және 015 бюджеттік кіші бағдарламалары бар 007, 011, 070 және 071 бюджеттік бағдарламалары бар 722 бюджеттік бағдарламалар әкімшісімен толықтырылсын:</w:t>
      </w:r>
    </w:p>
    <w:bookmarkEnd w:id="368"/>
    <w:bookmarkStart w:name="z454" w:id="369"/>
    <w:p>
      <w:pPr>
        <w:spacing w:after="0"/>
        <w:ind w:left="0"/>
        <w:jc w:val="both"/>
      </w:pPr>
      <w:r>
        <w:rPr>
          <w:rFonts w:ascii="Times New Roman"/>
          <w:b w:val="false"/>
          <w:i w:val="false"/>
          <w:color w:val="000000"/>
          <w:sz w:val="28"/>
        </w:rPr>
        <w:t>
      "722 Облыстың тұрғын үй-коммуналдық шаруашылық және жолаушылар көлігі басқармасы</w:t>
      </w:r>
    </w:p>
    <w:bookmarkEnd w:id="369"/>
    <w:bookmarkStart w:name="z455" w:id="370"/>
    <w:p>
      <w:pPr>
        <w:spacing w:after="0"/>
        <w:ind w:left="0"/>
        <w:jc w:val="both"/>
      </w:pPr>
      <w:r>
        <w:rPr>
          <w:rFonts w:ascii="Times New Roman"/>
          <w:b w:val="false"/>
          <w:i w:val="false"/>
          <w:color w:val="000000"/>
          <w:sz w:val="28"/>
        </w:rPr>
        <w:t>
      007 Жылу-энергетикалық жүйені дамыту</w:t>
      </w:r>
    </w:p>
    <w:bookmarkEnd w:id="370"/>
    <w:bookmarkStart w:name="z456" w:id="37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71"/>
    <w:bookmarkStart w:name="z457" w:id="372"/>
    <w:p>
      <w:pPr>
        <w:spacing w:after="0"/>
        <w:ind w:left="0"/>
        <w:jc w:val="both"/>
      </w:pPr>
      <w:r>
        <w:rPr>
          <w:rFonts w:ascii="Times New Roman"/>
          <w:b w:val="false"/>
          <w:i w:val="false"/>
          <w:color w:val="000000"/>
          <w:sz w:val="28"/>
        </w:rPr>
        <w:t>
      015 Жергілікті бюджет қаражаты есебінен</w:t>
      </w:r>
    </w:p>
    <w:bookmarkEnd w:id="372"/>
    <w:bookmarkStart w:name="z458" w:id="373"/>
    <w:p>
      <w:pPr>
        <w:spacing w:after="0"/>
        <w:ind w:left="0"/>
        <w:jc w:val="both"/>
      </w:pPr>
      <w:r>
        <w:rPr>
          <w:rFonts w:ascii="Times New Roman"/>
          <w:b w:val="false"/>
          <w:i w:val="false"/>
          <w:color w:val="000000"/>
          <w:sz w:val="28"/>
        </w:rPr>
        <w:t>
      011 Жылу-энергетикалық жүйені дамытуға аудандар (облыстық маңызы бар қалалар) бюджеттеріне нысаналы даму трансферттері</w:t>
      </w:r>
    </w:p>
    <w:bookmarkEnd w:id="373"/>
    <w:bookmarkStart w:name="z459" w:id="37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74"/>
    <w:bookmarkStart w:name="z460" w:id="375"/>
    <w:p>
      <w:pPr>
        <w:spacing w:after="0"/>
        <w:ind w:left="0"/>
        <w:jc w:val="both"/>
      </w:pPr>
      <w:r>
        <w:rPr>
          <w:rFonts w:ascii="Times New Roman"/>
          <w:b w:val="false"/>
          <w:i w:val="false"/>
          <w:color w:val="000000"/>
          <w:sz w:val="28"/>
        </w:rPr>
        <w:t>
      015 Жергілікті бюджет қаражаты есебінен</w:t>
      </w:r>
    </w:p>
    <w:bookmarkEnd w:id="375"/>
    <w:bookmarkStart w:name="z461" w:id="376"/>
    <w:p>
      <w:pPr>
        <w:spacing w:after="0"/>
        <w:ind w:left="0"/>
        <w:jc w:val="both"/>
      </w:pPr>
      <w:r>
        <w:rPr>
          <w:rFonts w:ascii="Times New Roman"/>
          <w:b w:val="false"/>
          <w:i w:val="false"/>
          <w:color w:val="000000"/>
          <w:sz w:val="28"/>
        </w:rPr>
        <w:t>
      070 Аудандардың (облыстық маңызы бар қалалардың) бюджеттеріне газ тасымалдау жүйесін дамытуға берілетін нысаналы даму трансферттері</w:t>
      </w:r>
    </w:p>
    <w:bookmarkEnd w:id="376"/>
    <w:bookmarkStart w:name="z462" w:id="37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77"/>
    <w:bookmarkStart w:name="z463" w:id="378"/>
    <w:p>
      <w:pPr>
        <w:spacing w:after="0"/>
        <w:ind w:left="0"/>
        <w:jc w:val="both"/>
      </w:pPr>
      <w:r>
        <w:rPr>
          <w:rFonts w:ascii="Times New Roman"/>
          <w:b w:val="false"/>
          <w:i w:val="false"/>
          <w:color w:val="000000"/>
          <w:sz w:val="28"/>
        </w:rPr>
        <w:t>
      015 Жергілікті бюджет қаражаты есебінен</w:t>
      </w:r>
    </w:p>
    <w:bookmarkEnd w:id="378"/>
    <w:bookmarkStart w:name="z464" w:id="379"/>
    <w:p>
      <w:pPr>
        <w:spacing w:after="0"/>
        <w:ind w:left="0"/>
        <w:jc w:val="both"/>
      </w:pPr>
      <w:r>
        <w:rPr>
          <w:rFonts w:ascii="Times New Roman"/>
          <w:b w:val="false"/>
          <w:i w:val="false"/>
          <w:color w:val="000000"/>
          <w:sz w:val="28"/>
        </w:rPr>
        <w:t>
      071 Газ тасымалдау жүйесін дамыту</w:t>
      </w:r>
    </w:p>
    <w:bookmarkEnd w:id="379"/>
    <w:bookmarkStart w:name="z465" w:id="38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80"/>
    <w:bookmarkStart w:name="z466" w:id="381"/>
    <w:p>
      <w:pPr>
        <w:spacing w:after="0"/>
        <w:ind w:left="0"/>
        <w:jc w:val="both"/>
      </w:pPr>
      <w:r>
        <w:rPr>
          <w:rFonts w:ascii="Times New Roman"/>
          <w:b w:val="false"/>
          <w:i w:val="false"/>
          <w:color w:val="000000"/>
          <w:sz w:val="28"/>
        </w:rPr>
        <w:t>
      015 Жергілікті бюджет қаражаты есебінен";</w:t>
      </w:r>
    </w:p>
    <w:bookmarkEnd w:id="381"/>
    <w:bookmarkStart w:name="z467" w:id="382"/>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382"/>
    <w:bookmarkStart w:name="z468" w:id="383"/>
    <w:p>
      <w:pPr>
        <w:spacing w:after="0"/>
        <w:ind w:left="0"/>
        <w:jc w:val="both"/>
      </w:pPr>
      <w:r>
        <w:rPr>
          <w:rFonts w:ascii="Times New Roman"/>
          <w:b w:val="false"/>
          <w:i w:val="false"/>
          <w:color w:val="000000"/>
          <w:sz w:val="28"/>
        </w:rPr>
        <w:t>
      1 "Ауыл шаруашылығы функционалдық кіші тобында":</w:t>
      </w:r>
    </w:p>
    <w:bookmarkEnd w:id="383"/>
    <w:bookmarkStart w:name="z469" w:id="384"/>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 әкімшісі бойынша:</w:t>
      </w:r>
    </w:p>
    <w:bookmarkEnd w:id="384"/>
    <w:bookmarkStart w:name="z470" w:id="385"/>
    <w:p>
      <w:pPr>
        <w:spacing w:after="0"/>
        <w:ind w:left="0"/>
        <w:jc w:val="both"/>
      </w:pPr>
      <w:r>
        <w:rPr>
          <w:rFonts w:ascii="Times New Roman"/>
          <w:b w:val="false"/>
          <w:i w:val="false"/>
          <w:color w:val="000000"/>
          <w:sz w:val="28"/>
        </w:rPr>
        <w:t>
      023 "Агроөнеркәсіптік кешен субъектілерін қолдау жөніндегі іс-шараларды жүргізу үшін "ҚазАгро" ұлттық басқарушы холдингі" АҚ-на кредит беру" бюджеттік бағдарламасы мынадай редакцияда жазылсын:</w:t>
      </w:r>
    </w:p>
    <w:bookmarkEnd w:id="385"/>
    <w:bookmarkStart w:name="z471" w:id="386"/>
    <w:p>
      <w:pPr>
        <w:spacing w:after="0"/>
        <w:ind w:left="0"/>
        <w:jc w:val="both"/>
      </w:pPr>
      <w:r>
        <w:rPr>
          <w:rFonts w:ascii="Times New Roman"/>
          <w:b w:val="false"/>
          <w:i w:val="false"/>
          <w:color w:val="000000"/>
          <w:sz w:val="28"/>
        </w:rPr>
        <w:t>
      "023 Агроөнеркәсіптік кешен субъектілерін қолдау жөніндегі іс-шараларды жүргізу үшін "ҚазАгро" ұлттық басқарушы холдингі" АҚ кредит беру";</w:t>
      </w:r>
    </w:p>
    <w:bookmarkEnd w:id="386"/>
    <w:bookmarkStart w:name="z472" w:id="387"/>
    <w:p>
      <w:pPr>
        <w:spacing w:after="0"/>
        <w:ind w:left="0"/>
        <w:jc w:val="both"/>
      </w:pPr>
      <w:r>
        <w:rPr>
          <w:rFonts w:ascii="Times New Roman"/>
          <w:b w:val="false"/>
          <w:i w:val="false"/>
          <w:color w:val="000000"/>
          <w:sz w:val="28"/>
        </w:rPr>
        <w:t>
      212 "Агроөнеркәсіптік кешен және табиғатты пайдалану саласындағы ғылыми зерттеулер мен іс-шаралар және табиғатты пайдалану" бюджеттік бағдарламасы мынадай редакцияда жазылсын:</w:t>
      </w:r>
    </w:p>
    <w:bookmarkEnd w:id="387"/>
    <w:bookmarkStart w:name="z473" w:id="388"/>
    <w:p>
      <w:pPr>
        <w:spacing w:after="0"/>
        <w:ind w:left="0"/>
        <w:jc w:val="both"/>
      </w:pPr>
      <w:r>
        <w:rPr>
          <w:rFonts w:ascii="Times New Roman"/>
          <w:b w:val="false"/>
          <w:i w:val="false"/>
          <w:color w:val="000000"/>
          <w:sz w:val="28"/>
        </w:rPr>
        <w:t>
      "212 Агроөнеркәсіптік кешен және табиғатты пайдалану саласындағы ғылыми зерттеулер мен іс-шаралар";</w:t>
      </w:r>
    </w:p>
    <w:bookmarkEnd w:id="388"/>
    <w:bookmarkStart w:name="z474" w:id="389"/>
    <w:p>
      <w:pPr>
        <w:spacing w:after="0"/>
        <w:ind w:left="0"/>
        <w:jc w:val="both"/>
      </w:pPr>
      <w:r>
        <w:rPr>
          <w:rFonts w:ascii="Times New Roman"/>
          <w:b w:val="false"/>
          <w:i w:val="false"/>
          <w:color w:val="000000"/>
          <w:sz w:val="28"/>
        </w:rPr>
        <w:t>
      2 "Су шаруашылығы" функционалдық кіші тобында:</w:t>
      </w:r>
    </w:p>
    <w:bookmarkEnd w:id="389"/>
    <w:bookmarkStart w:name="z475" w:id="390"/>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 әкімшісі бойынша:</w:t>
      </w:r>
    </w:p>
    <w:bookmarkEnd w:id="390"/>
    <w:bookmarkStart w:name="z476" w:id="391"/>
    <w:p>
      <w:pPr>
        <w:spacing w:after="0"/>
        <w:ind w:left="0"/>
        <w:jc w:val="both"/>
      </w:pPr>
      <w:r>
        <w:rPr>
          <w:rFonts w:ascii="Times New Roman"/>
          <w:b w:val="false"/>
          <w:i w:val="false"/>
          <w:color w:val="000000"/>
          <w:sz w:val="28"/>
        </w:rPr>
        <w:t>
      224 "Суармалы жерлердің мелиоративтік жағдайының мониторингісі және оны бағалау" бюджеттік бағдарламасы мынадай редакцияда жазылсын:</w:t>
      </w:r>
    </w:p>
    <w:bookmarkEnd w:id="391"/>
    <w:bookmarkStart w:name="z477" w:id="392"/>
    <w:p>
      <w:pPr>
        <w:spacing w:after="0"/>
        <w:ind w:left="0"/>
        <w:jc w:val="both"/>
      </w:pPr>
      <w:r>
        <w:rPr>
          <w:rFonts w:ascii="Times New Roman"/>
          <w:b w:val="false"/>
          <w:i w:val="false"/>
          <w:color w:val="000000"/>
          <w:sz w:val="28"/>
        </w:rPr>
        <w:t>
      "224 Суармалы жерлердің мелиоративтік жай-күйінің мониторингісі және оны бағалау";</w:t>
      </w:r>
    </w:p>
    <w:bookmarkEnd w:id="392"/>
    <w:bookmarkStart w:name="z478" w:id="393"/>
    <w:p>
      <w:pPr>
        <w:spacing w:after="0"/>
        <w:ind w:left="0"/>
        <w:jc w:val="both"/>
      </w:pPr>
      <w:r>
        <w:rPr>
          <w:rFonts w:ascii="Times New Roman"/>
          <w:b w:val="false"/>
          <w:i w:val="false"/>
          <w:color w:val="000000"/>
          <w:sz w:val="28"/>
        </w:rPr>
        <w:t>
      255 "Облыстың ауыл шаруашылығы басқармасы" бюджеттік бағдарлама әкімшісі бойынша:</w:t>
      </w:r>
    </w:p>
    <w:bookmarkEnd w:id="393"/>
    <w:bookmarkStart w:name="z479" w:id="394"/>
    <w:p>
      <w:pPr>
        <w:spacing w:after="0"/>
        <w:ind w:left="0"/>
        <w:jc w:val="both"/>
      </w:pPr>
      <w:r>
        <w:rPr>
          <w:rFonts w:ascii="Times New Roman"/>
          <w:b w:val="false"/>
          <w:i w:val="false"/>
          <w:color w:val="000000"/>
          <w:sz w:val="28"/>
        </w:rPr>
        <w:t>
      мынадай мазмұндағы 011 және 015 бюджеттік кіші бағдарламалары бар 068 бюджеттік бағдарламамен толықтырылсын:</w:t>
      </w:r>
    </w:p>
    <w:bookmarkEnd w:id="394"/>
    <w:bookmarkStart w:name="z480" w:id="395"/>
    <w:p>
      <w:pPr>
        <w:spacing w:after="0"/>
        <w:ind w:left="0"/>
        <w:jc w:val="both"/>
      </w:pPr>
      <w:r>
        <w:rPr>
          <w:rFonts w:ascii="Times New Roman"/>
          <w:b w:val="false"/>
          <w:i w:val="false"/>
          <w:color w:val="000000"/>
          <w:sz w:val="28"/>
        </w:rPr>
        <w:t>
      "068 Коммуналдық меншіктегі су шаруашылығы құрылыстарының жұмыс істеуін қамтамасыз ету</w:t>
      </w:r>
    </w:p>
    <w:bookmarkEnd w:id="395"/>
    <w:bookmarkStart w:name="z481" w:id="39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96"/>
    <w:bookmarkStart w:name="z482" w:id="397"/>
    <w:p>
      <w:pPr>
        <w:spacing w:after="0"/>
        <w:ind w:left="0"/>
        <w:jc w:val="both"/>
      </w:pPr>
      <w:r>
        <w:rPr>
          <w:rFonts w:ascii="Times New Roman"/>
          <w:b w:val="false"/>
          <w:i w:val="false"/>
          <w:color w:val="000000"/>
          <w:sz w:val="28"/>
        </w:rPr>
        <w:t>
      015 Жергілікті бюджет қаражаты есебінен";</w:t>
      </w:r>
    </w:p>
    <w:bookmarkEnd w:id="397"/>
    <w:bookmarkStart w:name="z483" w:id="398"/>
    <w:p>
      <w:pPr>
        <w:spacing w:after="0"/>
        <w:ind w:left="0"/>
        <w:jc w:val="both"/>
      </w:pPr>
      <w:r>
        <w:rPr>
          <w:rFonts w:ascii="Times New Roman"/>
          <w:b w:val="false"/>
          <w:i w:val="false"/>
          <w:color w:val="000000"/>
          <w:sz w:val="28"/>
        </w:rPr>
        <w:t>
      мынадай мазмұндағы 069 бюджеттік бағдарламамен толықтырылсын:</w:t>
      </w:r>
    </w:p>
    <w:bookmarkEnd w:id="398"/>
    <w:bookmarkStart w:name="z484" w:id="399"/>
    <w:p>
      <w:pPr>
        <w:spacing w:after="0"/>
        <w:ind w:left="0"/>
        <w:jc w:val="both"/>
      </w:pPr>
      <w:r>
        <w:rPr>
          <w:rFonts w:ascii="Times New Roman"/>
          <w:b w:val="false"/>
          <w:i w:val="false"/>
          <w:color w:val="000000"/>
          <w:sz w:val="28"/>
        </w:rPr>
        <w:t>
      "069 Ерекше авариялы су шаруашылығы құрылыстары мен гидромелиорациялық жүйелердi қалпына келтiру";</w:t>
      </w:r>
    </w:p>
    <w:bookmarkEnd w:id="399"/>
    <w:bookmarkStart w:name="z485" w:id="400"/>
    <w:p>
      <w:pPr>
        <w:spacing w:after="0"/>
        <w:ind w:left="0"/>
        <w:jc w:val="both"/>
      </w:pPr>
      <w:r>
        <w:rPr>
          <w:rFonts w:ascii="Times New Roman"/>
          <w:b w:val="false"/>
          <w:i w:val="false"/>
          <w:color w:val="000000"/>
          <w:sz w:val="28"/>
        </w:rPr>
        <w:t>
      мынадай мазмұндағы 011 және 015 бюджеттік кіші бағдарламалары бар 032 бюджеттік бағдарламасы бар 722 бюджеттік бағдарламалар әкімшісімен толықтырылсын:</w:t>
      </w:r>
    </w:p>
    <w:bookmarkEnd w:id="400"/>
    <w:bookmarkStart w:name="z486" w:id="401"/>
    <w:p>
      <w:pPr>
        <w:spacing w:after="0"/>
        <w:ind w:left="0"/>
        <w:jc w:val="both"/>
      </w:pPr>
      <w:r>
        <w:rPr>
          <w:rFonts w:ascii="Times New Roman"/>
          <w:b w:val="false"/>
          <w:i w:val="false"/>
          <w:color w:val="000000"/>
          <w:sz w:val="28"/>
        </w:rPr>
        <w:t>
      "722 Облыстың тұрғын үй-коммуналдық шаруашылық және жолаушылар көлігі басқармасы</w:t>
      </w:r>
    </w:p>
    <w:bookmarkEnd w:id="401"/>
    <w:bookmarkStart w:name="z487" w:id="402"/>
    <w:p>
      <w:pPr>
        <w:spacing w:after="0"/>
        <w:ind w:left="0"/>
        <w:jc w:val="both"/>
      </w:pPr>
      <w:r>
        <w:rPr>
          <w:rFonts w:ascii="Times New Roman"/>
          <w:b w:val="false"/>
          <w:i w:val="false"/>
          <w:color w:val="000000"/>
          <w:sz w:val="28"/>
        </w:rPr>
        <w:t>
      032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bookmarkEnd w:id="402"/>
    <w:bookmarkStart w:name="z488" w:id="40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03"/>
    <w:bookmarkStart w:name="z489" w:id="404"/>
    <w:p>
      <w:pPr>
        <w:spacing w:after="0"/>
        <w:ind w:left="0"/>
        <w:jc w:val="both"/>
      </w:pPr>
      <w:r>
        <w:rPr>
          <w:rFonts w:ascii="Times New Roman"/>
          <w:b w:val="false"/>
          <w:i w:val="false"/>
          <w:color w:val="000000"/>
          <w:sz w:val="28"/>
        </w:rPr>
        <w:t>
      015 Жергілікті бюджет қаражаты есебінен";</w:t>
      </w:r>
    </w:p>
    <w:bookmarkEnd w:id="404"/>
    <w:bookmarkStart w:name="z490" w:id="405"/>
    <w:p>
      <w:pPr>
        <w:spacing w:after="0"/>
        <w:ind w:left="0"/>
        <w:jc w:val="both"/>
      </w:pPr>
      <w:r>
        <w:rPr>
          <w:rFonts w:ascii="Times New Roman"/>
          <w:b w:val="false"/>
          <w:i w:val="false"/>
          <w:color w:val="000000"/>
          <w:sz w:val="28"/>
        </w:rPr>
        <w:t>
      4 "Балық шаруашылығы" функционалдық кіші тобында:</w:t>
      </w:r>
    </w:p>
    <w:bookmarkEnd w:id="405"/>
    <w:bookmarkStart w:name="z491" w:id="406"/>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 әкімшісі бойынша:</w:t>
      </w:r>
    </w:p>
    <w:bookmarkEnd w:id="406"/>
    <w:bookmarkStart w:name="z492" w:id="407"/>
    <w:p>
      <w:pPr>
        <w:spacing w:after="0"/>
        <w:ind w:left="0"/>
        <w:jc w:val="both"/>
      </w:pPr>
      <w:r>
        <w:rPr>
          <w:rFonts w:ascii="Times New Roman"/>
          <w:b w:val="false"/>
          <w:i w:val="false"/>
          <w:color w:val="000000"/>
          <w:sz w:val="28"/>
        </w:rPr>
        <w:t>
      239 "Балық ресурстарын және басқа да су жануарларын сақтау және молайту" бюджеттік бағдарламасы мынадай редакцияда жазылсын:</w:t>
      </w:r>
    </w:p>
    <w:bookmarkEnd w:id="407"/>
    <w:bookmarkStart w:name="z493" w:id="408"/>
    <w:p>
      <w:pPr>
        <w:spacing w:after="0"/>
        <w:ind w:left="0"/>
        <w:jc w:val="both"/>
      </w:pPr>
      <w:r>
        <w:rPr>
          <w:rFonts w:ascii="Times New Roman"/>
          <w:b w:val="false"/>
          <w:i w:val="false"/>
          <w:color w:val="000000"/>
          <w:sz w:val="28"/>
        </w:rPr>
        <w:t>
      "239 Балық ресурстарын және басқа да су жануарларын сақтау және өсімін молайту";</w:t>
      </w:r>
    </w:p>
    <w:bookmarkEnd w:id="408"/>
    <w:bookmarkStart w:name="z494" w:id="409"/>
    <w:p>
      <w:pPr>
        <w:spacing w:after="0"/>
        <w:ind w:left="0"/>
        <w:jc w:val="both"/>
      </w:pPr>
      <w:r>
        <w:rPr>
          <w:rFonts w:ascii="Times New Roman"/>
          <w:b w:val="false"/>
          <w:i w:val="false"/>
          <w:color w:val="000000"/>
          <w:sz w:val="28"/>
        </w:rPr>
        <w:t>
      5 "Қоршаған ортаны қорғау" функционалдық кіші тобында:</w:t>
      </w:r>
    </w:p>
    <w:bookmarkEnd w:id="409"/>
    <w:bookmarkStart w:name="z495" w:id="410"/>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 әкімшісі бойынша:</w:t>
      </w:r>
    </w:p>
    <w:bookmarkEnd w:id="410"/>
    <w:bookmarkStart w:name="z496" w:id="411"/>
    <w:p>
      <w:pPr>
        <w:spacing w:after="0"/>
        <w:ind w:left="0"/>
        <w:jc w:val="both"/>
      </w:pPr>
      <w:r>
        <w:rPr>
          <w:rFonts w:ascii="Times New Roman"/>
          <w:b w:val="false"/>
          <w:i w:val="false"/>
          <w:color w:val="000000"/>
          <w:sz w:val="28"/>
        </w:rPr>
        <w:t>
      022 "Авиациялық метеорологиялық станцияларды жаңғырту және техникалық қайта жарақтандыру үшін "Қазаэросервис" АҚ-ның жарғылық капиталын ұлғайту" бюджеттік бағдарламасы мынадай редакцияда жазылсын:</w:t>
      </w:r>
    </w:p>
    <w:bookmarkEnd w:id="411"/>
    <w:bookmarkStart w:name="z497" w:id="412"/>
    <w:p>
      <w:pPr>
        <w:spacing w:after="0"/>
        <w:ind w:left="0"/>
        <w:jc w:val="both"/>
      </w:pPr>
      <w:r>
        <w:rPr>
          <w:rFonts w:ascii="Times New Roman"/>
          <w:b w:val="false"/>
          <w:i w:val="false"/>
          <w:color w:val="000000"/>
          <w:sz w:val="28"/>
        </w:rPr>
        <w:t>
      "022 Авиациялық метеорологиялық станцияларды жаңғырту және техникалық қайта жарақтандыру үшін "Қазаэросервис" АҚ жарғылық капиталын ұлғайту";</w:t>
      </w:r>
    </w:p>
    <w:bookmarkEnd w:id="412"/>
    <w:bookmarkStart w:name="z498" w:id="413"/>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 әкімшісі бойынша:</w:t>
      </w:r>
    </w:p>
    <w:bookmarkEnd w:id="413"/>
    <w:bookmarkStart w:name="z499" w:id="414"/>
    <w:p>
      <w:pPr>
        <w:spacing w:after="0"/>
        <w:ind w:left="0"/>
        <w:jc w:val="both"/>
      </w:pPr>
      <w:r>
        <w:rPr>
          <w:rFonts w:ascii="Times New Roman"/>
          <w:b w:val="false"/>
          <w:i w:val="false"/>
          <w:color w:val="000000"/>
          <w:sz w:val="28"/>
        </w:rPr>
        <w:t>
      007 "Ормандар мен жануарлар дүниесін күзету, қорғау, молайту" бюджеттік бағдарламасы мынадай редакцияда жазылсын:</w:t>
      </w:r>
    </w:p>
    <w:bookmarkEnd w:id="414"/>
    <w:bookmarkStart w:name="z500" w:id="415"/>
    <w:p>
      <w:pPr>
        <w:spacing w:after="0"/>
        <w:ind w:left="0"/>
        <w:jc w:val="both"/>
      </w:pPr>
      <w:r>
        <w:rPr>
          <w:rFonts w:ascii="Times New Roman"/>
          <w:b w:val="false"/>
          <w:i w:val="false"/>
          <w:color w:val="000000"/>
          <w:sz w:val="28"/>
        </w:rPr>
        <w:t>
      "007 Ормандар мен жануарлар дүниесін күзету, қорғау, өсімін молайту";</w:t>
      </w:r>
    </w:p>
    <w:bookmarkEnd w:id="415"/>
    <w:bookmarkStart w:name="z501" w:id="416"/>
    <w:p>
      <w:pPr>
        <w:spacing w:after="0"/>
        <w:ind w:left="0"/>
        <w:jc w:val="both"/>
      </w:pPr>
      <w:r>
        <w:rPr>
          <w:rFonts w:ascii="Times New Roman"/>
          <w:b w:val="false"/>
          <w:i w:val="false"/>
          <w:color w:val="000000"/>
          <w:sz w:val="28"/>
        </w:rPr>
        <w:t>
      мынадай мазмұндағы 011 және 015 бюджеттік кіші бағдарламалары бар 027 бюджеттік бағдарламасы бар 722 бюджеттік бағдарламалар әкімшісімен толықтырылсын:</w:t>
      </w:r>
    </w:p>
    <w:bookmarkEnd w:id="416"/>
    <w:bookmarkStart w:name="z502" w:id="417"/>
    <w:p>
      <w:pPr>
        <w:spacing w:after="0"/>
        <w:ind w:left="0"/>
        <w:jc w:val="both"/>
      </w:pPr>
      <w:r>
        <w:rPr>
          <w:rFonts w:ascii="Times New Roman"/>
          <w:b w:val="false"/>
          <w:i w:val="false"/>
          <w:color w:val="000000"/>
          <w:sz w:val="28"/>
        </w:rPr>
        <w:t>
      "722 Облыстың тұрғын үй-коммуналдық шаруашылық және жолаушылар көлігі басқармасы</w:t>
      </w:r>
    </w:p>
    <w:bookmarkEnd w:id="417"/>
    <w:bookmarkStart w:name="z503" w:id="418"/>
    <w:p>
      <w:pPr>
        <w:spacing w:after="0"/>
        <w:ind w:left="0"/>
        <w:jc w:val="both"/>
      </w:pPr>
      <w:r>
        <w:rPr>
          <w:rFonts w:ascii="Times New Roman"/>
          <w:b w:val="false"/>
          <w:i w:val="false"/>
          <w:color w:val="000000"/>
          <w:sz w:val="28"/>
        </w:rPr>
        <w:t>
      027 Қоршаған ортаны қорғау объектілерін дамыту</w:t>
      </w:r>
    </w:p>
    <w:bookmarkEnd w:id="418"/>
    <w:bookmarkStart w:name="z504" w:id="41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19"/>
    <w:bookmarkStart w:name="z505" w:id="420"/>
    <w:p>
      <w:pPr>
        <w:spacing w:after="0"/>
        <w:ind w:left="0"/>
        <w:jc w:val="both"/>
      </w:pPr>
      <w:r>
        <w:rPr>
          <w:rFonts w:ascii="Times New Roman"/>
          <w:b w:val="false"/>
          <w:i w:val="false"/>
          <w:color w:val="000000"/>
          <w:sz w:val="28"/>
        </w:rPr>
        <w:t>
      015 Жергілікті бюджет қаражаты есебінен";</w:t>
      </w:r>
    </w:p>
    <w:bookmarkEnd w:id="420"/>
    <w:bookmarkStart w:name="z506" w:id="421"/>
    <w:p>
      <w:pPr>
        <w:spacing w:after="0"/>
        <w:ind w:left="0"/>
        <w:jc w:val="both"/>
      </w:pPr>
      <w:r>
        <w:rPr>
          <w:rFonts w:ascii="Times New Roman"/>
          <w:b w:val="false"/>
          <w:i w:val="false"/>
          <w:color w:val="000000"/>
          <w:sz w:val="28"/>
        </w:rPr>
        <w:t>
      функционалдық кіші тобында 6 "Жер қатынастары":</w:t>
      </w:r>
    </w:p>
    <w:bookmarkEnd w:id="421"/>
    <w:bookmarkStart w:name="z507" w:id="422"/>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 әкімшісі бойынша:</w:t>
      </w:r>
    </w:p>
    <w:bookmarkEnd w:id="422"/>
    <w:bookmarkStart w:name="z508" w:id="423"/>
    <w:p>
      <w:pPr>
        <w:spacing w:after="0"/>
        <w:ind w:left="0"/>
        <w:jc w:val="both"/>
      </w:pPr>
      <w:r>
        <w:rPr>
          <w:rFonts w:ascii="Times New Roman"/>
          <w:b w:val="false"/>
          <w:i w:val="false"/>
          <w:color w:val="000000"/>
          <w:sz w:val="28"/>
        </w:rPr>
        <w:t>
      037 "Топография-геодезиялық және картографиялық өнімдерді және олардың сақталуын қамтамасыз ету" бюджеттік бағдарламасы мынадай редакцияда жазылсын:</w:t>
      </w:r>
    </w:p>
    <w:bookmarkEnd w:id="423"/>
    <w:bookmarkStart w:name="z509" w:id="424"/>
    <w:p>
      <w:pPr>
        <w:spacing w:after="0"/>
        <w:ind w:left="0"/>
        <w:jc w:val="both"/>
      </w:pPr>
      <w:r>
        <w:rPr>
          <w:rFonts w:ascii="Times New Roman"/>
          <w:b w:val="false"/>
          <w:i w:val="false"/>
          <w:color w:val="000000"/>
          <w:sz w:val="28"/>
        </w:rPr>
        <w:t>
      "037 Топографиялық-геодезиялық және картографиялық өнімдерді және олардың сақталуын қамтамасыз ету";</w:t>
      </w:r>
    </w:p>
    <w:bookmarkEnd w:id="424"/>
    <w:bookmarkStart w:name="z510" w:id="425"/>
    <w:p>
      <w:pPr>
        <w:spacing w:after="0"/>
        <w:ind w:left="0"/>
        <w:jc w:val="both"/>
      </w:pPr>
      <w:r>
        <w:rPr>
          <w:rFonts w:ascii="Times New Roman"/>
          <w:b w:val="false"/>
          <w:i w:val="false"/>
          <w:color w:val="000000"/>
          <w:sz w:val="28"/>
        </w:rPr>
        <w:t>
      функционалдық кіші тобында 9 "Ауыл, су, орман, балық шаруашылығы, қоршаған ортаны қорғау және жер қатынастары саласындағы басқа да қызметтер":</w:t>
      </w:r>
    </w:p>
    <w:bookmarkEnd w:id="425"/>
    <w:bookmarkStart w:name="z511" w:id="426"/>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 әкімшісі бойынша:</w:t>
      </w:r>
    </w:p>
    <w:bookmarkEnd w:id="426"/>
    <w:bookmarkStart w:name="z512" w:id="427"/>
    <w:p>
      <w:pPr>
        <w:spacing w:after="0"/>
        <w:ind w:left="0"/>
        <w:jc w:val="both"/>
      </w:pPr>
      <w:r>
        <w:rPr>
          <w:rFonts w:ascii="Times New Roman"/>
          <w:b w:val="false"/>
          <w:i w:val="false"/>
          <w:color w:val="000000"/>
          <w:sz w:val="28"/>
        </w:rPr>
        <w:t>
      231 "Қазақстан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 бюджеттік бағдарламасы мынадай редакцияда жазылсын:</w:t>
      </w:r>
    </w:p>
    <w:bookmarkEnd w:id="427"/>
    <w:bookmarkStart w:name="z513" w:id="428"/>
    <w:p>
      <w:pPr>
        <w:spacing w:after="0"/>
        <w:ind w:left="0"/>
        <w:jc w:val="both"/>
      </w:pPr>
      <w:r>
        <w:rPr>
          <w:rFonts w:ascii="Times New Roman"/>
          <w:b w:val="false"/>
          <w:i w:val="false"/>
          <w:color w:val="000000"/>
          <w:sz w:val="28"/>
        </w:rPr>
        <w:t>
      "231 Қазақстан Республикасында пилоттық ерекше қорғалатын табиғи аумақтарда биологиялық әртүрлілік мониторингі бойынша ақпараттық жүйе әзірлеу және енгізу";</w:t>
      </w:r>
    </w:p>
    <w:bookmarkEnd w:id="428"/>
    <w:bookmarkStart w:name="z514" w:id="429"/>
    <w:p>
      <w:pPr>
        <w:spacing w:after="0"/>
        <w:ind w:left="0"/>
        <w:jc w:val="both"/>
      </w:pPr>
      <w:r>
        <w:rPr>
          <w:rFonts w:ascii="Times New Roman"/>
          <w:b w:val="false"/>
          <w:i w:val="false"/>
          <w:color w:val="000000"/>
          <w:sz w:val="28"/>
        </w:rPr>
        <w:t>
      233 "Табиғат ресурстарын жоспарлау, мониторинг, сақтау және тиімді пайдалану жүйесін жетілдіру" бюджеттік бағдарламасы мынадай редакцияда жазылсын:</w:t>
      </w:r>
    </w:p>
    <w:bookmarkEnd w:id="429"/>
    <w:bookmarkStart w:name="z515" w:id="430"/>
    <w:p>
      <w:pPr>
        <w:spacing w:after="0"/>
        <w:ind w:left="0"/>
        <w:jc w:val="both"/>
      </w:pPr>
      <w:r>
        <w:rPr>
          <w:rFonts w:ascii="Times New Roman"/>
          <w:b w:val="false"/>
          <w:i w:val="false"/>
          <w:color w:val="000000"/>
          <w:sz w:val="28"/>
        </w:rPr>
        <w:t>
      "233 Табиғи ресурстарды жоспарлау, мониторингтеу, сақтау және тиімді пайдалану жүйесін жетілдіру";</w:t>
      </w:r>
    </w:p>
    <w:bookmarkEnd w:id="430"/>
    <w:bookmarkStart w:name="z516" w:id="431"/>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 әкімшісі бойынша:</w:t>
      </w:r>
    </w:p>
    <w:bookmarkEnd w:id="431"/>
    <w:bookmarkStart w:name="z517" w:id="432"/>
    <w:p>
      <w:pPr>
        <w:spacing w:after="0"/>
        <w:ind w:left="0"/>
        <w:jc w:val="both"/>
      </w:pPr>
      <w:r>
        <w:rPr>
          <w:rFonts w:ascii="Times New Roman"/>
          <w:b w:val="false"/>
          <w:i w:val="false"/>
          <w:color w:val="000000"/>
          <w:sz w:val="28"/>
        </w:rPr>
        <w:t>
      028 "Жаңартылатын энергия көздерін пайдалануды қолдану" бюджеттік бағдарламасы мынадай редакцияда жазылсын:</w:t>
      </w:r>
    </w:p>
    <w:bookmarkEnd w:id="432"/>
    <w:bookmarkStart w:name="z518" w:id="433"/>
    <w:p>
      <w:pPr>
        <w:spacing w:after="0"/>
        <w:ind w:left="0"/>
        <w:jc w:val="both"/>
      </w:pPr>
      <w:r>
        <w:rPr>
          <w:rFonts w:ascii="Times New Roman"/>
          <w:b w:val="false"/>
          <w:i w:val="false"/>
          <w:color w:val="000000"/>
          <w:sz w:val="28"/>
        </w:rPr>
        <w:t>
      "028 Аудандардың (облыстық маңызы бар қалалар) бюджеттеріне жаңартылатын энергия көздерін пайдалануды қолдауға берілетін нысаналы ағымдағы трансферттер";</w:t>
      </w:r>
    </w:p>
    <w:bookmarkEnd w:id="433"/>
    <w:bookmarkStart w:name="z519" w:id="434"/>
    <w:p>
      <w:pPr>
        <w:spacing w:after="0"/>
        <w:ind w:left="0"/>
        <w:jc w:val="both"/>
      </w:pPr>
      <w:r>
        <w:rPr>
          <w:rFonts w:ascii="Times New Roman"/>
          <w:b w:val="false"/>
          <w:i w:val="false"/>
          <w:color w:val="000000"/>
          <w:sz w:val="28"/>
        </w:rPr>
        <w:t>
      мынадай мазмұндағы 011 және 015 бюджеттік кіші бағдарламалары бар 028 бюджеттік бағдарламасы бар 293 бюджеттік бағдарламалар әкімшісімен толықтырылсын:</w:t>
      </w:r>
    </w:p>
    <w:bookmarkEnd w:id="434"/>
    <w:bookmarkStart w:name="z520" w:id="435"/>
    <w:p>
      <w:pPr>
        <w:spacing w:after="0"/>
        <w:ind w:left="0"/>
        <w:jc w:val="both"/>
      </w:pPr>
      <w:r>
        <w:rPr>
          <w:rFonts w:ascii="Times New Roman"/>
          <w:b w:val="false"/>
          <w:i w:val="false"/>
          <w:color w:val="000000"/>
          <w:sz w:val="28"/>
        </w:rPr>
        <w:t>
      "293 Облыстың тұрғын үй-коммуналдық шаруашылығы басқармасы</w:t>
      </w:r>
    </w:p>
    <w:bookmarkEnd w:id="435"/>
    <w:bookmarkStart w:name="z521" w:id="436"/>
    <w:p>
      <w:pPr>
        <w:spacing w:after="0"/>
        <w:ind w:left="0"/>
        <w:jc w:val="both"/>
      </w:pPr>
      <w:r>
        <w:rPr>
          <w:rFonts w:ascii="Times New Roman"/>
          <w:b w:val="false"/>
          <w:i w:val="false"/>
          <w:color w:val="000000"/>
          <w:sz w:val="28"/>
        </w:rPr>
        <w:t>
      028 Аудандардың (облыстық маңызы бар қалалар) бюджеттеріне жаңартылатын энергия көздерін пайдалануды қолдауға берілетін нысаналы ағымдағы трансферттер</w:t>
      </w:r>
    </w:p>
    <w:bookmarkEnd w:id="436"/>
    <w:bookmarkStart w:name="z522" w:id="43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37"/>
    <w:bookmarkStart w:name="z523" w:id="438"/>
    <w:p>
      <w:pPr>
        <w:spacing w:after="0"/>
        <w:ind w:left="0"/>
        <w:jc w:val="both"/>
      </w:pPr>
      <w:r>
        <w:rPr>
          <w:rFonts w:ascii="Times New Roman"/>
          <w:b w:val="false"/>
          <w:i w:val="false"/>
          <w:color w:val="000000"/>
          <w:sz w:val="28"/>
        </w:rPr>
        <w:t>
      015 Жергілікті бюджет қаражаты есебінен";</w:t>
      </w:r>
    </w:p>
    <w:bookmarkEnd w:id="438"/>
    <w:bookmarkStart w:name="z524" w:id="439"/>
    <w:p>
      <w:pPr>
        <w:spacing w:after="0"/>
        <w:ind w:left="0"/>
        <w:jc w:val="both"/>
      </w:pPr>
      <w:r>
        <w:rPr>
          <w:rFonts w:ascii="Times New Roman"/>
          <w:b w:val="false"/>
          <w:i w:val="false"/>
          <w:color w:val="000000"/>
          <w:sz w:val="28"/>
        </w:rPr>
        <w:t>
      294 "Облыстың энергетика басқармасы" бюджеттік бағдарлама әкімшісі бойынша:</w:t>
      </w:r>
    </w:p>
    <w:bookmarkEnd w:id="439"/>
    <w:bookmarkStart w:name="z525" w:id="440"/>
    <w:p>
      <w:pPr>
        <w:spacing w:after="0"/>
        <w:ind w:left="0"/>
        <w:jc w:val="both"/>
      </w:pPr>
      <w:r>
        <w:rPr>
          <w:rFonts w:ascii="Times New Roman"/>
          <w:b w:val="false"/>
          <w:i w:val="false"/>
          <w:color w:val="000000"/>
          <w:sz w:val="28"/>
        </w:rPr>
        <w:t>
      028 "Жаңартылатын энергия көздерін пайдалануды қолдану" бюджеттік бағдарламасы мынадай редакцияда жазылсын:</w:t>
      </w:r>
    </w:p>
    <w:bookmarkEnd w:id="440"/>
    <w:bookmarkStart w:name="z526" w:id="441"/>
    <w:p>
      <w:pPr>
        <w:spacing w:after="0"/>
        <w:ind w:left="0"/>
        <w:jc w:val="both"/>
      </w:pPr>
      <w:r>
        <w:rPr>
          <w:rFonts w:ascii="Times New Roman"/>
          <w:b w:val="false"/>
          <w:i w:val="false"/>
          <w:color w:val="000000"/>
          <w:sz w:val="28"/>
        </w:rPr>
        <w:t>
      "028 Аудандардың (облыстық маңызы бар қалалар) бюджеттеріне жаңартылатын энергия көздерін пайдалануды қолдауға берілетін нысаналы ағымдағы трансферттер";</w:t>
      </w:r>
    </w:p>
    <w:bookmarkEnd w:id="441"/>
    <w:bookmarkStart w:name="z527" w:id="442"/>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бағдарламасы бар 458 бюджеттік бағдарламалар әкімшісімен толықтырылсын:</w:t>
      </w:r>
    </w:p>
    <w:bookmarkEnd w:id="442"/>
    <w:bookmarkStart w:name="z528" w:id="443"/>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w:t>
      </w:r>
    </w:p>
    <w:bookmarkEnd w:id="443"/>
    <w:bookmarkStart w:name="z529" w:id="444"/>
    <w:p>
      <w:pPr>
        <w:spacing w:after="0"/>
        <w:ind w:left="0"/>
        <w:jc w:val="both"/>
      </w:pPr>
      <w:r>
        <w:rPr>
          <w:rFonts w:ascii="Times New Roman"/>
          <w:b w:val="false"/>
          <w:i w:val="false"/>
          <w:color w:val="000000"/>
          <w:sz w:val="28"/>
        </w:rPr>
        <w:t>
      052 Жаңартылатын энергия көздерін пайдалануды қолдану</w:t>
      </w:r>
    </w:p>
    <w:bookmarkEnd w:id="444"/>
    <w:bookmarkStart w:name="z530" w:id="44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45"/>
    <w:bookmarkStart w:name="z531" w:id="446"/>
    <w:p>
      <w:pPr>
        <w:spacing w:after="0"/>
        <w:ind w:left="0"/>
        <w:jc w:val="both"/>
      </w:pPr>
      <w:r>
        <w:rPr>
          <w:rFonts w:ascii="Times New Roman"/>
          <w:b w:val="false"/>
          <w:i w:val="false"/>
          <w:color w:val="000000"/>
          <w:sz w:val="28"/>
        </w:rPr>
        <w:t>
      015 Жергілікті бюджет қаражаты есебінен";</w:t>
      </w:r>
    </w:p>
    <w:bookmarkEnd w:id="446"/>
    <w:bookmarkStart w:name="z532" w:id="447"/>
    <w:p>
      <w:pPr>
        <w:spacing w:after="0"/>
        <w:ind w:left="0"/>
        <w:jc w:val="both"/>
      </w:pPr>
      <w:r>
        <w:rPr>
          <w:rFonts w:ascii="Times New Roman"/>
          <w:b w:val="false"/>
          <w:i w:val="false"/>
          <w:color w:val="000000"/>
          <w:sz w:val="28"/>
        </w:rPr>
        <w:t>
      мынадай мазмұндағы 011 және 015 бюджеттік кіші бағдарламалары бар 061 бюджеттік бағдарламасы бар 483 бюджеттік бағдарламалар әкімшісімен толықтырылсын:</w:t>
      </w:r>
    </w:p>
    <w:bookmarkEnd w:id="447"/>
    <w:bookmarkStart w:name="z533" w:id="448"/>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bookmarkEnd w:id="448"/>
    <w:bookmarkStart w:name="z534" w:id="449"/>
    <w:p>
      <w:pPr>
        <w:spacing w:after="0"/>
        <w:ind w:left="0"/>
        <w:jc w:val="both"/>
      </w:pPr>
      <w:r>
        <w:rPr>
          <w:rFonts w:ascii="Times New Roman"/>
          <w:b w:val="false"/>
          <w:i w:val="false"/>
          <w:color w:val="000000"/>
          <w:sz w:val="28"/>
        </w:rPr>
        <w:t>
      061 Жаңартылатын энергия көздерін пайдалануды қолдану</w:t>
      </w:r>
    </w:p>
    <w:bookmarkEnd w:id="449"/>
    <w:bookmarkStart w:name="z535" w:id="45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50"/>
    <w:bookmarkStart w:name="z536" w:id="451"/>
    <w:p>
      <w:pPr>
        <w:spacing w:after="0"/>
        <w:ind w:left="0"/>
        <w:jc w:val="both"/>
      </w:pPr>
      <w:r>
        <w:rPr>
          <w:rFonts w:ascii="Times New Roman"/>
          <w:b w:val="false"/>
          <w:i w:val="false"/>
          <w:color w:val="000000"/>
          <w:sz w:val="28"/>
        </w:rPr>
        <w:t>
      015 Жергілікті бюджет қаражаты есебінен";</w:t>
      </w:r>
    </w:p>
    <w:bookmarkEnd w:id="451"/>
    <w:bookmarkStart w:name="z537" w:id="452"/>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бағдарламасы бар 487, 490, 492, 495, 496 және 497 бюджеттік бағдарламалар әкімшілерімен толықтырылсын:</w:t>
      </w:r>
    </w:p>
    <w:bookmarkEnd w:id="452"/>
    <w:bookmarkStart w:name="z538" w:id="453"/>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w:t>
      </w:r>
    </w:p>
    <w:bookmarkEnd w:id="453"/>
    <w:bookmarkStart w:name="z539" w:id="454"/>
    <w:p>
      <w:pPr>
        <w:spacing w:after="0"/>
        <w:ind w:left="0"/>
        <w:jc w:val="both"/>
      </w:pPr>
      <w:r>
        <w:rPr>
          <w:rFonts w:ascii="Times New Roman"/>
          <w:b w:val="false"/>
          <w:i w:val="false"/>
          <w:color w:val="000000"/>
          <w:sz w:val="28"/>
        </w:rPr>
        <w:t>
      052 Жаңартылатын энергия көздерін пайдалануды қолдану</w:t>
      </w:r>
    </w:p>
    <w:bookmarkEnd w:id="454"/>
    <w:bookmarkStart w:name="z540" w:id="45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55"/>
    <w:bookmarkStart w:name="z541" w:id="456"/>
    <w:p>
      <w:pPr>
        <w:spacing w:after="0"/>
        <w:ind w:left="0"/>
        <w:jc w:val="both"/>
      </w:pPr>
      <w:r>
        <w:rPr>
          <w:rFonts w:ascii="Times New Roman"/>
          <w:b w:val="false"/>
          <w:i w:val="false"/>
          <w:color w:val="000000"/>
          <w:sz w:val="28"/>
        </w:rPr>
        <w:t>
      015 Жергілікті бюджет қаражаты есебінен</w:t>
      </w:r>
    </w:p>
    <w:bookmarkEnd w:id="456"/>
    <w:bookmarkStart w:name="z542" w:id="457"/>
    <w:p>
      <w:pPr>
        <w:spacing w:after="0"/>
        <w:ind w:left="0"/>
        <w:jc w:val="both"/>
      </w:pP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w:t>
      </w:r>
    </w:p>
    <w:bookmarkEnd w:id="457"/>
    <w:bookmarkStart w:name="z543" w:id="458"/>
    <w:p>
      <w:pPr>
        <w:spacing w:after="0"/>
        <w:ind w:left="0"/>
        <w:jc w:val="both"/>
      </w:pPr>
      <w:r>
        <w:rPr>
          <w:rFonts w:ascii="Times New Roman"/>
          <w:b w:val="false"/>
          <w:i w:val="false"/>
          <w:color w:val="000000"/>
          <w:sz w:val="28"/>
        </w:rPr>
        <w:t>
      052 Жаңартылатын энергия көздерін пайдалануды қолдану</w:t>
      </w:r>
    </w:p>
    <w:bookmarkEnd w:id="458"/>
    <w:bookmarkStart w:name="z544" w:id="45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59"/>
    <w:bookmarkStart w:name="z545" w:id="460"/>
    <w:p>
      <w:pPr>
        <w:spacing w:after="0"/>
        <w:ind w:left="0"/>
        <w:jc w:val="both"/>
      </w:pPr>
      <w:r>
        <w:rPr>
          <w:rFonts w:ascii="Times New Roman"/>
          <w:b w:val="false"/>
          <w:i w:val="false"/>
          <w:color w:val="000000"/>
          <w:sz w:val="28"/>
        </w:rPr>
        <w:t>
      015 Жергілікті бюджет қаражаты есебінен</w:t>
      </w:r>
    </w:p>
    <w:bookmarkEnd w:id="460"/>
    <w:bookmarkStart w:name="z546" w:id="461"/>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w:t>
      </w:r>
    </w:p>
    <w:bookmarkEnd w:id="461"/>
    <w:bookmarkStart w:name="z547" w:id="462"/>
    <w:p>
      <w:pPr>
        <w:spacing w:after="0"/>
        <w:ind w:left="0"/>
        <w:jc w:val="both"/>
      </w:pPr>
      <w:r>
        <w:rPr>
          <w:rFonts w:ascii="Times New Roman"/>
          <w:b w:val="false"/>
          <w:i w:val="false"/>
          <w:color w:val="000000"/>
          <w:sz w:val="28"/>
        </w:rPr>
        <w:t>
      052 Жаңартылатын энергия көздерін пайдалануды қолдану</w:t>
      </w:r>
    </w:p>
    <w:bookmarkEnd w:id="462"/>
    <w:bookmarkStart w:name="z548" w:id="46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63"/>
    <w:bookmarkStart w:name="z549" w:id="464"/>
    <w:p>
      <w:pPr>
        <w:spacing w:after="0"/>
        <w:ind w:left="0"/>
        <w:jc w:val="both"/>
      </w:pPr>
      <w:r>
        <w:rPr>
          <w:rFonts w:ascii="Times New Roman"/>
          <w:b w:val="false"/>
          <w:i w:val="false"/>
          <w:color w:val="000000"/>
          <w:sz w:val="28"/>
        </w:rPr>
        <w:t>
      015 Жергілікті бюджет қаражаты есебінен</w:t>
      </w:r>
    </w:p>
    <w:bookmarkEnd w:id="464"/>
    <w:bookmarkStart w:name="z550" w:id="465"/>
    <w:p>
      <w:pPr>
        <w:spacing w:after="0"/>
        <w:ind w:left="0"/>
        <w:jc w:val="both"/>
      </w:pPr>
      <w:r>
        <w:rPr>
          <w:rFonts w:ascii="Times New Roman"/>
          <w:b w:val="false"/>
          <w:i w:val="false"/>
          <w:color w:val="000000"/>
          <w:sz w:val="28"/>
        </w:rPr>
        <w:t>
      495 Ауданның (облыстық маңызы бар қаланың) құрылыс, сәулет, тұрғын үй-коммуналдық шаруашылығы, жолаушылар көлігі және автомобиль жолдары бөлімі</w:t>
      </w:r>
    </w:p>
    <w:bookmarkEnd w:id="465"/>
    <w:bookmarkStart w:name="z551" w:id="466"/>
    <w:p>
      <w:pPr>
        <w:spacing w:after="0"/>
        <w:ind w:left="0"/>
        <w:jc w:val="both"/>
      </w:pPr>
      <w:r>
        <w:rPr>
          <w:rFonts w:ascii="Times New Roman"/>
          <w:b w:val="false"/>
          <w:i w:val="false"/>
          <w:color w:val="000000"/>
          <w:sz w:val="28"/>
        </w:rPr>
        <w:t>
      052 Жаңартылатын энергия көздерін пайдалануды қолдану</w:t>
      </w:r>
    </w:p>
    <w:bookmarkEnd w:id="466"/>
    <w:bookmarkStart w:name="z552" w:id="46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67"/>
    <w:bookmarkStart w:name="z553" w:id="468"/>
    <w:p>
      <w:pPr>
        <w:spacing w:after="0"/>
        <w:ind w:left="0"/>
        <w:jc w:val="both"/>
      </w:pPr>
      <w:r>
        <w:rPr>
          <w:rFonts w:ascii="Times New Roman"/>
          <w:b w:val="false"/>
          <w:i w:val="false"/>
          <w:color w:val="000000"/>
          <w:sz w:val="28"/>
        </w:rPr>
        <w:t>
      015 Жергілікті бюджет қаражаты есебінен</w:t>
      </w:r>
    </w:p>
    <w:bookmarkEnd w:id="468"/>
    <w:bookmarkStart w:name="z554" w:id="469"/>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w:t>
      </w:r>
    </w:p>
    <w:bookmarkEnd w:id="469"/>
    <w:bookmarkStart w:name="z555" w:id="470"/>
    <w:p>
      <w:pPr>
        <w:spacing w:after="0"/>
        <w:ind w:left="0"/>
        <w:jc w:val="both"/>
      </w:pPr>
      <w:r>
        <w:rPr>
          <w:rFonts w:ascii="Times New Roman"/>
          <w:b w:val="false"/>
          <w:i w:val="false"/>
          <w:color w:val="000000"/>
          <w:sz w:val="28"/>
        </w:rPr>
        <w:t>
      052 Жаңартылатын энергия көздерін пайдалануды қолдану</w:t>
      </w:r>
    </w:p>
    <w:bookmarkEnd w:id="470"/>
    <w:bookmarkStart w:name="z556" w:id="47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71"/>
    <w:bookmarkStart w:name="z557" w:id="472"/>
    <w:p>
      <w:pPr>
        <w:spacing w:after="0"/>
        <w:ind w:left="0"/>
        <w:jc w:val="both"/>
      </w:pPr>
      <w:r>
        <w:rPr>
          <w:rFonts w:ascii="Times New Roman"/>
          <w:b w:val="false"/>
          <w:i w:val="false"/>
          <w:color w:val="000000"/>
          <w:sz w:val="28"/>
        </w:rPr>
        <w:t>
      015 Жергілікті бюджет қаражаты есебінен</w:t>
      </w:r>
    </w:p>
    <w:bookmarkEnd w:id="472"/>
    <w:bookmarkStart w:name="z558" w:id="473"/>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w:t>
      </w:r>
    </w:p>
    <w:bookmarkEnd w:id="473"/>
    <w:bookmarkStart w:name="z559" w:id="474"/>
    <w:p>
      <w:pPr>
        <w:spacing w:after="0"/>
        <w:ind w:left="0"/>
        <w:jc w:val="both"/>
      </w:pPr>
      <w:r>
        <w:rPr>
          <w:rFonts w:ascii="Times New Roman"/>
          <w:b w:val="false"/>
          <w:i w:val="false"/>
          <w:color w:val="000000"/>
          <w:sz w:val="28"/>
        </w:rPr>
        <w:t>
      052 Жаңартылатын энергия көздерін пайдалануды қолдану</w:t>
      </w:r>
    </w:p>
    <w:bookmarkEnd w:id="474"/>
    <w:bookmarkStart w:name="z560" w:id="47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75"/>
    <w:bookmarkStart w:name="z561" w:id="476"/>
    <w:p>
      <w:pPr>
        <w:spacing w:after="0"/>
        <w:ind w:left="0"/>
        <w:jc w:val="both"/>
      </w:pPr>
      <w:r>
        <w:rPr>
          <w:rFonts w:ascii="Times New Roman"/>
          <w:b w:val="false"/>
          <w:i w:val="false"/>
          <w:color w:val="000000"/>
          <w:sz w:val="28"/>
        </w:rPr>
        <w:t>
      015 Жергілікті бюджет қаражаты есебінен";</w:t>
      </w:r>
    </w:p>
    <w:bookmarkEnd w:id="476"/>
    <w:bookmarkStart w:name="z562" w:id="477"/>
    <w:p>
      <w:pPr>
        <w:spacing w:after="0"/>
        <w:ind w:left="0"/>
        <w:jc w:val="both"/>
      </w:pPr>
      <w:r>
        <w:rPr>
          <w:rFonts w:ascii="Times New Roman"/>
          <w:b w:val="false"/>
          <w:i w:val="false"/>
          <w:color w:val="000000"/>
          <w:sz w:val="28"/>
        </w:rPr>
        <w:t>
      мынадай мазмұндағы 011 және 015 бюджеттік кіші бағдарламалары бар 028 бюджеттік бағдарламасы бар 722 бюджеттік бағдарламалар әкімшісімен толықтырылсын:</w:t>
      </w:r>
    </w:p>
    <w:bookmarkEnd w:id="477"/>
    <w:bookmarkStart w:name="z563" w:id="478"/>
    <w:p>
      <w:pPr>
        <w:spacing w:after="0"/>
        <w:ind w:left="0"/>
        <w:jc w:val="both"/>
      </w:pPr>
      <w:r>
        <w:rPr>
          <w:rFonts w:ascii="Times New Roman"/>
          <w:b w:val="false"/>
          <w:i w:val="false"/>
          <w:color w:val="000000"/>
          <w:sz w:val="28"/>
        </w:rPr>
        <w:t>
      "722 Облыстың тұрғын үй-коммуналдық шаруашылық және жолаушылар көлігі басқармасы</w:t>
      </w:r>
    </w:p>
    <w:bookmarkEnd w:id="478"/>
    <w:bookmarkStart w:name="z564" w:id="479"/>
    <w:p>
      <w:pPr>
        <w:spacing w:after="0"/>
        <w:ind w:left="0"/>
        <w:jc w:val="both"/>
      </w:pPr>
      <w:r>
        <w:rPr>
          <w:rFonts w:ascii="Times New Roman"/>
          <w:b w:val="false"/>
          <w:i w:val="false"/>
          <w:color w:val="000000"/>
          <w:sz w:val="28"/>
        </w:rPr>
        <w:t>
      028 Аудандардың (облыстық маңызы бар қалалар) бюджеттеріне жаңартылатын энергия көздерін пайдалануды қолдауға берілетін нысаналы ағымдағы трансферттер</w:t>
      </w:r>
    </w:p>
    <w:bookmarkEnd w:id="479"/>
    <w:bookmarkStart w:name="z565" w:id="48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80"/>
    <w:bookmarkStart w:name="z566" w:id="481"/>
    <w:p>
      <w:pPr>
        <w:spacing w:after="0"/>
        <w:ind w:left="0"/>
        <w:jc w:val="both"/>
      </w:pPr>
      <w:r>
        <w:rPr>
          <w:rFonts w:ascii="Times New Roman"/>
          <w:b w:val="false"/>
          <w:i w:val="false"/>
          <w:color w:val="000000"/>
          <w:sz w:val="28"/>
        </w:rPr>
        <w:t>
      015 Жергілікті бюджет қаражаты есебінен";</w:t>
      </w:r>
    </w:p>
    <w:bookmarkEnd w:id="481"/>
    <w:bookmarkStart w:name="z567" w:id="482"/>
    <w:p>
      <w:pPr>
        <w:spacing w:after="0"/>
        <w:ind w:left="0"/>
        <w:jc w:val="both"/>
      </w:pPr>
      <w:r>
        <w:rPr>
          <w:rFonts w:ascii="Times New Roman"/>
          <w:b w:val="false"/>
          <w:i w:val="false"/>
          <w:color w:val="000000"/>
          <w:sz w:val="28"/>
        </w:rPr>
        <w:t>
      мынадай мазмұндағы 035 бюджеттік бағдарламасы бар 723 бюджеттік бағдарламалар әкімшісімен толықтырылсын:</w:t>
      </w:r>
    </w:p>
    <w:bookmarkEnd w:id="482"/>
    <w:bookmarkStart w:name="z568" w:id="483"/>
    <w:p>
      <w:pPr>
        <w:spacing w:after="0"/>
        <w:ind w:left="0"/>
        <w:jc w:val="both"/>
      </w:pPr>
      <w:r>
        <w:rPr>
          <w:rFonts w:ascii="Times New Roman"/>
          <w:b w:val="false"/>
          <w:i w:val="false"/>
          <w:color w:val="000000"/>
          <w:sz w:val="28"/>
        </w:rPr>
        <w:t>
      "723 Облыстың кәсіпкерлік, индустриялды-инновациялық даму және туризм басқармасы</w:t>
      </w:r>
    </w:p>
    <w:bookmarkEnd w:id="483"/>
    <w:bookmarkStart w:name="z569" w:id="484"/>
    <w:p>
      <w:pPr>
        <w:spacing w:after="0"/>
        <w:ind w:left="0"/>
        <w:jc w:val="both"/>
      </w:pPr>
      <w:r>
        <w:rPr>
          <w:rFonts w:ascii="Times New Roman"/>
          <w:b w:val="false"/>
          <w:i w:val="false"/>
          <w:color w:val="000000"/>
          <w:sz w:val="28"/>
        </w:rPr>
        <w:t>
      035 Азық-түлік тауарларының өңірлік тұрақтандыру қорларын қалыптастыру";</w:t>
      </w:r>
    </w:p>
    <w:bookmarkEnd w:id="484"/>
    <w:bookmarkStart w:name="z570" w:id="485"/>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485"/>
    <w:bookmarkStart w:name="z571" w:id="486"/>
    <w:p>
      <w:pPr>
        <w:spacing w:after="0"/>
        <w:ind w:left="0"/>
        <w:jc w:val="both"/>
      </w:pPr>
      <w:r>
        <w:rPr>
          <w:rFonts w:ascii="Times New Roman"/>
          <w:b w:val="false"/>
          <w:i w:val="false"/>
          <w:color w:val="000000"/>
          <w:sz w:val="28"/>
        </w:rPr>
        <w:t>
      1 "Өнеркәсiп" функционалдық кіші тобында:</w:t>
      </w:r>
    </w:p>
    <w:bookmarkEnd w:id="486"/>
    <w:bookmarkStart w:name="z572" w:id="487"/>
    <w:p>
      <w:pPr>
        <w:spacing w:after="0"/>
        <w:ind w:left="0"/>
        <w:jc w:val="both"/>
      </w:pPr>
      <w:r>
        <w:rPr>
          <w:rFonts w:ascii="Times New Roman"/>
          <w:b w:val="false"/>
          <w:i w:val="false"/>
          <w:color w:val="000000"/>
          <w:sz w:val="28"/>
        </w:rPr>
        <w:t>
      мынадай мазмұндағы 016 бюджеттік бағдарламасы бар 723 бюджеттік бағдарламалар әкімшісімен толықтырылсын:</w:t>
      </w:r>
    </w:p>
    <w:bookmarkEnd w:id="487"/>
    <w:bookmarkStart w:name="z573" w:id="488"/>
    <w:p>
      <w:pPr>
        <w:spacing w:after="0"/>
        <w:ind w:left="0"/>
        <w:jc w:val="both"/>
      </w:pPr>
      <w:r>
        <w:rPr>
          <w:rFonts w:ascii="Times New Roman"/>
          <w:b w:val="false"/>
          <w:i w:val="false"/>
          <w:color w:val="000000"/>
          <w:sz w:val="28"/>
        </w:rPr>
        <w:t>
      "723 Облыстың кәсіпкерлік, индустриялды-инновациялық даму және туризм басқармасы</w:t>
      </w:r>
    </w:p>
    <w:bookmarkEnd w:id="488"/>
    <w:bookmarkStart w:name="z574" w:id="489"/>
    <w:p>
      <w:pPr>
        <w:spacing w:after="0"/>
        <w:ind w:left="0"/>
        <w:jc w:val="both"/>
      </w:pPr>
      <w:r>
        <w:rPr>
          <w:rFonts w:ascii="Times New Roman"/>
          <w:b w:val="false"/>
          <w:i w:val="false"/>
          <w:color w:val="000000"/>
          <w:sz w:val="28"/>
        </w:rPr>
        <w:t>
      016 "Оңтүстік" арнайы экономикалық аймағының инфрақұрылымын дамыту";</w:t>
      </w:r>
    </w:p>
    <w:bookmarkEnd w:id="489"/>
    <w:bookmarkStart w:name="z575" w:id="490"/>
    <w:p>
      <w:pPr>
        <w:spacing w:after="0"/>
        <w:ind w:left="0"/>
        <w:jc w:val="both"/>
      </w:pPr>
      <w:r>
        <w:rPr>
          <w:rFonts w:ascii="Times New Roman"/>
          <w:b w:val="false"/>
          <w:i w:val="false"/>
          <w:color w:val="000000"/>
          <w:sz w:val="28"/>
        </w:rPr>
        <w:t>
      12 "Көлiк және коммуникация" функционалдық тобында:</w:t>
      </w:r>
    </w:p>
    <w:bookmarkEnd w:id="490"/>
    <w:bookmarkStart w:name="z576" w:id="491"/>
    <w:p>
      <w:pPr>
        <w:spacing w:after="0"/>
        <w:ind w:left="0"/>
        <w:jc w:val="both"/>
      </w:pPr>
      <w:r>
        <w:rPr>
          <w:rFonts w:ascii="Times New Roman"/>
          <w:b w:val="false"/>
          <w:i w:val="false"/>
          <w:color w:val="000000"/>
          <w:sz w:val="28"/>
        </w:rPr>
        <w:t>
      1 "Автомобиль көлiгi" функционалдық кіші тобында:</w:t>
      </w:r>
    </w:p>
    <w:bookmarkEnd w:id="491"/>
    <w:bookmarkStart w:name="z577" w:id="492"/>
    <w:p>
      <w:pPr>
        <w:spacing w:after="0"/>
        <w:ind w:left="0"/>
        <w:jc w:val="both"/>
      </w:pPr>
      <w:r>
        <w:rPr>
          <w:rFonts w:ascii="Times New Roman"/>
          <w:b w:val="false"/>
          <w:i w:val="false"/>
          <w:color w:val="000000"/>
          <w:sz w:val="28"/>
        </w:rPr>
        <w:t>
      мынадай мазмұндағы 011 және 015 бюджеттік кіші бағдарламалары бар 002 бюджеттік бағдарламасы бар 722 бюджеттік бағдарламалар әкімшісімен толықтырылсын:</w:t>
      </w:r>
    </w:p>
    <w:bookmarkEnd w:id="492"/>
    <w:bookmarkStart w:name="z578" w:id="493"/>
    <w:p>
      <w:pPr>
        <w:spacing w:after="0"/>
        <w:ind w:left="0"/>
        <w:jc w:val="both"/>
      </w:pPr>
      <w:r>
        <w:rPr>
          <w:rFonts w:ascii="Times New Roman"/>
          <w:b w:val="false"/>
          <w:i w:val="false"/>
          <w:color w:val="000000"/>
          <w:sz w:val="28"/>
        </w:rPr>
        <w:t>
      "722 Облыстың тұрғын үй-коммуналдық шаруашылық және жолаушылар көлігі басқармасы</w:t>
      </w:r>
    </w:p>
    <w:bookmarkEnd w:id="493"/>
    <w:bookmarkStart w:name="z579" w:id="494"/>
    <w:p>
      <w:pPr>
        <w:spacing w:after="0"/>
        <w:ind w:left="0"/>
        <w:jc w:val="both"/>
      </w:pPr>
      <w:r>
        <w:rPr>
          <w:rFonts w:ascii="Times New Roman"/>
          <w:b w:val="false"/>
          <w:i w:val="false"/>
          <w:color w:val="000000"/>
          <w:sz w:val="28"/>
        </w:rPr>
        <w:t>
      002 Көлік инфрақұрылымын дамыту</w:t>
      </w:r>
    </w:p>
    <w:bookmarkEnd w:id="494"/>
    <w:bookmarkStart w:name="z580" w:id="49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95"/>
    <w:bookmarkStart w:name="z581" w:id="496"/>
    <w:p>
      <w:pPr>
        <w:spacing w:after="0"/>
        <w:ind w:left="0"/>
        <w:jc w:val="both"/>
      </w:pPr>
      <w:r>
        <w:rPr>
          <w:rFonts w:ascii="Times New Roman"/>
          <w:b w:val="false"/>
          <w:i w:val="false"/>
          <w:color w:val="000000"/>
          <w:sz w:val="28"/>
        </w:rPr>
        <w:t>
      015 Жергілікті бюджет қаражаты есебінен";</w:t>
      </w:r>
    </w:p>
    <w:bookmarkEnd w:id="496"/>
    <w:bookmarkStart w:name="z582" w:id="497"/>
    <w:p>
      <w:pPr>
        <w:spacing w:after="0"/>
        <w:ind w:left="0"/>
        <w:jc w:val="both"/>
      </w:pPr>
      <w:r>
        <w:rPr>
          <w:rFonts w:ascii="Times New Roman"/>
          <w:b w:val="false"/>
          <w:i w:val="false"/>
          <w:color w:val="000000"/>
          <w:sz w:val="28"/>
        </w:rPr>
        <w:t>
      мынадай мазмұндағы 003 бюджеттік бағдарламамен толықтырылсын:</w:t>
      </w:r>
    </w:p>
    <w:bookmarkEnd w:id="497"/>
    <w:bookmarkStart w:name="z583" w:id="498"/>
    <w:p>
      <w:pPr>
        <w:spacing w:after="0"/>
        <w:ind w:left="0"/>
        <w:jc w:val="both"/>
      </w:pPr>
      <w:r>
        <w:rPr>
          <w:rFonts w:ascii="Times New Roman"/>
          <w:b w:val="false"/>
          <w:i w:val="false"/>
          <w:color w:val="000000"/>
          <w:sz w:val="28"/>
        </w:rPr>
        <w:t>
      "003 Автомобиль жолдарының жұмыс істеуін қамтамасыз ету";</w:t>
      </w:r>
    </w:p>
    <w:bookmarkEnd w:id="498"/>
    <w:bookmarkStart w:name="z584" w:id="499"/>
    <w:p>
      <w:pPr>
        <w:spacing w:after="0"/>
        <w:ind w:left="0"/>
        <w:jc w:val="both"/>
      </w:pPr>
      <w:r>
        <w:rPr>
          <w:rFonts w:ascii="Times New Roman"/>
          <w:b w:val="false"/>
          <w:i w:val="false"/>
          <w:color w:val="000000"/>
          <w:sz w:val="28"/>
        </w:rPr>
        <w:t>
      мынадай мазмұндағы 011 және 015 бюджеттік кіші бағдарламалары бар 013 бюджеттік бағдарламамен толықтырылсын:</w:t>
      </w:r>
    </w:p>
    <w:bookmarkEnd w:id="499"/>
    <w:bookmarkStart w:name="z585" w:id="500"/>
    <w:p>
      <w:pPr>
        <w:spacing w:after="0"/>
        <w:ind w:left="0"/>
        <w:jc w:val="both"/>
      </w:pPr>
      <w:r>
        <w:rPr>
          <w:rFonts w:ascii="Times New Roman"/>
          <w:b w:val="false"/>
          <w:i w:val="false"/>
          <w:color w:val="000000"/>
          <w:sz w:val="28"/>
        </w:rPr>
        <w:t>
      "013 Аудандардың (облыстық маңызы бар қалалар) бюджеттеріне көлік инфрақұрылымын дамытуға берілетін нысаналы даму трансферттері</w:t>
      </w:r>
    </w:p>
    <w:bookmarkEnd w:id="500"/>
    <w:bookmarkStart w:name="z586" w:id="50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01"/>
    <w:bookmarkStart w:name="z587" w:id="502"/>
    <w:p>
      <w:pPr>
        <w:spacing w:after="0"/>
        <w:ind w:left="0"/>
        <w:jc w:val="both"/>
      </w:pPr>
      <w:r>
        <w:rPr>
          <w:rFonts w:ascii="Times New Roman"/>
          <w:b w:val="false"/>
          <w:i w:val="false"/>
          <w:color w:val="000000"/>
          <w:sz w:val="28"/>
        </w:rPr>
        <w:t>
      015 Жергілікті бюджет қаражаты есебінен";</w:t>
      </w:r>
    </w:p>
    <w:bookmarkEnd w:id="502"/>
    <w:bookmarkStart w:name="z588" w:id="503"/>
    <w:p>
      <w:pPr>
        <w:spacing w:after="0"/>
        <w:ind w:left="0"/>
        <w:jc w:val="both"/>
      </w:pPr>
      <w:r>
        <w:rPr>
          <w:rFonts w:ascii="Times New Roman"/>
          <w:b w:val="false"/>
          <w:i w:val="false"/>
          <w:color w:val="000000"/>
          <w:sz w:val="28"/>
        </w:rPr>
        <w:t>
      мынадай мазмұндағы 025 бюджеттік бағдарламамен толықтырылсын:</w:t>
      </w:r>
    </w:p>
    <w:bookmarkEnd w:id="503"/>
    <w:bookmarkStart w:name="z589" w:id="504"/>
    <w:p>
      <w:pPr>
        <w:spacing w:after="0"/>
        <w:ind w:left="0"/>
        <w:jc w:val="both"/>
      </w:pPr>
      <w:r>
        <w:rPr>
          <w:rFonts w:ascii="Times New Roman"/>
          <w:b w:val="false"/>
          <w:i w:val="false"/>
          <w:color w:val="000000"/>
          <w:sz w:val="28"/>
        </w:rPr>
        <w:t>
      "025 Облыстық автомобиль жолдарын және елді-мекендердің көшелерін күрделі және орташа жөндеу";</w:t>
      </w:r>
    </w:p>
    <w:bookmarkEnd w:id="504"/>
    <w:bookmarkStart w:name="z590" w:id="505"/>
    <w:p>
      <w:pPr>
        <w:spacing w:after="0"/>
        <w:ind w:left="0"/>
        <w:jc w:val="both"/>
      </w:pPr>
      <w:r>
        <w:rPr>
          <w:rFonts w:ascii="Times New Roman"/>
          <w:b w:val="false"/>
          <w:i w:val="false"/>
          <w:color w:val="000000"/>
          <w:sz w:val="28"/>
        </w:rPr>
        <w:t>
      2 "Байланыс жүйелерi" функцияда функционалдық кіші тобында:</w:t>
      </w:r>
    </w:p>
    <w:bookmarkEnd w:id="505"/>
    <w:bookmarkStart w:name="z591" w:id="506"/>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 әкімшісі бойынша:</w:t>
      </w:r>
    </w:p>
    <w:bookmarkEnd w:id="506"/>
    <w:bookmarkStart w:name="z592" w:id="507"/>
    <w:p>
      <w:pPr>
        <w:spacing w:after="0"/>
        <w:ind w:left="0"/>
        <w:jc w:val="both"/>
      </w:pPr>
      <w:r>
        <w:rPr>
          <w:rFonts w:ascii="Times New Roman"/>
          <w:b w:val="false"/>
          <w:i w:val="false"/>
          <w:color w:val="000000"/>
          <w:sz w:val="28"/>
        </w:rPr>
        <w:t>
      033 "Ауылдағы байланыс операторларының әмбебап байланыс қызметтерiн ұсыну жөнiндегi залалдарын субсидиялау" бюджеттік бағдарламасы мынадай редакцияда жазылсын:</w:t>
      </w:r>
    </w:p>
    <w:bookmarkEnd w:id="507"/>
    <w:bookmarkStart w:name="z593" w:id="508"/>
    <w:p>
      <w:pPr>
        <w:spacing w:after="0"/>
        <w:ind w:left="0"/>
        <w:jc w:val="both"/>
      </w:pPr>
      <w:r>
        <w:rPr>
          <w:rFonts w:ascii="Times New Roman"/>
          <w:b w:val="false"/>
          <w:i w:val="false"/>
          <w:color w:val="000000"/>
          <w:sz w:val="28"/>
        </w:rPr>
        <w:t>
      "033 Ауылдағы байланыс операторларының әмбебап байланыс қызметтерiн ұсыну бойынша залалдарын субсидиялау";</w:t>
      </w:r>
    </w:p>
    <w:bookmarkEnd w:id="508"/>
    <w:bookmarkStart w:name="z594" w:id="509"/>
    <w:p>
      <w:pPr>
        <w:spacing w:after="0"/>
        <w:ind w:left="0"/>
        <w:jc w:val="both"/>
      </w:pPr>
      <w:r>
        <w:rPr>
          <w:rFonts w:ascii="Times New Roman"/>
          <w:b w:val="false"/>
          <w:i w:val="false"/>
          <w:color w:val="000000"/>
          <w:sz w:val="28"/>
        </w:rPr>
        <w:t>
      038 "Қазақстан Республикасының орбиталдық-жиiлiк ресурсын халықаралық-құқықтық қорғау және үйлестiру" бюджеттік бағдарламасы мынадай редакцияда жазылсын:</w:t>
      </w:r>
    </w:p>
    <w:bookmarkEnd w:id="509"/>
    <w:bookmarkStart w:name="z595" w:id="510"/>
    <w:p>
      <w:pPr>
        <w:spacing w:after="0"/>
        <w:ind w:left="0"/>
        <w:jc w:val="both"/>
      </w:pPr>
      <w:r>
        <w:rPr>
          <w:rFonts w:ascii="Times New Roman"/>
          <w:b w:val="false"/>
          <w:i w:val="false"/>
          <w:color w:val="000000"/>
          <w:sz w:val="28"/>
        </w:rPr>
        <w:t>
      "038 Қазақстан Республикасының орбиталық-жиiлiк ресурсын халықаралық-құқықтық қорғау және үйлестiру";</w:t>
      </w:r>
    </w:p>
    <w:bookmarkEnd w:id="510"/>
    <w:bookmarkStart w:name="z596" w:id="511"/>
    <w:p>
      <w:pPr>
        <w:spacing w:after="0"/>
        <w:ind w:left="0"/>
        <w:jc w:val="both"/>
      </w:pPr>
      <w:r>
        <w:rPr>
          <w:rFonts w:ascii="Times New Roman"/>
          <w:b w:val="false"/>
          <w:i w:val="false"/>
          <w:color w:val="000000"/>
          <w:sz w:val="28"/>
        </w:rPr>
        <w:t>
      3 "Су көлiгi" функцияда функционалдық кіші тобында:</w:t>
      </w:r>
    </w:p>
    <w:bookmarkEnd w:id="511"/>
    <w:bookmarkStart w:name="z597" w:id="512"/>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 әкімшісі бойынша:</w:t>
      </w:r>
    </w:p>
    <w:bookmarkEnd w:id="512"/>
    <w:bookmarkStart w:name="z598" w:id="513"/>
    <w:p>
      <w:pPr>
        <w:spacing w:after="0"/>
        <w:ind w:left="0"/>
        <w:jc w:val="both"/>
      </w:pPr>
      <w:r>
        <w:rPr>
          <w:rFonts w:ascii="Times New Roman"/>
          <w:b w:val="false"/>
          <w:i w:val="false"/>
          <w:color w:val="000000"/>
          <w:sz w:val="28"/>
        </w:rPr>
        <w:t>
      008 "Су жолдарының кеме жүретін жағдайда болуын қамтамасыз ету және шлюздерді күтіп ұстау" бюджеттік бағдарламасы мынадай редакцияда жазылсын:</w:t>
      </w:r>
    </w:p>
    <w:bookmarkEnd w:id="513"/>
    <w:bookmarkStart w:name="z599" w:id="514"/>
    <w:p>
      <w:pPr>
        <w:spacing w:after="0"/>
        <w:ind w:left="0"/>
        <w:jc w:val="both"/>
      </w:pPr>
      <w:r>
        <w:rPr>
          <w:rFonts w:ascii="Times New Roman"/>
          <w:b w:val="false"/>
          <w:i w:val="false"/>
          <w:color w:val="000000"/>
          <w:sz w:val="28"/>
        </w:rPr>
        <w:t>
      "008 Су жолдарының кеме жүретін жағдайда болуын қамтамасыз ету және шлюздерді күтіп-ұстау";</w:t>
      </w:r>
    </w:p>
    <w:bookmarkEnd w:id="514"/>
    <w:bookmarkStart w:name="z600" w:id="515"/>
    <w:p>
      <w:pPr>
        <w:spacing w:after="0"/>
        <w:ind w:left="0"/>
        <w:jc w:val="both"/>
      </w:pPr>
      <w:r>
        <w:rPr>
          <w:rFonts w:ascii="Times New Roman"/>
          <w:b w:val="false"/>
          <w:i w:val="false"/>
          <w:color w:val="000000"/>
          <w:sz w:val="28"/>
        </w:rPr>
        <w:t>
      4 "Әуе көлiгi" функцияда функционалдық кіші тобында:</w:t>
      </w:r>
    </w:p>
    <w:bookmarkEnd w:id="515"/>
    <w:bookmarkStart w:name="z601" w:id="516"/>
    <w:p>
      <w:pPr>
        <w:spacing w:after="0"/>
        <w:ind w:left="0"/>
        <w:jc w:val="both"/>
      </w:pPr>
      <w:r>
        <w:rPr>
          <w:rFonts w:ascii="Times New Roman"/>
          <w:b w:val="false"/>
          <w:i w:val="false"/>
          <w:color w:val="000000"/>
          <w:sz w:val="28"/>
        </w:rPr>
        <w:t>
      мынадай мазмұндағы 009 бюджеттік бағдарламасы бар 722 бюджеттік бағдарламалар әкімшісімен толықтырылсын:</w:t>
      </w:r>
    </w:p>
    <w:bookmarkEnd w:id="516"/>
    <w:bookmarkStart w:name="z602" w:id="517"/>
    <w:p>
      <w:pPr>
        <w:spacing w:after="0"/>
        <w:ind w:left="0"/>
        <w:jc w:val="both"/>
      </w:pPr>
      <w:r>
        <w:rPr>
          <w:rFonts w:ascii="Times New Roman"/>
          <w:b w:val="false"/>
          <w:i w:val="false"/>
          <w:color w:val="000000"/>
          <w:sz w:val="28"/>
        </w:rPr>
        <w:t>
      "722 Облыстың тұрғын үй-коммуналдық шаруашылық және жолаушылар көлігі басқармасы</w:t>
      </w:r>
    </w:p>
    <w:bookmarkEnd w:id="517"/>
    <w:bookmarkStart w:name="z603" w:id="518"/>
    <w:p>
      <w:pPr>
        <w:spacing w:after="0"/>
        <w:ind w:left="0"/>
        <w:jc w:val="both"/>
      </w:pPr>
      <w:r>
        <w:rPr>
          <w:rFonts w:ascii="Times New Roman"/>
          <w:b w:val="false"/>
          <w:i w:val="false"/>
          <w:color w:val="000000"/>
          <w:sz w:val="28"/>
        </w:rPr>
        <w:t xml:space="preserve">
      009 Жергілікті атқарушы органдардың шешімі бойынша тұрақты ішкі әуетасымалдарды субсидиялау"; </w:t>
      </w:r>
    </w:p>
    <w:bookmarkEnd w:id="518"/>
    <w:bookmarkStart w:name="z604" w:id="519"/>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519"/>
    <w:bookmarkStart w:name="z605" w:id="520"/>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 әкімшісі бойынша:</w:t>
      </w:r>
    </w:p>
    <w:bookmarkEnd w:id="520"/>
    <w:bookmarkStart w:name="z606" w:id="521"/>
    <w:p>
      <w:pPr>
        <w:spacing w:after="0"/>
        <w:ind w:left="0"/>
        <w:jc w:val="both"/>
      </w:pPr>
      <w:r>
        <w:rPr>
          <w:rFonts w:ascii="Times New Roman"/>
          <w:b w:val="false"/>
          <w:i w:val="false"/>
          <w:color w:val="000000"/>
          <w:sz w:val="28"/>
        </w:rPr>
        <w:t>
      023 "Жеке және заңды тұлғаларға "жалғыз терезе" қағидаты бойынша мемлекеттiк қызмет көрсету жөнiндегi халыққа қызмет көрсету орталықтарының қызметiн ұйымдастыру" бюджеттік бағдарламасы мынадай редакцияда жазылсын:</w:t>
      </w:r>
    </w:p>
    <w:bookmarkEnd w:id="521"/>
    <w:bookmarkStart w:name="z607" w:id="522"/>
    <w:p>
      <w:pPr>
        <w:spacing w:after="0"/>
        <w:ind w:left="0"/>
        <w:jc w:val="both"/>
      </w:pPr>
      <w:r>
        <w:rPr>
          <w:rFonts w:ascii="Times New Roman"/>
          <w:b w:val="false"/>
          <w:i w:val="false"/>
          <w:color w:val="000000"/>
          <w:sz w:val="28"/>
        </w:rPr>
        <w:t>
      "023 Халыққа қызмет көрсету орталықтарының жеке және заңды тұлғаларға "жалғыз терезе" қағидаты бойынша мемлекеттiк қызмет көрсету жөнiндегi қызметiн ұйымдастыру";</w:t>
      </w:r>
    </w:p>
    <w:bookmarkEnd w:id="522"/>
    <w:bookmarkStart w:name="z608" w:id="523"/>
    <w:p>
      <w:pPr>
        <w:spacing w:after="0"/>
        <w:ind w:left="0"/>
        <w:jc w:val="both"/>
      </w:pPr>
      <w:r>
        <w:rPr>
          <w:rFonts w:ascii="Times New Roman"/>
          <w:b w:val="false"/>
          <w:i w:val="false"/>
          <w:color w:val="000000"/>
          <w:sz w:val="28"/>
        </w:rPr>
        <w:t>
      026 "Орталық мемлекеттiк және жергiлiктi атқарушы органдар қызметiнiң ақпараттық технологияларды қолдану тиiмдiлiгiн бағалауды жүргiзу жөнiндегi қызметтерi" бюджеттік бағдарламасы мынадай редакцияда жазылсын:</w:t>
      </w:r>
    </w:p>
    <w:bookmarkEnd w:id="523"/>
    <w:bookmarkStart w:name="z609" w:id="524"/>
    <w:p>
      <w:pPr>
        <w:spacing w:after="0"/>
        <w:ind w:left="0"/>
        <w:jc w:val="both"/>
      </w:pPr>
      <w:r>
        <w:rPr>
          <w:rFonts w:ascii="Times New Roman"/>
          <w:b w:val="false"/>
          <w:i w:val="false"/>
          <w:color w:val="000000"/>
          <w:sz w:val="28"/>
        </w:rPr>
        <w:t>
      "026 Орталық мемлекеттiк және жергiлiктi атқарушы органдардың ақпараттық технологияларды қолдану қызметiнiң тиiмдiлiгiне бағалау жүргiзу жөнiнде қызметтер көрсету";</w:t>
      </w:r>
    </w:p>
    <w:bookmarkEnd w:id="524"/>
    <w:bookmarkStart w:name="z610" w:id="525"/>
    <w:p>
      <w:pPr>
        <w:spacing w:after="0"/>
        <w:ind w:left="0"/>
        <w:jc w:val="both"/>
      </w:pPr>
      <w:r>
        <w:rPr>
          <w:rFonts w:ascii="Times New Roman"/>
          <w:b w:val="false"/>
          <w:i w:val="false"/>
          <w:color w:val="000000"/>
          <w:sz w:val="28"/>
        </w:rPr>
        <w:t>
      028 "Электрондық үкiмет" дамыту" бюджеттік бағдарламасы мынадай редакцияда жазылсын:</w:t>
      </w:r>
    </w:p>
    <w:bookmarkEnd w:id="525"/>
    <w:bookmarkStart w:name="z611" w:id="526"/>
    <w:p>
      <w:pPr>
        <w:spacing w:after="0"/>
        <w:ind w:left="0"/>
        <w:jc w:val="both"/>
      </w:pPr>
      <w:r>
        <w:rPr>
          <w:rFonts w:ascii="Times New Roman"/>
          <w:b w:val="false"/>
          <w:i w:val="false"/>
          <w:color w:val="000000"/>
          <w:sz w:val="28"/>
        </w:rPr>
        <w:t>
      "028 "Электрондық үкiметті" дамыту";</w:t>
      </w:r>
    </w:p>
    <w:bookmarkEnd w:id="526"/>
    <w:bookmarkStart w:name="z612" w:id="527"/>
    <w:p>
      <w:pPr>
        <w:spacing w:after="0"/>
        <w:ind w:left="0"/>
        <w:jc w:val="both"/>
      </w:pPr>
      <w:r>
        <w:rPr>
          <w:rFonts w:ascii="Times New Roman"/>
          <w:b w:val="false"/>
          <w:i w:val="false"/>
          <w:color w:val="000000"/>
          <w:sz w:val="28"/>
        </w:rPr>
        <w:t>
      042 "Байқоңыр" кешеніндегі Ресей Федерациясының жалдау құрамына кірмейтін объектілерді кәдеге жаратуды, қайта құнарландыруды және жөндеуді ұйымдастыру" бюджеттік бағдарламасы мынадай редакцияда жазылсын:</w:t>
      </w:r>
    </w:p>
    <w:bookmarkEnd w:id="527"/>
    <w:bookmarkStart w:name="z613" w:id="528"/>
    <w:p>
      <w:pPr>
        <w:spacing w:after="0"/>
        <w:ind w:left="0"/>
        <w:jc w:val="both"/>
      </w:pPr>
      <w:r>
        <w:rPr>
          <w:rFonts w:ascii="Times New Roman"/>
          <w:b w:val="false"/>
          <w:i w:val="false"/>
          <w:color w:val="000000"/>
          <w:sz w:val="28"/>
        </w:rPr>
        <w:t>
      "042 "Байқоңыр"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bookmarkEnd w:id="528"/>
    <w:bookmarkStart w:name="z614" w:id="529"/>
    <w:p>
      <w:pPr>
        <w:spacing w:after="0"/>
        <w:ind w:left="0"/>
        <w:jc w:val="both"/>
      </w:pPr>
      <w:r>
        <w:rPr>
          <w:rFonts w:ascii="Times New Roman"/>
          <w:b w:val="false"/>
          <w:i w:val="false"/>
          <w:color w:val="000000"/>
          <w:sz w:val="28"/>
        </w:rPr>
        <w:t>
      046 "Ресей Федерациясының жалдау құрамына кірмеген және құрамынан шығарылған "Байқоңыр" кешені объектілерінің сақталуын қамтамасыз ету" бюджеттік бағдарламасы мынадай редакцияда жазылсын:</w:t>
      </w:r>
    </w:p>
    <w:bookmarkEnd w:id="529"/>
    <w:bookmarkStart w:name="z615" w:id="530"/>
    <w:p>
      <w:pPr>
        <w:spacing w:after="0"/>
        <w:ind w:left="0"/>
        <w:jc w:val="both"/>
      </w:pPr>
      <w:r>
        <w:rPr>
          <w:rFonts w:ascii="Times New Roman"/>
          <w:b w:val="false"/>
          <w:i w:val="false"/>
          <w:color w:val="000000"/>
          <w:sz w:val="28"/>
        </w:rPr>
        <w:t>
      "046 "Байқоңыр" кешенінің Ресей Федерациясы жалдайтын құрамға кірмеген және құрамынан шығарылған объектілерінің сақталуын қамтамасыз ету";</w:t>
      </w:r>
    </w:p>
    <w:bookmarkEnd w:id="530"/>
    <w:bookmarkStart w:name="z616" w:id="531"/>
    <w:p>
      <w:pPr>
        <w:spacing w:after="0"/>
        <w:ind w:left="0"/>
        <w:jc w:val="both"/>
      </w:pPr>
      <w:r>
        <w:rPr>
          <w:rFonts w:ascii="Times New Roman"/>
          <w:b w:val="false"/>
          <w:i w:val="false"/>
          <w:color w:val="000000"/>
          <w:sz w:val="28"/>
        </w:rPr>
        <w:t>
      мынадай мазмұндағы 005 бюджеттік бағдарламасы бар 722 бюджеттік бағдарламалар әкімшісімен толықтырылсын:</w:t>
      </w:r>
    </w:p>
    <w:bookmarkEnd w:id="531"/>
    <w:bookmarkStart w:name="z617" w:id="532"/>
    <w:p>
      <w:pPr>
        <w:spacing w:after="0"/>
        <w:ind w:left="0"/>
        <w:jc w:val="both"/>
      </w:pPr>
      <w:r>
        <w:rPr>
          <w:rFonts w:ascii="Times New Roman"/>
          <w:b w:val="false"/>
          <w:i w:val="false"/>
          <w:color w:val="000000"/>
          <w:sz w:val="28"/>
        </w:rPr>
        <w:t>
      "722 Облыстың тұрғын үй-коммуналдық шаруашылық және жолаушылар көлігі басқармасы</w:t>
      </w:r>
    </w:p>
    <w:bookmarkEnd w:id="532"/>
    <w:bookmarkStart w:name="z618" w:id="533"/>
    <w:p>
      <w:pPr>
        <w:spacing w:after="0"/>
        <w:ind w:left="0"/>
        <w:jc w:val="both"/>
      </w:pPr>
      <w:r>
        <w:rPr>
          <w:rFonts w:ascii="Times New Roman"/>
          <w:b w:val="false"/>
          <w:i w:val="false"/>
          <w:color w:val="000000"/>
          <w:sz w:val="28"/>
        </w:rPr>
        <w:t>
      005 Әлеуметтiк маңызы бар ауданаралық (қалааралық) қатынастар бойынша жолаушылар тасымалын субсидиялау";</w:t>
      </w:r>
    </w:p>
    <w:bookmarkEnd w:id="533"/>
    <w:bookmarkStart w:name="z619" w:id="534"/>
    <w:p>
      <w:pPr>
        <w:spacing w:after="0"/>
        <w:ind w:left="0"/>
        <w:jc w:val="both"/>
      </w:pPr>
      <w:r>
        <w:rPr>
          <w:rFonts w:ascii="Times New Roman"/>
          <w:b w:val="false"/>
          <w:i w:val="false"/>
          <w:color w:val="000000"/>
          <w:sz w:val="28"/>
        </w:rPr>
        <w:t>
      мынадай мазмұндағы 011 және 015 бюджеттік кіші бағдарламалары бар 015 және 016 бюджеттік бағдарламалармен толықтырылсын:</w:t>
      </w:r>
    </w:p>
    <w:bookmarkEnd w:id="534"/>
    <w:bookmarkStart w:name="z620" w:id="535"/>
    <w:p>
      <w:pPr>
        <w:spacing w:after="0"/>
        <w:ind w:left="0"/>
        <w:jc w:val="both"/>
      </w:pPr>
      <w:r>
        <w:rPr>
          <w:rFonts w:ascii="Times New Roman"/>
          <w:b w:val="false"/>
          <w:i w:val="false"/>
          <w:color w:val="000000"/>
          <w:sz w:val="28"/>
        </w:rPr>
        <w:t>
      "015 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bookmarkEnd w:id="535"/>
    <w:bookmarkStart w:name="z621" w:id="53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36"/>
    <w:bookmarkStart w:name="z622" w:id="537"/>
    <w:p>
      <w:pPr>
        <w:spacing w:after="0"/>
        <w:ind w:left="0"/>
        <w:jc w:val="both"/>
      </w:pPr>
      <w:r>
        <w:rPr>
          <w:rFonts w:ascii="Times New Roman"/>
          <w:b w:val="false"/>
          <w:i w:val="false"/>
          <w:color w:val="000000"/>
          <w:sz w:val="28"/>
        </w:rPr>
        <w:t>
      015 Жергілікті бюджет қаражаты есебінен</w:t>
      </w:r>
    </w:p>
    <w:bookmarkEnd w:id="537"/>
    <w:bookmarkStart w:name="z623" w:id="538"/>
    <w:p>
      <w:pPr>
        <w:spacing w:after="0"/>
        <w:ind w:left="0"/>
        <w:jc w:val="both"/>
      </w:pPr>
      <w:r>
        <w:rPr>
          <w:rFonts w:ascii="Times New Roman"/>
          <w:b w:val="false"/>
          <w:i w:val="false"/>
          <w:color w:val="000000"/>
          <w:sz w:val="28"/>
        </w:rPr>
        <w:t>
      016 Көлiк инфрақұрылымының басым жобаларын іске асыру</w:t>
      </w:r>
    </w:p>
    <w:bookmarkEnd w:id="538"/>
    <w:bookmarkStart w:name="z624" w:id="53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39"/>
    <w:bookmarkStart w:name="z625" w:id="540"/>
    <w:p>
      <w:pPr>
        <w:spacing w:after="0"/>
        <w:ind w:left="0"/>
        <w:jc w:val="both"/>
      </w:pPr>
      <w:r>
        <w:rPr>
          <w:rFonts w:ascii="Times New Roman"/>
          <w:b w:val="false"/>
          <w:i w:val="false"/>
          <w:color w:val="000000"/>
          <w:sz w:val="28"/>
        </w:rPr>
        <w:t>
      015 Жергілікті бюджет қаражаты есебінен";</w:t>
      </w:r>
    </w:p>
    <w:bookmarkEnd w:id="540"/>
    <w:bookmarkStart w:name="z626" w:id="541"/>
    <w:p>
      <w:pPr>
        <w:spacing w:after="0"/>
        <w:ind w:left="0"/>
        <w:jc w:val="both"/>
      </w:pPr>
      <w:r>
        <w:rPr>
          <w:rFonts w:ascii="Times New Roman"/>
          <w:b w:val="false"/>
          <w:i w:val="false"/>
          <w:color w:val="000000"/>
          <w:sz w:val="28"/>
        </w:rPr>
        <w:t>
      13 "Басқалар" функционалдық тобында:</w:t>
      </w:r>
    </w:p>
    <w:bookmarkEnd w:id="541"/>
    <w:bookmarkStart w:name="z627" w:id="542"/>
    <w:p>
      <w:pPr>
        <w:spacing w:after="0"/>
        <w:ind w:left="0"/>
        <w:jc w:val="both"/>
      </w:pPr>
      <w:r>
        <w:rPr>
          <w:rFonts w:ascii="Times New Roman"/>
          <w:b w:val="false"/>
          <w:i w:val="false"/>
          <w:color w:val="000000"/>
          <w:sz w:val="28"/>
        </w:rPr>
        <w:t>
      1 "Экономикалық қызметтерді реттеу" функционалдық кіші тобында:</w:t>
      </w:r>
    </w:p>
    <w:bookmarkEnd w:id="542"/>
    <w:bookmarkStart w:name="z628" w:id="543"/>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 әкімшісі бойынша:</w:t>
      </w:r>
    </w:p>
    <w:bookmarkEnd w:id="543"/>
    <w:bookmarkStart w:name="z629" w:id="544"/>
    <w:p>
      <w:pPr>
        <w:spacing w:after="0"/>
        <w:ind w:left="0"/>
        <w:jc w:val="both"/>
      </w:pPr>
      <w:r>
        <w:rPr>
          <w:rFonts w:ascii="Times New Roman"/>
          <w:b w:val="false"/>
          <w:i w:val="false"/>
          <w:color w:val="000000"/>
          <w:sz w:val="28"/>
        </w:rPr>
        <w:t>
      030 "Энегетика саласындағы зерттеулер" бюджеттік бағдарламасы мынадай редакцияда жазылсын:</w:t>
      </w:r>
    </w:p>
    <w:bookmarkEnd w:id="544"/>
    <w:bookmarkStart w:name="z630" w:id="545"/>
    <w:p>
      <w:pPr>
        <w:spacing w:after="0"/>
        <w:ind w:left="0"/>
        <w:jc w:val="both"/>
      </w:pPr>
      <w:r>
        <w:rPr>
          <w:rFonts w:ascii="Times New Roman"/>
          <w:b w:val="false"/>
          <w:i w:val="false"/>
          <w:color w:val="000000"/>
          <w:sz w:val="28"/>
        </w:rPr>
        <w:t>
      "030 Энергетика саласындағы зерттеулер";</w:t>
      </w:r>
    </w:p>
    <w:bookmarkEnd w:id="545"/>
    <w:bookmarkStart w:name="z631" w:id="546"/>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 әкімшісі бойынша:</w:t>
      </w:r>
    </w:p>
    <w:bookmarkEnd w:id="546"/>
    <w:bookmarkStart w:name="z632" w:id="547"/>
    <w:p>
      <w:pPr>
        <w:spacing w:after="0"/>
        <w:ind w:left="0"/>
        <w:jc w:val="both"/>
      </w:pPr>
      <w:r>
        <w:rPr>
          <w:rFonts w:ascii="Times New Roman"/>
          <w:b w:val="false"/>
          <w:i w:val="false"/>
          <w:color w:val="000000"/>
          <w:sz w:val="28"/>
        </w:rPr>
        <w:t>
      061 "Техникалық реттеу және метрология саласындағы қызметтер" бюджеттік бағдарламасы мынадай редакцияда жазылсын:</w:t>
      </w:r>
    </w:p>
    <w:bookmarkEnd w:id="547"/>
    <w:bookmarkStart w:name="z633" w:id="548"/>
    <w:p>
      <w:pPr>
        <w:spacing w:after="0"/>
        <w:ind w:left="0"/>
        <w:jc w:val="both"/>
      </w:pPr>
      <w:r>
        <w:rPr>
          <w:rFonts w:ascii="Times New Roman"/>
          <w:b w:val="false"/>
          <w:i w:val="false"/>
          <w:color w:val="000000"/>
          <w:sz w:val="28"/>
        </w:rPr>
        <w:t>
      "061 Техникалық реттеу және метрология саласындағы көрсетілетін қызметтер";</w:t>
      </w:r>
    </w:p>
    <w:bookmarkEnd w:id="548"/>
    <w:bookmarkStart w:name="z634" w:id="549"/>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 әкімшісі бойынша:</w:t>
      </w:r>
    </w:p>
    <w:bookmarkEnd w:id="549"/>
    <w:bookmarkStart w:name="z635" w:id="550"/>
    <w:p>
      <w:pPr>
        <w:spacing w:after="0"/>
        <w:ind w:left="0"/>
        <w:jc w:val="both"/>
      </w:pPr>
      <w:r>
        <w:rPr>
          <w:rFonts w:ascii="Times New Roman"/>
          <w:b w:val="false"/>
          <w:i w:val="false"/>
          <w:color w:val="000000"/>
          <w:sz w:val="28"/>
        </w:rPr>
        <w:t>
      040 "Халықаралық имидждік көрмелерді ұйымдастыру бойынша қызметтер" бюджеттік бағдарламасы мынадай редакцияда жазылсын:</w:t>
      </w:r>
    </w:p>
    <w:bookmarkEnd w:id="550"/>
    <w:bookmarkStart w:name="z636" w:id="551"/>
    <w:p>
      <w:pPr>
        <w:spacing w:after="0"/>
        <w:ind w:left="0"/>
        <w:jc w:val="both"/>
      </w:pPr>
      <w:r>
        <w:rPr>
          <w:rFonts w:ascii="Times New Roman"/>
          <w:b w:val="false"/>
          <w:i w:val="false"/>
          <w:color w:val="000000"/>
          <w:sz w:val="28"/>
        </w:rPr>
        <w:t>
      "040 Халықаралық имидждік көрмелерді ұйымдастыру бойынша көрсетілетін қызметтер";</w:t>
      </w:r>
    </w:p>
    <w:bookmarkEnd w:id="551"/>
    <w:bookmarkStart w:name="z637" w:id="552"/>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552"/>
    <w:bookmarkStart w:name="z638" w:id="553"/>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 әкімшісі бойынша:</w:t>
      </w:r>
    </w:p>
    <w:bookmarkEnd w:id="553"/>
    <w:bookmarkStart w:name="z639" w:id="554"/>
    <w:p>
      <w:pPr>
        <w:spacing w:after="0"/>
        <w:ind w:left="0"/>
        <w:jc w:val="both"/>
      </w:pPr>
      <w:r>
        <w:rPr>
          <w:rFonts w:ascii="Times New Roman"/>
          <w:b w:val="false"/>
          <w:i w:val="false"/>
          <w:color w:val="000000"/>
          <w:sz w:val="28"/>
        </w:rPr>
        <w:t>
      044 "Бизнестің жол картасы - 2020" бағдарламасы шеңберінде оператор мен қаржылық агент көрсететін қызметтерді төлеу" бюджеттік бағдарламасы мынадай редакцияда жазылсын:</w:t>
      </w:r>
    </w:p>
    <w:bookmarkEnd w:id="554"/>
    <w:bookmarkStart w:name="z640" w:id="555"/>
    <w:p>
      <w:pPr>
        <w:spacing w:after="0"/>
        <w:ind w:left="0"/>
        <w:jc w:val="both"/>
      </w:pPr>
      <w:r>
        <w:rPr>
          <w:rFonts w:ascii="Times New Roman"/>
          <w:b w:val="false"/>
          <w:i w:val="false"/>
          <w:color w:val="000000"/>
          <w:sz w:val="28"/>
        </w:rPr>
        <w:t>
      "044 "Бизнестің жол картасы - 2020" бағдарламасы шеңберінде оператор мен қаржылық агент көрсететін қызметтерге ақы төлеу";</w:t>
      </w:r>
    </w:p>
    <w:bookmarkEnd w:id="555"/>
    <w:bookmarkStart w:name="z641" w:id="556"/>
    <w:p>
      <w:pPr>
        <w:spacing w:after="0"/>
        <w:ind w:left="0"/>
        <w:jc w:val="both"/>
      </w:pPr>
      <w:r>
        <w:rPr>
          <w:rFonts w:ascii="Times New Roman"/>
          <w:b w:val="false"/>
          <w:i w:val="false"/>
          <w:color w:val="000000"/>
          <w:sz w:val="28"/>
        </w:rPr>
        <w:t>
      мынадай мазмұндағы 007, 008 және 009 бюджеттік бағдарламалары бар 723 бюджеттік бағдарламалар әкімшісімен толықтырылсын:</w:t>
      </w:r>
    </w:p>
    <w:bookmarkEnd w:id="556"/>
    <w:bookmarkStart w:name="z642" w:id="557"/>
    <w:p>
      <w:pPr>
        <w:spacing w:after="0"/>
        <w:ind w:left="0"/>
        <w:jc w:val="both"/>
      </w:pPr>
      <w:r>
        <w:rPr>
          <w:rFonts w:ascii="Times New Roman"/>
          <w:b w:val="false"/>
          <w:i w:val="false"/>
          <w:color w:val="000000"/>
          <w:sz w:val="28"/>
        </w:rPr>
        <w:t>
      "723 Облыстың кәсіпкерлік, индустриялды-инновациялық даму және туризм басқармасы</w:t>
      </w:r>
    </w:p>
    <w:bookmarkEnd w:id="557"/>
    <w:bookmarkStart w:name="z643" w:id="558"/>
    <w:p>
      <w:pPr>
        <w:spacing w:after="0"/>
        <w:ind w:left="0"/>
        <w:jc w:val="both"/>
      </w:pPr>
      <w:r>
        <w:rPr>
          <w:rFonts w:ascii="Times New Roman"/>
          <w:b w:val="false"/>
          <w:i w:val="false"/>
          <w:color w:val="000000"/>
          <w:sz w:val="28"/>
        </w:rPr>
        <w:t>
      007 Мемлекеттік инвестициялық саясаты іске асыруға "Даму" кәсіпкерлікті дамыту қоры" АҚ-ға кредит беру</w:t>
      </w:r>
    </w:p>
    <w:bookmarkEnd w:id="558"/>
    <w:bookmarkStart w:name="z644" w:id="559"/>
    <w:p>
      <w:pPr>
        <w:spacing w:after="0"/>
        <w:ind w:left="0"/>
        <w:jc w:val="both"/>
      </w:pPr>
      <w:r>
        <w:rPr>
          <w:rFonts w:ascii="Times New Roman"/>
          <w:b w:val="false"/>
          <w:i w:val="false"/>
          <w:color w:val="000000"/>
          <w:sz w:val="28"/>
        </w:rPr>
        <w:t xml:space="preserve">
      008 Кәсіпкерлік қызметті қолдау </w:t>
      </w:r>
    </w:p>
    <w:bookmarkEnd w:id="559"/>
    <w:bookmarkStart w:name="z645" w:id="560"/>
    <w:p>
      <w:pPr>
        <w:spacing w:after="0"/>
        <w:ind w:left="0"/>
        <w:jc w:val="both"/>
      </w:pPr>
      <w:r>
        <w:rPr>
          <w:rFonts w:ascii="Times New Roman"/>
          <w:b w:val="false"/>
          <w:i w:val="false"/>
          <w:color w:val="000000"/>
          <w:sz w:val="28"/>
        </w:rPr>
        <w:t>
      009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bookmarkEnd w:id="560"/>
    <w:bookmarkStart w:name="z646" w:id="561"/>
    <w:p>
      <w:pPr>
        <w:spacing w:after="0"/>
        <w:ind w:left="0"/>
        <w:jc w:val="both"/>
      </w:pPr>
      <w:r>
        <w:rPr>
          <w:rFonts w:ascii="Times New Roman"/>
          <w:b w:val="false"/>
          <w:i w:val="false"/>
          <w:color w:val="000000"/>
          <w:sz w:val="28"/>
        </w:rPr>
        <w:t>
      9 "Басқалар" функционалдық кіші тобында:</w:t>
      </w:r>
    </w:p>
    <w:bookmarkEnd w:id="561"/>
    <w:bookmarkStart w:name="z647" w:id="562"/>
    <w:p>
      <w:pPr>
        <w:spacing w:after="0"/>
        <w:ind w:left="0"/>
        <w:jc w:val="both"/>
      </w:pPr>
      <w:r>
        <w:rPr>
          <w:rFonts w:ascii="Times New Roman"/>
          <w:b w:val="false"/>
          <w:i w:val="false"/>
          <w:color w:val="000000"/>
          <w:sz w:val="28"/>
        </w:rPr>
        <w:t>
      217 "Қазақстан Республикасы Қаржы министрлiгi" бюджеттік бағдарлама әкімшісі бойынша:</w:t>
      </w:r>
    </w:p>
    <w:bookmarkEnd w:id="562"/>
    <w:bookmarkStart w:name="z648" w:id="563"/>
    <w:p>
      <w:pPr>
        <w:spacing w:after="0"/>
        <w:ind w:left="0"/>
        <w:jc w:val="both"/>
      </w:pPr>
      <w:r>
        <w:rPr>
          <w:rFonts w:ascii="Times New Roman"/>
          <w:b w:val="false"/>
          <w:i w:val="false"/>
          <w:color w:val="000000"/>
          <w:sz w:val="28"/>
        </w:rPr>
        <w:t>
      045 "Қазақстан Республикасының "ЕврАзЭҚ Дағдарысқа қарсы қорына" бастапқы жарнасын төлеу" бастапқы жарнасын төлеу" бюджеттік бағдарламасы мынадай редакцияда жазылсын:</w:t>
      </w:r>
    </w:p>
    <w:bookmarkEnd w:id="563"/>
    <w:bookmarkStart w:name="z649" w:id="564"/>
    <w:p>
      <w:pPr>
        <w:spacing w:after="0"/>
        <w:ind w:left="0"/>
        <w:jc w:val="both"/>
      </w:pPr>
      <w:r>
        <w:rPr>
          <w:rFonts w:ascii="Times New Roman"/>
          <w:b w:val="false"/>
          <w:i w:val="false"/>
          <w:color w:val="000000"/>
          <w:sz w:val="28"/>
        </w:rPr>
        <w:t>
      "045 ЕурАзЭҚ-тың Дағдарысқа қарсы қорына" Қазақстан Республикасының бастапқы жарнасын төлеу";</w:t>
      </w:r>
    </w:p>
    <w:bookmarkEnd w:id="564"/>
    <w:bookmarkStart w:name="z650" w:id="565"/>
    <w:p>
      <w:pPr>
        <w:spacing w:after="0"/>
        <w:ind w:left="0"/>
        <w:jc w:val="both"/>
      </w:pPr>
      <w:r>
        <w:rPr>
          <w:rFonts w:ascii="Times New Roman"/>
          <w:b w:val="false"/>
          <w:i w:val="false"/>
          <w:color w:val="000000"/>
          <w:sz w:val="28"/>
        </w:rPr>
        <w:t>
      046 "Дағдарыстан кейін қалпына келтіру бағдарламасын (бәсекеге қабілетті кәсіпорындарды сауықтыру)" қатысушыларының сауықтыру жоспарларын іске асыру мониторингі" бюджеттік бағдарламасы мынадай редакцияда жазылсын:</w:t>
      </w:r>
    </w:p>
    <w:bookmarkEnd w:id="565"/>
    <w:bookmarkStart w:name="z651" w:id="566"/>
    <w:p>
      <w:pPr>
        <w:spacing w:after="0"/>
        <w:ind w:left="0"/>
        <w:jc w:val="both"/>
      </w:pPr>
      <w:r>
        <w:rPr>
          <w:rFonts w:ascii="Times New Roman"/>
          <w:b w:val="false"/>
          <w:i w:val="false"/>
          <w:color w:val="000000"/>
          <w:sz w:val="28"/>
        </w:rPr>
        <w:t>
      "046 Дағдарыстан кейін қалпына келтіру бағдарламасына (бәсекеге қабілетті кәсіпорындарды сауықтыру)" қатысушыларды сауықтыру жоспарларын іске асыру мониторингі";</w:t>
      </w:r>
    </w:p>
    <w:bookmarkEnd w:id="566"/>
    <w:bookmarkStart w:name="z652" w:id="567"/>
    <w:p>
      <w:pPr>
        <w:spacing w:after="0"/>
        <w:ind w:left="0"/>
        <w:jc w:val="both"/>
      </w:pPr>
      <w:r>
        <w:rPr>
          <w:rFonts w:ascii="Times New Roman"/>
          <w:b w:val="false"/>
          <w:i w:val="false"/>
          <w:color w:val="000000"/>
          <w:sz w:val="28"/>
        </w:rPr>
        <w:t xml:space="preserve">
      мынадай мазмұндағы 078 бюджеттік бағдарламамен толықтырылсын: </w:t>
      </w:r>
    </w:p>
    <w:bookmarkEnd w:id="567"/>
    <w:bookmarkStart w:name="z653" w:id="568"/>
    <w:p>
      <w:pPr>
        <w:spacing w:after="0"/>
        <w:ind w:left="0"/>
        <w:jc w:val="both"/>
      </w:pPr>
      <w:r>
        <w:rPr>
          <w:rFonts w:ascii="Times New Roman"/>
          <w:b w:val="false"/>
          <w:i w:val="false"/>
          <w:color w:val="000000"/>
          <w:sz w:val="28"/>
        </w:rPr>
        <w:t>
      "078 Проблемалық кредиттер қоры" АҚ жарғылық капиталын ұлғайту";</w:t>
      </w:r>
    </w:p>
    <w:bookmarkEnd w:id="568"/>
    <w:bookmarkStart w:name="z654" w:id="569"/>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 әкімшісі бойынша:</w:t>
      </w:r>
    </w:p>
    <w:bookmarkEnd w:id="569"/>
    <w:bookmarkStart w:name="z655" w:id="570"/>
    <w:p>
      <w:pPr>
        <w:spacing w:after="0"/>
        <w:ind w:left="0"/>
        <w:jc w:val="both"/>
      </w:pPr>
      <w:r>
        <w:rPr>
          <w:rFonts w:ascii="Times New Roman"/>
          <w:b w:val="false"/>
          <w:i w:val="false"/>
          <w:color w:val="000000"/>
          <w:sz w:val="28"/>
        </w:rPr>
        <w:t>
      055 "Қазақстандық ипотекалық компания" ипотекалық ұйымы" АҚ-ның жарғылық капиталын ұлғайту" бюджеттік бағдарламасы мынадай редакцияда жазылсын:</w:t>
      </w:r>
    </w:p>
    <w:bookmarkEnd w:id="570"/>
    <w:bookmarkStart w:name="z656" w:id="571"/>
    <w:p>
      <w:pPr>
        <w:spacing w:after="0"/>
        <w:ind w:left="0"/>
        <w:jc w:val="both"/>
      </w:pPr>
      <w:r>
        <w:rPr>
          <w:rFonts w:ascii="Times New Roman"/>
          <w:b w:val="false"/>
          <w:i w:val="false"/>
          <w:color w:val="000000"/>
          <w:sz w:val="28"/>
        </w:rPr>
        <w:t>
      "055 Қазақстандық ипотекалық компания" ипотекалық ұйымы" АҚ жарғылық капиталын ұлғайту";</w:t>
      </w:r>
    </w:p>
    <w:bookmarkEnd w:id="571"/>
    <w:bookmarkStart w:name="z657" w:id="572"/>
    <w:p>
      <w:pPr>
        <w:spacing w:after="0"/>
        <w:ind w:left="0"/>
        <w:jc w:val="both"/>
      </w:pPr>
      <w:r>
        <w:rPr>
          <w:rFonts w:ascii="Times New Roman"/>
          <w:b w:val="false"/>
          <w:i w:val="false"/>
          <w:color w:val="000000"/>
          <w:sz w:val="28"/>
        </w:rPr>
        <w:t>
      058 "Атырау облысының бюджетіне Қазақстан мен Ресей арасындағы ХІ аймақаралық ынтымақтастық форумының шеңберінде жобаларды іске асыруға берілетін нысаналы даму трансферттері" бюджеттік бағдарламасы мынадай редакцияда жазылсын:</w:t>
      </w:r>
    </w:p>
    <w:bookmarkEnd w:id="572"/>
    <w:bookmarkStart w:name="z658" w:id="573"/>
    <w:p>
      <w:pPr>
        <w:spacing w:after="0"/>
        <w:ind w:left="0"/>
        <w:jc w:val="both"/>
      </w:pPr>
      <w:r>
        <w:rPr>
          <w:rFonts w:ascii="Times New Roman"/>
          <w:b w:val="false"/>
          <w:i w:val="false"/>
          <w:color w:val="000000"/>
          <w:sz w:val="28"/>
        </w:rPr>
        <w:t>
      "058 Атырау облысының бюджетіне Қазақстан мен Ресейдің өңіраралық ынтымақтастығының ХІ форумының шеңберінде жобаларды іске асыруға берілетін нысаналы даму трансферттері";</w:t>
      </w:r>
    </w:p>
    <w:bookmarkEnd w:id="573"/>
    <w:bookmarkStart w:name="z659" w:id="574"/>
    <w:p>
      <w:pPr>
        <w:spacing w:after="0"/>
        <w:ind w:left="0"/>
        <w:jc w:val="both"/>
      </w:pPr>
      <w:r>
        <w:rPr>
          <w:rFonts w:ascii="Times New Roman"/>
          <w:b w:val="false"/>
          <w:i w:val="false"/>
          <w:color w:val="000000"/>
          <w:sz w:val="28"/>
        </w:rPr>
        <w:t>
      062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бюджеттік бағдарламасы мынадай редакцияда жазылсын:</w:t>
      </w:r>
    </w:p>
    <w:bookmarkEnd w:id="574"/>
    <w:bookmarkStart w:name="z660" w:id="575"/>
    <w:p>
      <w:pPr>
        <w:spacing w:after="0"/>
        <w:ind w:left="0"/>
        <w:jc w:val="both"/>
      </w:pPr>
      <w:r>
        <w:rPr>
          <w:rFonts w:ascii="Times New Roman"/>
          <w:b w:val="false"/>
          <w:i w:val="false"/>
          <w:color w:val="000000"/>
          <w:sz w:val="28"/>
        </w:rPr>
        <w:t>
      "062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консультациялық сүйемелдеу";</w:t>
      </w:r>
    </w:p>
    <w:bookmarkEnd w:id="575"/>
    <w:bookmarkStart w:name="z661" w:id="576"/>
    <w:p>
      <w:pPr>
        <w:spacing w:after="0"/>
        <w:ind w:left="0"/>
        <w:jc w:val="both"/>
      </w:pPr>
      <w:r>
        <w:rPr>
          <w:rFonts w:ascii="Times New Roman"/>
          <w:b w:val="false"/>
          <w:i w:val="false"/>
          <w:color w:val="000000"/>
          <w:sz w:val="28"/>
        </w:rPr>
        <w:t>
      065 "Астана ЭКСПО-2017" ұлттық компаниясы" АҚ-на нысаналы салым" бюджеттік бағдарламасы мынадай редакцияда жазылсын:</w:t>
      </w:r>
    </w:p>
    <w:bookmarkEnd w:id="576"/>
    <w:bookmarkStart w:name="z662" w:id="577"/>
    <w:p>
      <w:pPr>
        <w:spacing w:after="0"/>
        <w:ind w:left="0"/>
        <w:jc w:val="both"/>
      </w:pPr>
      <w:r>
        <w:rPr>
          <w:rFonts w:ascii="Times New Roman"/>
          <w:b w:val="false"/>
          <w:i w:val="false"/>
          <w:color w:val="000000"/>
          <w:sz w:val="28"/>
        </w:rPr>
        <w:t>
      "065 "Астана ЭКСПО-2017" ұлттық компаниясы" АҚ нысаналы салым";</w:t>
      </w:r>
    </w:p>
    <w:bookmarkEnd w:id="577"/>
    <w:bookmarkStart w:name="z663" w:id="578"/>
    <w:p>
      <w:pPr>
        <w:spacing w:after="0"/>
        <w:ind w:left="0"/>
        <w:jc w:val="both"/>
      </w:pPr>
      <w:r>
        <w:rPr>
          <w:rFonts w:ascii="Times New Roman"/>
          <w:b w:val="false"/>
          <w:i w:val="false"/>
          <w:color w:val="000000"/>
          <w:sz w:val="28"/>
        </w:rPr>
        <w:t xml:space="preserve">
      мынадай мазмұндағы 065 және 096 бюджеттік бағдарламалары бар 720 бюджеттік бағдарламалар әкімшісімен толықтырылсын: </w:t>
      </w:r>
    </w:p>
    <w:bookmarkEnd w:id="578"/>
    <w:bookmarkStart w:name="z664" w:id="579"/>
    <w:p>
      <w:pPr>
        <w:spacing w:after="0"/>
        <w:ind w:left="0"/>
        <w:jc w:val="both"/>
      </w:pPr>
      <w:r>
        <w:rPr>
          <w:rFonts w:ascii="Times New Roman"/>
          <w:b w:val="false"/>
          <w:i w:val="false"/>
          <w:color w:val="000000"/>
          <w:sz w:val="28"/>
        </w:rPr>
        <w:t>
      "720 Облыстың ішкі саясат және дін істері басқармасы</w:t>
      </w:r>
    </w:p>
    <w:bookmarkEnd w:id="579"/>
    <w:bookmarkStart w:name="z665" w:id="580"/>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580"/>
    <w:bookmarkStart w:name="z666" w:id="581"/>
    <w:p>
      <w:pPr>
        <w:spacing w:after="0"/>
        <w:ind w:left="0"/>
        <w:jc w:val="both"/>
      </w:pPr>
      <w:r>
        <w:rPr>
          <w:rFonts w:ascii="Times New Roman"/>
          <w:b w:val="false"/>
          <w:i w:val="false"/>
          <w:color w:val="000000"/>
          <w:sz w:val="28"/>
        </w:rPr>
        <w:t>
      096 Мемлекеттік концессиялық міндеттемелерді орындау";</w:t>
      </w:r>
    </w:p>
    <w:bookmarkEnd w:id="581"/>
    <w:bookmarkStart w:name="z667" w:id="582"/>
    <w:p>
      <w:pPr>
        <w:spacing w:after="0"/>
        <w:ind w:left="0"/>
        <w:jc w:val="both"/>
      </w:pPr>
      <w:r>
        <w:rPr>
          <w:rFonts w:ascii="Times New Roman"/>
          <w:b w:val="false"/>
          <w:i w:val="false"/>
          <w:color w:val="000000"/>
          <w:sz w:val="28"/>
        </w:rPr>
        <w:t xml:space="preserve">
      мынадай мазмұндағы 065 бюджеттік бағдарламасы бар 721 бюджеттік бағдарламалар әкімшісімен толықтырылсын: </w:t>
      </w:r>
    </w:p>
    <w:bookmarkEnd w:id="582"/>
    <w:bookmarkStart w:name="z668" w:id="583"/>
    <w:p>
      <w:pPr>
        <w:spacing w:after="0"/>
        <w:ind w:left="0"/>
        <w:jc w:val="both"/>
      </w:pPr>
      <w:r>
        <w:rPr>
          <w:rFonts w:ascii="Times New Roman"/>
          <w:b w:val="false"/>
          <w:i w:val="false"/>
          <w:color w:val="000000"/>
          <w:sz w:val="28"/>
        </w:rPr>
        <w:t>
      "721 Облыстың білім, жастар саясаты және тілдерді дамыту басқармасы</w:t>
      </w:r>
    </w:p>
    <w:bookmarkEnd w:id="583"/>
    <w:bookmarkStart w:name="z669" w:id="584"/>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584"/>
    <w:bookmarkStart w:name="z670" w:id="585"/>
    <w:p>
      <w:pPr>
        <w:spacing w:after="0"/>
        <w:ind w:left="0"/>
        <w:jc w:val="both"/>
      </w:pPr>
      <w:r>
        <w:rPr>
          <w:rFonts w:ascii="Times New Roman"/>
          <w:b w:val="false"/>
          <w:i w:val="false"/>
          <w:color w:val="000000"/>
          <w:sz w:val="28"/>
        </w:rPr>
        <w:t>
      мынадай мазмұндағы 011 және 015 бюджеттік кіші бағдарламалары бар 066 бюджеттік бағдарламамен толықтырылсын:</w:t>
      </w:r>
    </w:p>
    <w:bookmarkEnd w:id="585"/>
    <w:bookmarkStart w:name="z671" w:id="586"/>
    <w:p>
      <w:pPr>
        <w:spacing w:after="0"/>
        <w:ind w:left="0"/>
        <w:jc w:val="both"/>
      </w:pPr>
      <w:r>
        <w:rPr>
          <w:rFonts w:ascii="Times New Roman"/>
          <w:b w:val="false"/>
          <w:i w:val="false"/>
          <w:color w:val="000000"/>
          <w:sz w:val="28"/>
        </w:rPr>
        <w:t>
      "066 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bookmarkEnd w:id="586"/>
    <w:bookmarkStart w:name="z672" w:id="58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87"/>
    <w:bookmarkStart w:name="z673" w:id="588"/>
    <w:p>
      <w:pPr>
        <w:spacing w:after="0"/>
        <w:ind w:left="0"/>
        <w:jc w:val="both"/>
      </w:pPr>
      <w:r>
        <w:rPr>
          <w:rFonts w:ascii="Times New Roman"/>
          <w:b w:val="false"/>
          <w:i w:val="false"/>
          <w:color w:val="000000"/>
          <w:sz w:val="28"/>
        </w:rPr>
        <w:t>
      015 Жергілікті бюджет қаражаты есебінен";</w:t>
      </w:r>
    </w:p>
    <w:bookmarkEnd w:id="588"/>
    <w:bookmarkStart w:name="z674" w:id="589"/>
    <w:p>
      <w:pPr>
        <w:spacing w:after="0"/>
        <w:ind w:left="0"/>
        <w:jc w:val="both"/>
      </w:pPr>
      <w:r>
        <w:rPr>
          <w:rFonts w:ascii="Times New Roman"/>
          <w:b w:val="false"/>
          <w:i w:val="false"/>
          <w:color w:val="000000"/>
          <w:sz w:val="28"/>
        </w:rPr>
        <w:t xml:space="preserve">
      мынадай мазмұндағы 096 бюджеттік бағдарламамен толықтырылсын: </w:t>
      </w:r>
    </w:p>
    <w:bookmarkEnd w:id="589"/>
    <w:bookmarkStart w:name="z675" w:id="590"/>
    <w:p>
      <w:pPr>
        <w:spacing w:after="0"/>
        <w:ind w:left="0"/>
        <w:jc w:val="both"/>
      </w:pPr>
      <w:r>
        <w:rPr>
          <w:rFonts w:ascii="Times New Roman"/>
          <w:b w:val="false"/>
          <w:i w:val="false"/>
          <w:color w:val="000000"/>
          <w:sz w:val="28"/>
        </w:rPr>
        <w:t>
      "096 Мемлекеттік концессиялық міндеттемелерді орындау";</w:t>
      </w:r>
    </w:p>
    <w:bookmarkEnd w:id="590"/>
    <w:bookmarkStart w:name="z676" w:id="591"/>
    <w:p>
      <w:pPr>
        <w:spacing w:after="0"/>
        <w:ind w:left="0"/>
        <w:jc w:val="both"/>
      </w:pPr>
      <w:r>
        <w:rPr>
          <w:rFonts w:ascii="Times New Roman"/>
          <w:b w:val="false"/>
          <w:i w:val="false"/>
          <w:color w:val="000000"/>
          <w:sz w:val="28"/>
        </w:rPr>
        <w:t>
      мынадай мазмұндағы 011 және 015 бюджеттік кіші бағдарламалары бар 024, 033, 035, 036, 037 және 039 бюджеттік бағдарламалары бар 722 бюджеттік бағдарламалар әкімшісімен толықтырылсын:</w:t>
      </w:r>
    </w:p>
    <w:bookmarkEnd w:id="591"/>
    <w:bookmarkStart w:name="z677" w:id="592"/>
    <w:p>
      <w:pPr>
        <w:spacing w:after="0"/>
        <w:ind w:left="0"/>
        <w:jc w:val="both"/>
      </w:pPr>
      <w:r>
        <w:rPr>
          <w:rFonts w:ascii="Times New Roman"/>
          <w:b w:val="false"/>
          <w:i w:val="false"/>
          <w:color w:val="000000"/>
          <w:sz w:val="28"/>
        </w:rPr>
        <w:t>
      "722 Облыстың тұрғын үй-коммуналдық шаруашылық және жолаушылар көлігі басқармасы</w:t>
      </w:r>
    </w:p>
    <w:bookmarkEnd w:id="592"/>
    <w:bookmarkStart w:name="z678" w:id="593"/>
    <w:p>
      <w:pPr>
        <w:spacing w:after="0"/>
        <w:ind w:left="0"/>
        <w:jc w:val="both"/>
      </w:pPr>
      <w:r>
        <w:rPr>
          <w:rFonts w:ascii="Times New Roman"/>
          <w:b w:val="false"/>
          <w:i w:val="false"/>
          <w:color w:val="000000"/>
          <w:sz w:val="28"/>
        </w:rPr>
        <w:t>
      024 "Бизнестің жол картасы - 2020" бағдарламасы шеңберінде индустриялық инфрақұрылымды дамыту</w:t>
      </w:r>
    </w:p>
    <w:bookmarkEnd w:id="593"/>
    <w:bookmarkStart w:name="z679" w:id="59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94"/>
    <w:bookmarkStart w:name="z680" w:id="595"/>
    <w:p>
      <w:pPr>
        <w:spacing w:after="0"/>
        <w:ind w:left="0"/>
        <w:jc w:val="both"/>
      </w:pPr>
      <w:r>
        <w:rPr>
          <w:rFonts w:ascii="Times New Roman"/>
          <w:b w:val="false"/>
          <w:i w:val="false"/>
          <w:color w:val="000000"/>
          <w:sz w:val="28"/>
        </w:rPr>
        <w:t>
      015 Жергілікті бюджет қаражаты есебінен</w:t>
      </w:r>
    </w:p>
    <w:bookmarkEnd w:id="595"/>
    <w:bookmarkStart w:name="z681" w:id="596"/>
    <w:p>
      <w:pPr>
        <w:spacing w:after="0"/>
        <w:ind w:left="0"/>
        <w:jc w:val="both"/>
      </w:pPr>
      <w:r>
        <w:rPr>
          <w:rFonts w:ascii="Times New Roman"/>
          <w:b w:val="false"/>
          <w:i w:val="false"/>
          <w:color w:val="000000"/>
          <w:sz w:val="28"/>
        </w:rPr>
        <w:t>
      033 Мамандандырылған өңірлік ұйымдардың жарғылық капиталдарын ұлғайту</w:t>
      </w:r>
    </w:p>
    <w:bookmarkEnd w:id="596"/>
    <w:bookmarkStart w:name="z682" w:id="59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97"/>
    <w:bookmarkStart w:name="z683" w:id="598"/>
    <w:p>
      <w:pPr>
        <w:spacing w:after="0"/>
        <w:ind w:left="0"/>
        <w:jc w:val="both"/>
      </w:pPr>
      <w:r>
        <w:rPr>
          <w:rFonts w:ascii="Times New Roman"/>
          <w:b w:val="false"/>
          <w:i w:val="false"/>
          <w:color w:val="000000"/>
          <w:sz w:val="28"/>
        </w:rPr>
        <w:t>
      015 Жергілікті бюджет қаражаты есебінен</w:t>
      </w:r>
    </w:p>
    <w:bookmarkEnd w:id="598"/>
    <w:bookmarkStart w:name="z684" w:id="599"/>
    <w:p>
      <w:pPr>
        <w:spacing w:after="0"/>
        <w:ind w:left="0"/>
        <w:jc w:val="both"/>
      </w:pPr>
      <w:r>
        <w:rPr>
          <w:rFonts w:ascii="Times New Roman"/>
          <w:b w:val="false"/>
          <w:i w:val="false"/>
          <w:color w:val="000000"/>
          <w:sz w:val="28"/>
        </w:rPr>
        <w:t>
      035 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bookmarkEnd w:id="599"/>
    <w:bookmarkStart w:name="z685" w:id="60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00"/>
    <w:bookmarkStart w:name="z686" w:id="601"/>
    <w:p>
      <w:pPr>
        <w:spacing w:after="0"/>
        <w:ind w:left="0"/>
        <w:jc w:val="both"/>
      </w:pPr>
      <w:r>
        <w:rPr>
          <w:rFonts w:ascii="Times New Roman"/>
          <w:b w:val="false"/>
          <w:i w:val="false"/>
          <w:color w:val="000000"/>
          <w:sz w:val="28"/>
        </w:rPr>
        <w:t>
      015 Жергілікті бюджет қаражаты есебінен</w:t>
      </w:r>
    </w:p>
    <w:bookmarkEnd w:id="601"/>
    <w:bookmarkStart w:name="z687" w:id="602"/>
    <w:p>
      <w:pPr>
        <w:spacing w:after="0"/>
        <w:ind w:left="0"/>
        <w:jc w:val="both"/>
      </w:pPr>
      <w:r>
        <w:rPr>
          <w:rFonts w:ascii="Times New Roman"/>
          <w:b w:val="false"/>
          <w:i w:val="false"/>
          <w:color w:val="000000"/>
          <w:sz w:val="28"/>
        </w:rPr>
        <w:t>
      036 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bookmarkEnd w:id="602"/>
    <w:bookmarkStart w:name="z688" w:id="60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03"/>
    <w:bookmarkStart w:name="z689" w:id="604"/>
    <w:p>
      <w:pPr>
        <w:spacing w:after="0"/>
        <w:ind w:left="0"/>
        <w:jc w:val="both"/>
      </w:pPr>
      <w:r>
        <w:rPr>
          <w:rFonts w:ascii="Times New Roman"/>
          <w:b w:val="false"/>
          <w:i w:val="false"/>
          <w:color w:val="000000"/>
          <w:sz w:val="28"/>
        </w:rPr>
        <w:t>
      015 Жергілікті бюджет қаражаты есебінен</w:t>
      </w:r>
    </w:p>
    <w:bookmarkEnd w:id="604"/>
    <w:bookmarkStart w:name="z690" w:id="605"/>
    <w:p>
      <w:pPr>
        <w:spacing w:after="0"/>
        <w:ind w:left="0"/>
        <w:jc w:val="both"/>
      </w:pPr>
      <w:r>
        <w:rPr>
          <w:rFonts w:ascii="Times New Roman"/>
          <w:b w:val="false"/>
          <w:i w:val="false"/>
          <w:color w:val="000000"/>
          <w:sz w:val="28"/>
        </w:rPr>
        <w:t>
      037 Моноқалаларды дамытудың 2012 - 2020 жылдарға арналған бағдарламасы шеңберінде моноқалаларды ағымдағы жайластыру</w:t>
      </w:r>
    </w:p>
    <w:bookmarkEnd w:id="605"/>
    <w:bookmarkStart w:name="z691" w:id="60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06"/>
    <w:bookmarkStart w:name="z692" w:id="607"/>
    <w:p>
      <w:pPr>
        <w:spacing w:after="0"/>
        <w:ind w:left="0"/>
        <w:jc w:val="both"/>
      </w:pPr>
      <w:r>
        <w:rPr>
          <w:rFonts w:ascii="Times New Roman"/>
          <w:b w:val="false"/>
          <w:i w:val="false"/>
          <w:color w:val="000000"/>
          <w:sz w:val="28"/>
        </w:rPr>
        <w:t>
      015 Жергілікті бюджет қаражаты есебінен</w:t>
      </w:r>
    </w:p>
    <w:bookmarkEnd w:id="607"/>
    <w:bookmarkStart w:name="z693" w:id="608"/>
    <w:p>
      <w:pPr>
        <w:spacing w:after="0"/>
        <w:ind w:left="0"/>
        <w:jc w:val="both"/>
      </w:pPr>
      <w:r>
        <w:rPr>
          <w:rFonts w:ascii="Times New Roman"/>
          <w:b w:val="false"/>
          <w:i w:val="false"/>
          <w:color w:val="000000"/>
          <w:sz w:val="28"/>
        </w:rPr>
        <w:t>
      039 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bookmarkEnd w:id="608"/>
    <w:bookmarkStart w:name="z694" w:id="60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09"/>
    <w:bookmarkStart w:name="z695" w:id="610"/>
    <w:p>
      <w:pPr>
        <w:spacing w:after="0"/>
        <w:ind w:left="0"/>
        <w:jc w:val="both"/>
      </w:pPr>
      <w:r>
        <w:rPr>
          <w:rFonts w:ascii="Times New Roman"/>
          <w:b w:val="false"/>
          <w:i w:val="false"/>
          <w:color w:val="000000"/>
          <w:sz w:val="28"/>
        </w:rPr>
        <w:t>
      015 Жергілікті бюджет қаражаты есебінен";</w:t>
      </w:r>
    </w:p>
    <w:bookmarkEnd w:id="610"/>
    <w:bookmarkStart w:name="z696" w:id="611"/>
    <w:p>
      <w:pPr>
        <w:spacing w:after="0"/>
        <w:ind w:left="0"/>
        <w:jc w:val="both"/>
      </w:pPr>
      <w:r>
        <w:rPr>
          <w:rFonts w:ascii="Times New Roman"/>
          <w:b w:val="false"/>
          <w:i w:val="false"/>
          <w:color w:val="000000"/>
          <w:sz w:val="28"/>
        </w:rPr>
        <w:t xml:space="preserve">
      мынадай мазмұндағы 065 бюджеттік бағдарламамен толықтырылсын: </w:t>
      </w:r>
    </w:p>
    <w:bookmarkEnd w:id="611"/>
    <w:bookmarkStart w:name="z697" w:id="612"/>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612"/>
    <w:bookmarkStart w:name="z698" w:id="613"/>
    <w:p>
      <w:pPr>
        <w:spacing w:after="0"/>
        <w:ind w:left="0"/>
        <w:jc w:val="both"/>
      </w:pPr>
      <w:r>
        <w:rPr>
          <w:rFonts w:ascii="Times New Roman"/>
          <w:b w:val="false"/>
          <w:i w:val="false"/>
          <w:color w:val="000000"/>
          <w:sz w:val="28"/>
        </w:rPr>
        <w:t>
      мынадай мазмұндағы 011 және 015 бюджеттік кіші бағдарламалары бар 084 және 085 бюджеттік бағдарламалармен толықтырылсын:</w:t>
      </w:r>
    </w:p>
    <w:bookmarkEnd w:id="613"/>
    <w:bookmarkStart w:name="z699" w:id="614"/>
    <w:p>
      <w:pPr>
        <w:spacing w:after="0"/>
        <w:ind w:left="0"/>
        <w:jc w:val="both"/>
      </w:pPr>
      <w:r>
        <w:rPr>
          <w:rFonts w:ascii="Times New Roman"/>
          <w:b w:val="false"/>
          <w:i w:val="false"/>
          <w:color w:val="000000"/>
          <w:sz w:val="28"/>
        </w:rPr>
        <w:t>
      "084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bookmarkEnd w:id="614"/>
    <w:bookmarkStart w:name="z700" w:id="61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15"/>
    <w:bookmarkStart w:name="z701" w:id="616"/>
    <w:p>
      <w:pPr>
        <w:spacing w:after="0"/>
        <w:ind w:left="0"/>
        <w:jc w:val="both"/>
      </w:pPr>
      <w:r>
        <w:rPr>
          <w:rFonts w:ascii="Times New Roman"/>
          <w:b w:val="false"/>
          <w:i w:val="false"/>
          <w:color w:val="000000"/>
          <w:sz w:val="28"/>
        </w:rPr>
        <w:t>
      015 Жергілікті бюджет қаражаты есебінен</w:t>
      </w:r>
    </w:p>
    <w:bookmarkEnd w:id="616"/>
    <w:bookmarkStart w:name="z702" w:id="617"/>
    <w:p>
      <w:pPr>
        <w:spacing w:after="0"/>
        <w:ind w:left="0"/>
        <w:jc w:val="both"/>
      </w:pPr>
      <w:r>
        <w:rPr>
          <w:rFonts w:ascii="Times New Roman"/>
          <w:b w:val="false"/>
          <w:i w:val="false"/>
          <w:color w:val="000000"/>
          <w:sz w:val="28"/>
        </w:rPr>
        <w:t>
      085 Моноқалаларды дамытудың 2012 - 2020 жылдарға арналған бағдарламасы шеңберінде бюджеттік инвестициялық жобаларды іске асыру</w:t>
      </w:r>
    </w:p>
    <w:bookmarkEnd w:id="617"/>
    <w:bookmarkStart w:name="z703" w:id="61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18"/>
    <w:bookmarkStart w:name="z704" w:id="619"/>
    <w:p>
      <w:pPr>
        <w:spacing w:after="0"/>
        <w:ind w:left="0"/>
        <w:jc w:val="both"/>
      </w:pPr>
      <w:r>
        <w:rPr>
          <w:rFonts w:ascii="Times New Roman"/>
          <w:b w:val="false"/>
          <w:i w:val="false"/>
          <w:color w:val="000000"/>
          <w:sz w:val="28"/>
        </w:rPr>
        <w:t>
      015 Жергілікті бюджет қаражаты есебінен";</w:t>
      </w:r>
    </w:p>
    <w:bookmarkEnd w:id="619"/>
    <w:bookmarkStart w:name="z705" w:id="620"/>
    <w:p>
      <w:pPr>
        <w:spacing w:after="0"/>
        <w:ind w:left="0"/>
        <w:jc w:val="both"/>
      </w:pPr>
      <w:r>
        <w:rPr>
          <w:rFonts w:ascii="Times New Roman"/>
          <w:b w:val="false"/>
          <w:i w:val="false"/>
          <w:color w:val="000000"/>
          <w:sz w:val="28"/>
        </w:rPr>
        <w:t xml:space="preserve">
      мынадай мазмұндағы 096 бюджеттік бағдарламамен толықтырылсын: </w:t>
      </w:r>
    </w:p>
    <w:bookmarkEnd w:id="620"/>
    <w:bookmarkStart w:name="z706" w:id="621"/>
    <w:p>
      <w:pPr>
        <w:spacing w:after="0"/>
        <w:ind w:left="0"/>
        <w:jc w:val="both"/>
      </w:pPr>
      <w:r>
        <w:rPr>
          <w:rFonts w:ascii="Times New Roman"/>
          <w:b w:val="false"/>
          <w:i w:val="false"/>
          <w:color w:val="000000"/>
          <w:sz w:val="28"/>
        </w:rPr>
        <w:t>
      "096 Мемлекеттік концессиялық міндеттемелерді орындау";</w:t>
      </w:r>
    </w:p>
    <w:bookmarkEnd w:id="621"/>
    <w:bookmarkStart w:name="z707" w:id="622"/>
    <w:p>
      <w:pPr>
        <w:spacing w:after="0"/>
        <w:ind w:left="0"/>
        <w:jc w:val="both"/>
      </w:pPr>
      <w:r>
        <w:rPr>
          <w:rFonts w:ascii="Times New Roman"/>
          <w:b w:val="false"/>
          <w:i w:val="false"/>
          <w:color w:val="000000"/>
          <w:sz w:val="28"/>
        </w:rPr>
        <w:t>
      мынадай мазмұндағы 011 және 015 бюджеттік кіші бағдарламалары бар 004, 005, 010, 011, 012 және 014 бюджеттік бағдарламалары бар 723 бюджеттік бағдарламалар әкімшісімен толықтырылсын:</w:t>
      </w:r>
    </w:p>
    <w:bookmarkEnd w:id="622"/>
    <w:bookmarkStart w:name="z708" w:id="623"/>
    <w:p>
      <w:pPr>
        <w:spacing w:after="0"/>
        <w:ind w:left="0"/>
        <w:jc w:val="both"/>
      </w:pPr>
      <w:r>
        <w:rPr>
          <w:rFonts w:ascii="Times New Roman"/>
          <w:b w:val="false"/>
          <w:i w:val="false"/>
          <w:color w:val="000000"/>
          <w:sz w:val="28"/>
        </w:rPr>
        <w:t>
      "723 Облыстың кәсіпкерлік, индустриялды-инновациялық даму және туризм басқармасы</w:t>
      </w:r>
    </w:p>
    <w:bookmarkEnd w:id="623"/>
    <w:bookmarkStart w:name="z709" w:id="624"/>
    <w:p>
      <w:pPr>
        <w:spacing w:after="0"/>
        <w:ind w:left="0"/>
        <w:jc w:val="both"/>
      </w:pPr>
      <w:r>
        <w:rPr>
          <w:rFonts w:ascii="Times New Roman"/>
          <w:b w:val="false"/>
          <w:i w:val="false"/>
          <w:color w:val="000000"/>
          <w:sz w:val="28"/>
        </w:rPr>
        <w:t>
      004 Индустриялық-инновациялық қызметті мемлекеттік қолдау шеңберінде іс-шаралар іске асыру</w:t>
      </w:r>
    </w:p>
    <w:bookmarkEnd w:id="624"/>
    <w:bookmarkStart w:name="z710" w:id="62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25"/>
    <w:bookmarkStart w:name="z711" w:id="626"/>
    <w:p>
      <w:pPr>
        <w:spacing w:after="0"/>
        <w:ind w:left="0"/>
        <w:jc w:val="both"/>
      </w:pPr>
      <w:r>
        <w:rPr>
          <w:rFonts w:ascii="Times New Roman"/>
          <w:b w:val="false"/>
          <w:i w:val="false"/>
          <w:color w:val="000000"/>
          <w:sz w:val="28"/>
        </w:rPr>
        <w:t>
      015 Жергілікті бюджет қаражаты есебінен</w:t>
      </w:r>
    </w:p>
    <w:bookmarkEnd w:id="626"/>
    <w:bookmarkStart w:name="z712" w:id="627"/>
    <w:p>
      <w:pPr>
        <w:spacing w:after="0"/>
        <w:ind w:left="0"/>
        <w:jc w:val="both"/>
      </w:pPr>
      <w:r>
        <w:rPr>
          <w:rFonts w:ascii="Times New Roman"/>
          <w:b w:val="false"/>
          <w:i w:val="false"/>
          <w:color w:val="000000"/>
          <w:sz w:val="28"/>
        </w:rPr>
        <w:t>
      005 "Бизнестің жол картасы - 2020" бағдарламасы шеңберінде жеке кәсіпкерлікті қолдау</w:t>
      </w:r>
    </w:p>
    <w:bookmarkEnd w:id="627"/>
    <w:bookmarkStart w:name="z713" w:id="62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28"/>
    <w:bookmarkStart w:name="z714" w:id="629"/>
    <w:p>
      <w:pPr>
        <w:spacing w:after="0"/>
        <w:ind w:left="0"/>
        <w:jc w:val="both"/>
      </w:pPr>
      <w:r>
        <w:rPr>
          <w:rFonts w:ascii="Times New Roman"/>
          <w:b w:val="false"/>
          <w:i w:val="false"/>
          <w:color w:val="000000"/>
          <w:sz w:val="28"/>
        </w:rPr>
        <w:t>
      015 Жергілікті бюджет қаражаты есебінен</w:t>
      </w:r>
    </w:p>
    <w:bookmarkEnd w:id="629"/>
    <w:bookmarkStart w:name="z715" w:id="630"/>
    <w:p>
      <w:pPr>
        <w:spacing w:after="0"/>
        <w:ind w:left="0"/>
        <w:jc w:val="both"/>
      </w:pPr>
      <w:r>
        <w:rPr>
          <w:rFonts w:ascii="Times New Roman"/>
          <w:b w:val="false"/>
          <w:i w:val="false"/>
          <w:color w:val="000000"/>
          <w:sz w:val="28"/>
        </w:rPr>
        <w:t>
      010 "Бизнестің жол картасы - 2020" бағдарламасы шеңберінде кредиттер бойынша пайыздық мөлшерлемені субсидиялау</w:t>
      </w:r>
    </w:p>
    <w:bookmarkEnd w:id="630"/>
    <w:bookmarkStart w:name="z716" w:id="63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31"/>
    <w:bookmarkStart w:name="z717" w:id="632"/>
    <w:p>
      <w:pPr>
        <w:spacing w:after="0"/>
        <w:ind w:left="0"/>
        <w:jc w:val="both"/>
      </w:pPr>
      <w:r>
        <w:rPr>
          <w:rFonts w:ascii="Times New Roman"/>
          <w:b w:val="false"/>
          <w:i w:val="false"/>
          <w:color w:val="000000"/>
          <w:sz w:val="28"/>
        </w:rPr>
        <w:t>
      015 Жергілікті бюджет қаражаты есебінен</w:t>
      </w:r>
    </w:p>
    <w:bookmarkEnd w:id="632"/>
    <w:bookmarkStart w:name="z718" w:id="633"/>
    <w:p>
      <w:pPr>
        <w:spacing w:after="0"/>
        <w:ind w:left="0"/>
        <w:jc w:val="both"/>
      </w:pPr>
      <w:r>
        <w:rPr>
          <w:rFonts w:ascii="Times New Roman"/>
          <w:b w:val="false"/>
          <w:i w:val="false"/>
          <w:color w:val="000000"/>
          <w:sz w:val="28"/>
        </w:rPr>
        <w:t>
      011 "Бизнестің жол картасы - 2020" бағдарламасы шеңберінде шағын және орта бизнеске кредиттерді ішінара кепілдендіру</w:t>
      </w:r>
    </w:p>
    <w:bookmarkEnd w:id="633"/>
    <w:bookmarkStart w:name="z719" w:id="63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34"/>
    <w:bookmarkStart w:name="z720" w:id="635"/>
    <w:p>
      <w:pPr>
        <w:spacing w:after="0"/>
        <w:ind w:left="0"/>
        <w:jc w:val="both"/>
      </w:pPr>
      <w:r>
        <w:rPr>
          <w:rFonts w:ascii="Times New Roman"/>
          <w:b w:val="false"/>
          <w:i w:val="false"/>
          <w:color w:val="000000"/>
          <w:sz w:val="28"/>
        </w:rPr>
        <w:t>
      015 Жергілікті бюджет қаражаты есебінен</w:t>
      </w:r>
    </w:p>
    <w:bookmarkEnd w:id="635"/>
    <w:bookmarkStart w:name="z721" w:id="636"/>
    <w:p>
      <w:pPr>
        <w:spacing w:after="0"/>
        <w:ind w:left="0"/>
        <w:jc w:val="both"/>
      </w:pPr>
      <w:r>
        <w:rPr>
          <w:rFonts w:ascii="Times New Roman"/>
          <w:b w:val="false"/>
          <w:i w:val="false"/>
          <w:color w:val="000000"/>
          <w:sz w:val="28"/>
        </w:rPr>
        <w:t>
      012 "Бизнестің жол картасы - 2020" бағдарламасы шеңберінде бизнесті жүргізуді сервистік қолдау</w:t>
      </w:r>
    </w:p>
    <w:bookmarkEnd w:id="636"/>
    <w:bookmarkStart w:name="z722" w:id="63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37"/>
    <w:bookmarkStart w:name="z723" w:id="638"/>
    <w:p>
      <w:pPr>
        <w:spacing w:after="0"/>
        <w:ind w:left="0"/>
        <w:jc w:val="both"/>
      </w:pPr>
      <w:r>
        <w:rPr>
          <w:rFonts w:ascii="Times New Roman"/>
          <w:b w:val="false"/>
          <w:i w:val="false"/>
          <w:color w:val="000000"/>
          <w:sz w:val="28"/>
        </w:rPr>
        <w:t>
      015 Жергілікті бюджет қаражаты есебінен</w:t>
      </w:r>
    </w:p>
    <w:bookmarkEnd w:id="638"/>
    <w:bookmarkStart w:name="z724" w:id="639"/>
    <w:p>
      <w:pPr>
        <w:spacing w:after="0"/>
        <w:ind w:left="0"/>
        <w:jc w:val="both"/>
      </w:pPr>
      <w:r>
        <w:rPr>
          <w:rFonts w:ascii="Times New Roman"/>
          <w:b w:val="false"/>
          <w:i w:val="false"/>
          <w:color w:val="000000"/>
          <w:sz w:val="28"/>
        </w:rPr>
        <w:t>
      014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bookmarkEnd w:id="639"/>
    <w:bookmarkStart w:name="z725" w:id="64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40"/>
    <w:bookmarkStart w:name="z726" w:id="641"/>
    <w:p>
      <w:pPr>
        <w:spacing w:after="0"/>
        <w:ind w:left="0"/>
        <w:jc w:val="both"/>
      </w:pPr>
      <w:r>
        <w:rPr>
          <w:rFonts w:ascii="Times New Roman"/>
          <w:b w:val="false"/>
          <w:i w:val="false"/>
          <w:color w:val="000000"/>
          <w:sz w:val="28"/>
        </w:rPr>
        <w:t>
      015 Жергілікті бюджет қаражаты есебінен";</w:t>
      </w:r>
    </w:p>
    <w:bookmarkEnd w:id="641"/>
    <w:bookmarkStart w:name="z727" w:id="642"/>
    <w:p>
      <w:pPr>
        <w:spacing w:after="0"/>
        <w:ind w:left="0"/>
        <w:jc w:val="both"/>
      </w:pPr>
      <w:r>
        <w:rPr>
          <w:rFonts w:ascii="Times New Roman"/>
          <w:b w:val="false"/>
          <w:i w:val="false"/>
          <w:color w:val="000000"/>
          <w:sz w:val="28"/>
        </w:rPr>
        <w:t>
      мынадай мазмұндағы 013 және 015 бюджеттік кіші бағдарламалары бар 015 бюджеттік бағдарламамен толықтырылсын:</w:t>
      </w:r>
    </w:p>
    <w:bookmarkEnd w:id="642"/>
    <w:bookmarkStart w:name="z728" w:id="643"/>
    <w:p>
      <w:pPr>
        <w:spacing w:after="0"/>
        <w:ind w:left="0"/>
        <w:jc w:val="both"/>
      </w:pPr>
      <w:r>
        <w:rPr>
          <w:rFonts w:ascii="Times New Roman"/>
          <w:b w:val="false"/>
          <w:i w:val="false"/>
          <w:color w:val="000000"/>
          <w:sz w:val="28"/>
        </w:rPr>
        <w:t>
      "015 Аудандардың (облыстық маңызы бар қалалар) бюджеттеріне моноқалаларда кәсіпкерліктің дамуына ықпал етуге кредиттер беру</w:t>
      </w:r>
    </w:p>
    <w:bookmarkEnd w:id="643"/>
    <w:bookmarkStart w:name="z729" w:id="644"/>
    <w:p>
      <w:pPr>
        <w:spacing w:after="0"/>
        <w:ind w:left="0"/>
        <w:jc w:val="both"/>
      </w:pPr>
      <w:r>
        <w:rPr>
          <w:rFonts w:ascii="Times New Roman"/>
          <w:b w:val="false"/>
          <w:i w:val="false"/>
          <w:color w:val="000000"/>
          <w:sz w:val="28"/>
        </w:rPr>
        <w:t>
      013 Республикалық бюджеттен берілетіне кредиттер есебінен</w:t>
      </w:r>
    </w:p>
    <w:bookmarkEnd w:id="644"/>
    <w:bookmarkStart w:name="z730" w:id="645"/>
    <w:p>
      <w:pPr>
        <w:spacing w:after="0"/>
        <w:ind w:left="0"/>
        <w:jc w:val="both"/>
      </w:pPr>
      <w:r>
        <w:rPr>
          <w:rFonts w:ascii="Times New Roman"/>
          <w:b w:val="false"/>
          <w:i w:val="false"/>
          <w:color w:val="000000"/>
          <w:sz w:val="28"/>
        </w:rPr>
        <w:t>
      015 Жергілікті бюджет қаражаты есебінен";</w:t>
      </w:r>
    </w:p>
    <w:bookmarkEnd w:id="645"/>
    <w:bookmarkStart w:name="z731" w:id="646"/>
    <w:p>
      <w:pPr>
        <w:spacing w:after="0"/>
        <w:ind w:left="0"/>
        <w:jc w:val="both"/>
      </w:pPr>
      <w:r>
        <w:rPr>
          <w:rFonts w:ascii="Times New Roman"/>
          <w:b w:val="false"/>
          <w:i w:val="false"/>
          <w:color w:val="000000"/>
          <w:sz w:val="28"/>
        </w:rPr>
        <w:t>
      мынадай мазмұндағы 011 және 015 бюджеттік кіші бағдарламалары бар 038 бюджеттік бағдарламамен толықтырылсын:</w:t>
      </w:r>
    </w:p>
    <w:bookmarkEnd w:id="646"/>
    <w:bookmarkStart w:name="z732" w:id="647"/>
    <w:p>
      <w:pPr>
        <w:spacing w:after="0"/>
        <w:ind w:left="0"/>
        <w:jc w:val="both"/>
      </w:pPr>
      <w:r>
        <w:rPr>
          <w:rFonts w:ascii="Times New Roman"/>
          <w:b w:val="false"/>
          <w:i w:val="false"/>
          <w:color w:val="000000"/>
          <w:sz w:val="28"/>
        </w:rPr>
        <w:t>
      "038 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bookmarkEnd w:id="647"/>
    <w:bookmarkStart w:name="z733" w:id="64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48"/>
    <w:bookmarkStart w:name="z734" w:id="649"/>
    <w:p>
      <w:pPr>
        <w:spacing w:after="0"/>
        <w:ind w:left="0"/>
        <w:jc w:val="both"/>
      </w:pPr>
      <w:r>
        <w:rPr>
          <w:rFonts w:ascii="Times New Roman"/>
          <w:b w:val="false"/>
          <w:i w:val="false"/>
          <w:color w:val="000000"/>
          <w:sz w:val="28"/>
        </w:rPr>
        <w:t>
      015 Жергілікті бюджет қаражаты есебінен";</w:t>
      </w:r>
    </w:p>
    <w:bookmarkEnd w:id="649"/>
    <w:bookmarkStart w:name="z735" w:id="650"/>
    <w:p>
      <w:pPr>
        <w:spacing w:after="0"/>
        <w:ind w:left="0"/>
        <w:jc w:val="both"/>
      </w:pPr>
      <w:r>
        <w:rPr>
          <w:rFonts w:ascii="Times New Roman"/>
          <w:b w:val="false"/>
          <w:i w:val="false"/>
          <w:color w:val="000000"/>
          <w:sz w:val="28"/>
        </w:rPr>
        <w:t xml:space="preserve">
      мынадай мазмұндағы 065 және 096 бюджеттік бағдарламалармен толықтырылсын: </w:t>
      </w:r>
    </w:p>
    <w:bookmarkEnd w:id="650"/>
    <w:bookmarkStart w:name="z736" w:id="651"/>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651"/>
    <w:bookmarkStart w:name="z737" w:id="652"/>
    <w:p>
      <w:pPr>
        <w:spacing w:after="0"/>
        <w:ind w:left="0"/>
        <w:jc w:val="both"/>
      </w:pPr>
      <w:r>
        <w:rPr>
          <w:rFonts w:ascii="Times New Roman"/>
          <w:b w:val="false"/>
          <w:i w:val="false"/>
          <w:color w:val="000000"/>
          <w:sz w:val="28"/>
        </w:rPr>
        <w:t>
      096 Мемлекеттік концессиялық міндеттемелерді орындау".</w:t>
      </w:r>
    </w:p>
    <w:bookmarkEnd w:id="652"/>
    <w:bookmarkStart w:name="z738" w:id="653"/>
    <w:p>
      <w:pPr>
        <w:spacing w:after="0"/>
        <w:ind w:left="0"/>
        <w:jc w:val="both"/>
      </w:pPr>
      <w:r>
        <w:rPr>
          <w:rFonts w:ascii="Times New Roman"/>
          <w:b w:val="false"/>
          <w:i w:val="false"/>
          <w:color w:val="000000"/>
          <w:sz w:val="28"/>
        </w:rPr>
        <w:t>
      2. Қазақстан Республикасы Қаржы министрлігінің Бюджеттік жоспарлау және болжамдау департаменті (Т.М.Савельева) заңнамада белгіленген тәртіппен:</w:t>
      </w:r>
    </w:p>
    <w:bookmarkEnd w:id="653"/>
    <w:bookmarkStart w:name="z739" w:id="65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654"/>
    <w:bookmarkStart w:name="z740" w:id="65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ресми жариялануға жіберілуін;</w:t>
      </w:r>
    </w:p>
    <w:bookmarkEnd w:id="655"/>
    <w:bookmarkStart w:name="z741" w:id="656"/>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656"/>
    <w:bookmarkStart w:name="z742" w:id="657"/>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6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