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b19d" w14:textId="bafb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5 қарашадағы № 477 бұйрығы. Қазақстан Республикасының Әділет министрлігінде 2014 жылы 3 желтоқсанда № 9920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ff0000"/>
          <w:sz w:val="28"/>
        </w:rPr>
        <w:t>№ 915</w:t>
      </w:r>
      <w:r>
        <w:rPr>
          <w:rFonts w:ascii="Times New Roman"/>
          <w:b w:val="false"/>
          <w:i w:val="false"/>
          <w:color w:val="ff0000"/>
          <w:sz w:val="28"/>
        </w:rPr>
        <w:t xml:space="preserve"> (15.11.2020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Бұйрықтың тақырыбы жаңа редакцияда - ҚР Қаржы министрінің 28.12.2015 </w:t>
      </w:r>
      <w:r>
        <w:rPr>
          <w:rFonts w:ascii="Times New Roman"/>
          <w:b w:val="false"/>
          <w:i w:val="false"/>
          <w:color w:val="ff0000"/>
          <w:sz w:val="28"/>
        </w:rPr>
        <w:t>№ 709</w:t>
      </w:r>
      <w:r>
        <w:rPr>
          <w:rFonts w:ascii="Times New Roman"/>
          <w:b w:val="false"/>
          <w:i w:val="false"/>
          <w:color w:val="ff0000"/>
          <w:sz w:val="28"/>
        </w:rPr>
        <w:t xml:space="preserve"> (06.02.2016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w:t>
      </w:r>
    </w:p>
    <w:bookmarkEnd w:id="0"/>
    <w:p>
      <w:pPr>
        <w:spacing w:after="0"/>
        <w:ind w:left="0"/>
        <w:jc w:val="both"/>
      </w:pPr>
      <w:r>
        <w:rPr>
          <w:rFonts w:ascii="Times New Roman"/>
          <w:b w:val="false"/>
          <w:i w:val="false"/>
          <w:color w:val="000000"/>
          <w:sz w:val="28"/>
        </w:rPr>
        <w:t xml:space="preserve">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Қоса беріліп отырған 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28.12.2015 </w:t>
      </w:r>
      <w:r>
        <w:rPr>
          <w:rFonts w:ascii="Times New Roman"/>
          <w:b w:val="false"/>
          <w:i w:val="false"/>
          <w:color w:val="000000"/>
          <w:sz w:val="28"/>
        </w:rPr>
        <w:t>№ 709</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баспасөз басылымдарында және "Әділет" ақпараттық-құқықтық жүйесінде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2014 жылғы 15 желтоқсаннан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5 қарашадағы</w:t>
            </w:r>
            <w:r>
              <w:br/>
            </w:r>
            <w:r>
              <w:rPr>
                <w:rFonts w:ascii="Times New Roman"/>
                <w:b w:val="false"/>
                <w:i w:val="false"/>
                <w:color w:val="000000"/>
                <w:sz w:val="20"/>
              </w:rPr>
              <w:t>№ 477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Бухгалтерлік есеп саласында кәсіпкерлік қызметті жүзеге асыратын бухгалтерлiк</w:t>
      </w:r>
      <w:r>
        <w:br/>
      </w:r>
      <w:r>
        <w:rPr>
          <w:rFonts w:ascii="Times New Roman"/>
          <w:b/>
          <w:i w:val="false"/>
          <w:color w:val="000000"/>
        </w:rPr>
        <w:t>ұйымдар мен кәсiби бухгалтерлерге арналған қылмыстық жолмен алынған кірістерді</w:t>
      </w:r>
      <w:r>
        <w:br/>
      </w:r>
      <w:r>
        <w:rPr>
          <w:rFonts w:ascii="Times New Roman"/>
          <w:b/>
          <w:i w:val="false"/>
          <w:color w:val="000000"/>
        </w:rPr>
        <w:t>заңдастыруға (жылыстатуға) және терроризмді қаржыландыруға қарсы іс-қимыл жасау</w:t>
      </w:r>
      <w:r>
        <w:br/>
      </w:r>
      <w:r>
        <w:rPr>
          <w:rFonts w:ascii="Times New Roman"/>
          <w:b/>
          <w:i w:val="false"/>
          <w:color w:val="000000"/>
        </w:rPr>
        <w:t>мақсатында ішкі бақылау қағидаларына қойылатын талаптар</w:t>
      </w:r>
    </w:p>
    <w:bookmarkEnd w:id="4"/>
    <w:p>
      <w:pPr>
        <w:spacing w:after="0"/>
        <w:ind w:left="0"/>
        <w:jc w:val="both"/>
      </w:pPr>
      <w:r>
        <w:rPr>
          <w:rFonts w:ascii="Times New Roman"/>
          <w:b w:val="false"/>
          <w:i w:val="false"/>
          <w:color w:val="ff0000"/>
          <w:sz w:val="28"/>
        </w:rPr>
        <w:t xml:space="preserve">
      Ескерту. Талаптың тақырыбы жаңа редакцияда - ҚР Қаржы министрінің 28.12.2015 </w:t>
      </w:r>
      <w:r>
        <w:rPr>
          <w:rFonts w:ascii="Times New Roman"/>
          <w:b w:val="false"/>
          <w:i w:val="false"/>
          <w:color w:val="ff0000"/>
          <w:sz w:val="28"/>
        </w:rPr>
        <w:t>№ 709</w:t>
      </w:r>
      <w:r>
        <w:rPr>
          <w:rFonts w:ascii="Times New Roman"/>
          <w:b w:val="false"/>
          <w:i w:val="false"/>
          <w:color w:val="ff0000"/>
          <w:sz w:val="28"/>
        </w:rPr>
        <w:t xml:space="preserve"> (06.02.2016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both"/>
      </w:pPr>
      <w:r>
        <w:rPr>
          <w:rFonts w:ascii="Times New Roman"/>
          <w:b w:val="false"/>
          <w:i w:val="false"/>
          <w:color w:val="000000"/>
          <w:sz w:val="28"/>
        </w:rPr>
        <w:t xml:space="preserve">
      1. Осы 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АҚ/ТҚҚ туралы Заң) және Ақшаны жылыстатуға қарсы күрестің қаржылық шараларын әзірлеу тобының (бұдан әрі - ФАТФ) халықаралық үлгілеріне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28.12.2015 </w:t>
      </w:r>
      <w:r>
        <w:rPr>
          <w:rFonts w:ascii="Times New Roman"/>
          <w:b w:val="false"/>
          <w:i w:val="false"/>
          <w:color w:val="000000"/>
          <w:sz w:val="28"/>
        </w:rPr>
        <w:t>№ 709</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Талаптарда Қаржы мониторингінің субъектілеріне бухгалтерлік есеп саласында кәсіпкерлік қызметті жүзеге асыратын бухгалтерлiк ұйымдар мен кәсiби бухгалтерлер (бұдан әрі – Субъектілер) жатады.</w:t>
      </w:r>
    </w:p>
    <w:bookmarkEnd w:id="6"/>
    <w:bookmarkStart w:name="z9" w:id="7"/>
    <w:p>
      <w:pPr>
        <w:spacing w:after="0"/>
        <w:ind w:left="0"/>
        <w:jc w:val="both"/>
      </w:pPr>
      <w:r>
        <w:rPr>
          <w:rFonts w:ascii="Times New Roman"/>
          <w:b w:val="false"/>
          <w:i w:val="false"/>
          <w:color w:val="000000"/>
          <w:sz w:val="28"/>
        </w:rPr>
        <w:t xml:space="preserve">
      3. Егер Талаптарда өзгеше көзделмесе, онда Талаптарда қолданылған ұғымдар АЖ/ТҚҚ туралы </w:t>
      </w:r>
      <w:r>
        <w:rPr>
          <w:rFonts w:ascii="Times New Roman"/>
          <w:b w:val="false"/>
          <w:i w:val="false"/>
          <w:color w:val="000000"/>
          <w:sz w:val="28"/>
        </w:rPr>
        <w:t>Заңда</w:t>
      </w:r>
      <w:r>
        <w:rPr>
          <w:rFonts w:ascii="Times New Roman"/>
          <w:b w:val="false"/>
          <w:i w:val="false"/>
          <w:color w:val="000000"/>
          <w:sz w:val="28"/>
        </w:rPr>
        <w:t xml:space="preserve"> және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пайдаланылады.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28.12.2015 </w:t>
      </w:r>
      <w:r>
        <w:rPr>
          <w:rFonts w:ascii="Times New Roman"/>
          <w:b w:val="false"/>
          <w:i w:val="false"/>
          <w:color w:val="000000"/>
          <w:sz w:val="28"/>
        </w:rPr>
        <w:t>№ 709</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клиент – Субъектілердің қызметін пайдаланатын жеке және заңды тұлға;</w:t>
      </w:r>
    </w:p>
    <w:bookmarkEnd w:id="9"/>
    <w:bookmarkStart w:name="z13" w:id="10"/>
    <w:p>
      <w:pPr>
        <w:spacing w:after="0"/>
        <w:ind w:left="0"/>
        <w:jc w:val="both"/>
      </w:pPr>
      <w:r>
        <w:rPr>
          <w:rFonts w:ascii="Times New Roman"/>
          <w:b w:val="false"/>
          <w:i w:val="false"/>
          <w:color w:val="000000"/>
          <w:sz w:val="28"/>
        </w:rPr>
        <w:t>
      3) қылмыстық жолмен алынған кiрiстердi заңдастыру (жылыстату) және терроризмдi қаржыландыру тәуекелдері – Субъектілерді қылмыстық жолмен алынған кiрiстердi заңдастыру (жылыстату) және терроризмдi қаржыландыру процестеріне немесе өзге қылмыстық істерге қасақана немесе байқамай тарту мүмкіндігі;</w:t>
      </w:r>
    </w:p>
    <w:bookmarkEnd w:id="10"/>
    <w:bookmarkStart w:name="z14" w:id="11"/>
    <w:p>
      <w:pPr>
        <w:spacing w:after="0"/>
        <w:ind w:left="0"/>
        <w:jc w:val="both"/>
      </w:pPr>
      <w:r>
        <w:rPr>
          <w:rFonts w:ascii="Times New Roman"/>
          <w:b w:val="false"/>
          <w:i w:val="false"/>
          <w:color w:val="000000"/>
          <w:sz w:val="28"/>
        </w:rPr>
        <w:t>
      4) қылмыстық жолмен алынған кiрiстердi заңдастыру (жылыстату) және терроризмдi қаржыландыру тәуекелдерін басқару – қылмыстық жолмен алынған кiрiстердi заңдастыру (жылыстату) және терроризмдi қаржыландыру тәуекелдерінің мониторингі, оларды айқындау, сондай-ақ оларды төмендету бойынша Субъектілер қабылдайтын шаралар жиынтығы (қызметтерге, клиенттерге қатысты);</w:t>
      </w:r>
    </w:p>
    <w:bookmarkEnd w:id="11"/>
    <w:bookmarkStart w:name="z15" w:id="12"/>
    <w:p>
      <w:pPr>
        <w:spacing w:after="0"/>
        <w:ind w:left="0"/>
        <w:jc w:val="both"/>
      </w:pPr>
      <w:r>
        <w:rPr>
          <w:rFonts w:ascii="Times New Roman"/>
          <w:b w:val="false"/>
          <w:i w:val="false"/>
          <w:color w:val="000000"/>
          <w:sz w:val="28"/>
        </w:rPr>
        <w:t xml:space="preserve">
      5) ҚМ-1 нысаны – АЖ/ТҚҚ туралы Заңның 10-бабының 2-тармағына сәйкес Қазақстан Республикасы Үкіметінің 2012 жылғы 23 қарашадағы </w:t>
      </w:r>
    </w:p>
    <w:bookmarkEnd w:id="12"/>
    <w:p>
      <w:pPr>
        <w:spacing w:after="0"/>
        <w:ind w:left="0"/>
        <w:jc w:val="both"/>
      </w:pPr>
      <w:r>
        <w:rPr>
          <w:rFonts w:ascii="Times New Roman"/>
          <w:b w:val="false"/>
          <w:i w:val="false"/>
          <w:color w:val="000000"/>
          <w:sz w:val="28"/>
        </w:rPr>
        <w:t xml:space="preserve">
      №1484 Қаулысымен бекітілген Қаржы мониторингі субъектілерінің қаржы мониторингіне жататын операциялар туралы мәліметтер мен ақпаратты беру </w:t>
      </w:r>
      <w:r>
        <w:rPr>
          <w:rFonts w:ascii="Times New Roman"/>
          <w:b w:val="false"/>
          <w:i w:val="false"/>
          <w:color w:val="000000"/>
          <w:sz w:val="28"/>
        </w:rPr>
        <w:t>ережесімен</w:t>
      </w:r>
      <w:r>
        <w:rPr>
          <w:rFonts w:ascii="Times New Roman"/>
          <w:b w:val="false"/>
          <w:i w:val="false"/>
          <w:color w:val="000000"/>
          <w:sz w:val="28"/>
        </w:rPr>
        <w:t xml:space="preserve"> айқындалған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5. Ішкі бақылау:</w:t>
      </w:r>
    </w:p>
    <w:bookmarkEnd w:id="13"/>
    <w:p>
      <w:pPr>
        <w:spacing w:after="0"/>
        <w:ind w:left="0"/>
        <w:jc w:val="both"/>
      </w:pPr>
      <w:r>
        <w:rPr>
          <w:rFonts w:ascii="Times New Roman"/>
          <w:b w:val="false"/>
          <w:i w:val="false"/>
          <w:color w:val="000000"/>
          <w:sz w:val="28"/>
        </w:rPr>
        <w:t xml:space="preserve">
      1) Субъектілердің қылмыстық жолмен алынған кірістерді заңдастыруға (жылыстатуға) және терроризмді қаржыландыруға қарсы іс-қимыл туралы (бұдан әрі – АЖ/ТҚҚ)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орындауды қамтамасыз етуі;</w:t>
      </w:r>
    </w:p>
    <w:p>
      <w:pPr>
        <w:spacing w:after="0"/>
        <w:ind w:left="0"/>
        <w:jc w:val="both"/>
      </w:pPr>
      <w:r>
        <w:rPr>
          <w:rFonts w:ascii="Times New Roman"/>
          <w:b w:val="false"/>
          <w:i w:val="false"/>
          <w:color w:val="000000"/>
          <w:sz w:val="28"/>
        </w:rPr>
        <w:t>
      2) Субъектілердің ішкі бақылау жүйесінің тиімділігін қылмыстық жолмен алынған кiрiстердi заңдастыру (жылыстату) және терроризмдi қаржыландыру (бұдан әрі – АЖ/ТҚ) тәуекелдерін басқару үшін жеткілікті деңгейде қолдауы;</w:t>
      </w:r>
    </w:p>
    <w:p>
      <w:pPr>
        <w:spacing w:after="0"/>
        <w:ind w:left="0"/>
        <w:jc w:val="both"/>
      </w:pPr>
      <w:r>
        <w:rPr>
          <w:rFonts w:ascii="Times New Roman"/>
          <w:b w:val="false"/>
          <w:i w:val="false"/>
          <w:color w:val="000000"/>
          <w:sz w:val="28"/>
        </w:rPr>
        <w:t>
      3) АЖ/ТҚҚ тәуекелдерін төмендетуі мақсатында жүзеге асырылады.</w:t>
      </w:r>
    </w:p>
    <w:bookmarkStart w:name="z18" w:id="14"/>
    <w:p>
      <w:pPr>
        <w:spacing w:after="0"/>
        <w:ind w:left="0"/>
        <w:jc w:val="both"/>
      </w:pPr>
      <w:r>
        <w:rPr>
          <w:rFonts w:ascii="Times New Roman"/>
          <w:b w:val="false"/>
          <w:i w:val="false"/>
          <w:color w:val="000000"/>
          <w:sz w:val="28"/>
        </w:rPr>
        <w:t>
      6. Ішкі бақылау ережелері (бұдан әрі – ІБЕ) АЖ/ТҚҚ-ға бағытталған жұмыстың ұйымдық негіздерін реттейтін және Субъектілердің АЖ/ТҚҚ мақсатында іс-әрекет жасау тәртібін белгілейтін құжат болып табылады.</w:t>
      </w:r>
    </w:p>
    <w:bookmarkEnd w:id="14"/>
    <w:bookmarkStart w:name="z19" w:id="15"/>
    <w:p>
      <w:pPr>
        <w:spacing w:after="0"/>
        <w:ind w:left="0"/>
        <w:jc w:val="both"/>
      </w:pPr>
      <w:r>
        <w:rPr>
          <w:rFonts w:ascii="Times New Roman"/>
          <w:b w:val="false"/>
          <w:i w:val="false"/>
          <w:color w:val="000000"/>
          <w:sz w:val="28"/>
        </w:rPr>
        <w:t>
      7. ІБЕ АҚ/ТҚҚ туралы Заңның 11-бабы 3-тармағына сәйкес бағдарламаларды қамтиды.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10. Егер АЖ/ТҚҚ туралы заңнамаға өзгерістер мен (немесе) толықтырулар енгізілген жағдайда, Субъектілер олар күшіне енген уақыттан бастап 30 күнтізбелік күн ішінде ІБЕ тиісті өзгерістер мен толықтырулар енгізеді. </w:t>
      </w:r>
    </w:p>
    <w:bookmarkEnd w:id="16"/>
    <w:p>
      <w:pPr>
        <w:spacing w:after="0"/>
        <w:ind w:left="0"/>
        <w:jc w:val="left"/>
      </w:pPr>
      <w:r>
        <w:rPr>
          <w:rFonts w:ascii="Times New Roman"/>
          <w:b/>
          <w:i w:val="false"/>
          <w:color w:val="000000"/>
        </w:rPr>
        <w:t xml:space="preserve"> 2-тарау. ІБЕ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7"/>
    <w:p>
      <w:pPr>
        <w:spacing w:after="0"/>
        <w:ind w:left="0"/>
        <w:jc w:val="both"/>
      </w:pPr>
      <w:r>
        <w:rPr>
          <w:rFonts w:ascii="Times New Roman"/>
          <w:b w:val="false"/>
          <w:i w:val="false"/>
          <w:color w:val="000000"/>
          <w:sz w:val="28"/>
        </w:rPr>
        <w:t>
      11. АЖ/ТҚҚ мақсатында ішкі бақылауды ұйымдастыру бағдарламасы:</w:t>
      </w:r>
    </w:p>
    <w:bookmarkEnd w:id="17"/>
    <w:bookmarkStart w:name="z56" w:id="18"/>
    <w:p>
      <w:pPr>
        <w:spacing w:after="0"/>
        <w:ind w:left="0"/>
        <w:jc w:val="both"/>
      </w:pPr>
      <w:r>
        <w:rPr>
          <w:rFonts w:ascii="Times New Roman"/>
          <w:b w:val="false"/>
          <w:i w:val="false"/>
          <w:color w:val="000000"/>
          <w:sz w:val="28"/>
        </w:rPr>
        <w:t>
      1) жауапты тұлға не құрылымдық бөлімше қызметінің сипаттамасын қоса алғанда ішкі бақылауды ұйымдастыру тәртібінен, сонымен қатар АЖ/ТҚҚ мақсатында ішкі бақылауды жүзеге асыру барысында Субъектілердің басқа құрылымдық бөлімшелерімен өзара іс-қимыл рәсімінен;</w:t>
      </w:r>
    </w:p>
    <w:bookmarkEnd w:id="18"/>
    <w:bookmarkStart w:name="z57" w:id="19"/>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19"/>
    <w:bookmarkStart w:name="z58" w:id="20"/>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Субъектілердің күдікті операция ретінде тану рәсімінен;</w:t>
      </w:r>
    </w:p>
    <w:bookmarkEnd w:id="20"/>
    <w:bookmarkStart w:name="z59" w:id="21"/>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21"/>
    <w:bookmarkStart w:name="z60" w:id="22"/>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рәсімінен;</w:t>
      </w:r>
    </w:p>
    <w:bookmarkEnd w:id="22"/>
    <w:bookmarkStart w:name="z61" w:id="23"/>
    <w:p>
      <w:pPr>
        <w:spacing w:after="0"/>
        <w:ind w:left="0"/>
        <w:jc w:val="both"/>
      </w:pPr>
      <w:r>
        <w:rPr>
          <w:rFonts w:ascii="Times New Roman"/>
          <w:b w:val="false"/>
          <w:i w:val="false"/>
          <w:color w:val="000000"/>
          <w:sz w:val="28"/>
        </w:rPr>
        <w:t>
      6) клиенттің дерекнамасын және онымен хат-хабар алмасуды қосқанда,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рәсімінен.</w:t>
      </w:r>
    </w:p>
    <w:bookmarkEnd w:id="23"/>
    <w:p>
      <w:pPr>
        <w:spacing w:after="0"/>
        <w:ind w:left="0"/>
        <w:jc w:val="both"/>
      </w:pPr>
      <w:r>
        <w:rPr>
          <w:rFonts w:ascii="Times New Roman"/>
          <w:b w:val="false"/>
          <w:i w:val="false"/>
          <w:color w:val="000000"/>
          <w:sz w:val="28"/>
        </w:rPr>
        <w:t>
      Қаржы мониторингіне жататын және уәкілетті органға берілетін операцияларды құжаттық тіркеу нөмірленген, тігілген, басшының қолы және мөрімен бекітілген қаржы мониторингіне жататын операциялар туралы мәліметтерінің есебі журналында жазылады.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p>
      <w:pPr>
        <w:spacing w:after="0"/>
        <w:ind w:left="0"/>
        <w:jc w:val="both"/>
      </w:pPr>
      <w:r>
        <w:rPr>
          <w:rFonts w:ascii="Times New Roman"/>
          <w:b w:val="false"/>
          <w:i w:val="false"/>
          <w:color w:val="000000"/>
          <w:sz w:val="28"/>
        </w:rPr>
        <w:t>
      ақпаратты уәкілетті органға беру нөмірі мен күні;</w:t>
      </w:r>
    </w:p>
    <w:p>
      <w:pPr>
        <w:spacing w:after="0"/>
        <w:ind w:left="0"/>
        <w:jc w:val="both"/>
      </w:pPr>
      <w:r>
        <w:rPr>
          <w:rFonts w:ascii="Times New Roman"/>
          <w:b w:val="false"/>
          <w:i w:val="false"/>
          <w:color w:val="000000"/>
          <w:sz w:val="28"/>
        </w:rPr>
        <w:t>
      хаттаманы жіберу негізі;</w:t>
      </w:r>
    </w:p>
    <w:p>
      <w:pPr>
        <w:spacing w:after="0"/>
        <w:ind w:left="0"/>
        <w:jc w:val="both"/>
      </w:pPr>
      <w:r>
        <w:rPr>
          <w:rFonts w:ascii="Times New Roman"/>
          <w:b w:val="false"/>
          <w:i w:val="false"/>
          <w:color w:val="000000"/>
          <w:sz w:val="28"/>
        </w:rPr>
        <w:t>
      уәкілетті органның ҚМ-1 нысанын қабылдауы/қабылдамауы туралы хабарлама нөмірі мен күні;</w:t>
      </w:r>
    </w:p>
    <w:bookmarkStart w:name="z62" w:id="24"/>
    <w:p>
      <w:pPr>
        <w:spacing w:after="0"/>
        <w:ind w:left="0"/>
        <w:jc w:val="both"/>
      </w:pPr>
      <w:r>
        <w:rPr>
          <w:rFonts w:ascii="Times New Roman"/>
          <w:b w:val="false"/>
          <w:i w:val="false"/>
          <w:color w:val="000000"/>
          <w:sz w:val="28"/>
        </w:rPr>
        <w:t>
      7) Субъектілердің қызметкерлері оларға белгілі болған АЖ/ТҚҚ туралы заңнаманы, ІБЕ Субъектілер қызметкерлерінің бұзу фактілері туралы басшыны ақпараттандыру рәсімінен құралады.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25"/>
    <w:p>
      <w:pPr>
        <w:spacing w:after="0"/>
        <w:ind w:left="0"/>
        <w:jc w:val="both"/>
      </w:pPr>
      <w:r>
        <w:rPr>
          <w:rFonts w:ascii="Times New Roman"/>
          <w:b w:val="false"/>
          <w:i w:val="false"/>
          <w:color w:val="000000"/>
          <w:sz w:val="28"/>
        </w:rPr>
        <w:t>
      11-1) ІБЕ ұйымдастыру, іске асыру және сақтау мониторингі бойынша ІБЕ жауапты тұлға не құрылымдық бөлімше тағайындауды көздейді.</w:t>
      </w:r>
    </w:p>
    <w:bookmarkEnd w:id="25"/>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 ауырлығы орташа, ауыр және аса ауыр қасақана жасалған қылмыстары үшін алынбаған және жойылмаған сотталғандығы бар тұлға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12. Жауапты лауазымды тұлғаның не құрылымдық бөлімшенің ішкі бақылауды ұйымдастыру бағдарламасына сәйкес мынадай:</w:t>
      </w:r>
    </w:p>
    <w:bookmarkEnd w:id="26"/>
    <w:p>
      <w:pPr>
        <w:spacing w:after="0"/>
        <w:ind w:left="0"/>
        <w:jc w:val="both"/>
      </w:pPr>
      <w:r>
        <w:rPr>
          <w:rFonts w:ascii="Times New Roman"/>
          <w:b w:val="false"/>
          <w:i w:val="false"/>
          <w:color w:val="000000"/>
          <w:sz w:val="28"/>
        </w:rPr>
        <w:t>
      1) ІБЕ әзірлеу және келісу, оларға басшымен бірге өзгерістер мен толықтырулар енгізу, сондай-ақ оларды іске асыру және сақтау мониторингі;</w:t>
      </w:r>
    </w:p>
    <w:p>
      <w:pPr>
        <w:spacing w:after="0"/>
        <w:ind w:left="0"/>
        <w:jc w:val="both"/>
      </w:pPr>
      <w:r>
        <w:rPr>
          <w:rFonts w:ascii="Times New Roman"/>
          <w:b w:val="false"/>
          <w:i w:val="false"/>
          <w:color w:val="000000"/>
          <w:sz w:val="28"/>
        </w:rPr>
        <w:t xml:space="preserve">
      2) АЖ/ТҚҚ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мониторингіне жататын операциялар туралы мәліметтер мен ақпаратты уәкілетті органға беруді ұйымдастыру және бақылау;</w:t>
      </w:r>
    </w:p>
    <w:p>
      <w:pPr>
        <w:spacing w:after="0"/>
        <w:ind w:left="0"/>
        <w:jc w:val="both"/>
      </w:pPr>
      <w:r>
        <w:rPr>
          <w:rFonts w:ascii="Times New Roman"/>
          <w:b w:val="false"/>
          <w:i w:val="false"/>
          <w:color w:val="000000"/>
          <w:sz w:val="28"/>
        </w:rPr>
        <w:t>
      3) клиент операцияларын күдікті ретінде тану туралы шешімдер қабылдау;</w:t>
      </w:r>
    </w:p>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p>
      <w:pPr>
        <w:spacing w:after="0"/>
        <w:ind w:left="0"/>
        <w:jc w:val="both"/>
      </w:pPr>
      <w:r>
        <w:rPr>
          <w:rFonts w:ascii="Times New Roman"/>
          <w:b w:val="false"/>
          <w:i w:val="false"/>
          <w:color w:val="000000"/>
          <w:sz w:val="28"/>
        </w:rPr>
        <w:t>
      5) клиент операцияларын тоқтату не жүргізуден бас тарту және уәкілетті органға жолдау қажеттілігі туралы шешімдер қабылдау;</w:t>
      </w:r>
    </w:p>
    <w:p>
      <w:pPr>
        <w:spacing w:after="0"/>
        <w:ind w:left="0"/>
        <w:jc w:val="both"/>
      </w:pPr>
      <w:r>
        <w:rPr>
          <w:rFonts w:ascii="Times New Roman"/>
          <w:b w:val="false"/>
          <w:i w:val="false"/>
          <w:color w:val="000000"/>
          <w:sz w:val="28"/>
        </w:rPr>
        <w:t>
      6) клиенттермен іскерлік қатынастар орнату, жалғастыру не тоқтату туралы шешімдер қабылдау;</w:t>
      </w:r>
    </w:p>
    <w:p>
      <w:pPr>
        <w:spacing w:after="0"/>
        <w:ind w:left="0"/>
        <w:jc w:val="both"/>
      </w:pPr>
      <w:r>
        <w:rPr>
          <w:rFonts w:ascii="Times New Roman"/>
          <w:b w:val="false"/>
          <w:i w:val="false"/>
          <w:color w:val="000000"/>
          <w:sz w:val="28"/>
        </w:rPr>
        <w:t>
      7) клиенттермен іскерлік қатынастар орнату, жалғастыру не тоқтату туралы шешімдер қабылдау үшін Субъекті басшысына сұраулар жолдау;</w:t>
      </w:r>
    </w:p>
    <w:p>
      <w:pPr>
        <w:spacing w:after="0"/>
        <w:ind w:left="0"/>
        <w:jc w:val="both"/>
      </w:pPr>
      <w:r>
        <w:rPr>
          <w:rFonts w:ascii="Times New Roman"/>
          <w:b w:val="false"/>
          <w:i w:val="false"/>
          <w:color w:val="000000"/>
          <w:sz w:val="28"/>
        </w:rPr>
        <w:t>
      8) клиентке (оның өкіліне) және бенефициарлық меншік иесіне қатысты қабылданған шешімдерді құжаттық тіркеу;</w:t>
      </w:r>
    </w:p>
    <w:p>
      <w:pPr>
        <w:spacing w:after="0"/>
        <w:ind w:left="0"/>
        <w:jc w:val="both"/>
      </w:pPr>
      <w:r>
        <w:rPr>
          <w:rFonts w:ascii="Times New Roman"/>
          <w:b w:val="false"/>
          <w:i w:val="false"/>
          <w:color w:val="000000"/>
          <w:sz w:val="28"/>
        </w:rPr>
        <w:t>
      9) ІБЕ іске асыру барысында алынған деректер негізінде клиенттің дерекнамасын қалыптастыру;</w:t>
      </w:r>
    </w:p>
    <w:p>
      <w:pPr>
        <w:spacing w:after="0"/>
        <w:ind w:left="0"/>
        <w:jc w:val="both"/>
      </w:pPr>
      <w:r>
        <w:rPr>
          <w:rFonts w:ascii="Times New Roman"/>
          <w:b w:val="false"/>
          <w:i w:val="false"/>
          <w:color w:val="000000"/>
          <w:sz w:val="28"/>
        </w:rPr>
        <w:t>
      10) анықталған ІБЕ бұзу туралы басшыға ақпарат беру;</w:t>
      </w:r>
    </w:p>
    <w:p>
      <w:pPr>
        <w:spacing w:after="0"/>
        <w:ind w:left="0"/>
        <w:jc w:val="both"/>
      </w:pPr>
      <w:r>
        <w:rPr>
          <w:rFonts w:ascii="Times New Roman"/>
          <w:b w:val="false"/>
          <w:i w:val="false"/>
          <w:color w:val="000000"/>
          <w:sz w:val="28"/>
        </w:rPr>
        <w:t>
      11) ІБЕ іске асыру қорытындылары және АЖ/ТҚ тәуекелдерін басқару жүйесін және АЖ/ТҚҚ ішкі бақылауды жетілдіру жөнінде ұсынылатын шаралар туралы Субъекті басшысына есепті ұсыну үшін ақпарат дайындау;</w:t>
      </w:r>
    </w:p>
    <w:p>
      <w:pPr>
        <w:spacing w:after="0"/>
        <w:ind w:left="0"/>
        <w:jc w:val="both"/>
      </w:pPr>
      <w:r>
        <w:rPr>
          <w:rFonts w:ascii="Times New Roman"/>
          <w:b w:val="false"/>
          <w:i w:val="false"/>
          <w:color w:val="000000"/>
          <w:sz w:val="28"/>
        </w:rPr>
        <w:t>
      12) клиенттің дерекнамасын және онымен хат-хабар алмасуды қоса алғанда,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клиентпен іскерлік қатынастарды тоқтатқан күннен бастап кемiнде бес жыл сақтауды қамтамасыз ету;</w:t>
      </w:r>
    </w:p>
    <w:p>
      <w:pPr>
        <w:spacing w:after="0"/>
        <w:ind w:left="0"/>
        <w:jc w:val="both"/>
      </w:pPr>
      <w:r>
        <w:rPr>
          <w:rFonts w:ascii="Times New Roman"/>
          <w:b w:val="false"/>
          <w:i w:val="false"/>
          <w:color w:val="000000"/>
          <w:sz w:val="28"/>
        </w:rPr>
        <w:t>
      13) АЖ/ТҚҚ туралы заңнамаға және Субъектілердің ішкі құжаттарына сәйкес өзге функциялары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13. Субъектілер жүктелген функцияларға сәйкес:</w:t>
      </w:r>
    </w:p>
    <w:bookmarkEnd w:id="27"/>
    <w:bookmarkStart w:name="z16" w:id="28"/>
    <w:p>
      <w:pPr>
        <w:spacing w:after="0"/>
        <w:ind w:left="0"/>
        <w:jc w:val="both"/>
      </w:pPr>
      <w:r>
        <w:rPr>
          <w:rFonts w:ascii="Times New Roman"/>
          <w:b w:val="false"/>
          <w:i w:val="false"/>
          <w:color w:val="000000"/>
          <w:sz w:val="28"/>
        </w:rPr>
        <w:t>
      1) өз қызметін жүзеге асыру барысында алынған ақпаратты құпия сақтауды қамтамасыз етеді;</w:t>
      </w:r>
    </w:p>
    <w:bookmarkEnd w:id="28"/>
    <w:bookmarkStart w:name="z39" w:id="29"/>
    <w:p>
      <w:pPr>
        <w:spacing w:after="0"/>
        <w:ind w:left="0"/>
        <w:jc w:val="both"/>
      </w:pPr>
      <w:r>
        <w:rPr>
          <w:rFonts w:ascii="Times New Roman"/>
          <w:b w:val="false"/>
          <w:i w:val="false"/>
          <w:color w:val="000000"/>
          <w:sz w:val="28"/>
        </w:rPr>
        <w:t>
      2) АЖ/ТҚҚ туралы заңнаманы орындауын бақылауды жүзеге асыру үшін тиісті мемлекеттік органдарға ақпарат береді.</w:t>
      </w:r>
    </w:p>
    <w:bookmarkEnd w:id="29"/>
    <w:bookmarkStart w:name="z40" w:id="30"/>
    <w:p>
      <w:pPr>
        <w:spacing w:after="0"/>
        <w:ind w:left="0"/>
        <w:jc w:val="both"/>
      </w:pPr>
      <w:r>
        <w:rPr>
          <w:rFonts w:ascii="Times New Roman"/>
          <w:b w:val="false"/>
          <w:i w:val="false"/>
          <w:color w:val="000000"/>
          <w:sz w:val="28"/>
        </w:rPr>
        <w:t xml:space="preserve">
      3) АЖ/ТҚҚ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сұратуы бойынша қажетті ақпаратты, мәліметтер мен құжаттарды ұсынады.</w:t>
      </w:r>
    </w:p>
    <w:bookmarkEnd w:id="30"/>
    <w:p>
      <w:pPr>
        <w:spacing w:after="0"/>
        <w:ind w:left="0"/>
        <w:jc w:val="both"/>
      </w:pPr>
      <w:r>
        <w:rPr>
          <w:rFonts w:ascii="Times New Roman"/>
          <w:b w:val="false"/>
          <w:i w:val="false"/>
          <w:color w:val="000000"/>
          <w:sz w:val="28"/>
        </w:rPr>
        <w:t>
      Субъект және оның қызметкерлері клиенттер мен өзге де тұлғаларды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28.12.2015 </w:t>
      </w:r>
      <w:r>
        <w:rPr>
          <w:rFonts w:ascii="Times New Roman"/>
          <w:b w:val="false"/>
          <w:i w:val="false"/>
          <w:color w:val="000000"/>
          <w:sz w:val="28"/>
        </w:rPr>
        <w:t>№ 709</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26" w:id="31"/>
    <w:p>
      <w:pPr>
        <w:spacing w:after="0"/>
        <w:ind w:left="0"/>
        <w:jc w:val="left"/>
      </w:pPr>
      <w:r>
        <w:rPr>
          <w:rFonts w:ascii="Times New Roman"/>
          <w:b/>
          <w:i w:val="false"/>
          <w:color w:val="000000"/>
        </w:rPr>
        <w:t xml:space="preserve"> 3-тарау. АЖ/ТҚ тәуекелін басқару бағдарламасы</w:t>
      </w:r>
    </w:p>
    <w:bookmarkEnd w:id="31"/>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32"/>
    <w:p>
      <w:pPr>
        <w:spacing w:after="0"/>
        <w:ind w:left="0"/>
        <w:jc w:val="both"/>
      </w:pPr>
      <w:r>
        <w:rPr>
          <w:rFonts w:ascii="Times New Roman"/>
          <w:b w:val="false"/>
          <w:i w:val="false"/>
          <w:color w:val="000000"/>
          <w:sz w:val="28"/>
        </w:rPr>
        <w:t>
      14. АЖ/ТҚ тәуекелін басқару бағдарламасы клиенттің операциясын жүзеге асыратын тұлғаның тәуекел деңгейін беру арқылы АЖ/ТҚ байланысты клиенттің ақшамен және (немесе) өзге мүлікпен операцияларын жүргізу тәуекеліне баға беруді көздейді.</w:t>
      </w:r>
    </w:p>
    <w:bookmarkEnd w:id="32"/>
    <w:p>
      <w:pPr>
        <w:spacing w:after="0"/>
        <w:ind w:left="0"/>
        <w:jc w:val="both"/>
      </w:pPr>
      <w:r>
        <w:rPr>
          <w:rFonts w:ascii="Times New Roman"/>
          <w:b w:val="false"/>
          <w:i w:val="false"/>
          <w:color w:val="000000"/>
          <w:sz w:val="28"/>
        </w:rPr>
        <w:t>
      Ескерту. Тәуекел деңгейлері қолда бар мәліметтер негізінде қалыптастырылады.</w:t>
      </w:r>
    </w:p>
    <w:p>
      <w:pPr>
        <w:spacing w:after="0"/>
        <w:ind w:left="0"/>
        <w:jc w:val="both"/>
      </w:pPr>
      <w:r>
        <w:rPr>
          <w:rFonts w:ascii="Times New Roman"/>
          <w:b w:val="false"/>
          <w:i w:val="false"/>
          <w:color w:val="000000"/>
          <w:sz w:val="28"/>
        </w:rPr>
        <w:t>
      Тәуекелдерді бағалау қорытындылары құжаттық тіркеледі және тиісті мемлекеттік органдардың және Субъекті мүше болып табылатын қаржы емес ұйымдардың талаптары бойынша ұсынылады.</w:t>
      </w:r>
    </w:p>
    <w:p>
      <w:pPr>
        <w:spacing w:after="0"/>
        <w:ind w:left="0"/>
        <w:jc w:val="both"/>
      </w:pPr>
      <w:r>
        <w:rPr>
          <w:rFonts w:ascii="Times New Roman"/>
          <w:b w:val="false"/>
          <w:i w:val="false"/>
          <w:color w:val="000000"/>
          <w:sz w:val="28"/>
        </w:rPr>
        <w:t>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15. АЖ/ТҚ тәуекелін басқару бағдарламасында тәуекелдің жоғары деңгейі:</w:t>
      </w:r>
    </w:p>
    <w:bookmarkEnd w:id="33"/>
    <w:bookmarkStart w:name="z41" w:id="34"/>
    <w:p>
      <w:pPr>
        <w:spacing w:after="0"/>
        <w:ind w:left="0"/>
        <w:jc w:val="both"/>
      </w:pPr>
      <w:r>
        <w:rPr>
          <w:rFonts w:ascii="Times New Roman"/>
          <w:b w:val="false"/>
          <w:i w:val="false"/>
          <w:color w:val="000000"/>
          <w:sz w:val="28"/>
        </w:rPr>
        <w:t>
      1) мынадай:</w:t>
      </w:r>
    </w:p>
    <w:bookmarkEnd w:id="34"/>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w:t>
      </w:r>
    </w:p>
    <w:p>
      <w:pPr>
        <w:spacing w:after="0"/>
        <w:ind w:left="0"/>
        <w:jc w:val="both"/>
      </w:pPr>
      <w:r>
        <w:rPr>
          <w:rFonts w:ascii="Times New Roman"/>
          <w:b w:val="false"/>
          <w:i w:val="false"/>
          <w:color w:val="000000"/>
          <w:sz w:val="28"/>
        </w:rPr>
        <w:t>
      жемқорлықтың немесе өзге қылмыстық әрекеттері жоғары деңгейі;</w:t>
      </w:r>
    </w:p>
    <w:p>
      <w:pPr>
        <w:spacing w:after="0"/>
        <w:ind w:left="0"/>
        <w:jc w:val="both"/>
      </w:pPr>
      <w:r>
        <w:rPr>
          <w:rFonts w:ascii="Times New Roman"/>
          <w:b w:val="false"/>
          <w:i w:val="false"/>
          <w:color w:val="000000"/>
          <w:sz w:val="28"/>
        </w:rPr>
        <w:t>
      Біріккен Ұлттар Ұйымының (бұдан әрі – БҰҰ) салатын санкцияларына, эмбарго және сол сияқты шараларға ұшыраған;</w:t>
      </w:r>
    </w:p>
    <w:p>
      <w:pPr>
        <w:spacing w:after="0"/>
        <w:ind w:left="0"/>
        <w:jc w:val="both"/>
      </w:pPr>
      <w:r>
        <w:rPr>
          <w:rFonts w:ascii="Times New Roman"/>
          <w:b w:val="false"/>
          <w:i w:val="false"/>
          <w:color w:val="000000"/>
          <w:sz w:val="28"/>
        </w:rPr>
        <w:t>
      террористік (экстремистік) әрекеттерді қаржыландыру немесе қолдау көрсететін және белгіленген террористік (экстремистік) ұйымдары бар мемлекеттен (аумақтан) келген клиенттердің іскерлік қатынастары мен мәмілелеріне;</w:t>
      </w:r>
    </w:p>
    <w:p>
      <w:pPr>
        <w:spacing w:after="0"/>
        <w:ind w:left="0"/>
        <w:jc w:val="both"/>
      </w:pPr>
      <w:r>
        <w:rPr>
          <w:rFonts w:ascii="Times New Roman"/>
          <w:b w:val="false"/>
          <w:i w:val="false"/>
          <w:color w:val="000000"/>
          <w:sz w:val="28"/>
        </w:rPr>
        <w:t>
      Осындай мемлекеттердің (аумақтардың) тізбелеріне БҰҰ-ның және халықаралық ұйымдардың деректері бойынша сілтемелер уәкілетті органның ресми интернет-ресурсында жарияланады;</w:t>
      </w:r>
    </w:p>
    <w:bookmarkStart w:name="z42" w:id="35"/>
    <w:p>
      <w:pPr>
        <w:spacing w:after="0"/>
        <w:ind w:left="0"/>
        <w:jc w:val="both"/>
      </w:pPr>
      <w:r>
        <w:rPr>
          <w:rFonts w:ascii="Times New Roman"/>
          <w:b w:val="false"/>
          <w:i w:val="false"/>
          <w:color w:val="000000"/>
          <w:sz w:val="28"/>
        </w:rPr>
        <w:t>
      2) мынадай жағдайларда клиентке:</w:t>
      </w:r>
    </w:p>
    <w:bookmarkEnd w:id="35"/>
    <w:p>
      <w:pPr>
        <w:spacing w:after="0"/>
        <w:ind w:left="0"/>
        <w:jc w:val="both"/>
      </w:pPr>
      <w:r>
        <w:rPr>
          <w:rFonts w:ascii="Times New Roman"/>
          <w:b w:val="false"/>
          <w:i w:val="false"/>
          <w:color w:val="000000"/>
          <w:sz w:val="28"/>
        </w:rPr>
        <w:t>
      клиент шетелдiк жария лауазымды тұлға болып табылған;</w:t>
      </w:r>
    </w:p>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p>
      <w:pPr>
        <w:spacing w:after="0"/>
        <w:ind w:left="0"/>
        <w:jc w:val="both"/>
      </w:pPr>
      <w:r>
        <w:rPr>
          <w:rFonts w:ascii="Times New Roman"/>
          <w:b w:val="false"/>
          <w:i w:val="false"/>
          <w:color w:val="000000"/>
          <w:sz w:val="28"/>
        </w:rPr>
        <w:t>
      клиент (оның өкілі) не бенефициарлық меншік иесі, не операция бойынша клиенттің контрагенті АЖ/ТҚҚ туралы Заңның 16-бабының 13 тармақшасына сәйкес бекітілетін оффшорлық аймақтар Тізбесіне енген мемлекетте немесе аумақта тіркелген немесе қызметін жүзеге асырады;</w:t>
      </w:r>
    </w:p>
    <w:p>
      <w:pPr>
        <w:spacing w:after="0"/>
        <w:ind w:left="0"/>
        <w:jc w:val="both"/>
      </w:pPr>
      <w:r>
        <w:rPr>
          <w:rFonts w:ascii="Times New Roman"/>
          <w:b w:val="false"/>
          <w:i w:val="false"/>
          <w:color w:val="000000"/>
          <w:sz w:val="28"/>
        </w:rPr>
        <w:t xml:space="preserve">
      клиент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p>
      <w:pPr>
        <w:spacing w:after="0"/>
        <w:ind w:left="0"/>
        <w:jc w:val="both"/>
      </w:pPr>
      <w:r>
        <w:rPr>
          <w:rFonts w:ascii="Times New Roman"/>
          <w:b w:val="false"/>
          <w:i w:val="false"/>
          <w:color w:val="000000"/>
          <w:sz w:val="28"/>
        </w:rPr>
        <w:t>
      клиент резидент емес болып табылған;</w:t>
      </w:r>
    </w:p>
    <w:p>
      <w:pPr>
        <w:spacing w:after="0"/>
        <w:ind w:left="0"/>
        <w:jc w:val="both"/>
      </w:pPr>
      <w:r>
        <w:rPr>
          <w:rFonts w:ascii="Times New Roman"/>
          <w:b w:val="false"/>
          <w:i w:val="false"/>
          <w:color w:val="000000"/>
          <w:sz w:val="28"/>
        </w:rPr>
        <w:t>
      клиент жарғылық капиталында мемлекеттік меншік үлесі бар ұйым болып табылған;</w:t>
      </w:r>
    </w:p>
    <w:p>
      <w:pPr>
        <w:spacing w:after="0"/>
        <w:ind w:left="0"/>
        <w:jc w:val="both"/>
      </w:pPr>
      <w:r>
        <w:rPr>
          <w:rFonts w:ascii="Times New Roman"/>
          <w:b w:val="false"/>
          <w:i w:val="false"/>
          <w:color w:val="000000"/>
          <w:sz w:val="28"/>
        </w:rPr>
        <w:t xml:space="preserve">
      мемлекеттік тіркеу кезінде клиенттің мәлімдеген орны оның басқару органының іс жүзіндегі қызмет орнымен сәйкес келмеген; </w:t>
      </w:r>
    </w:p>
    <w:p>
      <w:pPr>
        <w:spacing w:after="0"/>
        <w:ind w:left="0"/>
        <w:jc w:val="both"/>
      </w:pPr>
      <w:r>
        <w:rPr>
          <w:rFonts w:ascii="Times New Roman"/>
          <w:b w:val="false"/>
          <w:i w:val="false"/>
          <w:color w:val="000000"/>
          <w:sz w:val="28"/>
        </w:rPr>
        <w:t>
      клиентпен іскерлік қатынас (мысалы, Субъекті мен клиенттің арасында түсініксіз географиялық арақашықтық бар) ерекше жағдайларда жүзеге асырылған;</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 болған;</w:t>
      </w:r>
    </w:p>
    <w:p>
      <w:pPr>
        <w:spacing w:after="0"/>
        <w:ind w:left="0"/>
        <w:jc w:val="both"/>
      </w:pPr>
      <w:r>
        <w:rPr>
          <w:rFonts w:ascii="Times New Roman"/>
          <w:b w:val="false"/>
          <w:i w:val="false"/>
          <w:color w:val="000000"/>
          <w:sz w:val="28"/>
        </w:rPr>
        <w:t>
      клиент берген мәліметтерді тексеру кезінде Субъектілерде қиындықтар пайда болған;</w:t>
      </w:r>
    </w:p>
    <w:p>
      <w:pPr>
        <w:spacing w:after="0"/>
        <w:ind w:left="0"/>
        <w:jc w:val="both"/>
      </w:pPr>
      <w:r>
        <w:rPr>
          <w:rFonts w:ascii="Times New Roman"/>
          <w:b w:val="false"/>
          <w:i w:val="false"/>
          <w:color w:val="000000"/>
          <w:sz w:val="28"/>
        </w:rPr>
        <w:t>
      клиент асығыс операция жүргізуді талап еткен;</w:t>
      </w:r>
    </w:p>
    <w:p>
      <w:pPr>
        <w:spacing w:after="0"/>
        <w:ind w:left="0"/>
        <w:jc w:val="both"/>
      </w:pPr>
      <w:r>
        <w:rPr>
          <w:rFonts w:ascii="Times New Roman"/>
          <w:b w:val="false"/>
          <w:i w:val="false"/>
          <w:color w:val="000000"/>
          <w:sz w:val="28"/>
        </w:rPr>
        <w:t>
      Субъектілердің пайдаланылуы әдеттегі тәжірибесінен айрықшаланатын стандартты емес немесе есеп айырысудың әдеттегіден күрделі схемаларын жүргізуді талап еткен;</w:t>
      </w:r>
    </w:p>
    <w:p>
      <w:pPr>
        <w:spacing w:after="0"/>
        <w:ind w:left="0"/>
        <w:jc w:val="both"/>
      </w:pPr>
      <w:r>
        <w:rPr>
          <w:rFonts w:ascii="Times New Roman"/>
          <w:b w:val="false"/>
          <w:i w:val="false"/>
          <w:color w:val="000000"/>
          <w:sz w:val="28"/>
        </w:rPr>
        <w:t>
      клиент жаңа, сондай-ақ қолда бар өнімдерге берудің жаңа тетіктерін, жаңа немесе дамып келе жатқан технологияларды қоса алғанда жаңа өнімдерді және жаңа іскерлік тәжірибені қолданған;</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p>
      <w:pPr>
        <w:spacing w:after="0"/>
        <w:ind w:left="0"/>
        <w:jc w:val="both"/>
      </w:pPr>
      <w:r>
        <w:rPr>
          <w:rFonts w:ascii="Times New Roman"/>
          <w:b w:val="false"/>
          <w:i w:val="false"/>
          <w:color w:val="000000"/>
          <w:sz w:val="28"/>
        </w:rPr>
        <w:t>
      клиент коммерциялық емес ұйым болып табылған;</w:t>
      </w:r>
    </w:p>
    <w:p>
      <w:pPr>
        <w:spacing w:after="0"/>
        <w:ind w:left="0"/>
        <w:jc w:val="both"/>
      </w:pPr>
      <w:r>
        <w:rPr>
          <w:rFonts w:ascii="Times New Roman"/>
          <w:b w:val="false"/>
          <w:i w:val="false"/>
          <w:color w:val="000000"/>
          <w:sz w:val="28"/>
        </w:rPr>
        <w:t>
      клиенттің операциялары бұрын күдікті деп танылған;</w:t>
      </w:r>
    </w:p>
    <w:p>
      <w:pPr>
        <w:spacing w:after="0"/>
        <w:ind w:left="0"/>
        <w:jc w:val="both"/>
      </w:pPr>
      <w:r>
        <w:rPr>
          <w:rFonts w:ascii="Times New Roman"/>
          <w:b w:val="false"/>
          <w:i w:val="false"/>
          <w:color w:val="000000"/>
          <w:sz w:val="28"/>
        </w:rPr>
        <w:t>
      АЖ/ТҚ-ның жоғары тәуекелімен байланысты клиент туралы өзге ақпарат болған;</w:t>
      </w:r>
    </w:p>
    <w:bookmarkStart w:name="z43" w:id="36"/>
    <w:p>
      <w:pPr>
        <w:spacing w:after="0"/>
        <w:ind w:left="0"/>
        <w:jc w:val="both"/>
      </w:pPr>
      <w:r>
        <w:rPr>
          <w:rFonts w:ascii="Times New Roman"/>
          <w:b w:val="false"/>
          <w:i w:val="false"/>
          <w:color w:val="000000"/>
          <w:sz w:val="28"/>
        </w:rPr>
        <w:t>
      3) операцияларға:</w:t>
      </w:r>
    </w:p>
    <w:bookmarkEnd w:id="36"/>
    <w:p>
      <w:pPr>
        <w:spacing w:after="0"/>
        <w:ind w:left="0"/>
        <w:jc w:val="both"/>
      </w:pPr>
      <w:r>
        <w:rPr>
          <w:rFonts w:ascii="Times New Roman"/>
          <w:b w:val="false"/>
          <w:i w:val="false"/>
          <w:color w:val="000000"/>
          <w:sz w:val="28"/>
        </w:rPr>
        <w:t>
      тараптардың іс жүзінде қатысуынсыз жүргізілетін;</w:t>
      </w:r>
    </w:p>
    <w:p>
      <w:pPr>
        <w:spacing w:after="0"/>
        <w:ind w:left="0"/>
        <w:jc w:val="both"/>
      </w:pPr>
      <w:r>
        <w:rPr>
          <w:rFonts w:ascii="Times New Roman"/>
          <w:b w:val="false"/>
          <w:i w:val="false"/>
          <w:color w:val="000000"/>
          <w:sz w:val="28"/>
        </w:rPr>
        <w:t>
      белгісіз немесе байланысты емес үшінші тұлғаның атынан немесе оның пайдасына жүргізілетін;</w:t>
      </w:r>
    </w:p>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жалған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жоқ немесе анық заңды мақсаты жоқ;</w:t>
      </w:r>
    </w:p>
    <w:p>
      <w:pPr>
        <w:spacing w:after="0"/>
        <w:ind w:left="0"/>
        <w:jc w:val="both"/>
      </w:pPr>
      <w:r>
        <w:rPr>
          <w:rFonts w:ascii="Times New Roman"/>
          <w:b w:val="false"/>
          <w:i w:val="false"/>
          <w:color w:val="000000"/>
          <w:sz w:val="28"/>
        </w:rPr>
        <w:t>
      клиенттің оған тән емес жиілікпен немесе осы клиент үшін ерекше ірі сомаға жүргізілген;</w:t>
      </w:r>
    </w:p>
    <w:p>
      <w:pPr>
        <w:spacing w:after="0"/>
        <w:ind w:left="0"/>
        <w:jc w:val="both"/>
      </w:pPr>
      <w:r>
        <w:rPr>
          <w:rFonts w:ascii="Times New Roman"/>
          <w:b w:val="false"/>
          <w:i w:val="false"/>
          <w:color w:val="000000"/>
          <w:sz w:val="28"/>
        </w:rPr>
        <w:t>
      АЖ/ТҚ-ның жоғары тәуекелі туралы ақпарат бар болған жағдайда беріледі.</w:t>
      </w:r>
    </w:p>
    <w:p>
      <w:pPr>
        <w:spacing w:after="0"/>
        <w:ind w:left="0"/>
        <w:jc w:val="both"/>
      </w:pPr>
      <w:r>
        <w:rPr>
          <w:rFonts w:ascii="Times New Roman"/>
          <w:b w:val="false"/>
          <w:i w:val="false"/>
          <w:color w:val="000000"/>
          <w:sz w:val="28"/>
        </w:rPr>
        <w:t xml:space="preserve">
      АЖ/ТҚ тәуекелінің жоғары деңгейі берілген клиенттерге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күшейтілген шаралары қолданылады.</w:t>
      </w:r>
    </w:p>
    <w:p>
      <w:pPr>
        <w:spacing w:after="0"/>
        <w:ind w:left="0"/>
        <w:jc w:val="both"/>
      </w:pPr>
      <w:r>
        <w:rPr>
          <w:rFonts w:ascii="Times New Roman"/>
          <w:b w:val="false"/>
          <w:i w:val="false"/>
          <w:color w:val="000000"/>
          <w:sz w:val="28"/>
        </w:rPr>
        <w:t>
      АЖ/ТҚ тәуекелін басқару бағдарламасында тәуекелдің төмен деңгейі:</w:t>
      </w:r>
    </w:p>
    <w:bookmarkStart w:name="z44" w:id="37"/>
    <w:p>
      <w:pPr>
        <w:spacing w:after="0"/>
        <w:ind w:left="0"/>
        <w:jc w:val="both"/>
      </w:pPr>
      <w:r>
        <w:rPr>
          <w:rFonts w:ascii="Times New Roman"/>
          <w:b w:val="false"/>
          <w:i w:val="false"/>
          <w:color w:val="000000"/>
          <w:sz w:val="28"/>
        </w:rPr>
        <w:t>
      1) мынадай:</w:t>
      </w:r>
    </w:p>
    <w:bookmarkEnd w:id="37"/>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 мемлекеттер (аумақтар) тізбесіне енбеген;</w:t>
      </w:r>
    </w:p>
    <w:p>
      <w:pPr>
        <w:spacing w:after="0"/>
        <w:ind w:left="0"/>
        <w:jc w:val="both"/>
      </w:pPr>
      <w:r>
        <w:rPr>
          <w:rFonts w:ascii="Times New Roman"/>
          <w:b w:val="false"/>
          <w:i w:val="false"/>
          <w:color w:val="000000"/>
          <w:sz w:val="28"/>
        </w:rPr>
        <w:t>
      жемқорлық немесе өзге қылмыстық әрекеттері төмен деңгейдегі мемлекеттен (аумақтан) келген жеке және заңды тұлғалардың іскерлік қатынастары мен мәмілелеріне;</w:t>
      </w:r>
    </w:p>
    <w:bookmarkStart w:name="z45" w:id="38"/>
    <w:p>
      <w:pPr>
        <w:spacing w:after="0"/>
        <w:ind w:left="0"/>
        <w:jc w:val="both"/>
      </w:pPr>
      <w:r>
        <w:rPr>
          <w:rFonts w:ascii="Times New Roman"/>
          <w:b w:val="false"/>
          <w:i w:val="false"/>
          <w:color w:val="000000"/>
          <w:sz w:val="28"/>
        </w:rPr>
        <w:t>
      2) клиентке егер клиент:</w:t>
      </w:r>
    </w:p>
    <w:bookmarkEnd w:id="38"/>
    <w:p>
      <w:pPr>
        <w:spacing w:after="0"/>
        <w:ind w:left="0"/>
        <w:jc w:val="both"/>
      </w:pPr>
      <w:r>
        <w:rPr>
          <w:rFonts w:ascii="Times New Roman"/>
          <w:b w:val="false"/>
          <w:i w:val="false"/>
          <w:color w:val="000000"/>
          <w:sz w:val="28"/>
        </w:rPr>
        <w:t>
      қаржы мекемесі – қаржы мониторингі субъектісі болған және соңғы бір жылда АЖ/ТҚҚ туралы заңнаманы сақтамағаны үшін әкімшілік жауапкершілікке тартылмаған жағдайда;</w:t>
      </w:r>
    </w:p>
    <w:p>
      <w:pPr>
        <w:spacing w:after="0"/>
        <w:ind w:left="0"/>
        <w:jc w:val="both"/>
      </w:pPr>
      <w:r>
        <w:rPr>
          <w:rFonts w:ascii="Times New Roman"/>
          <w:b w:val="false"/>
          <w:i w:val="false"/>
          <w:color w:val="000000"/>
          <w:sz w:val="28"/>
        </w:rPr>
        <w:t>
      Қазақстан Республикасының мемлекеттік органы болып табылғанда;</w:t>
      </w:r>
    </w:p>
    <w:p>
      <w:pPr>
        <w:spacing w:after="0"/>
        <w:ind w:left="0"/>
        <w:jc w:val="both"/>
      </w:pPr>
      <w:r>
        <w:rPr>
          <w:rFonts w:ascii="Times New Roman"/>
          <w:b w:val="false"/>
          <w:i w:val="false"/>
          <w:color w:val="000000"/>
          <w:sz w:val="28"/>
        </w:rPr>
        <w:t>
      қор биржасында тіркелген ұйым болып табылғанда;</w:t>
      </w:r>
    </w:p>
    <w:bookmarkStart w:name="z46" w:id="39"/>
    <w:p>
      <w:pPr>
        <w:spacing w:after="0"/>
        <w:ind w:left="0"/>
        <w:jc w:val="both"/>
      </w:pPr>
      <w:r>
        <w:rPr>
          <w:rFonts w:ascii="Times New Roman"/>
          <w:b w:val="false"/>
          <w:i w:val="false"/>
          <w:color w:val="000000"/>
          <w:sz w:val="28"/>
        </w:rPr>
        <w:t>
      3) операцияларға:</w:t>
      </w:r>
    </w:p>
    <w:bookmarkEnd w:id="39"/>
    <w:p>
      <w:pPr>
        <w:spacing w:after="0"/>
        <w:ind w:left="0"/>
        <w:jc w:val="both"/>
      </w:pPr>
      <w:r>
        <w:rPr>
          <w:rFonts w:ascii="Times New Roman"/>
          <w:b w:val="false"/>
          <w:i w:val="false"/>
          <w:color w:val="000000"/>
          <w:sz w:val="28"/>
        </w:rPr>
        <w:t xml:space="preserve">
      мемлекеттік қызметшілердің мүлікті (коммерциялық ұйымдардың жарғылық капиталындағы үлестерді, акцияларды және өзге мүлікті, сонымен қатар жалдауға берілген мүлікті) сенімгерлікпен басқаруға беру бойынша; </w:t>
      </w:r>
    </w:p>
    <w:p>
      <w:pPr>
        <w:spacing w:after="0"/>
        <w:ind w:left="0"/>
        <w:jc w:val="both"/>
      </w:pPr>
      <w:r>
        <w:rPr>
          <w:rFonts w:ascii="Times New Roman"/>
          <w:b w:val="false"/>
          <w:i w:val="false"/>
          <w:color w:val="000000"/>
          <w:sz w:val="28"/>
        </w:rPr>
        <w:t xml:space="preserve">
      мүлікті пайдалану тәртібі туралы шартты растаумен байланысты беріледі. </w:t>
      </w:r>
    </w:p>
    <w:p>
      <w:pPr>
        <w:spacing w:after="0"/>
        <w:ind w:left="0"/>
        <w:jc w:val="both"/>
      </w:pPr>
      <w:r>
        <w:rPr>
          <w:rFonts w:ascii="Times New Roman"/>
          <w:b w:val="false"/>
          <w:i w:val="false"/>
          <w:color w:val="000000"/>
          <w:sz w:val="28"/>
        </w:rPr>
        <w:t xml:space="preserve">
      АЖ/ТҚ тәуекелінің төмен деңгейі берілген клиенттерге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жеңілдетілген шаралары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28.12.2015 </w:t>
      </w:r>
      <w:r>
        <w:rPr>
          <w:rFonts w:ascii="Times New Roman"/>
          <w:b w:val="false"/>
          <w:i w:val="false"/>
          <w:color w:val="000000"/>
          <w:sz w:val="28"/>
        </w:rPr>
        <w:t>№ 709</w:t>
      </w:r>
      <w:r>
        <w:rPr>
          <w:rFonts w:ascii="Times New Roman"/>
          <w:b w:val="false"/>
          <w:i w:val="false"/>
          <w:color w:val="ff0000"/>
          <w:sz w:val="28"/>
        </w:rPr>
        <w:t xml:space="preserve"> (06.02.2016 бастап қолданысқа енгізіледі);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40"/>
    <w:p>
      <w:pPr>
        <w:spacing w:after="0"/>
        <w:ind w:left="0"/>
        <w:jc w:val="left"/>
      </w:pPr>
      <w:r>
        <w:rPr>
          <w:rFonts w:ascii="Times New Roman"/>
          <w:b/>
          <w:i w:val="false"/>
          <w:color w:val="000000"/>
        </w:rPr>
        <w:t xml:space="preserve"> 4-тарау. Клиенттерді сәйкестендіру бағдарламасы</w:t>
      </w:r>
    </w:p>
    <w:bookmarkEnd w:id="40"/>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41"/>
    <w:p>
      <w:pPr>
        <w:spacing w:after="0"/>
        <w:ind w:left="0"/>
        <w:jc w:val="both"/>
      </w:pPr>
      <w:r>
        <w:rPr>
          <w:rFonts w:ascii="Times New Roman"/>
          <w:b w:val="false"/>
          <w:i w:val="false"/>
          <w:color w:val="000000"/>
          <w:sz w:val="28"/>
        </w:rPr>
        <w:t>
      16. Клиенттерді сәйкестендіру бағдарламасы клиент жүзеге асырған операцияларды қаржыландыру көзі туралы мәліметтерді қоса алғанда клиент (оның өкілі) және бенефициарлық меншік иесі туралы мәліметтерді, анықтау, бұрын алынғанды жаңарту бойынша іс-шараларды Субъектілердің жүргізуі болып табылады және:</w:t>
      </w:r>
    </w:p>
    <w:bookmarkEnd w:id="41"/>
    <w:bookmarkStart w:name="z47" w:id="42"/>
    <w:p>
      <w:pPr>
        <w:spacing w:after="0"/>
        <w:ind w:left="0"/>
        <w:jc w:val="both"/>
      </w:pPr>
      <w:r>
        <w:rPr>
          <w:rFonts w:ascii="Times New Roman"/>
          <w:b w:val="false"/>
          <w:i w:val="false"/>
          <w:color w:val="000000"/>
          <w:sz w:val="28"/>
        </w:rPr>
        <w:t xml:space="preserve">
      1) АЖ/ТҚҚ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w:t>
      </w:r>
    </w:p>
    <w:bookmarkEnd w:id="42"/>
    <w:p>
      <w:pPr>
        <w:spacing w:after="0"/>
        <w:ind w:left="0"/>
        <w:jc w:val="both"/>
      </w:pPr>
      <w:r>
        <w:rPr>
          <w:rFonts w:ascii="Times New Roman"/>
          <w:b w:val="false"/>
          <w:i w:val="false"/>
          <w:color w:val="000000"/>
          <w:sz w:val="28"/>
        </w:rPr>
        <w:t>
      (оның өкілін) және бенефициарлық меншік иесін тиісінше тексеру жөніндегі шараларды сақтау;</w:t>
      </w:r>
    </w:p>
    <w:bookmarkStart w:name="z48" w:id="43"/>
    <w:p>
      <w:pPr>
        <w:spacing w:after="0"/>
        <w:ind w:left="0"/>
        <w:jc w:val="both"/>
      </w:pPr>
      <w:r>
        <w:rPr>
          <w:rFonts w:ascii="Times New Roman"/>
          <w:b w:val="false"/>
          <w:i w:val="false"/>
          <w:color w:val="000000"/>
          <w:sz w:val="28"/>
        </w:rPr>
        <w:t xml:space="preserve">
      2) АЖ/ТҚҚ туралы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дұрыстығын тексеру;</w:t>
      </w:r>
    </w:p>
    <w:bookmarkEnd w:id="43"/>
    <w:bookmarkStart w:name="z49" w:id="44"/>
    <w:p>
      <w:pPr>
        <w:spacing w:after="0"/>
        <w:ind w:left="0"/>
        <w:jc w:val="both"/>
      </w:pPr>
      <w:r>
        <w:rPr>
          <w:rFonts w:ascii="Times New Roman"/>
          <w:b w:val="false"/>
          <w:i w:val="false"/>
          <w:color w:val="000000"/>
          <w:sz w:val="28"/>
        </w:rPr>
        <w:t xml:space="preserve">
      3) АЖ/ТҚҚ туралы Заңның 12-бабына сәйкес Терроризмді және экстремизмді қаржыландырумен байланысты ұйымдар мен тұлғалардың тізбесінде көзделгендей клиентке (оның өкіліне) және бенефициарлық меншік иесіне қатысты олардың терроризмді және экстремизмді қаржыландырумен байланысының бары немесе жоғы; </w:t>
      </w:r>
    </w:p>
    <w:bookmarkEnd w:id="44"/>
    <w:bookmarkStart w:name="z50" w:id="45"/>
    <w:p>
      <w:pPr>
        <w:spacing w:after="0"/>
        <w:ind w:left="0"/>
        <w:jc w:val="both"/>
      </w:pPr>
      <w:r>
        <w:rPr>
          <w:rFonts w:ascii="Times New Roman"/>
          <w:b w:val="false"/>
          <w:i w:val="false"/>
          <w:color w:val="000000"/>
          <w:sz w:val="28"/>
        </w:rPr>
        <w:t xml:space="preserve">
      4) АЖ/ТҚҚ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w:t>
      </w:r>
    </w:p>
    <w:bookmarkEnd w:id="45"/>
    <w:bookmarkStart w:name="z51" w:id="46"/>
    <w:p>
      <w:pPr>
        <w:spacing w:after="0"/>
        <w:ind w:left="0"/>
        <w:jc w:val="both"/>
      </w:pPr>
      <w:r>
        <w:rPr>
          <w:rFonts w:ascii="Times New Roman"/>
          <w:b w:val="false"/>
          <w:i w:val="false"/>
          <w:color w:val="000000"/>
          <w:sz w:val="28"/>
        </w:rPr>
        <w:t>
      5) сәйкесінше тіркелген, тұратын жері және орналасқан жері бар клиенттерді анықтау:</w:t>
      </w:r>
    </w:p>
    <w:bookmarkEnd w:id="46"/>
    <w:p>
      <w:pPr>
        <w:spacing w:after="0"/>
        <w:ind w:left="0"/>
        <w:jc w:val="both"/>
      </w:pPr>
      <w:r>
        <w:rPr>
          <w:rFonts w:ascii="Times New Roman"/>
          <w:b w:val="false"/>
          <w:i w:val="false"/>
          <w:color w:val="000000"/>
          <w:sz w:val="28"/>
        </w:rPr>
        <w:t xml:space="preserve">
      ФАТФ ұсыныдарын орындамайтын және (немесе) жеткілікті орындамайтын мемлекетте (аумақта) не АЖ/ТҚҚ туралы Заңның 4-бабы 4-тармағы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көрсетілген мемлекетте (көрсетілген аумақта) тіркелген банктегі шоттарды пайдаланушы;</w:t>
      </w:r>
    </w:p>
    <w:p>
      <w:pPr>
        <w:spacing w:after="0"/>
        <w:ind w:left="0"/>
        <w:jc w:val="both"/>
      </w:pPr>
      <w:r>
        <w:rPr>
          <w:rFonts w:ascii="Times New Roman"/>
          <w:b w:val="false"/>
          <w:i w:val="false"/>
          <w:color w:val="000000"/>
          <w:sz w:val="28"/>
        </w:rPr>
        <w:t>
      оффшорлық аймақтарда;</w:t>
      </w:r>
    </w:p>
    <w:bookmarkStart w:name="z52" w:id="47"/>
    <w:p>
      <w:pPr>
        <w:spacing w:after="0"/>
        <w:ind w:left="0"/>
        <w:jc w:val="both"/>
      </w:pPr>
      <w:r>
        <w:rPr>
          <w:rFonts w:ascii="Times New Roman"/>
          <w:b w:val="false"/>
          <w:i w:val="false"/>
          <w:color w:val="000000"/>
          <w:sz w:val="28"/>
        </w:rPr>
        <w:t>
      6) болжамдалатын мақсаттар мен іскерлік қатынастар сипатын белгілеу.</w:t>
      </w:r>
    </w:p>
    <w:bookmarkEnd w:id="47"/>
    <w:p>
      <w:pPr>
        <w:spacing w:after="0"/>
        <w:ind w:left="0"/>
        <w:jc w:val="both"/>
      </w:pPr>
      <w:r>
        <w:rPr>
          <w:rFonts w:ascii="Times New Roman"/>
          <w:b w:val="false"/>
          <w:i w:val="false"/>
          <w:color w:val="000000"/>
          <w:sz w:val="28"/>
        </w:rPr>
        <w:t>
      АЖ/ТҚ тәуекелінің жоғары деңгейі бар клиенттер үшін болжамдалатын мақсаттар мен іскерлік қатынастар сипатын белгілеу кезінде қызмет түрі және жасалатын операциялардың қаржыландыру көзі туралы қосымша мәліметтер сұратады.</w:t>
      </w:r>
    </w:p>
    <w:p>
      <w:pPr>
        <w:spacing w:after="0"/>
        <w:ind w:left="0"/>
        <w:jc w:val="both"/>
      </w:pPr>
      <w:r>
        <w:rPr>
          <w:rFonts w:ascii="Times New Roman"/>
          <w:b w:val="false"/>
          <w:i w:val="false"/>
          <w:color w:val="000000"/>
          <w:sz w:val="28"/>
        </w:rPr>
        <w:t>
      АЖ/ТҚ тәуекелінің төмен деңгейі бар клиенттер үшін болжамдалатын мақсаттар мен іскерлік қатынастар сипатын белгілеу клиент операциялары сипатының негізінде анықталады.</w:t>
      </w:r>
    </w:p>
    <w:bookmarkStart w:name="z53" w:id="48"/>
    <w:p>
      <w:pPr>
        <w:spacing w:after="0"/>
        <w:ind w:left="0"/>
        <w:jc w:val="both"/>
      </w:pPr>
      <w:r>
        <w:rPr>
          <w:rFonts w:ascii="Times New Roman"/>
          <w:b w:val="false"/>
          <w:i w:val="false"/>
          <w:color w:val="000000"/>
          <w:sz w:val="28"/>
        </w:rPr>
        <w:t>
      7) тәуекел деңгейін беруге байланысты клиентке тәуекелдерді басқару бағдарламасына сәйкес клиентті тиісінше тексеру бойынша шараларды қабылдау;</w:t>
      </w:r>
    </w:p>
    <w:bookmarkEnd w:id="48"/>
    <w:bookmarkStart w:name="z54" w:id="49"/>
    <w:p>
      <w:pPr>
        <w:spacing w:after="0"/>
        <w:ind w:left="0"/>
        <w:jc w:val="both"/>
      </w:pPr>
      <w:r>
        <w:rPr>
          <w:rFonts w:ascii="Times New Roman"/>
          <w:b w:val="false"/>
          <w:i w:val="false"/>
          <w:color w:val="000000"/>
          <w:sz w:val="28"/>
        </w:rPr>
        <w:t>
      8) клиент (оның өкілі) және бенефицарлық меншік туралы сәйкестендірілген мәліметтердің өзгерісіне қарай сәйкестендіру нәтижелері туралы алынған мәліметтерді жылына кемінде бір рет жаңарту;</w:t>
      </w:r>
    </w:p>
    <w:bookmarkEnd w:id="49"/>
    <w:p>
      <w:pPr>
        <w:spacing w:after="0"/>
        <w:ind w:left="0"/>
        <w:jc w:val="both"/>
      </w:pPr>
      <w:r>
        <w:rPr>
          <w:rFonts w:ascii="Times New Roman"/>
          <w:b w:val="false"/>
          <w:i w:val="false"/>
          <w:color w:val="000000"/>
          <w:sz w:val="28"/>
        </w:rPr>
        <w:t>
      АЖ/ТҚ тәуекелінің деңгейі жоғары клиент (оның өкілі) және бенефициарлық меншік иесі туралы мәліметтер жарты жылда кемінде бір рет жаңартылып отырады.</w:t>
      </w:r>
    </w:p>
    <w:p>
      <w:pPr>
        <w:spacing w:after="0"/>
        <w:ind w:left="0"/>
        <w:jc w:val="both"/>
      </w:pPr>
      <w:r>
        <w:rPr>
          <w:rFonts w:ascii="Times New Roman"/>
          <w:b w:val="false"/>
          <w:i w:val="false"/>
          <w:color w:val="000000"/>
          <w:sz w:val="28"/>
        </w:rPr>
        <w:t>
      АЖ/ТҚ тәуекелінің деңгейі төмен клиент (оның өкілі) және бенефициарлық меншік иесі туралы мәліметтерді жаңарту екі жылда кемінде бір рет жүзеге асырылады.</w:t>
      </w:r>
    </w:p>
    <w:p>
      <w:pPr>
        <w:spacing w:after="0"/>
        <w:ind w:left="0"/>
        <w:jc w:val="both"/>
      </w:pPr>
      <w:r>
        <w:rPr>
          <w:rFonts w:ascii="Times New Roman"/>
          <w:b w:val="false"/>
          <w:i w:val="false"/>
          <w:color w:val="000000"/>
          <w:sz w:val="28"/>
        </w:rPr>
        <w:t>
      Клиентке іскерлік қатынастарды орнатудан және ақшамен және (немесе) өзге мүлікпен операция жасаудан бас тартылған жағдайда, АЖ/ТҚҚ туралы Заңның 3-бабының 3-тармағының 1), 2), 2-1), 4) және 6) тармақшаларында көзделген шараларды қабылдау мүмкін болмаған жағдайда, Субъектілер уәкілетті органдарға ҚМ-1 нысаны бойынша осындай бас тарту фактісі жөнінде хабарлама жібереді.</w:t>
      </w:r>
    </w:p>
    <w:p>
      <w:pPr>
        <w:spacing w:after="0"/>
        <w:ind w:left="0"/>
        <w:jc w:val="both"/>
      </w:pPr>
      <w:r>
        <w:rPr>
          <w:rFonts w:ascii="Times New Roman"/>
          <w:b w:val="false"/>
          <w:i w:val="false"/>
          <w:color w:val="000000"/>
          <w:sz w:val="28"/>
        </w:rPr>
        <w:t xml:space="preserve">
      АЖ/ТҚҚ туралы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АЖ/ТҚ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28.12.2015 </w:t>
      </w:r>
      <w:r>
        <w:rPr>
          <w:rFonts w:ascii="Times New Roman"/>
          <w:b w:val="false"/>
          <w:i w:val="false"/>
          <w:color w:val="000000"/>
          <w:sz w:val="28"/>
        </w:rPr>
        <w:t>№ 709</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16-1.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End w:id="50"/>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51"/>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bookmarkEnd w:id="51"/>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52"/>
    <w:p>
      <w:pPr>
        <w:spacing w:after="0"/>
        <w:ind w:left="0"/>
        <w:jc w:val="both"/>
      </w:pPr>
      <w:r>
        <w:rPr>
          <w:rFonts w:ascii="Times New Roman"/>
          <w:b w:val="false"/>
          <w:i w:val="false"/>
          <w:color w:val="000000"/>
          <w:sz w:val="28"/>
        </w:rPr>
        <w:t>
      17.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АҚ/ТҚҚ туралы Заңның 4-бабының 5 тармағында көрсетілген операцияларды анықтау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53"/>
    <w:p>
      <w:pPr>
        <w:spacing w:after="0"/>
        <w:ind w:left="0"/>
        <w:jc w:val="both"/>
      </w:pPr>
      <w:r>
        <w:rPr>
          <w:rFonts w:ascii="Times New Roman"/>
          <w:b w:val="false"/>
          <w:i w:val="false"/>
          <w:color w:val="000000"/>
          <w:sz w:val="28"/>
        </w:rPr>
        <w:t>
      18. Субъект клиентке АЖ/ТҚ тәуекелінің жоғары деңгейін берілген жағдайда, жоспарланған немесе жүргізілген операциялардың себептерін анықтау мақсатында клиенттің аталған Субъекте өткізілген барлық операцияларды қосымша зерделейді және тексеруді талап ететін операциялардың сипатын анықтайды.</w:t>
      </w:r>
    </w:p>
    <w:bookmarkEnd w:id="53"/>
    <w:p>
      <w:pPr>
        <w:spacing w:after="0"/>
        <w:ind w:left="0"/>
        <w:jc w:val="both"/>
      </w:pPr>
      <w:r>
        <w:rPr>
          <w:rFonts w:ascii="Times New Roman"/>
          <w:b w:val="false"/>
          <w:i w:val="false"/>
          <w:color w:val="000000"/>
          <w:sz w:val="28"/>
        </w:rPr>
        <w:t>
      Субъект клиентке АЖ/ТҚ тәуекелінің төмен деңгейі берілген жағдайда клиенттің ағымдағы операциясын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28.12.2015 </w:t>
      </w:r>
      <w:r>
        <w:rPr>
          <w:rFonts w:ascii="Times New Roman"/>
          <w:b w:val="false"/>
          <w:i w:val="false"/>
          <w:color w:val="000000"/>
          <w:sz w:val="28"/>
        </w:rPr>
        <w:t>№ 709</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34" w:id="54"/>
    <w:p>
      <w:pPr>
        <w:spacing w:after="0"/>
        <w:ind w:left="0"/>
        <w:jc w:val="both"/>
      </w:pPr>
      <w:r>
        <w:rPr>
          <w:rFonts w:ascii="Times New Roman"/>
          <w:b w:val="false"/>
          <w:i w:val="false"/>
          <w:color w:val="000000"/>
          <w:sz w:val="28"/>
        </w:rPr>
        <w:t>
      19. Клиенттердің операцияларына мониторинг жүргізу және оларды зерделеу бағдарламасын іске асыру аясында алынған мәліметтер құжаттық тіркеледі және клиенттің дерекнамасына енгізіледі.</w:t>
      </w:r>
    </w:p>
    <w:bookmarkEnd w:id="54"/>
    <w:bookmarkStart w:name="z35" w:id="55"/>
    <w:p>
      <w:pPr>
        <w:spacing w:after="0"/>
        <w:ind w:left="0"/>
        <w:jc w:val="both"/>
      </w:pPr>
      <w:r>
        <w:rPr>
          <w:rFonts w:ascii="Times New Roman"/>
          <w:b w:val="false"/>
          <w:i w:val="false"/>
          <w:color w:val="000000"/>
          <w:sz w:val="28"/>
        </w:rPr>
        <w:t>
      20. АҚ/ТҚҚ туралы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қазақша немесе орыс тілдерінде уәкілетті органға ФМ-1 нысаны бойынша ұсынады.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56"/>
    <w:p>
      <w:pPr>
        <w:spacing w:after="0"/>
        <w:ind w:left="0"/>
        <w:jc w:val="both"/>
      </w:pPr>
      <w:r>
        <w:rPr>
          <w:rFonts w:ascii="Times New Roman"/>
          <w:b w:val="false"/>
          <w:i w:val="false"/>
          <w:color w:val="000000"/>
          <w:sz w:val="28"/>
        </w:rPr>
        <w:t>
      21. Субъектілер міндетті зерделеуге жататын операциялар туралы хабарламаны осындай операция күдікті ретінде танылған күннен кейінгі келесі жұмыс күнінен кешiктiрмей уәкілетті органға ұсынады.</w:t>
      </w:r>
    </w:p>
    <w:bookmarkEnd w:id="56"/>
    <w:bookmarkStart w:name="z37" w:id="57"/>
    <w:p>
      <w:pPr>
        <w:spacing w:after="0"/>
        <w:ind w:left="0"/>
        <w:jc w:val="left"/>
      </w:pPr>
      <w:r>
        <w:rPr>
          <w:rFonts w:ascii="Times New Roman"/>
          <w:b/>
          <w:i w:val="false"/>
          <w:color w:val="000000"/>
        </w:rPr>
        <w:t xml:space="preserve"> 6-тарау. Субъектілер қызметкерлерін АЖ/ТҚҚ мәселелері бойынша даярлау және оқыту бағдарламасы</w:t>
      </w:r>
    </w:p>
    <w:bookmarkEnd w:id="57"/>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58"/>
    <w:p>
      <w:pPr>
        <w:spacing w:after="0"/>
        <w:ind w:left="0"/>
        <w:jc w:val="both"/>
      </w:pPr>
      <w:r>
        <w:rPr>
          <w:rFonts w:ascii="Times New Roman"/>
          <w:b w:val="false"/>
          <w:i w:val="false"/>
          <w:color w:val="000000"/>
          <w:sz w:val="28"/>
        </w:rPr>
        <w:t xml:space="preserve">
      22. Нормативтік құқықтық актілерді мемлекеттік тіркеу тізілімінде № 10001 тіркелген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жылғы 28 қарашадағы № 533 </w:t>
      </w:r>
      <w:r>
        <w:rPr>
          <w:rFonts w:ascii="Times New Roman"/>
          <w:b w:val="false"/>
          <w:i w:val="false"/>
          <w:color w:val="000000"/>
          <w:sz w:val="28"/>
        </w:rPr>
        <w:t>бұйрығымен</w:t>
      </w:r>
      <w:r>
        <w:rPr>
          <w:rFonts w:ascii="Times New Roman"/>
          <w:b w:val="false"/>
          <w:i w:val="false"/>
          <w:color w:val="000000"/>
          <w:sz w:val="28"/>
        </w:rPr>
        <w:t xml:space="preserve"> бекітілген АЖ/ТҚҚ мәселелері бойынша даярлау және оқыту бағдарламасы жұмыскерлерді даярлау және оқыту бойынша қойылатын талаптарға сәйкес әзірленді.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28.12.2015 </w:t>
      </w:r>
      <w:r>
        <w:rPr>
          <w:rFonts w:ascii="Times New Roman"/>
          <w:b w:val="false"/>
          <w:i w:val="false"/>
          <w:color w:val="000000"/>
          <w:sz w:val="28"/>
        </w:rPr>
        <w:t>№ 709</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