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0d80" w14:textId="4080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w:t>
      </w:r>
    </w:p>
    <w:p>
      <w:pPr>
        <w:spacing w:after="0"/>
        <w:ind w:left="0"/>
        <w:jc w:val="both"/>
      </w:pPr>
      <w:r>
        <w:rPr>
          <w:rFonts w:ascii="Times New Roman"/>
          <w:b w:val="false"/>
          <w:i w:val="false"/>
          <w:color w:val="000000"/>
          <w:sz w:val="28"/>
        </w:rPr>
        <w:t>Қазақстан Республикасы Қаржы министрінің 2014 жылғы 4 желтоқсандағы № 540 бұйрығы. Қазақстан Республикасының Әділет министрлігінде 2014 жылы 5 желтоқсанда № 9934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82-бабының 8-тармағына және "Мемлекеттік статистика туралы" Қазақстан Республикасы Заңының 16-бабы 3-тармағының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11.06.2024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(бұдан әрі - Ереже).</w:t>
      </w:r>
    </w:p>
    <w:bookmarkEnd w:id="1"/>
    <w:bookmarkStart w:name="z3" w:id="2"/>
    <w:p>
      <w:pPr>
        <w:spacing w:after="0"/>
        <w:ind w:left="0"/>
        <w:jc w:val="both"/>
      </w:pPr>
      <w:r>
        <w:rPr>
          <w:rFonts w:ascii="Times New Roman"/>
          <w:b w:val="false"/>
          <w:i w:val="false"/>
          <w:color w:val="000000"/>
          <w:sz w:val="28"/>
        </w:rPr>
        <w:t>
      2. Бюджеттік рәсімдер әдіснамасы департаментіне (З.А.Ерназарова):</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2015 жылғы 1 қаңтардан бастап қолданысқа енгізілетін Ереженің 4-тарауының </w:t>
      </w:r>
      <w:r>
        <w:rPr>
          <w:rFonts w:ascii="Times New Roman"/>
          <w:b w:val="false"/>
          <w:i w:val="false"/>
          <w:color w:val="000000"/>
          <w:sz w:val="28"/>
        </w:rPr>
        <w:t>4-параграфын</w:t>
      </w:r>
      <w:r>
        <w:rPr>
          <w:rFonts w:ascii="Times New Roman"/>
          <w:b w:val="false"/>
          <w:i w:val="false"/>
          <w:color w:val="000000"/>
          <w:sz w:val="28"/>
        </w:rPr>
        <w:t xml:space="preserve"> қоспағанда,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2014 жылғы 3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________________ Қ. Келімбетов   </w:t>
      </w:r>
    </w:p>
    <w:p>
      <w:pPr>
        <w:spacing w:after="0"/>
        <w:ind w:left="0"/>
        <w:jc w:val="both"/>
      </w:pPr>
      <w:r>
        <w:rPr>
          <w:rFonts w:ascii="Times New Roman"/>
          <w:b w:val="false"/>
          <w:i w:val="false"/>
          <w:color w:val="000000"/>
          <w:sz w:val="28"/>
        </w:rPr>
        <w:t>
      2014 жылғы 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4 желтоқсандағы</w:t>
            </w:r>
            <w:r>
              <w:br/>
            </w:r>
            <w:r>
              <w:rPr>
                <w:rFonts w:ascii="Times New Roman"/>
                <w:b w:val="false"/>
                <w:i w:val="false"/>
                <w:color w:val="000000"/>
                <w:sz w:val="20"/>
              </w:rPr>
              <w:t>№ 540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Бюджеттің атқарылуы және оған кассалық қызмет көрсету ережесін бекіту туралы</w:t>
      </w:r>
    </w:p>
    <w:bookmarkEnd w:id="4"/>
    <w:bookmarkStart w:name="z1861"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1. Осы Бюджеттің атқарылуы және оған кассалық қызмет көрсету ережесі (бұдан әрі – Ереже) Қазақстан Республикасы Бюджет кодексінің 82-бабының 8-тармағына, "Мемлекеттік статистика туралы" Қазақстан Республикасы Заңының 16-бабы 3-тармағының 2) тармақшасына сәйкес әзірленді және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11.06.2024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2-тарау. Міндеттемелер бойынша қаржыландырудың жиынтық жоспарын, түсімдердің және төлемдер бойынша қаржыландырудың жиынтық жоспарын жасау және жүргізу тәртібі</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8"/>
    <w:p>
      <w:pPr>
        <w:spacing w:after="0"/>
        <w:ind w:left="0"/>
        <w:jc w:val="left"/>
      </w:pPr>
      <w:r>
        <w:rPr>
          <w:rFonts w:ascii="Times New Roman"/>
          <w:b/>
          <w:i w:val="false"/>
          <w:color w:val="000000"/>
        </w:rPr>
        <w:t xml:space="preserve"> 1-параграф. Қаржыландыру жоспарларының түрлері</w:t>
      </w:r>
    </w:p>
    <w:bookmarkEnd w:id="8"/>
    <w:bookmarkStart w:name="z10" w:id="9"/>
    <w:p>
      <w:pPr>
        <w:spacing w:after="0"/>
        <w:ind w:left="0"/>
        <w:jc w:val="both"/>
      </w:pPr>
      <w:r>
        <w:rPr>
          <w:rFonts w:ascii="Times New Roman"/>
          <w:b w:val="false"/>
          <w:i w:val="false"/>
          <w:color w:val="000000"/>
          <w:sz w:val="28"/>
        </w:rPr>
        <w:t>
      2. Бюджеттің атқарылуы үшін қаржыландыру жоспарларының мынадай түрлерін:</w:t>
      </w:r>
    </w:p>
    <w:bookmarkEnd w:id="9"/>
    <w:p>
      <w:pPr>
        <w:spacing w:after="0"/>
        <w:ind w:left="0"/>
        <w:jc w:val="both"/>
      </w:pPr>
      <w:r>
        <w:rPr>
          <w:rFonts w:ascii="Times New Roman"/>
          <w:b w:val="false"/>
          <w:i w:val="false"/>
          <w:color w:val="000000"/>
          <w:sz w:val="28"/>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w:t>
      </w:r>
    </w:p>
    <w:p>
      <w:pPr>
        <w:spacing w:after="0"/>
        <w:ind w:left="0"/>
        <w:jc w:val="both"/>
      </w:pPr>
      <w:r>
        <w:rPr>
          <w:rFonts w:ascii="Times New Roman"/>
          <w:b w:val="false"/>
          <w:i w:val="false"/>
          <w:color w:val="000000"/>
          <w:sz w:val="28"/>
        </w:rPr>
        <w:t>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w:t>
      </w:r>
    </w:p>
    <w:p>
      <w:pPr>
        <w:spacing w:after="0"/>
        <w:ind w:left="0"/>
        <w:jc w:val="both"/>
      </w:pPr>
      <w:r>
        <w:rPr>
          <w:rFonts w:ascii="Times New Roman"/>
          <w:b w:val="false"/>
          <w:i w:val="false"/>
          <w:color w:val="000000"/>
          <w:sz w:val="28"/>
        </w:rPr>
        <w:t>
      бюджетті атқару жөніндегі уәкілетті орган, аудандық маңызы бар қала, ауыл, кент, ауылдық округ әкімімен- түсімдердің және төлемдер бойынша қаржыландырудың жиынтық жоспарын, міндеттемелер бойынша қаржыландырудың жиынтық жоспарын әзірлейді.</w:t>
      </w:r>
    </w:p>
    <w:p>
      <w:pPr>
        <w:spacing w:after="0"/>
        <w:ind w:left="0"/>
        <w:jc w:val="both"/>
      </w:pP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 мемлекеттік органдардың даму жоспарларына,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p>
    <w:p>
      <w:pPr>
        <w:spacing w:after="0"/>
        <w:ind w:left="0"/>
        <w:jc w:val="both"/>
      </w:pP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2-параграф.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w:t>
      </w:r>
    </w:p>
    <w:bookmarkEnd w:id="10"/>
    <w:bookmarkStart w:name="z12" w:id="11"/>
    <w:p>
      <w:pPr>
        <w:spacing w:after="0"/>
        <w:ind w:left="0"/>
        <w:jc w:val="both"/>
      </w:pPr>
      <w:r>
        <w:rPr>
          <w:rFonts w:ascii="Times New Roman"/>
          <w:b w:val="false"/>
          <w:i w:val="false"/>
          <w:color w:val="000000"/>
          <w:sz w:val="28"/>
        </w:rPr>
        <w:t xml:space="preserve">
      3. Бюджеттің атқарылу процесінде қаржыландырудың жеке жоспары мемлекеттік мекеменің негізгі құжаты болып табылады, ол: осы Ереженің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Міндеттемелер бойынша жеке жоспар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5.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bookmarkEnd w:id="13"/>
    <w:bookmarkStart w:name="z15" w:id="14"/>
    <w:p>
      <w:pPr>
        <w:spacing w:after="0"/>
        <w:ind w:left="0"/>
        <w:jc w:val="both"/>
      </w:pPr>
      <w:r>
        <w:rPr>
          <w:rFonts w:ascii="Times New Roman"/>
          <w:b w:val="false"/>
          <w:i w:val="false"/>
          <w:color w:val="000000"/>
          <w:sz w:val="28"/>
        </w:rPr>
        <w:t>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14"/>
    <w:p>
      <w:pPr>
        <w:spacing w:after="0"/>
        <w:ind w:left="0"/>
        <w:jc w:val="both"/>
      </w:pPr>
      <w:r>
        <w:rPr>
          <w:rFonts w:ascii="Times New Roman"/>
          <w:b w:val="false"/>
          <w:i w:val="false"/>
          <w:color w:val="000000"/>
          <w:sz w:val="28"/>
        </w:rPr>
        <w:t>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p>
      <w:pPr>
        <w:spacing w:after="0"/>
        <w:ind w:left="0"/>
        <w:jc w:val="both"/>
      </w:pPr>
      <w:r>
        <w:rPr>
          <w:rFonts w:ascii="Times New Roman"/>
          <w:b w:val="false"/>
          <w:i w:val="false"/>
          <w:color w:val="000000"/>
          <w:sz w:val="28"/>
        </w:rPr>
        <w:t>
      бюджеттік бағдарламаларды (кіші бағдарламаларды) іске асыру мақсатында қабылданған нормативтік құқықтық актілер;</w:t>
      </w:r>
    </w:p>
    <w:p>
      <w:pPr>
        <w:spacing w:after="0"/>
        <w:ind w:left="0"/>
        <w:jc w:val="both"/>
      </w:pPr>
      <w:r>
        <w:rPr>
          <w:rFonts w:ascii="Times New Roman"/>
          <w:b w:val="false"/>
          <w:i w:val="false"/>
          <w:color w:val="000000"/>
          <w:sz w:val="28"/>
        </w:rPr>
        <w:t>
      басқа да нормативтік құқықтық актілер;</w:t>
      </w:r>
    </w:p>
    <w:p>
      <w:pPr>
        <w:spacing w:after="0"/>
        <w:ind w:left="0"/>
        <w:jc w:val="both"/>
      </w:pPr>
      <w:r>
        <w:rPr>
          <w:rFonts w:ascii="Times New Roman"/>
          <w:b w:val="false"/>
          <w:i w:val="false"/>
          <w:color w:val="000000"/>
          <w:sz w:val="28"/>
        </w:rPr>
        <w:t>
      міндеттемелерді уақтылы қабылдауды және орындауды қамтамасыз ету;</w:t>
      </w:r>
    </w:p>
    <w:p>
      <w:pPr>
        <w:spacing w:after="0"/>
        <w:ind w:left="0"/>
        <w:jc w:val="both"/>
      </w:pPr>
      <w:r>
        <w:rPr>
          <w:rFonts w:ascii="Times New Roman"/>
          <w:b w:val="false"/>
          <w:i w:val="false"/>
          <w:color w:val="000000"/>
          <w:sz w:val="28"/>
        </w:rPr>
        <w:t>
      өткен қаржы жылдарында міндеттемелер мен төлемдер бойынша қаржыландырудың жеке жоспарларының орындалу серпіні негізінде;</w:t>
      </w:r>
    </w:p>
    <w:p>
      <w:pPr>
        <w:spacing w:after="0"/>
        <w:ind w:left="0"/>
        <w:jc w:val="both"/>
      </w:pPr>
      <w:r>
        <w:rPr>
          <w:rFonts w:ascii="Times New Roman"/>
          <w:b w:val="false"/>
          <w:i w:val="false"/>
          <w:color w:val="000000"/>
          <w:sz w:val="28"/>
        </w:rPr>
        <w:t>
      шығыстардың экономикалық сыныптамасы ерекшеліктерінің құрылымын ескере отырып әзірлейді.</w:t>
      </w:r>
    </w:p>
    <w:p>
      <w:pPr>
        <w:spacing w:after="0"/>
        <w:ind w:left="0"/>
        <w:jc w:val="both"/>
      </w:pPr>
      <w:r>
        <w:rPr>
          <w:rFonts w:ascii="Times New Roman"/>
          <w:b w:val="false"/>
          <w:i w:val="false"/>
          <w:color w:val="000000"/>
          <w:sz w:val="28"/>
        </w:rPr>
        <w:t>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w:t>
      </w:r>
    </w:p>
    <w:p>
      <w:pPr>
        <w:spacing w:after="0"/>
        <w:ind w:left="0"/>
        <w:jc w:val="both"/>
      </w:pPr>
      <w:r>
        <w:rPr>
          <w:rFonts w:ascii="Times New Roman"/>
          <w:b w:val="false"/>
          <w:i w:val="false"/>
          <w:color w:val="000000"/>
          <w:sz w:val="28"/>
        </w:rPr>
        <w:t>
      Төлемдер бойынша қаржыландырудың жеке жоспарының жылдық сомасын айлар бойынша бөлу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даму жоспарына немесе мемлекеттік органның бюджеттік бағдарламасына (кіші бағдарламасына) сәйкес міндеттемелер мен төлемдер бойынша жеке қаржыландыру жоспарларын жасайды.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 Жеке қаржыландыру жоспарларының жобаларына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мұндайлар болмаған жағдайда ‒ мемлекеттік мекеменің басшысы немесе ол уәкілеттік берген адам, мемлекеттік мекеменің оларды жасауға жауапты құрылымдық бөлімшесінің басшысы, ал соңғылары болмаған кезде-тиісті бұйрықтармен міндеттерді орындау жүктелген адамдар қол қояды) және мемлекеттік мекеменің елтаңбалы мөрінің бедерімен расталады, жоғарыда көрсетілген тұлғалар қол қойған жеке қаржыландыру жоспарлары жобаларының ай сайынғы бөлінуінің есептеулері мен негіздемелері жеке қаржыландыру жоспарларының жобаларымен бірге оларды бекіту және бюджеттік бағдарламалар әкімшілерінің қаржыландыру жоспарларын әзірлеу үшін белгіленген мерзімдерде бюджеттік бағдарламалар әкімшілеріне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bookmarkEnd w:id="17"/>
    <w:bookmarkStart w:name="z19" w:id="18"/>
    <w:p>
      <w:pPr>
        <w:spacing w:after="0"/>
        <w:ind w:left="0"/>
        <w:jc w:val="both"/>
      </w:pPr>
      <w:r>
        <w:rPr>
          <w:rFonts w:ascii="Times New Roman"/>
          <w:b w:val="false"/>
          <w:i w:val="false"/>
          <w:color w:val="000000"/>
          <w:sz w:val="28"/>
        </w:rPr>
        <w:t>
      10. Бюджеттік бағдарламалар әкімшілерінің міндеттемелері мен төлемдері бойынша қаржыландыру жоспарлары осы Ереженің 7-10-қосымшаларына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18"/>
    <w:p>
      <w:pPr>
        <w:spacing w:after="0"/>
        <w:ind w:left="0"/>
        <w:jc w:val="both"/>
      </w:pP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келеді.</w:t>
      </w:r>
    </w:p>
    <w:p>
      <w:pPr>
        <w:spacing w:after="0"/>
        <w:ind w:left="0"/>
        <w:jc w:val="both"/>
      </w:pPr>
      <w:r>
        <w:rPr>
          <w:rFonts w:ascii="Times New Roman"/>
          <w:b w:val="false"/>
          <w:i w:val="false"/>
          <w:color w:val="000000"/>
          <w:sz w:val="28"/>
        </w:rPr>
        <w:t>
      Міндеттемелер бойынша қаржыландыру жоспарының, бюджеттік бағдарламалар әкімшілерінің төлемдер бойынша қаржыландыру жоспарының жылдық сомалары:</w:t>
      </w:r>
    </w:p>
    <w:p>
      <w:pPr>
        <w:spacing w:after="0"/>
        <w:ind w:left="0"/>
        <w:jc w:val="both"/>
      </w:pPr>
      <w:r>
        <w:rPr>
          <w:rFonts w:ascii="Times New Roman"/>
          <w:b w:val="false"/>
          <w:i w:val="false"/>
          <w:color w:val="000000"/>
          <w:sz w:val="28"/>
        </w:rPr>
        <w:t>
      бюджеттік бағдарламалар деңгейінде – бекітілген (нақтыланған, түзетілген) бюджеттің бюджеттік бағдарламасы бойынша шығыс сомасына;</w:t>
      </w:r>
    </w:p>
    <w:p>
      <w:pPr>
        <w:spacing w:after="0"/>
        <w:ind w:left="0"/>
        <w:jc w:val="both"/>
      </w:pPr>
      <w:r>
        <w:rPr>
          <w:rFonts w:ascii="Times New Roman"/>
          <w:b w:val="false"/>
          <w:i w:val="false"/>
          <w:color w:val="000000"/>
          <w:sz w:val="28"/>
        </w:rPr>
        <w:t>
      бюджеттік кіші бағдарламалар деңгейінде – бекітілген (қайта бекітілген) бюджеттік бағдарламаның бюджеттік кіші бағдарламасы бойынша шығыс сомасына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уәкілетті органға, аудандық маңызы бар қала, ауыл, кент, ауылдық округ әкімдер аппараттарына айларға бөле отырып, жоспарларды айға бөлу негіздемесімен бірге:</w:t>
      </w:r>
    </w:p>
    <w:bookmarkEnd w:id="19"/>
    <w:p>
      <w:pPr>
        <w:spacing w:after="0"/>
        <w:ind w:left="0"/>
        <w:jc w:val="both"/>
      </w:pPr>
      <w:r>
        <w:rPr>
          <w:rFonts w:ascii="Times New Roman"/>
          <w:b w:val="false"/>
          <w:i w:val="false"/>
          <w:color w:val="000000"/>
          <w:sz w:val="28"/>
        </w:rPr>
        <w:t>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w:t>
      </w:r>
    </w:p>
    <w:p>
      <w:pPr>
        <w:spacing w:after="0"/>
        <w:ind w:left="0"/>
        <w:jc w:val="both"/>
      </w:pPr>
      <w:r>
        <w:rPr>
          <w:rFonts w:ascii="Times New Roman"/>
          <w:b w:val="false"/>
          <w:i w:val="false"/>
          <w:color w:val="000000"/>
          <w:sz w:val="28"/>
        </w:rPr>
        <w:t>
      қаржыландырудың жеке жоспарларының жобаларын ұсынады.</w:t>
      </w:r>
    </w:p>
    <w:p>
      <w:pPr>
        <w:spacing w:after="0"/>
        <w:ind w:left="0"/>
        <w:jc w:val="both"/>
      </w:pPr>
      <w:r>
        <w:rPr>
          <w:rFonts w:ascii="Times New Roman"/>
          <w:b w:val="false"/>
          <w:i w:val="false"/>
          <w:color w:val="000000"/>
          <w:sz w:val="28"/>
        </w:rPr>
        <w:t>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аудандық маңызы бар қала, ауыл, кент, ауылдық округ әкімдері аппараттарына тұтастай бюджеттік бағдарлама (кіші бағдарлама) бойынша да, сол сияқты төмен тұрған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аудандық маңызы бар қала, ауыл, кент, ауылдық округ әкімімен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w:t>
      </w:r>
    </w:p>
    <w:p>
      <w:pPr>
        <w:spacing w:after="0"/>
        <w:ind w:left="0"/>
        <w:jc w:val="both"/>
      </w:pPr>
      <w:r>
        <w:rPr>
          <w:rFonts w:ascii="Times New Roman"/>
          <w:b w:val="false"/>
          <w:i w:val="false"/>
          <w:color w:val="000000"/>
          <w:sz w:val="28"/>
        </w:rPr>
        <w:t>
      Бюджеттік бағдарламалар әкімшісін қаржыландыру жоспарларының жобаларын бюджеттік бағдарламалар әкімшісі бюджетті атқару жөніндегі уәкілетті орган, аудандық маңызы бар қала, ауыл, кент, ауылдық округ әкім аппаратымен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w:t>
      </w:r>
    </w:p>
    <w:p>
      <w:pPr>
        <w:spacing w:after="0"/>
        <w:ind w:left="0"/>
        <w:jc w:val="both"/>
      </w:pP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аудандық маңызы бар қала, ауыл, кент, ауылдық округ әкім аппаратына уақтылы ұсынылуын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p>
    <w:bookmarkEnd w:id="20"/>
    <w:p>
      <w:pPr>
        <w:spacing w:after="0"/>
        <w:ind w:left="0"/>
        <w:jc w:val="both"/>
      </w:pP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p>
      <w:pPr>
        <w:spacing w:after="0"/>
        <w:ind w:left="0"/>
        <w:jc w:val="both"/>
      </w:pPr>
      <w:r>
        <w:rPr>
          <w:rFonts w:ascii="Times New Roman"/>
          <w:b w:val="false"/>
          <w:i w:val="false"/>
          <w:color w:val="000000"/>
          <w:sz w:val="28"/>
        </w:rPr>
        <w:t>
      Болжамдық жылдық сомасын ерекшеліктер бойынша бөлу кезінде салық және кеден заңнамасына сәйкес салық және басқа да міндетті төлемдерді төлеу ставкалары мен мерзімдері ескеріледі.</w:t>
      </w:r>
    </w:p>
    <w:p>
      <w:pPr>
        <w:spacing w:after="0"/>
        <w:ind w:left="0"/>
        <w:jc w:val="both"/>
      </w:pP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p>
    <w:bookmarkStart w:name="z22" w:id="21"/>
    <w:p>
      <w:pPr>
        <w:spacing w:after="0"/>
        <w:ind w:left="0"/>
        <w:jc w:val="both"/>
      </w:pPr>
      <w:r>
        <w:rPr>
          <w:rFonts w:ascii="Times New Roman"/>
          <w:b w:val="false"/>
          <w:i w:val="false"/>
          <w:color w:val="000000"/>
          <w:sz w:val="28"/>
        </w:rPr>
        <w:t>
      13.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22"/>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Ереженің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айлар бөлінісінде ҚР ББС-ның бюджет түсімдерінің сыныптамасына сәйкес қалыптастырылған түсімдер жоспарларының жобаларын ұсынады.</w:t>
      </w:r>
    </w:p>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2 жұмыс күннің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2" w:id="23"/>
    <w:p>
      <w:pPr>
        <w:spacing w:after="0"/>
        <w:ind w:left="0"/>
        <w:jc w:val="both"/>
      </w:pPr>
      <w:r>
        <w:rPr>
          <w:rFonts w:ascii="Times New Roman"/>
          <w:b w:val="false"/>
          <w:i w:val="false"/>
          <w:color w:val="000000"/>
          <w:sz w:val="28"/>
        </w:rPr>
        <w:t>
      14-1. Ұлттық қорына республикалық бюджетке тартылған кепілдік берілген трансферт бөлігін қайтару:</w:t>
      </w:r>
    </w:p>
    <w:bookmarkEnd w:id="23"/>
    <w:p>
      <w:pPr>
        <w:spacing w:after="0"/>
        <w:ind w:left="0"/>
        <w:jc w:val="both"/>
      </w:pPr>
      <w:r>
        <w:rPr>
          <w:rFonts w:ascii="Times New Roman"/>
          <w:b w:val="false"/>
          <w:i w:val="false"/>
          <w:color w:val="000000"/>
          <w:sz w:val="28"/>
        </w:rPr>
        <w:t>
      қаржы жылы көлемінде - жоспарланғаннан артық күтілетін кірістер түсімдері асып түсу шегінде;</w:t>
      </w:r>
    </w:p>
    <w:p>
      <w:pPr>
        <w:spacing w:after="0"/>
        <w:ind w:left="0"/>
        <w:jc w:val="both"/>
      </w:pPr>
      <w:r>
        <w:rPr>
          <w:rFonts w:ascii="Times New Roman"/>
          <w:b w:val="false"/>
          <w:i w:val="false"/>
          <w:color w:val="000000"/>
          <w:sz w:val="28"/>
        </w:rPr>
        <w:t>
      жыл қорытындысы бойынша – жылдың басындағы бюджет қаражатының қалдықтары есебінен тиісті бюджетті түзету арқылы, ағымдағы қаржы жылының 1 наурызынан кешіктірілмей, республикалық бюджеттің кірістер бөлігін асыра орындалған кездегі жағдайларда жүзеге асырылады.</w:t>
      </w:r>
    </w:p>
    <w:p>
      <w:pPr>
        <w:spacing w:after="0"/>
        <w:ind w:left="0"/>
        <w:jc w:val="both"/>
      </w:pPr>
      <w:r>
        <w:rPr>
          <w:rFonts w:ascii="Times New Roman"/>
          <w:b w:val="false"/>
          <w:i w:val="false"/>
          <w:color w:val="000000"/>
          <w:sz w:val="28"/>
        </w:rPr>
        <w:t>
      Жоспарланғаннан артық күтілетін кірістер түсімдері асып түсу кезінде бюджетті атқару жөніндегі орталық уәкілетті органмен, кейіннен тиісті заңнамалық және заңға тәуелді актілеріні, түсімдер мен төлемдер бойынша қаржыландырудың жиынтық жоспарына өзгерістер енгізуімен, Ұлттық қорына республикалық бюджетке тартылған кепілдік берілген трансферт бөлігін қайтару сомасы туралы шешім қабылданады. Қайтару сомасы айқындалғаннан кейін бюджетті атқару жөніндегі орталық уәкілетті орган қорытындыны дайындайды.</w:t>
      </w:r>
    </w:p>
    <w:p>
      <w:pPr>
        <w:spacing w:after="0"/>
        <w:ind w:left="0"/>
        <w:jc w:val="both"/>
      </w:pPr>
      <w:r>
        <w:rPr>
          <w:rFonts w:ascii="Times New Roman"/>
          <w:b w:val="false"/>
          <w:i w:val="false"/>
          <w:color w:val="000000"/>
          <w:sz w:val="28"/>
        </w:rPr>
        <w:t>
      Тартылған кепілдік берілген трансферт бөлігін Ұлттық қорына қайтару ҚР ҰБ-дағы Үкіметтің теңгелік шотына бюджетті атқару жөніндегі уәкілетті органымен мемлекеттік кірістер органдарының төлем тапсырмасы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15.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Ереженің 4-тарауының </w:t>
      </w:r>
      <w:r>
        <w:rPr>
          <w:rFonts w:ascii="Times New Roman"/>
          <w:b w:val="false"/>
          <w:i w:val="false"/>
          <w:color w:val="000000"/>
          <w:sz w:val="28"/>
        </w:rPr>
        <w:t>10-параграфында</w:t>
      </w:r>
      <w:r>
        <w:rPr>
          <w:rFonts w:ascii="Times New Roman"/>
          <w:b w:val="false"/>
          <w:i w:val="false"/>
          <w:color w:val="000000"/>
          <w:sz w:val="28"/>
        </w:rPr>
        <w:t xml:space="preserve">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w:t>
      </w:r>
    </w:p>
    <w:bookmarkEnd w:id="24"/>
    <w:p>
      <w:pPr>
        <w:spacing w:after="0"/>
        <w:ind w:left="0"/>
        <w:jc w:val="both"/>
      </w:pP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w:t>
      </w:r>
    </w:p>
    <w:p>
      <w:pPr>
        <w:spacing w:after="0"/>
        <w:ind w:left="0"/>
        <w:jc w:val="both"/>
      </w:pPr>
      <w:r>
        <w:rPr>
          <w:rFonts w:ascii="Times New Roman"/>
          <w:b w:val="false"/>
          <w:i w:val="false"/>
          <w:color w:val="000000"/>
          <w:sz w:val="28"/>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bookmarkStart w:name="z25" w:id="25"/>
    <w:p>
      <w:pPr>
        <w:spacing w:after="0"/>
        <w:ind w:left="0"/>
        <w:jc w:val="left"/>
      </w:pPr>
      <w:r>
        <w:rPr>
          <w:rFonts w:ascii="Times New Roman"/>
          <w:b/>
          <w:i w:val="false"/>
          <w:color w:val="000000"/>
        </w:rPr>
        <w:t xml:space="preserve"> 3-параграф. Түсімдердің және төлемдер бойынша қаржыландырудың</w:t>
      </w:r>
      <w:r>
        <w:br/>
      </w:r>
      <w:r>
        <w:rPr>
          <w:rFonts w:ascii="Times New Roman"/>
          <w:b/>
          <w:i w:val="false"/>
          <w:color w:val="000000"/>
        </w:rPr>
        <w:t>жиынтық жоспарын, міндеттемелер бойынша қаржыландырудың жиынтық</w:t>
      </w:r>
      <w:r>
        <w:br/>
      </w:r>
      <w:r>
        <w:rPr>
          <w:rFonts w:ascii="Times New Roman"/>
          <w:b/>
          <w:i w:val="false"/>
          <w:color w:val="000000"/>
        </w:rPr>
        <w:t>жоспарын жасаудың және бекітудің тәртібі</w:t>
      </w:r>
    </w:p>
    <w:bookmarkEnd w:id="25"/>
    <w:bookmarkStart w:name="z26" w:id="26"/>
    <w:p>
      <w:pPr>
        <w:spacing w:after="0"/>
        <w:ind w:left="0"/>
        <w:jc w:val="both"/>
      </w:pPr>
      <w:r>
        <w:rPr>
          <w:rFonts w:ascii="Times New Roman"/>
          <w:b w:val="false"/>
          <w:i w:val="false"/>
          <w:color w:val="000000"/>
          <w:sz w:val="28"/>
        </w:rPr>
        <w:t xml:space="preserve">
      16.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Ереженің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20-қосымшаларына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p>
    <w:bookmarkEnd w:id="26"/>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сомаларына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17. Бюджетті атқару жөніндегі орталық уәкілетті орган Бюджет кодексінің 85-бабының 1-тармағына сәйкес Қазақстан Республикасы Үкіметінің республикалық бюджет туралы заңды іске асыру туралы қаулысы қабылданғаннан кейін он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27"/>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органы Бюджет кодексінің 85-бабының 1-тармағына сәйкес облыстың, республикалық маңызы бар қаланың, астананың әкімі жергілікті бюджет туралы облыстық, республикалық маңызы бар қаланың, астананың мәслихат шешімін іске асыру туралы қаулы қабылдағаннан кейін сегіз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(облыстық маңызы бар қала) бюджетті атқару жөніндегі жергілікті уәкілетті органы Бюджет кодексінің 85-бабының 1-тармағына сәйкес ауданның (облыстық маңызы бар қаланың) әкім аппараты жергілікті бюджет туралы аудандық мәслихат шешімін іске асыру туралы қаулы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(бюджетті атқару жөніндегі жергілікті уәкілетті орган) Бюджет кодексінің 85-бабының 1-тармағына сәйкес аудандық маңызы бар қала, ауыл, кент, ауылдық округ әкімінің жергілікті бюджет туралы ауданның мәслихат шешімін іске асыру туралы шешімі қабылдағаннан кейін бес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18.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28"/>
    <w:p>
      <w:pPr>
        <w:spacing w:after="0"/>
        <w:ind w:left="0"/>
        <w:jc w:val="both"/>
      </w:pP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p>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p>
    <w:p>
      <w:pPr>
        <w:spacing w:after="0"/>
        <w:ind w:left="0"/>
        <w:jc w:val="both"/>
      </w:pP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p>
      <w:pPr>
        <w:spacing w:after="0"/>
        <w:ind w:left="0"/>
        <w:jc w:val="both"/>
      </w:pPr>
      <w:r>
        <w:rPr>
          <w:rFonts w:ascii="Times New Roman"/>
          <w:b w:val="false"/>
          <w:i w:val="false"/>
          <w:color w:val="000000"/>
          <w:sz w:val="28"/>
        </w:rPr>
        <w:t>
      5)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19.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w:t>
      </w:r>
    </w:p>
    <w:bookmarkEnd w:id="29"/>
    <w:bookmarkStart w:name="z30" w:id="30"/>
    <w:p>
      <w:pPr>
        <w:spacing w:after="0"/>
        <w:ind w:left="0"/>
        <w:jc w:val="both"/>
      </w:pPr>
      <w:r>
        <w:rPr>
          <w:rFonts w:ascii="Times New Roman"/>
          <w:b w:val="false"/>
          <w:i w:val="false"/>
          <w:color w:val="000000"/>
          <w:sz w:val="28"/>
        </w:rPr>
        <w:t>
      20.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3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21. Аудандық (облыстық маңызы бар қала)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аудандық (облыстық маңызы бар қала) бюджеттеріне, аудандық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bookmarkEnd w:id="31"/>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аудан (облыстық маңызы бар қала) бюджеттері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аудан (облыстық маңызы бар қала) бюджеттерінен аудандық маңызы бар қала, ауыл, кент, ауылдық округ бюджеттеріне берілетін трансферттер мен бюджеттік кредиттер сомасын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Аудандық маңызы бар қала, ауыл, кент, ауылдық округ бюджеттері бойынша - аудандық маңызы бар қала, ауыл, кент, ауылдық округ әкімімен, оларды әзірлеу бойынша жауапты бөлімшенің басшысымен қол қойылады және олардың мөрімен рассталады.</w:t>
      </w:r>
    </w:p>
    <w:bookmarkEnd w:id="32"/>
    <w:p>
      <w:pPr>
        <w:spacing w:after="0"/>
        <w:ind w:left="0"/>
        <w:jc w:val="both"/>
      </w:pPr>
      <w:r>
        <w:rPr>
          <w:rFonts w:ascii="Times New Roman"/>
          <w:b w:val="false"/>
          <w:i w:val="false"/>
          <w:color w:val="000000"/>
          <w:sz w:val="28"/>
        </w:rPr>
        <w:t>
      Бюджетті атқару жөніндегі орталық уәкілетті органның басшысы немесе өзі өкілеттік берген тұлға және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23. Жоғары тұрған бюджетті атқару жөніндегі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2 жұмыс күні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33"/>
    <w:p>
      <w:pPr>
        <w:spacing w:after="0"/>
        <w:ind w:left="0"/>
        <w:jc w:val="both"/>
      </w:pPr>
      <w:r>
        <w:rPr>
          <w:rFonts w:ascii="Times New Roman"/>
          <w:b w:val="false"/>
          <w:i w:val="false"/>
          <w:color w:val="000000"/>
          <w:sz w:val="28"/>
        </w:rPr>
        <w:t>
      Жоғары тұрған бюджеттің бюджеттік бағдарламалар әкімшілері міндеттемелер мен төлемдер бойынша қаржыландырудың жоспарларын бекіткеннен кейін 2 жұмыс күні ішінде төмен тұрған бюджетті атқару жөніндегі уәкілетті органның және алушы өңірлер бөлінісінде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24.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кірістердің түсімдері жоспарының айлар бойынша бөлінісін жібереді.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25.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екі жұмыс күнi iшiнде бюджеттiк бағдарламалардың әкiмшiлерiн қаржыландыру жоспарларын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35"/>
    <w:p>
      <w:pPr>
        <w:spacing w:after="0"/>
        <w:ind w:left="0"/>
        <w:jc w:val="both"/>
      </w:pPr>
      <w:r>
        <w:rPr>
          <w:rFonts w:ascii="Times New Roman"/>
          <w:b w:val="false"/>
          <w:i w:val="false"/>
          <w:color w:val="000000"/>
          <w:sz w:val="28"/>
        </w:rPr>
        <w:t xml:space="preserve">
      республикалық бюджет бойынша өзiнiң орналасқан орны бойынша аумақтық қазынашылық бөлімшесіне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 жауапты құрылымдық бөлімшесі басшысының электрондық-цифрлық қолтаңбасымен (бұдан әрі -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электрондық түрлерін;</w:t>
      </w:r>
    </w:p>
    <w:p>
      <w:pPr>
        <w:spacing w:after="0"/>
        <w:ind w:left="0"/>
        <w:jc w:val="both"/>
      </w:pPr>
      <w:r>
        <w:rPr>
          <w:rFonts w:ascii="Times New Roman"/>
          <w:b w:val="false"/>
          <w:i w:val="false"/>
          <w:color w:val="000000"/>
          <w:sz w:val="28"/>
        </w:rPr>
        <w:t xml:space="preserve">
      барлау және қарсы барлау қызметін жүзеге асыратын, қорғалатын тұлғалардың және объектілердің қауіпсіздігін қамтамасыз ететін мемлекеттік органдар бойынша, сондай-ақ қорғаныс саласындағы құпиялауға жататын мәліметтер тізбесіне кіретін мемлекеттік мекемелер бойынша өзiнiң орналасқан орны бойынша аумақтық қазынашылық бөлімшесіне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екі данадағы тiзiлiммен бiрге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қағаз және магнит тасығыштарында;</w:t>
      </w:r>
    </w:p>
    <w:p>
      <w:pPr>
        <w:spacing w:after="0"/>
        <w:ind w:left="0"/>
        <w:jc w:val="both"/>
      </w:pP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ұсынады;</w:t>
      </w:r>
    </w:p>
    <w:p>
      <w:pPr>
        <w:spacing w:after="0"/>
        <w:ind w:left="0"/>
        <w:jc w:val="both"/>
      </w:pPr>
      <w:r>
        <w:rPr>
          <w:rFonts w:ascii="Times New Roman"/>
          <w:b w:val="false"/>
          <w:i w:val="false"/>
          <w:color w:val="000000"/>
          <w:sz w:val="28"/>
        </w:rPr>
        <w:t>
      аудандық маңызы бар қала, ауыл, кент, ауылдық округ бюджеттері бойынша - тиісті әкімшілік-аумақтық бірліктер әкімдері аппараттарына.</w:t>
      </w:r>
    </w:p>
    <w:p>
      <w:pPr>
        <w:spacing w:after="0"/>
        <w:ind w:left="0"/>
        <w:jc w:val="both"/>
      </w:pPr>
      <w:r>
        <w:rPr>
          <w:rFonts w:ascii="Times New Roman"/>
          <w:b w:val="false"/>
          <w:i w:val="false"/>
          <w:color w:val="000000"/>
          <w:sz w:val="28"/>
        </w:rPr>
        <w:t>
      Бюджеттік бағдарламалар әкімшілерін қаржыландыру жоспарларын және қаржыландырудың жеке жоспарларын орталық атқарушы орган аппаратының басшысы (белгіленген тәртіппен орталық атқарушы орган аппараты басшысының өкілеттіктері жүктелген лауазымды адам), ал олар болмаған жағдайда ‒ бюджеттік бағдарламалар әкімшісінің басшысы бекітеді.</w:t>
      </w:r>
    </w:p>
    <w:p>
      <w:pPr>
        <w:spacing w:after="0"/>
        <w:ind w:left="0"/>
        <w:jc w:val="both"/>
      </w:pPr>
      <w:r>
        <w:rPr>
          <w:rFonts w:ascii="Times New Roman"/>
          <w:b w:val="false"/>
          <w:i w:val="false"/>
          <w:color w:val="000000"/>
          <w:sz w:val="28"/>
        </w:rPr>
        <w:t>
      Бюджеттік бағдарламалар әкімшісінің басшысы немесе ол уәкілеттік берген адам, орталық атқарушы органның аппарат басшысы (белгіленген тәртіппен орталық атқарушы органның аппарат басшысының өкілеттіктері жүктелген лауазымды адам) болмаған жағдайда, бюджеттік бағдарламалар әкімшілерінің қаржыландыру жоспарларын және қаржыландырудың жеке жоспарларын бұйрыққа сәйкес олардың міндеттерін атқаратын адамдар бекітеді.</w:t>
      </w:r>
    </w:p>
    <w:p>
      <w:pPr>
        <w:spacing w:after="0"/>
        <w:ind w:left="0"/>
        <w:jc w:val="both"/>
      </w:pPr>
      <w:r>
        <w:rPr>
          <w:rFonts w:ascii="Times New Roman"/>
          <w:b w:val="false"/>
          <w:i w:val="false"/>
          <w:color w:val="000000"/>
          <w:sz w:val="28"/>
        </w:rPr>
        <w:t xml:space="preserve">
      Бюджеттi атқару жөнiндегi жергiлiктi уәкiлеттi орган, аудандық маңызы бар қала, ауыл, кент, ауылдық округ әкім аппараты бюджеттік бағдарлама әкiмшiсi барлық мемлекеттік мекемелер бойынша бекiтiлген қаржыландырудың жеке жоспарларын ұсынғаннан кейін бес жұмыс күні iшiнде міндеттемелер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келуін тексеруді жүргiзедi және осы Ережеге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осы Ережеге </w:t>
      </w:r>
      <w:r>
        <w:rPr>
          <w:rFonts w:ascii="Times New Roman"/>
          <w:b w:val="false"/>
          <w:i w:val="false"/>
          <w:color w:val="000000"/>
          <w:sz w:val="28"/>
        </w:rPr>
        <w:t>23-қосымшаға</w:t>
      </w:r>
      <w:r>
        <w:rPr>
          <w:rFonts w:ascii="Times New Roman"/>
          <w:b w:val="false"/>
          <w:i w:val="false"/>
          <w:color w:val="000000"/>
          <w:sz w:val="28"/>
        </w:rPr>
        <w:t xml:space="preserve"> сәйкес бекітілген жоспардың электронды үлгісі және осы Ережеге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тізілімге тіркелген, бюджетті атқару жөніндегі уәкілетті орган басшысының және бюджетті атқару жөніндегі уәкілетті органның жиынтық жоспарларды жасау үшін жауапты құрылымдық бөлімшесі басшысының ЭЦҚ қол қойылған осы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жеке қаржыландыру жоспарлары беріледі.</w:t>
      </w:r>
    </w:p>
    <w:p>
      <w:pPr>
        <w:spacing w:after="0"/>
        <w:ind w:left="0"/>
        <w:jc w:val="both"/>
      </w:pPr>
      <w:r>
        <w:rPr>
          <w:rFonts w:ascii="Times New Roman"/>
          <w:b w:val="false"/>
          <w:i w:val="false"/>
          <w:color w:val="000000"/>
          <w:sz w:val="28"/>
        </w:rPr>
        <w:t>
      Бюджеттi атқару жөнiндегi жергiлiктi уәкілетті орган, аудандық маңызы бар қала, ауыл, кент, ауылдық округ әкім аппараты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органына уақтылы ұсынылуын қамтамасыз етедi.</w:t>
      </w:r>
    </w:p>
    <w:p>
      <w:pPr>
        <w:spacing w:after="0"/>
        <w:ind w:left="0"/>
        <w:jc w:val="both"/>
      </w:pPr>
      <w:r>
        <w:rPr>
          <w:rFonts w:ascii="Times New Roman"/>
          <w:b w:val="false"/>
          <w:i w:val="false"/>
          <w:color w:val="000000"/>
          <w:sz w:val="28"/>
        </w:rPr>
        <w:t>
      Аумақтық қазынашылық бөлімшелері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бес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p>
    <w:p>
      <w:pPr>
        <w:spacing w:after="0"/>
        <w:ind w:left="0"/>
        <w:jc w:val="both"/>
      </w:pPr>
      <w:r>
        <w:rPr>
          <w:rFonts w:ascii="Times New Roman"/>
          <w:b w:val="false"/>
          <w:i w:val="false"/>
          <w:color w:val="000000"/>
          <w:sz w:val="28"/>
        </w:rPr>
        <w:t>
      Аумақтық қазынашылық бөлімшелері бюджеттi атқару жөнiндегi жергiлiктi уәкiлеттi органдар, аудандық маңызы бар қала, ауыл, кент, ауылдық округ әкім аппараттарымен барлық мемлекеттiк мекемелер бойынша ҚР ББС кодтарына қаржыландырудың жеке жоспарларын ұсынғаннан кейiн бес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p>
      <w:pPr>
        <w:spacing w:after="0"/>
        <w:ind w:left="0"/>
        <w:jc w:val="both"/>
      </w:pP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жергілікті атқарушы органдардың жергілікті бюджеттерді іске асыру туралы қаулыларына, кезекті қаржы жылына арналған жергілікті бюджет туралы аудан (облыстық маңызы бар қала) маслихатының шешімін іске асыру туралы аудандық маңызы бар қала, ауыл, кент, ауылдық округ әкімінің шешімдеріне сәйкестігі тұрғысынан тексеруді жүзеге асырады.</w:t>
      </w:r>
    </w:p>
    <w:p>
      <w:pPr>
        <w:spacing w:after="0"/>
        <w:ind w:left="0"/>
        <w:jc w:val="both"/>
      </w:pP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"Қазынашылық-клиент" АЖ (бұдан әрі - "Қазынашылық-клиент" АЖ) бойынша қабылданбайды,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 бойынша - осы Ереженің тиісті тармақтарына сілтеме жасап, себептерін көрсете отырып, түзету үшін қайтарылады. Жеке қаржыландыру жоспарлары кері қайтарылған сәттен бастап, республикалық бюджет бойынша - республикалық бюджеттік бағдарламалардың әкімшілері, жергілікті бюджет бойынша - жергілікті уәкілетті орган түзетілгендерін келесі жұмыс күнінен кешіктірмей ("Қазынашылық-клиент" АЖ-да қызмет көрсетілген жағдайда -электрондық нұсқасын) ұсынады.</w:t>
      </w:r>
    </w:p>
    <w:p>
      <w:pPr>
        <w:spacing w:after="0"/>
        <w:ind w:left="0"/>
        <w:jc w:val="both"/>
      </w:pPr>
      <w:r>
        <w:rPr>
          <w:rFonts w:ascii="Times New Roman"/>
          <w:b w:val="false"/>
          <w:i w:val="false"/>
          <w:color w:val="000000"/>
          <w:sz w:val="28"/>
        </w:rPr>
        <w:t>
      Қазынашылық-Клиент" ақпараттық жүйесі арқылы бюджеттік бағдарламалар әкімшілері және бюджетті атқару жөніндегі жергілікті уәкілетті органдар осы Ережеге 6-1-қосымшаға сәйкес нысан бойынша "Міндеттемелер/ Төлемдер бойынша қаржыландырудың жеке жоспары" 3-04-есептерін және осы Ережеге 20-1-қосымшаға сәйкес нысан бойынша "Міндеттемелер/Төлемдер бойынша қаржыландырудың жеке жоспары" 3-02-есептерін қалыптастырады, мемлекеттік мекемелер осы Ережеге 6-1-қосымшаға сәйкес нысан бойынша "Міндеттемелер/Төлемдер бойынша қаржыландырудың жеке жоспары" 3-04-есептерін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26.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3 жұмыс күні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w:t>
      </w:r>
    </w:p>
    <w:bookmarkEnd w:id="36"/>
    <w:bookmarkStart w:name="z37" w:id="37"/>
    <w:p>
      <w:pPr>
        <w:spacing w:after="0"/>
        <w:ind w:left="0"/>
        <w:jc w:val="both"/>
      </w:pPr>
      <w:r>
        <w:rPr>
          <w:rFonts w:ascii="Times New Roman"/>
          <w:b w:val="false"/>
          <w:i w:val="false"/>
          <w:color w:val="000000"/>
          <w:sz w:val="28"/>
        </w:rPr>
        <w:t>
      27. Бюджетті атқару жөніндегі орталық уәкілетті орган бюджетті атқару жөніндегі жергілікті уәкілетті органнан алынған кірістер түсімдерінің жиынтық жоспарларын (ерекшеліктер деңгейіне дейін) 2 (екі) жұмыс күні ішінде салық және бюджетке төленетін басқа да міндетті төлемдердің төленуін қамтамасыз ету саласында басшылық етуді жүзеге асыратын мемлекеттік органның қаперіне жеткізеді.</w:t>
      </w:r>
    </w:p>
    <w:bookmarkEnd w:id="37"/>
    <w:bookmarkStart w:name="z38" w:id="38"/>
    <w:p>
      <w:pPr>
        <w:spacing w:after="0"/>
        <w:ind w:left="0"/>
        <w:jc w:val="both"/>
      </w:pPr>
      <w:r>
        <w:rPr>
          <w:rFonts w:ascii="Times New Roman"/>
          <w:b w:val="false"/>
          <w:i w:val="false"/>
          <w:color w:val="000000"/>
          <w:sz w:val="28"/>
        </w:rPr>
        <w:t>
      28. Бюджет кодексінің 74 және 75-баптарының 3-тармақтарында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2-27-тармақтарында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39"/>
    <w:p>
      <w:pPr>
        <w:spacing w:after="0"/>
        <w:ind w:left="0"/>
        <w:jc w:val="left"/>
      </w:pPr>
      <w:r>
        <w:rPr>
          <w:rFonts w:ascii="Times New Roman"/>
          <w:b/>
          <w:i w:val="false"/>
          <w:color w:val="000000"/>
        </w:rPr>
        <w:t xml:space="preserve"> 4-параграф. Қаржыландырудың жеке жоспарына, түсімдердің жиынтық</w:t>
      </w:r>
      <w:r>
        <w:br/>
      </w:r>
      <w:r>
        <w:rPr>
          <w:rFonts w:ascii="Times New Roman"/>
          <w:b/>
          <w:i w:val="false"/>
          <w:color w:val="000000"/>
        </w:rPr>
        <w:t>жоспарына және міндеттемелер мен төлемдер бойынша</w:t>
      </w:r>
      <w:r>
        <w:br/>
      </w:r>
      <w:r>
        <w:rPr>
          <w:rFonts w:ascii="Times New Roman"/>
          <w:b/>
          <w:i w:val="false"/>
          <w:color w:val="000000"/>
        </w:rPr>
        <w:t>қаржыландырудың жиынтық жоспарларына өзгерістер енгізу тәртібі</w:t>
      </w:r>
    </w:p>
    <w:bookmarkEnd w:id="39"/>
    <w:bookmarkStart w:name="z40" w:id="40"/>
    <w:p>
      <w:pPr>
        <w:spacing w:after="0"/>
        <w:ind w:left="0"/>
        <w:jc w:val="both"/>
      </w:pPr>
      <w:r>
        <w:rPr>
          <w:rFonts w:ascii="Times New Roman"/>
          <w:b w:val="false"/>
          <w:i w:val="false"/>
          <w:color w:val="000000"/>
          <w:sz w:val="28"/>
        </w:rPr>
        <w:t>
      29.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Бюджет кодексінде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40"/>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25-күнінен кейін келесі жұмыс күні беріледі.</w:t>
      </w:r>
    </w:p>
    <w:p>
      <w:pPr>
        <w:spacing w:after="0"/>
        <w:ind w:left="0"/>
        <w:jc w:val="both"/>
      </w:pP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ҚР ББС-ға сәйкес жасалған қаржыландырудың жеке жоспарына өзгерістер мен толықтырулар енгізу туралы анықтамалар арқылы жүзеге асырылады.</w:t>
      </w:r>
    </w:p>
    <w:p>
      <w:pPr>
        <w:spacing w:after="0"/>
        <w:ind w:left="0"/>
        <w:jc w:val="both"/>
      </w:pPr>
      <w:r>
        <w:rPr>
          <w:rFonts w:ascii="Times New Roman"/>
          <w:b w:val="false"/>
          <w:i w:val="false"/>
          <w:color w:val="000000"/>
          <w:sz w:val="28"/>
        </w:rPr>
        <w:t xml:space="preserve">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нысандар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30.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енгiзе алады.</w:t>
      </w:r>
    </w:p>
    <w:bookmarkEnd w:id="41"/>
    <w:bookmarkStart w:name="z42" w:id="42"/>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әлеуметтік төлемдерге (зейнетақылар мен жәрдемақылар),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32.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43"/>
    <w:p>
      <w:pPr>
        <w:spacing w:after="0"/>
        <w:ind w:left="0"/>
        <w:jc w:val="both"/>
      </w:pPr>
      <w:r>
        <w:rPr>
          <w:rFonts w:ascii="Times New Roman"/>
          <w:b w:val="false"/>
          <w:i w:val="false"/>
          <w:color w:val="000000"/>
          <w:sz w:val="28"/>
        </w:rPr>
        <w:t>
      Қаржыландырудың жеке жоспарларына өзгерiстер енгiзу үшiн әкiмшi осы Ереженiң 34 және 36-қосымшаларына сәйкес нысандар бойынша 3 данада анықтама қалыптастырады.</w:t>
      </w:r>
    </w:p>
    <w:p>
      <w:pPr>
        <w:spacing w:after="0"/>
        <w:ind w:left="0"/>
        <w:jc w:val="both"/>
      </w:pPr>
      <w:r>
        <w:rPr>
          <w:rFonts w:ascii="Times New Roman"/>
          <w:b w:val="false"/>
          <w:i w:val="false"/>
          <w:color w:val="000000"/>
          <w:sz w:val="28"/>
        </w:rPr>
        <w:t xml:space="preserve">
      Жеке қаржыландыру жоспарларына өзгерістер енгізу үшін барлау және қарсы барлау қызметін жүзеге асыратын, қорғалатын тұлғалардың және құпиялауға жататын мәліметтер тізбесіне кіретін объектілердің қауіпсіздігін қамтамасыз ететін мемлекеттік органдар осы Ереженің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35-қосымшаларына</w:t>
      </w:r>
      <w:r>
        <w:rPr>
          <w:rFonts w:ascii="Times New Roman"/>
          <w:b w:val="false"/>
          <w:i w:val="false"/>
          <w:color w:val="000000"/>
          <w:sz w:val="28"/>
        </w:rPr>
        <w:t xml:space="preserve"> сәйкес нысандар бойынша анықтаманы үш данада қалыптастырады.</w:t>
      </w:r>
    </w:p>
    <w:p>
      <w:pPr>
        <w:spacing w:after="0"/>
        <w:ind w:left="0"/>
        <w:jc w:val="both"/>
      </w:pP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33.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қажеттiлiгi туралы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p>
    <w:bookmarkEnd w:id="44"/>
    <w:p>
      <w:pPr>
        <w:spacing w:after="0"/>
        <w:ind w:left="0"/>
        <w:jc w:val="both"/>
      </w:pPr>
      <w:r>
        <w:rPr>
          <w:rFonts w:ascii="Times New Roman"/>
          <w:b w:val="false"/>
          <w:i w:val="false"/>
          <w:color w:val="000000"/>
          <w:sz w:val="28"/>
        </w:rPr>
        <w:t>
      Аумақтық қазынашылық бөлімшелері осы Ережеге 41-қосымшаға сәйкес 4-20 "Шығыстар бойынша жиынтық есеп" нысанын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береді.</w:t>
      </w:r>
    </w:p>
    <w:p>
      <w:pPr>
        <w:spacing w:after="0"/>
        <w:ind w:left="0"/>
        <w:jc w:val="both"/>
      </w:pPr>
      <w:r>
        <w:rPr>
          <w:rFonts w:ascii="Times New Roman"/>
          <w:b w:val="false"/>
          <w:i w:val="false"/>
          <w:color w:val="000000"/>
          <w:sz w:val="28"/>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аяқталғаннан кейін жүргізіледі.</w:t>
      </w:r>
    </w:p>
    <w:p>
      <w:pPr>
        <w:spacing w:after="0"/>
        <w:ind w:left="0"/>
        <w:jc w:val="both"/>
      </w:pPr>
      <w:r>
        <w:rPr>
          <w:rFonts w:ascii="Times New Roman"/>
          <w:b w:val="false"/>
          <w:i w:val="false"/>
          <w:color w:val="000000"/>
          <w:sz w:val="28"/>
        </w:rPr>
        <w:t>
      Мемлекеттік мекеменің өтінімі мыналар ескеріле отырып қалыптастырылады:</w:t>
      </w:r>
    </w:p>
    <w:p>
      <w:pPr>
        <w:spacing w:after="0"/>
        <w:ind w:left="0"/>
        <w:jc w:val="both"/>
      </w:pPr>
      <w:r>
        <w:rPr>
          <w:rFonts w:ascii="Times New Roman"/>
          <w:b w:val="false"/>
          <w:i w:val="false"/>
          <w:color w:val="000000"/>
          <w:sz w:val="28"/>
        </w:rPr>
        <w:t>
      ерекшелік сомаларын ағымдағы айдан алдағы айларға және керісінше аударуға тыйым салынады;</w:t>
      </w:r>
    </w:p>
    <w:p>
      <w:pPr>
        <w:spacing w:after="0"/>
        <w:ind w:left="0"/>
        <w:jc w:val="both"/>
      </w:pPr>
      <w:r>
        <w:rPr>
          <w:rFonts w:ascii="Times New Roman"/>
          <w:b w:val="false"/>
          <w:i w:val="false"/>
          <w:color w:val="000000"/>
          <w:sz w:val="28"/>
        </w:rPr>
        <w:t>
      жоспарлы тағайындаулар мен жасалған кассалық шығыстардың сомалары арасындағы сәйкестікті сақтауды;</w:t>
      </w:r>
    </w:p>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аспаған кезде міндеттемелер бойынша қаржыландыру жоспары мен төлемдер бойынша қаржыландыру жоспары арасындағы арақатынастың сақталуы;</w:t>
      </w:r>
    </w:p>
    <w:p>
      <w:pPr>
        <w:spacing w:after="0"/>
        <w:ind w:left="0"/>
        <w:jc w:val="both"/>
      </w:pPr>
      <w:r>
        <w:rPr>
          <w:rFonts w:ascii="Times New Roman"/>
          <w:b w:val="false"/>
          <w:i w:val="false"/>
          <w:color w:val="000000"/>
          <w:sz w:val="28"/>
        </w:rPr>
        <w:t>
      қабылданған, бірақ ақы төленбеген міндеттемелерді;</w:t>
      </w:r>
    </w:p>
    <w:p>
      <w:pPr>
        <w:spacing w:after="0"/>
        <w:ind w:left="0"/>
        <w:jc w:val="both"/>
      </w:pPr>
      <w:r>
        <w:rPr>
          <w:rFonts w:ascii="Times New Roman"/>
          <w:b w:val="false"/>
          <w:i w:val="false"/>
          <w:color w:val="000000"/>
          <w:sz w:val="28"/>
        </w:rPr>
        <w:t>
      инкассолық өкімдердің болуын;</w:t>
      </w:r>
    </w:p>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жасалады;</w:t>
      </w:r>
    </w:p>
    <w:p>
      <w:pPr>
        <w:spacing w:after="0"/>
        <w:ind w:left="0"/>
        <w:jc w:val="both"/>
      </w:pP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асырылады;</w:t>
      </w:r>
    </w:p>
    <w:p>
      <w:pPr>
        <w:spacing w:after="0"/>
        <w:ind w:left="0"/>
        <w:jc w:val="both"/>
      </w:pP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p>
      <w:pPr>
        <w:spacing w:after="0"/>
        <w:ind w:left="0"/>
        <w:jc w:val="both"/>
      </w:pP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p>
      <w:pPr>
        <w:spacing w:after="0"/>
        <w:ind w:left="0"/>
        <w:jc w:val="both"/>
      </w:pP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бюджеттік бағдарламалар әкімшісіне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34. Бюджеттік бағдарламалардың әкімшісі қоса берілетін өзгерістер бойынша негіздемені және осы Ереженің </w:t>
      </w:r>
      <w:r>
        <w:rPr>
          <w:rFonts w:ascii="Times New Roman"/>
          <w:b w:val="false"/>
          <w:i w:val="false"/>
          <w:color w:val="000000"/>
          <w:sz w:val="28"/>
        </w:rPr>
        <w:t>32</w:t>
      </w:r>
      <w:r>
        <w:rPr>
          <w:rFonts w:ascii="Times New Roman"/>
          <w:b/>
          <w:i w:val="false"/>
          <w:color w:val="000000"/>
          <w:sz w:val="28"/>
        </w:rPr>
        <w:t>-</w:t>
      </w:r>
      <w:r>
        <w:rPr>
          <w:rFonts w:ascii="Times New Roman"/>
          <w:b w:val="false"/>
          <w:i w:val="false"/>
          <w:color w:val="000000"/>
          <w:sz w:val="28"/>
        </w:rPr>
        <w:t>33-тармақтарында</w:t>
      </w:r>
      <w:r>
        <w:rPr>
          <w:rFonts w:ascii="Times New Roman"/>
          <w:b w:val="false"/>
          <w:i w:val="false"/>
          <w:color w:val="000000"/>
          <w:sz w:val="28"/>
        </w:rPr>
        <w:t xml:space="preserve"> белгіленген шарттардың және мерзімдердің сақталуын тексереді.</w:t>
      </w:r>
    </w:p>
    <w:bookmarkEnd w:id="45"/>
    <w:p>
      <w:pPr>
        <w:spacing w:after="0"/>
        <w:ind w:left="0"/>
        <w:jc w:val="both"/>
      </w:pPr>
      <w:r>
        <w:rPr>
          <w:rFonts w:ascii="Times New Roman"/>
          <w:b w:val="false"/>
          <w:i w:val="false"/>
          <w:color w:val="000000"/>
          <w:sz w:val="28"/>
        </w:rPr>
        <w:t>
      Осы Ережеде көзделген шарттар сақталмаған кезде бюджеттік бағдарламалар әкімшісі ведомстволық бағыныстағы мемлекеттік мекемелердің өтінімдерін қайтарады.</w:t>
      </w:r>
    </w:p>
    <w:bookmarkStart w:name="z48" w:id="46"/>
    <w:p>
      <w:pPr>
        <w:spacing w:after="0"/>
        <w:ind w:left="0"/>
        <w:jc w:val="both"/>
      </w:pPr>
      <w:r>
        <w:rPr>
          <w:rFonts w:ascii="Times New Roman"/>
          <w:b w:val="false"/>
          <w:i w:val="false"/>
          <w:color w:val="000000"/>
          <w:sz w:val="28"/>
        </w:rPr>
        <w:t>
      35. Осы Ережеде көзделген талаптар сақталған кезде бюджеттiк бағдарламалар әкiмшiсi жеке қаржыландыру жоспарларына өзгерiстер енгiзу туралы анықтаманы бекiтедi.</w:t>
      </w:r>
    </w:p>
    <w:bookmarkEnd w:id="46"/>
    <w:p>
      <w:pPr>
        <w:spacing w:after="0"/>
        <w:ind w:left="0"/>
        <w:jc w:val="both"/>
      </w:pP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анықтаманы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3 данада бекiтедi, олардың бiреуiн мемлекеттiк мекемеге, екiншiсiн өзiнiң орналасқан жері бойынша аумақтық қазынашылық бөлiмшесiне осы Ереженiң 21-қосымшасына сәйкес нысан бойынша 2 данадағы тiзiлiммен бiрге жiбередi және үшiншiсiн өзiнде қалдырады.</w:t>
      </w:r>
    </w:p>
    <w:p>
      <w:pPr>
        <w:spacing w:after="0"/>
        <w:ind w:left="0"/>
        <w:jc w:val="both"/>
      </w:pPr>
      <w:r>
        <w:rPr>
          <w:rFonts w:ascii="Times New Roman"/>
          <w:b w:val="false"/>
          <w:i w:val="false"/>
          <w:color w:val="000000"/>
          <w:sz w:val="28"/>
        </w:rPr>
        <w:t xml:space="preserve">
      Республикалық бюджеттiк бағдарламалар әкiмшiсi өзiнiң орналасқан орны бойынша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бектілген анықтамалардың электрондық нұсқасын жібереді.</w:t>
      </w:r>
    </w:p>
    <w:p>
      <w:pPr>
        <w:spacing w:after="0"/>
        <w:ind w:left="0"/>
        <w:jc w:val="both"/>
      </w:pPr>
      <w:r>
        <w:rPr>
          <w:rFonts w:ascii="Times New Roman"/>
          <w:b w:val="false"/>
          <w:i w:val="false"/>
          <w:color w:val="000000"/>
          <w:sz w:val="28"/>
        </w:rPr>
        <w:t xml:space="preserve">
      Жергiлiктi бюджеттiк бағдарламалардың әкiмшiсi аумақтық қазынашылық бөлімшесіне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тізіліммен бірге осы Ережеге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жеке қаржыландыру жоспарларына өзгерістер енгізу туралы бекітілген анықтамалардың электрондық нұсқаларын жібереді, оларға бюджеттік бағдарламалар әкімшісі басшысының және бюджеттік бағдарламалар әкімшісінің жеке қаржыландыру жоспарын жасауға жауапты құрылымдық бөлімшесі басшысының ЭЦҚ қойылады.</w:t>
      </w:r>
    </w:p>
    <w:p>
      <w:pPr>
        <w:spacing w:after="0"/>
        <w:ind w:left="0"/>
        <w:jc w:val="both"/>
      </w:pPr>
      <w:r>
        <w:rPr>
          <w:rFonts w:ascii="Times New Roman"/>
          <w:b w:val="false"/>
          <w:i w:val="false"/>
          <w:color w:val="000000"/>
          <w:sz w:val="28"/>
        </w:rPr>
        <w:t xml:space="preserve">
      Жеке қаржыландыру жоспарларына өзгерiстер енгiзу туралы анықтамаларды бюджеттiк бағдарламалар әкiмшiлерi аумақтық қазынашылық бөлiмшесiне осы Ереженің 34 және 36-қосымшаларына сәйкес "Қазынашылық-клиент" ақпараттық жүйесі бойынша, ал барлау және қарсы барлау қызметін жүзеге асыратын, қорғалатын тұлғалардың және объектілердің қауіпсіздігін қамтамасыз ететін мемлекеттік органдарға, сондай-ақ қорғаныс саласындағы құпиялауға жататын мәліметтер тізбесіне кіретін мемлекеттік мекемелерге қағаз жүзінде мынадай тәртiппен бередi: </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қатысы жоқ өзгерiстерді жеке қаржыландыру жоспарларына енгiзу туралы анықтамалар айына бiр реттен асырмай, ағымдағы айдың жиырмасыншы күнiнен кешiктiрмей, ал ағымдағы қаржы жылының соңғы айында - айына екі реттен асырмай, ағымдағы айдың жиырмасыншы күнiнен кешiктiрмей берiледi.</w:t>
      </w:r>
    </w:p>
    <w:p>
      <w:pPr>
        <w:spacing w:after="0"/>
        <w:ind w:left="0"/>
        <w:jc w:val="both"/>
      </w:pP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жиырмасыншы күнiнен кешiктiрілмей айына екі реттен асырмай берiледi.</w:t>
      </w:r>
    </w:p>
    <w:p>
      <w:pPr>
        <w:spacing w:after="0"/>
        <w:ind w:left="0"/>
        <w:jc w:val="both"/>
      </w:pPr>
      <w:r>
        <w:rPr>
          <w:rFonts w:ascii="Times New Roman"/>
          <w:b w:val="false"/>
          <w:i w:val="false"/>
          <w:color w:val="000000"/>
          <w:sz w:val="28"/>
        </w:rPr>
        <w:t>
      Аумақтық қазынашылық бөлімшесі қаржыландырудың жиынтық жоспарларына енгізілетін өзгерістерге қатысы жоқ өзгерістерді жеке қаржыландыру жоспарларына енгізу туралы анықтамаларды ҚБАЖ-ға жүктегеннен кейін, "Қазынашылық-клиент" АЖ бойынша жергілікті бюджеттік бағдарламалар әкімшісіне, сондай-ақ тиісті жергілікті бюджетті атқару жөніндегі уәкілетті органға, аудандық маңызы бар қала, ауыл, кент, ауылдық округ әкімінің аппаратына, соңғысының бюджеттік мониторинг жүргізуі үшін ҚБАЖ-ға аталған анықтамаларды жүктегенін растау туралы хабарлама жіберіледі.</w:t>
      </w:r>
    </w:p>
    <w:p>
      <w:pPr>
        <w:spacing w:after="0"/>
        <w:ind w:left="0"/>
        <w:jc w:val="both"/>
      </w:pP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жоғары тұрған бюджеттен немесе жоғары тұрған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18.04.2024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01" w:id="47"/>
    <w:p>
      <w:pPr>
        <w:spacing w:after="0"/>
        <w:ind w:left="0"/>
        <w:jc w:val="both"/>
      </w:pPr>
      <w:r>
        <w:rPr>
          <w:rFonts w:ascii="Times New Roman"/>
          <w:b w:val="false"/>
          <w:i w:val="false"/>
          <w:color w:val="000000"/>
          <w:sz w:val="28"/>
        </w:rPr>
        <w:t>
      35-1. Төмен тұрған бюджеттердің қаржыландыру жоспарларының нысаналы трансферттер мен республикалық бюджеттен бөлінетін кредиттер, бюджеттік субвенциялар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жөніндегі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қаржыландыру жоспарларына өзгерістер енгізу анықтама ұсынады.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xml:space="preserve">
      36. Бюджеттiк бағдарламалар әкiмшiсi қаржыландырудың жеке жоспарларына өзгерiстер енгiзу туралы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ҚР ББС-ға сәйкес келмеген, жоспарлы тағайындаулар дұрыс бөлiнбеген, бюджеттiк бағдарламалар әкiмшiсiнің қаржыландыру жоспарларына өзгерістер енгізуге анықтамаларды ұсыну мерзімдерін сақтамаған және осы Ереженің </w:t>
      </w:r>
      <w:r>
        <w:rPr>
          <w:rFonts w:ascii="Times New Roman"/>
          <w:b w:val="false"/>
          <w:i w:val="false"/>
          <w:color w:val="000000"/>
          <w:sz w:val="28"/>
        </w:rPr>
        <w:t>29-тармағының</w:t>
      </w:r>
      <w:r>
        <w:rPr>
          <w:rFonts w:ascii="Times New Roman"/>
          <w:b w:val="false"/>
          <w:i w:val="false"/>
          <w:color w:val="000000"/>
          <w:sz w:val="28"/>
        </w:rPr>
        <w:t xml:space="preserve"> талаптарына сәйкес келмеген кезде, аумақтық қазынашылық бөлімшесі:</w:t>
      </w:r>
    </w:p>
    <w:bookmarkEnd w:id="48"/>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p>
    <w:p>
      <w:pPr>
        <w:spacing w:after="0"/>
        <w:ind w:left="0"/>
        <w:jc w:val="both"/>
      </w:pP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аудандық маңызы бар қала, ауыл, кент, ауылдық округ әкімінің аппаратына орындаусыз қайтарады ("Қазынашылық-клиент" АЖ бойынша себебін көрсете отырып қайтарады).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33-тармағы</w:t>
      </w:r>
      <w:r>
        <w:rPr>
          <w:rFonts w:ascii="Times New Roman"/>
          <w:b w:val="false"/>
          <w:i w:val="false"/>
          <w:color w:val="000000"/>
          <w:sz w:val="28"/>
        </w:rPr>
        <w:t xml:space="preserve"> үшінші бөлігінің оныншы абзацында көрсетілген нормативтік құқықтық акті болмаған кезде, аумақтық қазынашылық бөлімшесі осы Ереженің тиісті тармақтарына сілтеме жасалып, себептері көрсетіле отырып, бюджеттік бағдарлама әкімшісіне жеке қаржыландыру жоспарларына өзгерістер енгізу туралы анықтаманы орындамай ("Қазынашылық-клиент" АЖ бойынша осы Ереженің тиісті тармақтарына сілтеме жасалып, себептері көрсетіле отырып қайтарылады) қайтарады.</w:t>
      </w:r>
    </w:p>
    <w:p>
      <w:pPr>
        <w:spacing w:after="0"/>
        <w:ind w:left="0"/>
        <w:jc w:val="both"/>
      </w:pPr>
      <w:r>
        <w:rPr>
          <w:rFonts w:ascii="Times New Roman"/>
          <w:b w:val="false"/>
          <w:i w:val="false"/>
          <w:color w:val="000000"/>
          <w:sz w:val="28"/>
        </w:rPr>
        <w:t>
      "Қазынашылық-клиент" АЖ бойынша түскен осы Ереженің және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қайтаруға жатады.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өзгерістер енгізуге берілген анықтамаларды кері қайтарған (қабылдамаған)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p>
      <w:pPr>
        <w:spacing w:after="0"/>
        <w:ind w:left="0"/>
        <w:jc w:val="both"/>
      </w:pPr>
      <w:r>
        <w:rPr>
          <w:rFonts w:ascii="Times New Roman"/>
          <w:b w:val="false"/>
          <w:i w:val="false"/>
          <w:color w:val="000000"/>
          <w:sz w:val="28"/>
        </w:rPr>
        <w:t>
      Аумақтық қазынашылық бөлімшелері бюджеттік бағдарламалардың әкімшілері осы Ережелерге және пайдаланушы нұсқаулығына сәйкес қаржыландырудың жеке жоспарларына өзгерістер енгізу туралы анықтамаларды ұсынғаннан кейін 5 (бес) жұмыс күні ішінде тексереді және жүктейді.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37.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w:t>
      </w:r>
      <w:r>
        <w:rPr>
          <w:rFonts w:ascii="Times New Roman"/>
          <w:b w:val="false"/>
          <w:i w:val="false"/>
          <w:color w:val="000000"/>
          <w:sz w:val="28"/>
        </w:rPr>
        <w:t>30-тармағының</w:t>
      </w:r>
      <w:r>
        <w:rPr>
          <w:rFonts w:ascii="Times New Roman"/>
          <w:b w:val="false"/>
          <w:i w:val="false"/>
          <w:color w:val="000000"/>
          <w:sz w:val="28"/>
        </w:rPr>
        <w:t xml:space="preserve">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бюджетті атқару жөніндегі уәкілетті органға/аудандық маңызы бар қала, ауыл, кент, ауылдық округ әкімінің аппаратына жібереді.</w:t>
      </w:r>
    </w:p>
    <w:bookmarkEnd w:id="49"/>
    <w:p>
      <w:pPr>
        <w:spacing w:after="0"/>
        <w:ind w:left="0"/>
        <w:jc w:val="both"/>
      </w:pPr>
      <w:r>
        <w:rPr>
          <w:rFonts w:ascii="Times New Roman"/>
          <w:b w:val="false"/>
          <w:i w:val="false"/>
          <w:color w:val="000000"/>
          <w:sz w:val="28"/>
        </w:rPr>
        <w:t xml:space="preserve">
      Бюджеттік бағдарламалар әкімшісі өтінімді қалыптастырған кезде осы Ереженің </w:t>
      </w:r>
      <w:r>
        <w:rPr>
          <w:rFonts w:ascii="Times New Roman"/>
          <w:b w:val="false"/>
          <w:i w:val="false"/>
          <w:color w:val="000000"/>
          <w:sz w:val="28"/>
        </w:rPr>
        <w:t>33-тармағында</w:t>
      </w:r>
      <w:r>
        <w:rPr>
          <w:rFonts w:ascii="Times New Roman"/>
          <w:b w:val="false"/>
          <w:i w:val="false"/>
          <w:color w:val="000000"/>
          <w:sz w:val="28"/>
        </w:rPr>
        <w:t xml:space="preserve"> жазылған ережелерді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38.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50"/>
    <w:p>
      <w:pPr>
        <w:spacing w:after="0"/>
        <w:ind w:left="0"/>
        <w:jc w:val="both"/>
      </w:pPr>
      <w:r>
        <w:rPr>
          <w:rFonts w:ascii="Times New Roman"/>
          <w:b w:val="false"/>
          <w:i w:val="false"/>
          <w:color w:val="000000"/>
          <w:sz w:val="28"/>
        </w:rPr>
        <w:t>
      Жоғары тұрған бюджеттен алынатын трансферттер мен кредиттер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бөлімде белгіленген тәртіппен жоғары тұрған бюджетті атқару жөніндегі уәкілетті органға өтінім ұсынады.</w:t>
      </w:r>
    </w:p>
    <w:bookmarkStart w:name="z52" w:id="51"/>
    <w:p>
      <w:pPr>
        <w:spacing w:after="0"/>
        <w:ind w:left="0"/>
        <w:jc w:val="both"/>
      </w:pPr>
      <w:r>
        <w:rPr>
          <w:rFonts w:ascii="Times New Roman"/>
          <w:b w:val="false"/>
          <w:i w:val="false"/>
          <w:color w:val="000000"/>
          <w:sz w:val="28"/>
        </w:rPr>
        <w:t>
      39. Ағымдағы айдың қаржыландыру жоспарларына өзгерістер енгізуге арналған өтінімді бюджеттік бағдарламалар әкімшілері бюджетті атқару жөніндегі уәкілетті органға, аудандық маңызы бар қала, ауыл, кент, ауылдық округ әкімінің аппаратына ұсынылатын өзгерістердің негіздемелерін қоса бере отырып, мынадай тәртіппен береді:</w:t>
      </w:r>
    </w:p>
    <w:bookmarkEnd w:id="51"/>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w:t>
      </w:r>
    </w:p>
    <w:p>
      <w:pPr>
        <w:spacing w:after="0"/>
        <w:ind w:left="0"/>
        <w:jc w:val="both"/>
      </w:pPr>
      <w:r>
        <w:rPr>
          <w:rFonts w:ascii="Times New Roman"/>
          <w:b w:val="false"/>
          <w:i w:val="false"/>
          <w:color w:val="000000"/>
          <w:sz w:val="28"/>
        </w:rPr>
        <w:t>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w:t>
      </w:r>
    </w:p>
    <w:p>
      <w:pPr>
        <w:spacing w:after="0"/>
        <w:ind w:left="0"/>
        <w:jc w:val="both"/>
      </w:pPr>
      <w:r>
        <w:rPr>
          <w:rFonts w:ascii="Times New Roman"/>
          <w:b w:val="false"/>
          <w:i w:val="false"/>
          <w:color w:val="000000"/>
          <w:sz w:val="28"/>
        </w:rPr>
        <w:t>
      жергiлiктi бюджеттiк бағдарламалар әкiмшiлерi ағымдағы айдың он бесі күніне дейiнгі мерзімде жоғары тұрған бюджеттен алатын нысаналы трансферттердің және бюджеттік кредиттердің қаражаты есебінен іске асырылатын бюджеттік бағдарламалар бойынша шығыстардың ай сайынғы көлеміне өзгерістер енгізген жағдайда ағымдағы айдың бесі күніне дейінгі мерзімде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52"/>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p>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pPr>
        <w:spacing w:after="0"/>
        <w:ind w:left="0"/>
        <w:jc w:val="both"/>
      </w:pPr>
      <w:r>
        <w:rPr>
          <w:rFonts w:ascii="Times New Roman"/>
          <w:b w:val="false"/>
          <w:i w:val="false"/>
          <w:color w:val="000000"/>
          <w:sz w:val="28"/>
        </w:rPr>
        <w:t>
      Бюджеттi атқару жөнiндегi орталық немесе жергiлiктi уәкiлеттi органға, аудандық маңызы бар қала, ауыл, кент, ауылдық округ әкімінің аппаратына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p>
      <w:pPr>
        <w:spacing w:after="0"/>
        <w:ind w:left="0"/>
        <w:jc w:val="both"/>
      </w:pP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аудандық маңызы бар қала, ауыл, кент, ауылдық округ әкімінің аппаратына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p>
      <w:pPr>
        <w:spacing w:after="0"/>
        <w:ind w:left="0"/>
        <w:jc w:val="both"/>
      </w:pPr>
      <w:r>
        <w:rPr>
          <w:rFonts w:ascii="Times New Roman"/>
          <w:b w:val="false"/>
          <w:i w:val="false"/>
          <w:color w:val="000000"/>
          <w:sz w:val="28"/>
        </w:rPr>
        <w:t>
      Бюджеттiк бағдарламалар әкiмшiсi бюджеттi атқару жөнiндегi уәкiлеттi органға, аудандық маңызы бар қала, ауыл, кент, ауылдық округ әкімінің аппаратына қаржыландыру жоспарларына өзгерiстер енгiзуге өтiнiмдi қағаз және магнит (электрондық) тасығыштармен бередi.</w:t>
      </w:r>
    </w:p>
    <w:p>
      <w:pPr>
        <w:spacing w:after="0"/>
        <w:ind w:left="0"/>
        <w:jc w:val="both"/>
      </w:pPr>
      <w:r>
        <w:rPr>
          <w:rFonts w:ascii="Times New Roman"/>
          <w:b w:val="false"/>
          <w:i w:val="false"/>
          <w:color w:val="000000"/>
          <w:sz w:val="28"/>
        </w:rPr>
        <w:t>
      Бюджеттік бағдарламалар әкімшісінің қаржыландыру жоспарларын өзгертуге өтініміне орталық атқарушы органның аппарат басшысы (белгіленген тәртіппен орталық атқарушы органның аппарат басшысының өкілеттігі жүктелген лауазымды адам), ал ондай болмаған жағдайда – бюджеттік бағдарламалар әкімшісінің басшысы және қаржыландыру жоспарын жасауға жауапты бюджеттік бағдарламалар әкімшісінің құрылымдық бөлімшесінің басшысы, ал олар болмаған кезеңде – тиісті бұйрықтармен олардың міндеттерін атқару жүктелген адамдар қол қояды және бюджеттік бағдарламалар әкімшісінің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41.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аудандық маңызы бар қала, ауыл, кент, ауылдық округ әкімі аппаратының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53"/>
    <w:p>
      <w:pPr>
        <w:spacing w:after="0"/>
        <w:ind w:left="0"/>
        <w:jc w:val="both"/>
      </w:pPr>
      <w:r>
        <w:rPr>
          <w:rFonts w:ascii="Times New Roman"/>
          <w:b w:val="false"/>
          <w:i w:val="false"/>
          <w:color w:val="000000"/>
          <w:sz w:val="28"/>
        </w:rPr>
        <w:t xml:space="preserve">
      Анықтаманы қалыптастыру осы Ереженің </w:t>
      </w:r>
      <w:r>
        <w:rPr>
          <w:rFonts w:ascii="Times New Roman"/>
          <w:b w:val="false"/>
          <w:i w:val="false"/>
          <w:color w:val="000000"/>
          <w:sz w:val="28"/>
        </w:rPr>
        <w:t>33-тармағында</w:t>
      </w:r>
      <w:r>
        <w:rPr>
          <w:rFonts w:ascii="Times New Roman"/>
          <w:b w:val="false"/>
          <w:i w:val="false"/>
          <w:color w:val="000000"/>
          <w:sz w:val="28"/>
        </w:rPr>
        <w:t xml:space="preserve"> көзделген тәртіппен, сондай-ақ мынадай шарттарды ескере отырып жүргізіледі: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түсімдердің жиынтық жоспарының және төлемдер бойынша қаржыландырудың жиынтық жоспарының теңгерімділігін сақтау;</w:t>
      </w:r>
    </w:p>
    <w:p>
      <w:pPr>
        <w:spacing w:after="0"/>
        <w:ind w:left="0"/>
        <w:jc w:val="both"/>
      </w:pPr>
      <w:r>
        <w:rPr>
          <w:rFonts w:ascii="Times New Roman"/>
          <w:b w:val="false"/>
          <w:i w:val="false"/>
          <w:color w:val="000000"/>
          <w:sz w:val="28"/>
        </w:rPr>
        <w:t>
      жиынтық жоспардың "Республикалық және жергілікті бюджеттердің тапшылығын қаржыландыру (профицитін пайдалану)" бөлімінде түсімдер мен өтеудің көлемін өзгерту бюджет тапшылығын қаржыландырудың (профицитін пайдаланудың) бекітілген (нақтыланған) көлемін сақтау шартымен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42. Бюджеттік бағдарламалар әкімшілерінің, төмен тұрған бюджеттерді атқару жөніндегі уәкілетті органдардың, аудандық маңызы бар қала, ауыл, кент, ауылдық округ әкімі аппараттарының өтінімдерін жоғары тұрған бюджетті атқару жөніндегі уәкілетті орган олар түскен күннен бастап үш жұмыс күні ішінде қарайды. </w:t>
      </w:r>
    </w:p>
    <w:bookmarkEnd w:id="54"/>
    <w:p>
      <w:pPr>
        <w:spacing w:after="0"/>
        <w:ind w:left="0"/>
        <w:jc w:val="both"/>
      </w:pPr>
      <w:r>
        <w:rPr>
          <w:rFonts w:ascii="Times New Roman"/>
          <w:b w:val="false"/>
          <w:i w:val="false"/>
          <w:color w:val="000000"/>
          <w:sz w:val="28"/>
        </w:rPr>
        <w:t xml:space="preserve">
      Бюджетті атқару жөніндегі уәкілетті орган ұсынылған өзгерістер бойынша негіздемені және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белгіленген шарттардың сақталуын тексереді.</w:t>
      </w:r>
    </w:p>
    <w:p>
      <w:pPr>
        <w:spacing w:after="0"/>
        <w:ind w:left="0"/>
        <w:jc w:val="both"/>
      </w:pPr>
      <w:r>
        <w:rPr>
          <w:rFonts w:ascii="Times New Roman"/>
          <w:b w:val="false"/>
          <w:i w:val="false"/>
          <w:color w:val="000000"/>
          <w:sz w:val="28"/>
        </w:rPr>
        <w:t xml:space="preserve">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Ереженің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40-тармақтарында</w:t>
      </w:r>
      <w:r>
        <w:rPr>
          <w:rFonts w:ascii="Times New Roman"/>
          <w:b w:val="false"/>
          <w:i w:val="false"/>
          <w:color w:val="000000"/>
          <w:sz w:val="28"/>
        </w:rPr>
        <w:t xml:space="preserve"> айқындалатын басқа да шарттар бұзылса, онда бюджетті атқару жөніндегі уәкілетті орган, аудандық маңызы бар қала, ауыл, кент, ауылдық округ әкімінің аппараты бюджеттік бағдарламалар әкімшілерінің өтінімдерін қабылдамайды.</w:t>
      </w:r>
    </w:p>
    <w:p>
      <w:pPr>
        <w:spacing w:after="0"/>
        <w:ind w:left="0"/>
        <w:jc w:val="both"/>
      </w:pP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аудандық маңызы бар қала, ауыл, кент, ауылдық округ әкімі аппаратының ескертулерін есепке ала отырып, түзетілген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43. Бюджетті атқару жөніндегі уәкілетті орган және аудандық маңызы бар қала, ауыл, кент, ауылдық округ әкімінің аппараты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44. Бюджеттік бағдарламалар әкімшісі төлемдер мен міндеттемелер бойынша қаржыландырудың жиынтық жоспарларына өзгерістер енгізу туралы бюджетті атқару жөніндегі орталық уәкілетті органнан немесе бюджетті атқару жөніндегі жергілікті атқарушы органнан, аудандық маңызы бар қала, ауыл, кент, ауылдық округ әкімінің аппаратынан алған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45. Өзгертілген заңнамалық актілерді іске асыруға қажетті өзгерістерді қоспағанда және Бюджет Кодексінде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bookmarkEnd w:id="57"/>
    <w:bookmarkStart w:name="z59" w:id="58"/>
    <w:p>
      <w:pPr>
        <w:spacing w:after="0"/>
        <w:ind w:left="0"/>
        <w:jc w:val="both"/>
      </w:pPr>
      <w:r>
        <w:rPr>
          <w:rFonts w:ascii="Times New Roman"/>
          <w:b w:val="false"/>
          <w:i w:val="false"/>
          <w:color w:val="000000"/>
          <w:sz w:val="28"/>
        </w:rPr>
        <w:t>
      46.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w:t>
      </w:r>
    </w:p>
    <w:bookmarkEnd w:id="58"/>
    <w:bookmarkStart w:name="z60" w:id="59"/>
    <w:p>
      <w:pPr>
        <w:spacing w:after="0"/>
        <w:ind w:left="0"/>
        <w:jc w:val="both"/>
      </w:pPr>
      <w:r>
        <w:rPr>
          <w:rFonts w:ascii="Times New Roman"/>
          <w:b w:val="false"/>
          <w:i w:val="false"/>
          <w:color w:val="000000"/>
          <w:sz w:val="28"/>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кредиттік шарттарға, қарыз шарттарына, борышты қайта құрылымдау келісіміне енгізілген өзгерістердің негізінде және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бюджетті атқару жөніндегі уәкілетті орган, аудандық маңызы бар қала, ауыл, кент, ауылдық округ әкімінің аппараты жүзеге асырады.</w:t>
      </w:r>
    </w:p>
    <w:bookmarkEnd w:id="59"/>
    <w:p>
      <w:pPr>
        <w:spacing w:after="0"/>
        <w:ind w:left="0"/>
        <w:jc w:val="both"/>
      </w:pPr>
      <w:r>
        <w:rPr>
          <w:rFonts w:ascii="Times New Roman"/>
          <w:b w:val="false"/>
          <w:i w:val="false"/>
          <w:color w:val="000000"/>
          <w:sz w:val="28"/>
        </w:rPr>
        <w:t>
      Түсімдердің болжамдық жылдық сомасын өзгертуге кезекті қаржы жылына арналған бюджетті нақтылаған кезде ғана жол беріледі.</w:t>
      </w:r>
    </w:p>
    <w:p>
      <w:pPr>
        <w:spacing w:after="0"/>
        <w:ind w:left="0"/>
        <w:jc w:val="both"/>
      </w:pP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және аудандық маңызы бар қала, ауыл, кент, ауылдық округ әкімі аппаратының өтінімі бойынша жоғары тұрған бюджетті атқару жөніндегі уәкілетті орган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48.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аудандық маңызы бар қала, ауыл, кент, ауылдық округ әкімінің аппаратына жоспарларды өзгертуден бас тартатыны туралы хабардар етеді.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xml:space="preserve">
      49.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тарауында белгiленген тәртiппен төмен тұрған бюджеттi атқару жөнiндегi уәкiлеттi орган, аудандық маңызы бар қала, ауыл, кент, ауылдық округ әкімінің аппараты осы Ереженiң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p>
    <w:bookmarkEnd w:id="61"/>
    <w:p>
      <w:pPr>
        <w:spacing w:after="0"/>
        <w:ind w:left="0"/>
        <w:jc w:val="both"/>
      </w:pP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аудандық маңызы бар қала, ауыл, кент, ауылдық округ әкімінің аппаратына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анықтамаларды бекітілгеннен кейін үш жұмыс күн ішінде береді.</w:t>
      </w:r>
    </w:p>
    <w:p>
      <w:pPr>
        <w:spacing w:after="0"/>
        <w:ind w:left="0"/>
        <w:jc w:val="both"/>
      </w:pP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аудандық маңызы бар қала, ауыл, кент, ауылдық округ әкімінің аппараты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xml:space="preserve">
      50. Бюджеттi атқару жөнiндегi жергiлiктi уәкілетті орган, аудандық маңызы бар қала, ауыл, кент, ауылдық округ әкімінің аппараты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екі жұмыс күнi iшiнде бір мезгілде аумақтық қазынашылық бөлiмшесiне берген кезде - осы Ереженің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орган/аудандық маңызы бар қала, ауыл, кент, ауылдық округ әкімі аппараты басшысының және жиынтық жоспарларды жасау үшін жауапты бюджетті атқару жөніндегі уәкілетті органның құрылымдық бөлімшесі /аудандық маңызы бар қала, ауыл, кент, ауылдық округ әкімінің аппараты басшысының ЭЦҚ қойылады.</w:t>
      </w:r>
    </w:p>
    <w:bookmarkEnd w:id="62"/>
    <w:p>
      <w:pPr>
        <w:spacing w:after="0"/>
        <w:ind w:left="0"/>
        <w:jc w:val="both"/>
      </w:pPr>
      <w:r>
        <w:rPr>
          <w:rFonts w:ascii="Times New Roman"/>
          <w:b w:val="false"/>
          <w:i w:val="false"/>
          <w:color w:val="000000"/>
          <w:sz w:val="28"/>
        </w:rPr>
        <w:t>
      Бюджет нақтыланған жағдайда аумақтық қазынашылық бөлімшесіне осы Ереженің 26, 38 және 40-қосымшаларына сәйкес жиынтық жоспарға өзгерістер енгізу туралы анықтамалардың электронды үлгілері және 42-қосымшасына сәйкес нақтыланған жоспардың осы Ереженің 22-қосымшасына сәйкес нысан бойынша тізілімге тіркелген электронды үлгісі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51.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күнінен кешіктірмейтін мерзімде облыс, республикалық маңызы бар қала, астана бойынша кірістер түсімдерінің нақтыланған жиынтық жоспарын ұсынады.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52.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аудандық маңызы бар қала, ауыл, кент, ауылдық округ әкім аппараттары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29-66-тармақтарымен және 25-тармағының тоғызыншы абзацында белгiленген тәртiппен оларға өзгерiстер енгiзу жолымен нақтылайды.</w:t>
      </w:r>
    </w:p>
    <w:bookmarkEnd w:id="64"/>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Бюджеттік бағдарламалардың әкімшілері қосымша бюджеттік бағдарламалар бойынша бюджетті атқару жөніндегі уәкілетті органға, аудандық маңызы бар қала, ауыл, кент, ауылдық округ әкімінің аппаратына осы Ереженің 2-12-тармақтарына сәйкес міндеттемелер мен төлемдер бойынша бюджеттік бағдарламаларды қаржыландыру жоспарларының жобаларын тапсырады.</w:t>
      </w:r>
    </w:p>
    <w:p>
      <w:pPr>
        <w:spacing w:after="0"/>
        <w:ind w:left="0"/>
        <w:jc w:val="both"/>
      </w:pPr>
      <w:r>
        <w:rPr>
          <w:rFonts w:ascii="Times New Roman"/>
          <w:b w:val="false"/>
          <w:i w:val="false"/>
          <w:color w:val="000000"/>
          <w:sz w:val="28"/>
        </w:rPr>
        <w:t>
      Бюджет нақтыланған жағдайда бюджетті атқару жөніндегі уәкілетті органның, аудандық маңызы бар қала, ауыл, кент, ауылдық округ әкімінің аппаратының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ішінде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53. Бюджет нақтыланғанға дейін кезекті қаржы жылына арналған республикалық бюджет туралы заңға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w:t>
      </w:r>
    </w:p>
    <w:bookmarkEnd w:id="65"/>
    <w:p>
      <w:pPr>
        <w:spacing w:after="0"/>
        <w:ind w:left="0"/>
        <w:jc w:val="both"/>
      </w:pPr>
      <w:r>
        <w:rPr>
          <w:rFonts w:ascii="Times New Roman"/>
          <w:b w:val="false"/>
          <w:i w:val="false"/>
          <w:color w:val="000000"/>
          <w:sz w:val="28"/>
        </w:rPr>
        <w:t>
      Бекітілген бюджеттің электрондық дерекқорының қайталама көшірмесіне енгізілетін түзетулер нәтижесінде түзетілген бюджет қалыптастырылады.</w:t>
      </w:r>
    </w:p>
    <w:bookmarkStart w:name="z67" w:id="66"/>
    <w:p>
      <w:pPr>
        <w:spacing w:after="0"/>
        <w:ind w:left="0"/>
        <w:jc w:val="both"/>
      </w:pPr>
      <w:r>
        <w:rPr>
          <w:rFonts w:ascii="Times New Roman"/>
          <w:b w:val="false"/>
          <w:i w:val="false"/>
          <w:color w:val="000000"/>
          <w:sz w:val="28"/>
        </w:rPr>
        <w:t>
      54. Кезекті қаржы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w:t>
      </w:r>
    </w:p>
    <w:bookmarkEnd w:id="66"/>
    <w:p>
      <w:pPr>
        <w:spacing w:after="0"/>
        <w:ind w:left="0"/>
        <w:jc w:val="both"/>
      </w:pPr>
      <w:r>
        <w:rPr>
          <w:rFonts w:ascii="Times New Roman"/>
          <w:b w:val="false"/>
          <w:i w:val="false"/>
          <w:color w:val="000000"/>
          <w:sz w:val="28"/>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bookmarkStart w:name="z68" w:id="67"/>
    <w:p>
      <w:pPr>
        <w:spacing w:after="0"/>
        <w:ind w:left="0"/>
        <w:jc w:val="both"/>
      </w:pPr>
      <w:r>
        <w:rPr>
          <w:rFonts w:ascii="Times New Roman"/>
          <w:b w:val="false"/>
          <w:i w:val="false"/>
          <w:color w:val="000000"/>
          <w:sz w:val="28"/>
        </w:rPr>
        <w:t xml:space="preserve">
      55. Бюджет кодексінің 111-бабының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 бюджеттік бағдарламалар әкімшісі бойынша бюджетте бекітілген бюджеттік бағдарламаның қаражатын түрлі бюджеттік бағдарламалардың әкімшілері арасында бөлу туралы шешім қабылданған кезде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бюджетті атқару жөніндегі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w:t>
      </w:r>
    </w:p>
    <w:bookmarkEnd w:id="67"/>
    <w:bookmarkStart w:name="z69" w:id="68"/>
    <w:p>
      <w:pPr>
        <w:spacing w:after="0"/>
        <w:ind w:left="0"/>
        <w:jc w:val="both"/>
      </w:pPr>
      <w:r>
        <w:rPr>
          <w:rFonts w:ascii="Times New Roman"/>
          <w:b w:val="false"/>
          <w:i w:val="false"/>
          <w:color w:val="000000"/>
          <w:sz w:val="28"/>
        </w:rPr>
        <w:t xml:space="preserve">
      56. Республикалық бюджеттік бағдарламалардың әкімшілері жүргізілген бюджеттік мониторинг негізінде тоқсанына бір реттен асырмай тоқсанның бірінші айының 25-і күніне дейін, төртінші тоқсанда ағымдағы қаржы жылының 1-қазанынан кешіктірмей Бюджет кодексінің 111-бабының 2-тармағы </w:t>
      </w:r>
      <w:r>
        <w:rPr>
          <w:rFonts w:ascii="Times New Roman"/>
          <w:b w:val="false"/>
          <w:i w:val="false"/>
          <w:color w:val="000000"/>
          <w:sz w:val="28"/>
        </w:rPr>
        <w:t>3-1) тармақшасында</w:t>
      </w:r>
      <w:r>
        <w:rPr>
          <w:rFonts w:ascii="Times New Roman"/>
          <w:b w:val="false"/>
          <w:i w:val="false"/>
          <w:color w:val="000000"/>
          <w:sz w:val="28"/>
        </w:rPr>
        <w:t xml:space="preserve"> көзделген жағдайларда бюджеттік жоспарлау жөніндегі орталық уәкілетті органға республикалық бюджет бағдарламасының бір әкімшісінің өзінің мазмұны жағынан біртектес бюджеттік даму бағдарламалары арасында қаражатты қайта бөлу бойынша ұсыныстар енгізеді:</w:t>
      </w:r>
    </w:p>
    <w:bookmarkEnd w:id="68"/>
    <w:p>
      <w:pPr>
        <w:spacing w:after="0"/>
        <w:ind w:left="0"/>
        <w:jc w:val="both"/>
      </w:pPr>
      <w:r>
        <w:rPr>
          <w:rFonts w:ascii="Times New Roman"/>
          <w:b w:val="false"/>
          <w:i w:val="false"/>
          <w:color w:val="000000"/>
          <w:sz w:val="28"/>
        </w:rPr>
        <w:t>
      1) бюджет шығыстарының құрылымын өзгертпей, Республикалық бюджет комиссиясында қарастырмай-ақ ағымдағы қаржы жылына арналған бюджеттік бағдарлама шығыстары көлемінің бес пайызынан аспайтын көлемде.</w:t>
      </w:r>
    </w:p>
    <w:p>
      <w:pPr>
        <w:spacing w:after="0"/>
        <w:ind w:left="0"/>
        <w:jc w:val="both"/>
      </w:pPr>
      <w:r>
        <w:rPr>
          <w:rFonts w:ascii="Times New Roman"/>
          <w:b w:val="false"/>
          <w:i w:val="false"/>
          <w:color w:val="000000"/>
          <w:sz w:val="28"/>
        </w:rPr>
        <w:t>
      Бюджеттік жоспарлау жөніндегі орталық уәклетті орган республикалық бюджеттік бағдарламалар әкімшілерінің бюджеттік даму бағдарламаларының инвестициялық жобалары тізбесімен ұсыныстарын 10 жұмыс күні ішінде қарайды және ұсынылып отырған өзгерістер осы Қағидаларда белгіленген талаптарға сәйкес келген жағдайда белгіленген тәртіпте республикалық бюджетке түзету туралы Қазақстан Республикасы Үкіметінің қаулысына өзгерістер мен толықтырулар енгізу туралы қаулы жобасын дайындайды.</w:t>
      </w:r>
    </w:p>
    <w:p>
      <w:pPr>
        <w:spacing w:after="0"/>
        <w:ind w:left="0"/>
        <w:jc w:val="both"/>
      </w:pPr>
      <w:r>
        <w:rPr>
          <w:rFonts w:ascii="Times New Roman"/>
          <w:b w:val="false"/>
          <w:i w:val="false"/>
          <w:color w:val="000000"/>
          <w:sz w:val="28"/>
        </w:rPr>
        <w:t xml:space="preserve">
      Қабылданған нормативтік құқықтық актінің және бюджеттік бағдарламалар әкімшісінің өтінімі негізінде бюджетті атқару жөніндегі уәкілетті орган осы Ереженің 4-тарауының </w:t>
      </w:r>
      <w:r>
        <w:rPr>
          <w:rFonts w:ascii="Times New Roman"/>
          <w:b w:val="false"/>
          <w:i w:val="false"/>
          <w:color w:val="000000"/>
          <w:sz w:val="28"/>
        </w:rPr>
        <w:t>2-параграфында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both"/>
      </w:pPr>
      <w:r>
        <w:rPr>
          <w:rFonts w:ascii="Times New Roman"/>
          <w:b w:val="false"/>
          <w:i w:val="false"/>
          <w:color w:val="000000"/>
          <w:sz w:val="28"/>
        </w:rPr>
        <w:t>
      2) бюджет шығыстарының құрылымын өзгертпей ағымдағы қаржы жылына арналған бюджеттік бағдарлама шығыстары көлемінің бес пайызынан он пайызына дейінгі көлемде.</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бюджеттік бағдарламалар әкімшілерінің ұсыныстарын 10 жұмыс күні ішінде қарайды және республикалық бюджеттік бағдарламалар әкімшілерінің бөлінісінде оларды қайта бөлу бойынша ұсыныспен белгіленген тәртіпте бюджеттік даму бағдарламаларының инвестициялық жобалары тізбесін Республикалық бюджет коммиссиясының қарауына енгізеді.</w:t>
      </w:r>
    </w:p>
    <w:p>
      <w:pPr>
        <w:spacing w:after="0"/>
        <w:ind w:left="0"/>
        <w:jc w:val="both"/>
      </w:pPr>
      <w:r>
        <w:rPr>
          <w:rFonts w:ascii="Times New Roman"/>
          <w:b w:val="false"/>
          <w:i w:val="false"/>
          <w:color w:val="000000"/>
          <w:sz w:val="28"/>
        </w:rPr>
        <w:t>
      Республикалық бюджет комиссиясының оң шешімінің негізінде республикалық бюджеттік бағдарламалар әкімшісі республикалық бюджетті түзету туралы Қазақстан Республикасы Үкіметінің қаулысына өзгерістер мен толықтырулар енгізу туралы қаулы жобасын белгіленген тәртіпте әзірлейді.</w:t>
      </w:r>
    </w:p>
    <w:p>
      <w:pPr>
        <w:spacing w:after="0"/>
        <w:ind w:left="0"/>
        <w:jc w:val="both"/>
      </w:pPr>
      <w:r>
        <w:rPr>
          <w:rFonts w:ascii="Times New Roman"/>
          <w:b w:val="false"/>
          <w:i w:val="false"/>
          <w:color w:val="000000"/>
          <w:sz w:val="28"/>
        </w:rPr>
        <w:t xml:space="preserve">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7" w:id="69"/>
    <w:p>
      <w:pPr>
        <w:spacing w:after="0"/>
        <w:ind w:left="0"/>
        <w:jc w:val="both"/>
      </w:pPr>
      <w:r>
        <w:rPr>
          <w:rFonts w:ascii="Times New Roman"/>
          <w:b w:val="false"/>
          <w:i w:val="false"/>
          <w:color w:val="000000"/>
          <w:sz w:val="28"/>
        </w:rPr>
        <w:t>
      56-1. Бюджетті атқару жөніндегі орталық уәкілетті орган жүргізген бюджеттік мониторинг негізінде бюджетті жоспарлау жөніндегі орталық уәкілетті орган ағымдағы қаржы жылы ішінде тоқсанның нәтижесі бойынша, есепті тоқсаннан кейінгі тоқсанның бірінші айының 25-і күніне кешіктірмей Бюджет кодексінің 111-бабының 2-тармағы 3-2) тармақшасында көзделген жағдайларда Республикалық бюджет комисссиясында міндетті түрде қарай отырып, бюджет шығыстарының құрылымын өзгертпей, ағымдағы қаржы жылы ішінде бюджет қаражаты игерілмеген және (немесе) бюджеттік бағдарламалар тиімсіз орындалған кезде, Қазақстан Республикасының Ұлттық қорынан берілетін нысаналы трансферттер есебінен қаржыландырылатын бюджеттік бағдарламаларды (кіші бағдарламаларды) қоспағанда, бюджетті түзету жолымен қаражатты республикалық бюджеттік бағдарламалар әкімшілерінің бюджеттік бағдарламалары арасында ағымдағы қаржы жылына бекітілген (нақтыланған) бюджет бойынша бюджеттік бағдарлама шығыстары көлемінің он пайызынан аспайтын көлемде қайта бөлу жүзеге асырылады.</w:t>
      </w:r>
    </w:p>
    <w:bookmarkEnd w:id="69"/>
    <w:p>
      <w:pPr>
        <w:spacing w:after="0"/>
        <w:ind w:left="0"/>
        <w:jc w:val="both"/>
      </w:pPr>
      <w:r>
        <w:rPr>
          <w:rFonts w:ascii="Times New Roman"/>
          <w:b w:val="false"/>
          <w:i w:val="false"/>
          <w:color w:val="000000"/>
          <w:sz w:val="28"/>
        </w:rPr>
        <w:t>
      Бюджетті жоспарлау жөніндегі орталық уәкілетті орган бюджеттік мониторинг қорытындылары негізінде ағымдағы қаржы жылы ішінде бюджет қаражатының игерілмеуі және (немесе) бюджеттік бағдарламалар тиімсіз орындалуы туралы мемлекеттік аудитпен қаржылық бақылау органдарының тұжырымы бойынша Қазақстан Республикасы Үкіметінің ұсынысына сәйкес белгіленген тәртіппен Республикалық бюджет комиссиясының қарауына республикалық бюджеттік бағдарламалар әкімшілерінің бюджеттік бағдарламаларының тізілімін, оларды ағымдағы қаржы жылында республикалық бюджеттік бағдарламалардың әкімшілері арасында қайта бөлу жөніндегі ұсыныспен енгізеді.</w:t>
      </w:r>
    </w:p>
    <w:p>
      <w:pPr>
        <w:spacing w:after="0"/>
        <w:ind w:left="0"/>
        <w:jc w:val="both"/>
      </w:pPr>
      <w:r>
        <w:rPr>
          <w:rFonts w:ascii="Times New Roman"/>
          <w:b w:val="false"/>
          <w:i w:val="false"/>
          <w:color w:val="000000"/>
          <w:sz w:val="28"/>
        </w:rPr>
        <w:t>
      Республикалық бюджет комиссиясының оң шешімі негізінде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 дайындалады.</w:t>
      </w:r>
    </w:p>
    <w:p>
      <w:pPr>
        <w:spacing w:after="0"/>
        <w:ind w:left="0"/>
        <w:jc w:val="both"/>
      </w:pPr>
      <w:r>
        <w:rPr>
          <w:rFonts w:ascii="Times New Roman"/>
          <w:b w:val="false"/>
          <w:i w:val="false"/>
          <w:color w:val="000000"/>
          <w:sz w:val="28"/>
        </w:rPr>
        <w:t>
      Қабылданған нормативтік құқықтық актінің және республикалық бюджеттік бағдарламалар әкімшісінің өтінімі негізінде бюджетті атқару жөніндегі уәкілетті орган осы Ереженің 2-тарауының 4-параграфында айқындалған тәртіппен төлемдер бойынша түсімдер мен қаржыландырудың жиынтық жоспарына, міндеттемелер бойынша қаржыландырудың жиынтық жоспарына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xml:space="preserve">
      57.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 4-2 және 7) 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p>
    <w:bookmarkEnd w:id="70"/>
    <w:bookmarkStart w:name="z1918" w:id="71"/>
    <w:p>
      <w:pPr>
        <w:spacing w:after="0"/>
        <w:ind w:left="0"/>
        <w:jc w:val="both"/>
      </w:pPr>
      <w:r>
        <w:rPr>
          <w:rFonts w:ascii="Times New Roman"/>
          <w:b w:val="false"/>
          <w:i w:val="false"/>
          <w:color w:val="000000"/>
          <w:sz w:val="28"/>
        </w:rPr>
        <w:t>
      1) бюджет қаражатының қалдықтары туралы ақпарат;</w:t>
      </w:r>
    </w:p>
    <w:bookmarkEnd w:id="71"/>
    <w:bookmarkStart w:name="z1919" w:id="72"/>
    <w:p>
      <w:pPr>
        <w:spacing w:after="0"/>
        <w:ind w:left="0"/>
        <w:jc w:val="both"/>
      </w:pP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іске асырылу мерзімі бір қаржы жылынан асатын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bookmarkEnd w:id="72"/>
    <w:bookmarkStart w:name="z1920" w:id="73"/>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нысаналы трансферт түрінде тартылған, пайдалынылмаған қаражат туралы ақпарат;</w:t>
      </w:r>
    </w:p>
    <w:bookmarkEnd w:id="73"/>
    <w:bookmarkStart w:name="z1921" w:id="74"/>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есебінен қаржыландырылатын бюджеттік бағдарламалардың (кіші бағдарламалардың) пайдаланылмаған қаражаты туралы ақпарат.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8" w:id="75"/>
    <w:p>
      <w:pPr>
        <w:spacing w:after="0"/>
        <w:ind w:left="0"/>
        <w:jc w:val="both"/>
      </w:pPr>
      <w:r>
        <w:rPr>
          <w:rFonts w:ascii="Times New Roman"/>
          <w:b w:val="false"/>
          <w:i w:val="false"/>
          <w:color w:val="000000"/>
          <w:sz w:val="28"/>
        </w:rPr>
        <w:t xml:space="preserve">
      57-1. Бюджет кодексінің 104-бабының 4-тармағының </w:t>
      </w:r>
      <w:r>
        <w:rPr>
          <w:rFonts w:ascii="Times New Roman"/>
          <w:b w:val="false"/>
          <w:i w:val="false"/>
          <w:color w:val="000000"/>
          <w:sz w:val="28"/>
        </w:rPr>
        <w:t>4-1)-тармақшасына</w:t>
      </w:r>
      <w:r>
        <w:rPr>
          <w:rFonts w:ascii="Times New Roman"/>
          <w:b w:val="false"/>
          <w:i w:val="false"/>
          <w:color w:val="000000"/>
          <w:sz w:val="28"/>
        </w:rPr>
        <w:t xml:space="preserve"> сәйкес бюджеттік бағдарламалар әкімшілері бюджетті атқару жөніндегі уәкілетті органға ағымдағы жылдың 20 қаңтарына қарай аяқталу мерзімі осы Кодекстің 157-бабының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және 159-бабының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2" w:id="76"/>
    <w:p>
      <w:pPr>
        <w:spacing w:after="0"/>
        <w:ind w:left="0"/>
        <w:jc w:val="both"/>
      </w:pPr>
      <w:r>
        <w:rPr>
          <w:rFonts w:ascii="Times New Roman"/>
          <w:b w:val="false"/>
          <w:i w:val="false"/>
          <w:color w:val="000000"/>
          <w:sz w:val="28"/>
        </w:rPr>
        <w:t xml:space="preserve">
      57-2. Бюджеттік бағдарламалардың әкімшілері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4-3) тармақшасына сәйкес есепті қаржы жылының 20 қарашасына дейін бюджеттік жоспарлау жөніндегі уәкілетті органға және бюджетті атқару жөніндегі уәкілетті органға өткен кезеңдегі іс-шаралардың толық орындалмау себептерін, қаржы жылының басындағы қаражат қалдықтары есебінен одан әрі қаржыландыру үшін болжанатын бюджеттік бағдарламалар бойынша қабылданбаған міндеттемелер сомасын көрсете отырып, төлемдер мен міндеттемелер бойынша қаржыландыру жоспарының орындалуы туралы ақпаратты 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57-2-тармақпен толықтырылды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 w:id="77"/>
    <w:p>
      <w:pPr>
        <w:spacing w:after="0"/>
        <w:ind w:left="0"/>
        <w:jc w:val="both"/>
      </w:pP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57, 57-1 және 57-2-тармақтарында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59.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p>
    <w:bookmarkEnd w:id="78"/>
    <w:p>
      <w:pPr>
        <w:spacing w:after="0"/>
        <w:ind w:left="0"/>
        <w:jc w:val="both"/>
      </w:pP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p>
    <w:bookmarkStart w:name="z73" w:id="79"/>
    <w:p>
      <w:pPr>
        <w:spacing w:after="0"/>
        <w:ind w:left="0"/>
        <w:jc w:val="both"/>
      </w:pPr>
      <w:r>
        <w:rPr>
          <w:rFonts w:ascii="Times New Roman"/>
          <w:b w:val="false"/>
          <w:i w:val="false"/>
          <w:color w:val="000000"/>
          <w:sz w:val="28"/>
        </w:rPr>
        <w:t>
      60.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бойынша бюджет қаражатын үнемдеу пайда болған жағдайда республикалық б юджеттік бағдарламалардың әкімшілері белгіленген тәртіппен бюджеттік бағдарламаға өзгерістер енгізу жолымен Республикалық бюджет комиссиясының қарауынсыз, республикалық бюджеттік инвестициялық жобалар арасында үнемдеу сомасын ауыстыруды жүзеге асырады.</w:t>
      </w:r>
    </w:p>
    <w:bookmarkEnd w:id="79"/>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облыстың, республикалық маңызы бар қаланың, астананың, ауданның (облыстық маңызы бар қаланың) тиісті бюджет комиссиясының қарауынсыз тиісті бюджеттік бағдарламаға өзгерістер енгізу жолымен үнемдеу сомасын жергілікті бюджеттiк инвестициялық жобалар арасында, сондай-ақ республикалық бюджеттік бағдарламалар әкімшілерімен келісім бойынша жоғары тұрған бюджеттен берілетін нысаналы даму трансферттері есебінен қаржыландырылатын және бір облыс шеңберінде жергілікті инвестициялық жобалар арасына ауыстыруды жүзеге асырады.</w:t>
      </w:r>
    </w:p>
    <w:p>
      <w:pPr>
        <w:spacing w:after="0"/>
        <w:ind w:left="0"/>
        <w:jc w:val="both"/>
      </w:pPr>
      <w:r>
        <w:rPr>
          <w:rFonts w:ascii="Times New Roman"/>
          <w:b w:val="false"/>
          <w:i w:val="false"/>
          <w:color w:val="000000"/>
          <w:sz w:val="28"/>
        </w:rPr>
        <w:t>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300-тармағының талаптарына сәйкес жүзеге асырылады.</w:t>
      </w:r>
    </w:p>
    <w:p>
      <w:pPr>
        <w:spacing w:after="0"/>
        <w:ind w:left="0"/>
        <w:jc w:val="both"/>
      </w:pPr>
      <w:r>
        <w:rPr>
          <w:rFonts w:ascii="Times New Roman"/>
          <w:b w:val="false"/>
          <w:i w:val="false"/>
          <w:color w:val="000000"/>
          <w:sz w:val="28"/>
        </w:rPr>
        <w:t>
      Бюджеттік бағдарламалардың әкімшілері ағымдағы бюджеттік кіші бағдарлама бойынша пайда болған үнемдеу сомасын, қаражатты бюджеттік даму кіші бағдарламасын іске асыруда көзделмеген жаңа бюджеттік инвестициялық жобаларға және бюджеттік инвестициялық жобалардың құнын қымбаттатумен байланысты шығыстарға қайта бөлуді қоспағанда, бюджеттік бағдарлама әкімшісінің шешімімен, бюджеттік бағдарламаға өзгерістер енгізу жолымен, тиісті бюджет комиссиясының қарауынсыз, бір бюджеттік бағдарлама ішінде бюджеттік даму кіші бағдарламасына қайта бөледі.</w:t>
      </w:r>
    </w:p>
    <w:p>
      <w:pPr>
        <w:spacing w:after="0"/>
        <w:ind w:left="0"/>
        <w:jc w:val="both"/>
      </w:pPr>
      <w:r>
        <w:rPr>
          <w:rFonts w:ascii="Times New Roman"/>
          <w:b w:val="false"/>
          <w:i w:val="false"/>
          <w:color w:val="000000"/>
          <w:sz w:val="28"/>
        </w:rPr>
        <w:t>
      Қарыздар, гранттар, Қазақстан Республикасының Ұлттық қорынан берілетін нысаналы трансферттер, жоғары тұрған бюджеттен берілетін нысаналы трансферттер қаражаты есебінен қаржыландырылатын бағдарламаларды (кіші бағдарламаларды) қоспағанда, мемлекеттік мекемелер қаражатты бір бюджеттік бағдарлама (кіші бағдарлама) ішінде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 w:id="80"/>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қаражатты қайта бөледі.</w:t>
      </w:r>
    </w:p>
    <w:bookmarkEnd w:id="80"/>
    <w:bookmarkStart w:name="z1787" w:id="81"/>
    <w:p>
      <w:pPr>
        <w:spacing w:after="0"/>
        <w:ind w:left="0"/>
        <w:jc w:val="both"/>
      </w:pPr>
      <w:r>
        <w:rPr>
          <w:rFonts w:ascii="Times New Roman"/>
          <w:b w:val="false"/>
          <w:i w:val="false"/>
          <w:color w:val="000000"/>
          <w:sz w:val="28"/>
        </w:rPr>
        <w:t>
      Ұсынылған өзгерістер осы Ережеде белгіленген талаптарға сәйкес болған жағдайда, республикалық бюджет бағдарламасының әкімшісі белгіленген тәртіппен республикалық бюджетті түзету туралы Қазақстан Республикасы Үкіметінің қаулысына өзгерістер мен толықтырулар енгізу туралы қаулы жобасын әзірлейді.</w:t>
      </w:r>
    </w:p>
    <w:bookmarkEnd w:id="81"/>
    <w:bookmarkStart w:name="z767" w:id="82"/>
    <w:p>
      <w:pPr>
        <w:spacing w:after="0"/>
        <w:ind w:left="0"/>
        <w:jc w:val="both"/>
      </w:pPr>
      <w:r>
        <w:rPr>
          <w:rFonts w:ascii="Times New Roman"/>
          <w:b w:val="false"/>
          <w:i w:val="false"/>
          <w:color w:val="000000"/>
          <w:sz w:val="28"/>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облыстық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тиісті аудандардың, облыстық маңызы бар қалалардың жергілікті атқарушы органдарымен келісім бойынша облыстық бюджеттік бағдарлама әкімшісінің шешімімен бюджеттік бағдарламаға өзгерістер енгізу жолымен ағымдағы қаржы жылына арнап бекітілген (нақтыланған) облыстық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аудандар (облыстық маңызы бар қалалар) арасында қаражатты қайта бөледі.</w:t>
      </w:r>
    </w:p>
    <w:bookmarkEnd w:id="82"/>
    <w:bookmarkStart w:name="z1788" w:id="83"/>
    <w:p>
      <w:pPr>
        <w:spacing w:after="0"/>
        <w:ind w:left="0"/>
        <w:jc w:val="both"/>
      </w:pPr>
      <w:r>
        <w:rPr>
          <w:rFonts w:ascii="Times New Roman"/>
          <w:b w:val="false"/>
          <w:i w:val="false"/>
          <w:color w:val="000000"/>
          <w:sz w:val="28"/>
        </w:rPr>
        <w:t>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тізілімін мемлекеттік жоспарлау жөніндегі тиісті жергілікті уәкілетті органға жібереді.</w:t>
      </w:r>
    </w:p>
    <w:bookmarkEnd w:id="83"/>
    <w:bookmarkStart w:name="z1302" w:id="84"/>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әкімдігіне енгізеді.</w:t>
      </w:r>
    </w:p>
    <w:bookmarkEnd w:id="84"/>
    <w:bookmarkStart w:name="z1789" w:id="85"/>
    <w:p>
      <w:pPr>
        <w:spacing w:after="0"/>
        <w:ind w:left="0"/>
        <w:jc w:val="both"/>
      </w:pPr>
      <w:r>
        <w:rPr>
          <w:rFonts w:ascii="Times New Roman"/>
          <w:b w:val="false"/>
          <w:i w:val="false"/>
          <w:color w:val="000000"/>
          <w:sz w:val="28"/>
        </w:rPr>
        <w:t>
      Жергілікті бюджеттік бағдарламалардың әкімшілері жүргізілген бюджеттік мониторингтің негізінде бекітілген (нақтыланған) бюджет бойынша қаражатты нысаналы даму трансферттері бойынша бір бюджеттік бағдарламаның ішінде бекітілген (нақтыланған) бюджетте көзделген жоғары тұрған бюджеттік бағдарламалар әкімшісімен келісу бойынша оң шешім болған жағдайда, тікелей және түпкілікті нәтижелердің жоспарланған көрсеткіштерін сақтап қалу шартымен қайта бөледі.</w:t>
      </w:r>
    </w:p>
    <w:bookmarkEnd w:id="85"/>
    <w:bookmarkStart w:name="z1790" w:id="86"/>
    <w:p>
      <w:pPr>
        <w:spacing w:after="0"/>
        <w:ind w:left="0"/>
        <w:jc w:val="both"/>
      </w:pPr>
      <w:r>
        <w:rPr>
          <w:rFonts w:ascii="Times New Roman"/>
          <w:b w:val="false"/>
          <w:i w:val="false"/>
          <w:color w:val="000000"/>
          <w:sz w:val="28"/>
        </w:rPr>
        <w:t>
      Жоба бойынша жоспарлы соманы азайтуға мынадай:</w:t>
      </w:r>
    </w:p>
    <w:bookmarkEnd w:id="86"/>
    <w:p>
      <w:pPr>
        <w:spacing w:after="0"/>
        <w:ind w:left="0"/>
        <w:jc w:val="both"/>
      </w:pPr>
      <w:r>
        <w:rPr>
          <w:rFonts w:ascii="Times New Roman"/>
          <w:b w:val="false"/>
          <w:i w:val="false"/>
          <w:color w:val="000000"/>
          <w:sz w:val="28"/>
        </w:rPr>
        <w:t>
      1) мемлекеттік сатып алу конкурстарының қорытындылары бойынша үнемдеу болса;</w:t>
      </w:r>
    </w:p>
    <w:p>
      <w:pPr>
        <w:spacing w:after="0"/>
        <w:ind w:left="0"/>
        <w:jc w:val="both"/>
      </w:pPr>
      <w:r>
        <w:rPr>
          <w:rFonts w:ascii="Times New Roman"/>
          <w:b w:val="false"/>
          <w:i w:val="false"/>
          <w:color w:val="000000"/>
          <w:sz w:val="28"/>
        </w:rPr>
        <w:t>
      2) жұмыстарды жүргізу кестесінен қалуға әкеліп соққан міндеттемелерді қабылдамау немесе уақтылы қабылдамау (көрсетілетін қызметтерді берушінің шарт жасамауы немесе уақтылы жасамауы);</w:t>
      </w:r>
    </w:p>
    <w:p>
      <w:pPr>
        <w:spacing w:after="0"/>
        <w:ind w:left="0"/>
        <w:jc w:val="both"/>
      </w:pPr>
      <w:r>
        <w:rPr>
          <w:rFonts w:ascii="Times New Roman"/>
          <w:b w:val="false"/>
          <w:i w:val="false"/>
          <w:color w:val="000000"/>
          <w:sz w:val="28"/>
        </w:rPr>
        <w:t>
      3) көрсетілетін қызметтерді берушіні жауапқа тарта отырып, белгілі бір уақыт ішінде (бір айдан астам) қызмет көрсетуді берушінің шарттық міндеттемелерді орындамау жағдайлары болғанда жол беріледі.</w:t>
      </w:r>
    </w:p>
    <w:bookmarkStart w:name="z1791" w:id="87"/>
    <w:p>
      <w:pPr>
        <w:spacing w:after="0"/>
        <w:ind w:left="0"/>
        <w:jc w:val="both"/>
      </w:pPr>
      <w:r>
        <w:rPr>
          <w:rFonts w:ascii="Times New Roman"/>
          <w:b w:val="false"/>
          <w:i w:val="false"/>
          <w:color w:val="000000"/>
          <w:sz w:val="28"/>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bookmarkEnd w:id="87"/>
    <w:bookmarkStart w:name="z1792" w:id="88"/>
    <w:p>
      <w:pPr>
        <w:spacing w:after="0"/>
        <w:ind w:left="0"/>
        <w:jc w:val="both"/>
      </w:pPr>
      <w:r>
        <w:rPr>
          <w:rFonts w:ascii="Times New Roman"/>
          <w:b w:val="false"/>
          <w:i w:val="false"/>
          <w:color w:val="000000"/>
          <w:sz w:val="28"/>
        </w:rPr>
        <w:t>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ұсыныстарын тиісті мемлекеттік жоспарлау жөніндегі жергілікті уәкілетті органға жібереді.</w:t>
      </w:r>
    </w:p>
    <w:bookmarkEnd w:id="88"/>
    <w:bookmarkStart w:name="z1329" w:id="89"/>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тәртіппен сәйкес жергілікті атқарушы органның әкімдігіне енгізеді.</w:t>
      </w:r>
    </w:p>
    <w:bookmarkEnd w:id="89"/>
    <w:bookmarkStart w:name="z1793" w:id="90"/>
    <w:p>
      <w:pPr>
        <w:spacing w:after="0"/>
        <w:ind w:left="0"/>
        <w:jc w:val="both"/>
      </w:pPr>
      <w:r>
        <w:rPr>
          <w:rFonts w:ascii="Times New Roman"/>
          <w:b w:val="false"/>
          <w:i w:val="false"/>
          <w:color w:val="000000"/>
          <w:sz w:val="28"/>
        </w:rPr>
        <w:t>
      Нысаналы даму трансферттерi бойынша сомаларды ауыстыру осы Ереженің 299-тармағының талаптарына сәйкес жүзеге асырылады.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8" w:id="91"/>
    <w:p>
      <w:pPr>
        <w:spacing w:after="0"/>
        <w:ind w:left="0"/>
        <w:jc w:val="both"/>
      </w:pPr>
      <w:r>
        <w:rPr>
          <w:rFonts w:ascii="Times New Roman"/>
          <w:b w:val="false"/>
          <w:i w:val="false"/>
          <w:color w:val="000000"/>
          <w:sz w:val="28"/>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1"/>
    <w:p>
      <w:pPr>
        <w:spacing w:after="0"/>
        <w:ind w:left="0"/>
        <w:jc w:val="both"/>
      </w:pPr>
      <w:r>
        <w:rPr>
          <w:rFonts w:ascii="Times New Roman"/>
          <w:b w:val="false"/>
          <w:i w:val="false"/>
          <w:color w:val="000000"/>
          <w:sz w:val="28"/>
        </w:rPr>
        <w:t>
      тиісті бюджет комиссиясының қарауынсыз,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 тиісті бюджет комиссиясының қарауынсыз;</w:t>
      </w:r>
    </w:p>
    <w:p>
      <w:pPr>
        <w:spacing w:after="0"/>
        <w:ind w:left="0"/>
        <w:jc w:val="both"/>
      </w:pPr>
      <w:r>
        <w:rPr>
          <w:rFonts w:ascii="Times New Roman"/>
          <w:b w:val="false"/>
          <w:i w:val="false"/>
          <w:color w:val="000000"/>
          <w:sz w:val="28"/>
        </w:rPr>
        <w:t>
      Қазақстан Республикасы Ұлттық қорынан қарыздар, гранттар, нысаналы трансферттер, жоғары тұрған бюджеттен нысаналы трансферттер мен кредиттер қаражаты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w:t>
      </w:r>
    </w:p>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қайта бөлуге құқылы.</w:t>
      </w:r>
    </w:p>
    <w:p>
      <w:pPr>
        <w:spacing w:after="0"/>
        <w:ind w:left="0"/>
        <w:jc w:val="both"/>
      </w:pPr>
      <w:r>
        <w:rPr>
          <w:rFonts w:ascii="Times New Roman"/>
          <w:b w:val="false"/>
          <w:i w:val="false"/>
          <w:color w:val="000000"/>
          <w:sz w:val="28"/>
        </w:rPr>
        <w:t>
      Бюджеттік бағдарламалар әкімшілері, өз бастамашылығымен бюджеттік бағдарламаларға өзгерістер енгізген кезде, тиісінше бюджетті атқару жөніндегі орталық және жергілікті уәкілетті органға, аудандық маңызы бар қала, ауыл, кент, ауылдық округ әкімінің аппаратына хабарлама ретінде үш жұмыс күні ішінде бюджеттік бағдарламаларға бекітілген өзгерістерді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15" w:id="92"/>
    <w:p>
      <w:pPr>
        <w:spacing w:after="0"/>
        <w:ind w:left="0"/>
        <w:jc w:val="both"/>
      </w:pPr>
      <w:r>
        <w:rPr>
          <w:rFonts w:ascii="Times New Roman"/>
          <w:b w:val="false"/>
          <w:i w:val="false"/>
          <w:color w:val="000000"/>
          <w:sz w:val="28"/>
        </w:rPr>
        <w:t>
      61-2. Бюджеттің атқарылуы барысында республикалық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тәртіппен:</w:t>
      </w:r>
    </w:p>
    <w:bookmarkEnd w:id="92"/>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ағымдағы бюджеттік кіші бағдарламалар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даму бағдарламасы немесе бюджеттік бағдарламаны дамытудың бір бюджеттік кіші бағдарламасы шегіндегі бюджеттік инвестициялық жобалар арасында;</w:t>
      </w:r>
    </w:p>
    <w:p>
      <w:pPr>
        <w:spacing w:after="0"/>
        <w:ind w:left="0"/>
        <w:jc w:val="both"/>
      </w:pPr>
      <w:r>
        <w:rPr>
          <w:rFonts w:ascii="Times New Roman"/>
          <w:b w:val="false"/>
          <w:i w:val="false"/>
          <w:color w:val="000000"/>
          <w:sz w:val="28"/>
        </w:rPr>
        <w:t>
      республикалық бюджет комиссиясында міндетті түрде қарала отырып, Қазақстан Республикасының Ұлттық қорынан берілетін нысаналы трансферттер қаражаты және Қазақстан Республикасының Ұлттық қорынан берілетін кепілдік берілген трансферт қаражаты есебінен қаржыландырылатын бір бюджеттік бағдарлама шегінде бюджеттік даму кіші бағдарламалары арасында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61-2-тармақпен толықтырылды - ҚР Премьер-Министрінің орынбасары - Қаржы министрінің 29.09.2022 </w:t>
      </w:r>
      <w:r>
        <w:rPr>
          <w:rFonts w:ascii="Times New Roman"/>
          <w:b w:val="false"/>
          <w:i w:val="false"/>
          <w:color w:val="000000"/>
          <w:sz w:val="28"/>
        </w:rPr>
        <w:t>№ 1001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3"/>
    <w:p>
      <w:pPr>
        <w:spacing w:after="0"/>
        <w:ind w:left="0"/>
        <w:jc w:val="both"/>
      </w:pPr>
      <w:r>
        <w:rPr>
          <w:rFonts w:ascii="Times New Roman"/>
          <w:b w:val="false"/>
          <w:i w:val="false"/>
          <w:color w:val="000000"/>
          <w:sz w:val="28"/>
        </w:rPr>
        <w:t xml:space="preserve">
      62. Бюджеттi атқару жөнiндегi уәкiлеттi орган осы Ереженiң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61-тармақтарында</w:t>
      </w:r>
      <w:r>
        <w:rPr>
          <w:rFonts w:ascii="Times New Roman"/>
          <w:b w:val="false"/>
          <w:i w:val="false"/>
          <w:color w:val="000000"/>
          <w:sz w:val="28"/>
        </w:rPr>
        <w:t xml:space="preserve"> санамаланған нормативтiк құқықтық актiлердiң негiзiнде осы Ереженiң 2-тарауының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 w:id="94"/>
    <w:p>
      <w:pPr>
        <w:spacing w:after="0"/>
        <w:ind w:left="0"/>
        <w:jc w:val="both"/>
      </w:pPr>
      <w:r>
        <w:rPr>
          <w:rFonts w:ascii="Times New Roman"/>
          <w:b w:val="false"/>
          <w:i w:val="false"/>
          <w:color w:val="000000"/>
          <w:sz w:val="28"/>
        </w:rPr>
        <w:t>
      63. Қазақстан Республикасы Үкіметінің немесе облыстың жергілікті атқарушы органның және аудандық (облыстық маңызы бар қала) резервінен қаражат бөлу кезінде төмен тұрған бюджетті, сондай-ақ бөлінетін бюджеттік бағдарламалар бойынша түзету осы Ереженің 29-66-тармақтарымен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 w:id="95"/>
    <w:p>
      <w:pPr>
        <w:spacing w:after="0"/>
        <w:ind w:left="0"/>
        <w:jc w:val="both"/>
      </w:pPr>
      <w:r>
        <w:rPr>
          <w:rFonts w:ascii="Times New Roman"/>
          <w:b w:val="false"/>
          <w:i w:val="false"/>
          <w:color w:val="000000"/>
          <w:sz w:val="28"/>
        </w:rPr>
        <w:t xml:space="preserve">
      64. Республикалық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жолымен төменгі деңгейдегі бюджетті түзету жүзеге асырылады.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 w:id="96"/>
    <w:p>
      <w:pPr>
        <w:spacing w:after="0"/>
        <w:ind w:left="0"/>
        <w:jc w:val="both"/>
      </w:pPr>
      <w:r>
        <w:rPr>
          <w:rFonts w:ascii="Times New Roman"/>
          <w:b w:val="false"/>
          <w:i w:val="false"/>
          <w:color w:val="000000"/>
          <w:sz w:val="28"/>
        </w:rPr>
        <w:t xml:space="preserve">
      65.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бюджеттік жоспарлау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өзгерістер мен толықтырулар енгізеді.</w:t>
      </w:r>
    </w:p>
    <w:bookmarkEnd w:id="96"/>
    <w:p>
      <w:pPr>
        <w:spacing w:after="0"/>
        <w:ind w:left="0"/>
        <w:jc w:val="both"/>
      </w:pP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p>
    <w:p>
      <w:pPr>
        <w:spacing w:after="0"/>
        <w:ind w:left="0"/>
        <w:jc w:val="both"/>
      </w:pPr>
      <w:r>
        <w:rPr>
          <w:rFonts w:ascii="Times New Roman"/>
          <w:b w:val="false"/>
          <w:i w:val="false"/>
          <w:color w:val="000000"/>
          <w:sz w:val="28"/>
        </w:rPr>
        <w:t>
      Бюджеттік бағдарламалардың әкімшілері Қазақстан Республикасы Үкіметінің немесе жергілікті атқарушы органның, аудандық маңызы бар қала, ауыл, кент, ауылдық округ әкімінің шешіміне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аудандық маңызы бар қала, ауыл, кент, ауылдық округ әкімінің аппараттары жылдық жоспарлы сома өзгертілген бюджеттік бағдарламалар бойынша қаржыландыру жоспарларын өзгертуге өтінім ұсынады.</w:t>
      </w:r>
    </w:p>
    <w:p>
      <w:pPr>
        <w:spacing w:after="0"/>
        <w:ind w:left="0"/>
        <w:jc w:val="both"/>
      </w:pPr>
      <w:r>
        <w:rPr>
          <w:rFonts w:ascii="Times New Roman"/>
          <w:b w:val="false"/>
          <w:i w:val="false"/>
          <w:color w:val="000000"/>
          <w:sz w:val="28"/>
        </w:rPr>
        <w:t xml:space="preserve">
      Қазынашылықтың </w:t>
      </w:r>
      <w:r>
        <w:rPr>
          <w:rFonts w:ascii="Times New Roman"/>
          <w:b w:val="false"/>
          <w:i w:val="false"/>
          <w:color w:val="000000"/>
          <w:sz w:val="28"/>
        </w:rPr>
        <w:t>аумақтық бөлімшелері</w:t>
      </w:r>
      <w:r>
        <w:rPr>
          <w:rFonts w:ascii="Times New Roman"/>
          <w:b w:val="false"/>
          <w:i w:val="false"/>
          <w:color w:val="000000"/>
          <w:sz w:val="28"/>
        </w:rPr>
        <w:t>, олар бойынша жылдық жоспарлы сома өзгертілген бюджеттік бағдарламалар бойынша жоспарлы жұмсалымдар мен кассалық шығыстарды көшіру аяқталғанша қайта ұйымдастырылатын (таратылатын) мемлекеттік мекемелердің шығыс операцияларын тоқтата тұрады.</w:t>
      </w:r>
    </w:p>
    <w:p>
      <w:pPr>
        <w:spacing w:after="0"/>
        <w:ind w:left="0"/>
        <w:jc w:val="both"/>
      </w:pPr>
      <w:r>
        <w:rPr>
          <w:rFonts w:ascii="Times New Roman"/>
          <w:b w:val="false"/>
          <w:i w:val="false"/>
          <w:color w:val="000000"/>
          <w:sz w:val="28"/>
        </w:rPr>
        <w:t xml:space="preserve">
      Бюджетті атқару жөніндегі уәкілетті орган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p>
      <w:pPr>
        <w:spacing w:after="0"/>
        <w:ind w:left="0"/>
        <w:jc w:val="both"/>
      </w:pP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p>
    <w:bookmarkStart w:name="z1292" w:id="97"/>
    <w:p>
      <w:pPr>
        <w:spacing w:after="0"/>
        <w:ind w:left="0"/>
        <w:jc w:val="both"/>
      </w:pP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p>
    <w:bookmarkEnd w:id="97"/>
    <w:bookmarkStart w:name="z1293" w:id="98"/>
    <w:p>
      <w:pPr>
        <w:spacing w:after="0"/>
        <w:ind w:left="0"/>
        <w:jc w:val="both"/>
      </w:pPr>
      <w:r>
        <w:rPr>
          <w:rFonts w:ascii="Times New Roman"/>
          <w:b w:val="false"/>
          <w:i w:val="false"/>
          <w:color w:val="000000"/>
          <w:sz w:val="28"/>
        </w:rPr>
        <w:t>
      2) республикалық және/немесе жергілікті бюджеттерді нақтылау;</w:t>
      </w:r>
    </w:p>
    <w:bookmarkEnd w:id="98"/>
    <w:bookmarkStart w:name="z1294" w:id="99"/>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бірыңғай бюджеттік сыныптамасына</w:t>
      </w:r>
      <w:r>
        <w:rPr>
          <w:rFonts w:ascii="Times New Roman"/>
          <w:b w:val="false"/>
          <w:i w:val="false"/>
          <w:color w:val="000000"/>
          <w:sz w:val="28"/>
        </w:rPr>
        <w:t xml:space="preserve"> өзгерістер енгізген;</w:t>
      </w:r>
    </w:p>
    <w:bookmarkEnd w:id="99"/>
    <w:bookmarkStart w:name="z1295" w:id="100"/>
    <w:p>
      <w:pPr>
        <w:spacing w:after="0"/>
        <w:ind w:left="0"/>
        <w:jc w:val="both"/>
      </w:pPr>
      <w:r>
        <w:rPr>
          <w:rFonts w:ascii="Times New Roman"/>
          <w:b w:val="false"/>
          <w:i w:val="false"/>
          <w:color w:val="000000"/>
          <w:sz w:val="28"/>
        </w:rPr>
        <w:t>
      4) аумақтық қазынашылық бөлімшеде мемлекеттік мекеменің қызмет көрсетілу орны өзгерген;</w:t>
      </w:r>
    </w:p>
    <w:bookmarkEnd w:id="100"/>
    <w:bookmarkStart w:name="z1296" w:id="101"/>
    <w:p>
      <w:pPr>
        <w:spacing w:after="0"/>
        <w:ind w:left="0"/>
        <w:jc w:val="both"/>
      </w:pPr>
      <w:r>
        <w:rPr>
          <w:rFonts w:ascii="Times New Roman"/>
          <w:b w:val="false"/>
          <w:i w:val="false"/>
          <w:color w:val="000000"/>
          <w:sz w:val="28"/>
        </w:rPr>
        <w:t xml:space="preserve">
      5) шығыстардың экономикалық </w:t>
      </w:r>
      <w:r>
        <w:rPr>
          <w:rFonts w:ascii="Times New Roman"/>
          <w:b w:val="false"/>
          <w:i w:val="false"/>
          <w:color w:val="000000"/>
          <w:sz w:val="28"/>
        </w:rPr>
        <w:t>сыныптамасы ерекшеліктерінің</w:t>
      </w:r>
      <w:r>
        <w:rPr>
          <w:rFonts w:ascii="Times New Roman"/>
          <w:b w:val="false"/>
          <w:i w:val="false"/>
          <w:color w:val="000000"/>
          <w:sz w:val="28"/>
        </w:rPr>
        <w:t xml:space="preserve"> құрылымына шығыстардың түрлерін өзгерту бөлігінде өзгерістер енген;</w:t>
      </w:r>
    </w:p>
    <w:bookmarkEnd w:id="101"/>
    <w:bookmarkStart w:name="z1297" w:id="102"/>
    <w:p>
      <w:pPr>
        <w:spacing w:after="0"/>
        <w:ind w:left="0"/>
        <w:jc w:val="both"/>
      </w:pP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bookmarkEnd w:id="102"/>
    <w:bookmarkStart w:name="z1298" w:id="103"/>
    <w:p>
      <w:pPr>
        <w:spacing w:after="0"/>
        <w:ind w:left="0"/>
        <w:jc w:val="both"/>
      </w:pPr>
      <w:r>
        <w:rPr>
          <w:rFonts w:ascii="Times New Roman"/>
          <w:b w:val="false"/>
          <w:i w:val="false"/>
          <w:color w:val="000000"/>
          <w:sz w:val="28"/>
        </w:rPr>
        <w:t>
      7) секвестрде жүзеге асырады.</w:t>
      </w:r>
    </w:p>
    <w:bookmarkEnd w:id="103"/>
    <w:p>
      <w:pPr>
        <w:spacing w:after="0"/>
        <w:ind w:left="0"/>
        <w:jc w:val="both"/>
      </w:pPr>
      <w:r>
        <w:rPr>
          <w:rFonts w:ascii="Times New Roman"/>
          <w:b w:val="false"/>
          <w:i w:val="false"/>
          <w:color w:val="000000"/>
          <w:sz w:val="28"/>
        </w:rPr>
        <w:t xml:space="preserve">
      Тапсырыстың (хабарламалардың) жабылуы (жойылуы) тиісті НҚА-ны,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Ереженің </w:t>
      </w:r>
    </w:p>
    <w:p>
      <w:pPr>
        <w:spacing w:after="0"/>
        <w:ind w:left="0"/>
        <w:jc w:val="both"/>
      </w:pPr>
      <w:r>
        <w:rPr>
          <w:rFonts w:ascii="Times New Roman"/>
          <w:b w:val="false"/>
          <w:i w:val="false"/>
          <w:color w:val="000000"/>
          <w:sz w:val="28"/>
        </w:rPr>
        <w:t xml:space="preserve">
      6-тарауының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6-параграфтарының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4" w:id="104"/>
    <w:p>
      <w:pPr>
        <w:spacing w:after="0"/>
        <w:ind w:left="0"/>
        <w:jc w:val="left"/>
      </w:pPr>
      <w:r>
        <w:rPr>
          <w:rFonts w:ascii="Times New Roman"/>
          <w:b/>
          <w:i w:val="false"/>
          <w:color w:val="000000"/>
        </w:rPr>
        <w:t xml:space="preserve"> 3-тарау. Бюджеттің атқарылуы</w:t>
      </w:r>
    </w:p>
    <w:bookmarkEnd w:id="104"/>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105"/>
    <w:p>
      <w:pPr>
        <w:spacing w:after="0"/>
        <w:ind w:left="0"/>
        <w:jc w:val="both"/>
      </w:pPr>
      <w:r>
        <w:rPr>
          <w:rFonts w:ascii="Times New Roman"/>
          <w:b w:val="false"/>
          <w:i w:val="false"/>
          <w:color w:val="000000"/>
          <w:sz w:val="28"/>
        </w:rPr>
        <w:t>
      67. Бюджеттің атқарылуы бюджетке барлық бюджет түсімдерінің түрлерін толық және уақтылы төлеумен, оларды Бірыңғай қазынашылық шотына (бұдан әрі - БҚШ) есепке алумен және бюджеттік бағдарламалардың мақсаттарына қол жеткізуге бағытталған іс-шараларды іске асыру мақсатында БҚШ-дан төлемдер мен аударымдарды уақтылы жүзеге асырумен қамтамасыз етіледі.</w:t>
      </w:r>
    </w:p>
    <w:bookmarkEnd w:id="105"/>
    <w:bookmarkStart w:name="z81" w:id="106"/>
    <w:p>
      <w:pPr>
        <w:spacing w:after="0"/>
        <w:ind w:left="0"/>
        <w:jc w:val="both"/>
      </w:pPr>
      <w:r>
        <w:rPr>
          <w:rFonts w:ascii="Times New Roman"/>
          <w:b w:val="false"/>
          <w:i w:val="false"/>
          <w:color w:val="000000"/>
          <w:sz w:val="28"/>
        </w:rPr>
        <w:t>
      68. Бюджеттiң атқарылуы кассалық негiзде жүзеге асырылады. БҚШ-ға түсiмдердi есепке алу және оларды БҚШ-дан есептен шығару жөнiндегi операциялар ақша нысанында есептеледi.</w:t>
      </w:r>
    </w:p>
    <w:bookmarkEnd w:id="106"/>
    <w:p>
      <w:pPr>
        <w:spacing w:after="0"/>
        <w:ind w:left="0"/>
        <w:jc w:val="both"/>
      </w:pPr>
      <w:r>
        <w:rPr>
          <w:rFonts w:ascii="Times New Roman"/>
          <w:b w:val="false"/>
          <w:i w:val="false"/>
          <w:color w:val="000000"/>
          <w:sz w:val="28"/>
        </w:rPr>
        <w:t>
      "Қазынашылық-клиент" АЖ бойынша мемлекеттік мекемелер, бюджеттік бағдарламалар әкімшілері, уәкілетті органдар, квазимемлекеттік сектор субъектілері түсімдер мен шығыстар бойынша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2" w:id="107"/>
    <w:p>
      <w:pPr>
        <w:spacing w:after="0"/>
        <w:ind w:left="0"/>
        <w:jc w:val="both"/>
      </w:pPr>
      <w:r>
        <w:rPr>
          <w:rFonts w:ascii="Times New Roman"/>
          <w:b w:val="false"/>
          <w:i w:val="false"/>
          <w:color w:val="000000"/>
          <w:sz w:val="28"/>
        </w:rPr>
        <w:t>
      69. Бюджеттерді атқаруды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де, құжаттардың электрондық түрлерін қалыптастыру және жөнелту, "Қазынашылық-клиент" АЖ арқылы есептерді қалыптастыруы арқылы да жүзеге асырады.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83" w:id="108"/>
    <w:p>
      <w:pPr>
        <w:spacing w:after="0"/>
        <w:ind w:left="0"/>
        <w:jc w:val="left"/>
      </w:pPr>
      <w:r>
        <w:rPr>
          <w:rFonts w:ascii="Times New Roman"/>
          <w:b/>
          <w:i w:val="false"/>
          <w:color w:val="000000"/>
        </w:rPr>
        <w:t xml:space="preserve"> 4-тарау. Қолма-қол ақшаны бақылау шоттарын және мемлекеттік мекемелердің шоттарын ашу, жүргізу және жабу тәртібі</w:t>
      </w:r>
    </w:p>
    <w:bookmarkEnd w:id="108"/>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109"/>
    <w:p>
      <w:pPr>
        <w:spacing w:after="0"/>
        <w:ind w:left="0"/>
        <w:jc w:val="left"/>
      </w:pPr>
      <w:r>
        <w:rPr>
          <w:rFonts w:ascii="Times New Roman"/>
          <w:b/>
          <w:i w:val="false"/>
          <w:color w:val="000000"/>
        </w:rPr>
        <w:t xml:space="preserve"> 1-параграф. Тиісті бюджеттердің қолма-қол ақшасын бақылау шоттары</w:t>
      </w:r>
    </w:p>
    <w:bookmarkEnd w:id="109"/>
    <w:bookmarkStart w:name="z85" w:id="110"/>
    <w:p>
      <w:pPr>
        <w:spacing w:after="0"/>
        <w:ind w:left="0"/>
        <w:jc w:val="both"/>
      </w:pPr>
      <w:r>
        <w:rPr>
          <w:rFonts w:ascii="Times New Roman"/>
          <w:b w:val="false"/>
          <w:i w:val="false"/>
          <w:color w:val="000000"/>
          <w:sz w:val="28"/>
        </w:rPr>
        <w:t>
      70. Қолма-қол ақшаны бақылау шоттары (бұдан әрi – ҚБШ) мына:</w:t>
      </w:r>
    </w:p>
    <w:bookmarkEnd w:id="110"/>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 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86" w:id="111"/>
    <w:p>
      <w:pPr>
        <w:spacing w:after="0"/>
        <w:ind w:left="0"/>
        <w:jc w:val="both"/>
      </w:pPr>
      <w:r>
        <w:rPr>
          <w:rFonts w:ascii="Times New Roman"/>
          <w:b w:val="false"/>
          <w:i w:val="false"/>
          <w:color w:val="000000"/>
          <w:sz w:val="28"/>
        </w:rPr>
        <w:t>
      71.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 тиісті бюджеттердің ҚБШ) бюджетті атқару жөніндегі орталық және жергілікті уәкілетті органдарға ашылады.</w:t>
      </w:r>
    </w:p>
    <w:bookmarkEnd w:id="111"/>
    <w:p>
      <w:pPr>
        <w:spacing w:after="0"/>
        <w:ind w:left="0"/>
        <w:jc w:val="both"/>
      </w:pPr>
      <w:r>
        <w:rPr>
          <w:rFonts w:ascii="Times New Roman"/>
          <w:b w:val="false"/>
          <w:i w:val="false"/>
          <w:color w:val="000000"/>
          <w:sz w:val="28"/>
        </w:rPr>
        <w:t>
      Тиісті бюджеттің ҚБШ түрлері:</w:t>
      </w:r>
    </w:p>
    <w:p>
      <w:pPr>
        <w:spacing w:after="0"/>
        <w:ind w:left="0"/>
        <w:jc w:val="both"/>
      </w:pPr>
      <w:r>
        <w:rPr>
          <w:rFonts w:ascii="Times New Roman"/>
          <w:b w:val="false"/>
          <w:i w:val="false"/>
          <w:color w:val="000000"/>
          <w:sz w:val="28"/>
        </w:rPr>
        <w:t>
      республикалық бюджеттің ҚБШ;</w:t>
      </w:r>
    </w:p>
    <w:p>
      <w:pPr>
        <w:spacing w:after="0"/>
        <w:ind w:left="0"/>
        <w:jc w:val="both"/>
      </w:pPr>
      <w:r>
        <w:rPr>
          <w:rFonts w:ascii="Times New Roman"/>
          <w:b w:val="false"/>
          <w:i w:val="false"/>
          <w:color w:val="000000"/>
          <w:sz w:val="28"/>
        </w:rPr>
        <w:t>
      облыстық бюджеттің, республикалық маңызы бар қалалар, астана бюджеттерінің ҚБШ;</w:t>
      </w:r>
    </w:p>
    <w:p>
      <w:pPr>
        <w:spacing w:after="0"/>
        <w:ind w:left="0"/>
        <w:jc w:val="both"/>
      </w:pPr>
      <w:r>
        <w:rPr>
          <w:rFonts w:ascii="Times New Roman"/>
          <w:b w:val="false"/>
          <w:i w:val="false"/>
          <w:color w:val="000000"/>
          <w:sz w:val="28"/>
        </w:rPr>
        <w:t>
      аудандық (облыстық маңызы бар қалалардың) бюджеттердің ҚБШ;</w:t>
      </w:r>
    </w:p>
    <w:p>
      <w:pPr>
        <w:spacing w:after="0"/>
        <w:ind w:left="0"/>
        <w:jc w:val="both"/>
      </w:pPr>
      <w:r>
        <w:rPr>
          <w:rFonts w:ascii="Times New Roman"/>
          <w:b w:val="false"/>
          <w:i w:val="false"/>
          <w:color w:val="000000"/>
          <w:sz w:val="28"/>
        </w:rPr>
        <w:t>
      аудандық маңызы бар қала, ауыл, кент, ауылдық округ бюджеттерінің ҚБШ.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 w:id="112"/>
    <w:p>
      <w:pPr>
        <w:spacing w:after="0"/>
        <w:ind w:left="0"/>
        <w:jc w:val="both"/>
      </w:pPr>
      <w:r>
        <w:rPr>
          <w:rFonts w:ascii="Times New Roman"/>
          <w:b w:val="false"/>
          <w:i w:val="false"/>
          <w:color w:val="000000"/>
          <w:sz w:val="28"/>
        </w:rPr>
        <w:t>
      72. Тиісті бюджеттердің ҚБШ-сынан түсімдер және жүргізілген төлемдер мен ақша аударымдары бойынша операциялар ҚР ББС және мемлекеттік мекемелердің кодтарына сәйкес ескеріледі.</w:t>
      </w:r>
    </w:p>
    <w:bookmarkEnd w:id="112"/>
    <w:bookmarkStart w:name="z88" w:id="113"/>
    <w:p>
      <w:pPr>
        <w:spacing w:after="0"/>
        <w:ind w:left="0"/>
        <w:jc w:val="left"/>
      </w:pPr>
      <w:r>
        <w:rPr>
          <w:rFonts w:ascii="Times New Roman"/>
          <w:b/>
          <w:i w:val="false"/>
          <w:color w:val="000000"/>
        </w:rPr>
        <w:t xml:space="preserve"> 2-параграф. Мемлекеттік мекемелердің кодтарын беру</w:t>
      </w:r>
    </w:p>
    <w:bookmarkEnd w:id="113"/>
    <w:bookmarkStart w:name="z89" w:id="114"/>
    <w:p>
      <w:pPr>
        <w:spacing w:after="0"/>
        <w:ind w:left="0"/>
        <w:jc w:val="both"/>
      </w:pPr>
      <w:r>
        <w:rPr>
          <w:rFonts w:ascii="Times New Roman"/>
          <w:b w:val="false"/>
          <w:i w:val="false"/>
          <w:color w:val="000000"/>
          <w:sz w:val="28"/>
        </w:rPr>
        <w:t>
      73. Республикалық және/немесе жергілікті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мәнді кодтар беріледі. Мұнда бірінші 3 белгі ҚР ББС-қа сәйкес бюджеттік бағдарламалар әкімшісінің кодын білдіреді, келесі төрт белгі әр мемлекеттік мекеме үшін жеке болып табылады.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115"/>
    <w:p>
      <w:pPr>
        <w:spacing w:after="0"/>
        <w:ind w:left="0"/>
        <w:jc w:val="both"/>
      </w:pPr>
      <w:r>
        <w:rPr>
          <w:rFonts w:ascii="Times New Roman"/>
          <w:b w:val="false"/>
          <w:i w:val="false"/>
          <w:color w:val="000000"/>
          <w:sz w:val="28"/>
        </w:rPr>
        <w:t xml:space="preserve">
      74.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мемлекеттік және орыс тілдерінде мемлекеттік мекемелерге кодтар беруге өтінімді ұсынады.</w:t>
      </w:r>
    </w:p>
    <w:bookmarkEnd w:id="115"/>
    <w:p>
      <w:pPr>
        <w:spacing w:after="0"/>
        <w:ind w:left="0"/>
        <w:jc w:val="both"/>
      </w:pP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98-тармағының 3), 4), 5)-тармақшаларында көрсетілген құжаттарды қоспағанда, осы Ереженің 4-тарауының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p>
      <w:pPr>
        <w:spacing w:after="0"/>
        <w:ind w:left="0"/>
        <w:jc w:val="both"/>
      </w:pPr>
      <w:r>
        <w:rPr>
          <w:rFonts w:ascii="Times New Roman"/>
          <w:b w:val="false"/>
          <w:i w:val="false"/>
          <w:color w:val="000000"/>
          <w:sz w:val="28"/>
        </w:rPr>
        <w:t>
      Аумақтық қазынашылық бөлімшесі осы Ереженің 43-қосымшасына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43-қосымшасына сәйкес нысан бойынша мемлекеттік мекемелерге кодтар беруге арналған өтінім жібереді.</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p>
    <w:p>
      <w:pPr>
        <w:spacing w:after="0"/>
        <w:ind w:left="0"/>
        <w:jc w:val="both"/>
      </w:pPr>
      <w:r>
        <w:rPr>
          <w:rFonts w:ascii="Times New Roman"/>
          <w:b w:val="false"/>
          <w:i w:val="false"/>
          <w:color w:val="000000"/>
          <w:sz w:val="28"/>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1, 2-абзацтарда қарастырылған құжаттарды қоса берусіз өтінім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 өзгеріс енгізілді - 11.11.2016 </w:t>
      </w:r>
      <w:r>
        <w:rPr>
          <w:rFonts w:ascii="Times New Roman"/>
          <w:b w:val="false"/>
          <w:i w:val="false"/>
          <w:color w:val="00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1" w:id="116"/>
    <w:p>
      <w:pPr>
        <w:spacing w:after="0"/>
        <w:ind w:left="0"/>
        <w:jc w:val="both"/>
      </w:pPr>
      <w:r>
        <w:rPr>
          <w:rFonts w:ascii="Times New Roman"/>
          <w:b w:val="false"/>
          <w:i w:val="false"/>
          <w:color w:val="000000"/>
          <w:sz w:val="28"/>
        </w:rPr>
        <w:t xml:space="preserve">
       75. Бюджетті атқару жөніндегі орталық уәкілетті органға республикалық бюджеттік бағдарламалар әкімшілерінен және аумақтық қазынашылық бөлімшелерінен осы Ереженің </w:t>
      </w:r>
      <w:r>
        <w:rPr>
          <w:rFonts w:ascii="Times New Roman"/>
          <w:b w:val="false"/>
          <w:i w:val="false"/>
          <w:color w:val="000000"/>
          <w:sz w:val="28"/>
        </w:rPr>
        <w:t>43-қосымшасына</w:t>
      </w:r>
      <w:r>
        <w:rPr>
          <w:rFonts w:ascii="Times New Roman"/>
          <w:b w:val="false"/>
          <w:i w:val="false"/>
          <w:color w:val="000000"/>
          <w:sz w:val="28"/>
        </w:rPr>
        <w:t xml:space="preserve"> сәйкес нысан бойынша мемлекеттік мекемелерге кодтар беруге арналған өтінім алған күннен бастап келесі жұмыс күнінен кешіктірмей кодтар беріледі.</w:t>
      </w:r>
    </w:p>
    <w:bookmarkEnd w:id="116"/>
    <w:bookmarkStart w:name="z92" w:id="117"/>
    <w:p>
      <w:pPr>
        <w:spacing w:after="0"/>
        <w:ind w:left="0"/>
        <w:jc w:val="both"/>
      </w:pPr>
      <w:r>
        <w:rPr>
          <w:rFonts w:ascii="Times New Roman"/>
          <w:b w:val="false"/>
          <w:i w:val="false"/>
          <w:color w:val="000000"/>
          <w:sz w:val="28"/>
        </w:rPr>
        <w:t>
      76 Бюджетті атқару жөніндегі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аумақтық қазынашылық бөлімшелеріне хабарлайды.</w:t>
      </w:r>
    </w:p>
    <w:bookmarkEnd w:id="117"/>
    <w:p>
      <w:pPr>
        <w:spacing w:after="0"/>
        <w:ind w:left="0"/>
        <w:jc w:val="both"/>
      </w:pPr>
      <w:r>
        <w:rPr>
          <w:rFonts w:ascii="Times New Roman"/>
          <w:b w:val="false"/>
          <w:i w:val="false"/>
          <w:color w:val="000000"/>
          <w:sz w:val="28"/>
        </w:rPr>
        <w:t>
      Аумақтық қазынашылық бөлімшесі жергілікті бюджеттен қаржыландырылатын мемлекеттік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bookmarkStart w:name="z93" w:id="118"/>
    <w:p>
      <w:pPr>
        <w:spacing w:after="0"/>
        <w:ind w:left="0"/>
        <w:jc w:val="both"/>
      </w:pPr>
      <w:r>
        <w:rPr>
          <w:rFonts w:ascii="Times New Roman"/>
          <w:b w:val="false"/>
          <w:i w:val="false"/>
          <w:color w:val="000000"/>
          <w:sz w:val="28"/>
        </w:rPr>
        <w:t>
      77. Мемлекеттік мекемелердің берілген кодтарын тіркеу ҚБАЖ-да қалыптастырылатын мемлекеттік мекемелер анықтамалығында жазылады.</w:t>
      </w:r>
    </w:p>
    <w:bookmarkEnd w:id="118"/>
    <w:bookmarkStart w:name="z94" w:id="119"/>
    <w:p>
      <w:pPr>
        <w:spacing w:after="0"/>
        <w:ind w:left="0"/>
        <w:jc w:val="both"/>
      </w:pPr>
      <w:r>
        <w:rPr>
          <w:rFonts w:ascii="Times New Roman"/>
          <w:b w:val="false"/>
          <w:i w:val="false"/>
          <w:color w:val="000000"/>
          <w:sz w:val="28"/>
        </w:rPr>
        <w:t>
      78. Аумақтық қазынашылық бөлімшелері бюджетті атқару жөніндегі орталық уәкілетті орган оларды ашқаннан кейінгі 3 жұмыс күні ішінде мемлекеттік мекемелердің кодтарын ашқаны туралы тиісті мемлекеттік кірістер органдарына жазбаша хабарлайды.</w:t>
      </w:r>
    </w:p>
    <w:bookmarkEnd w:id="119"/>
    <w:bookmarkStart w:name="z95" w:id="120"/>
    <w:p>
      <w:pPr>
        <w:spacing w:after="0"/>
        <w:ind w:left="0"/>
        <w:jc w:val="left"/>
      </w:pPr>
      <w:r>
        <w:rPr>
          <w:rFonts w:ascii="Times New Roman"/>
          <w:b/>
          <w:i w:val="false"/>
          <w:color w:val="000000"/>
        </w:rPr>
        <w:t xml:space="preserve"> 3-параграф. Бюджетті атқару жөніндегі орталық уәкілетті органның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 ашуы</w:t>
      </w:r>
    </w:p>
    <w:bookmarkEnd w:id="120"/>
    <w:bookmarkStart w:name="z96" w:id="121"/>
    <w:p>
      <w:pPr>
        <w:spacing w:after="0"/>
        <w:ind w:left="0"/>
        <w:jc w:val="both"/>
      </w:pPr>
      <w:r>
        <w:rPr>
          <w:rFonts w:ascii="Times New Roman"/>
          <w:b w:val="false"/>
          <w:i w:val="false"/>
          <w:color w:val="000000"/>
          <w:sz w:val="28"/>
        </w:rPr>
        <w:t>
      79. Мемлекеттік мекемелердің мынадай қолма-қол ақшаны бақылау шоттары және шоттары болуы мүмкін:</w:t>
      </w:r>
    </w:p>
    <w:bookmarkEnd w:id="121"/>
    <w:p>
      <w:pPr>
        <w:spacing w:after="0"/>
        <w:ind w:left="0"/>
        <w:jc w:val="both"/>
      </w:pP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ҚБШ);</w:t>
      </w:r>
    </w:p>
    <w:p>
      <w:pPr>
        <w:spacing w:after="0"/>
        <w:ind w:left="0"/>
        <w:jc w:val="both"/>
      </w:pPr>
      <w:r>
        <w:rPr>
          <w:rFonts w:ascii="Times New Roman"/>
          <w:b w:val="false"/>
          <w:i w:val="false"/>
          <w:color w:val="000000"/>
          <w:sz w:val="28"/>
        </w:rPr>
        <w:t>
      2)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қолма-қол ақшасын бақылау шоты (бұдан әрі – қайырымдылық көмек ҚБШ);</w:t>
      </w:r>
    </w:p>
    <w:p>
      <w:pPr>
        <w:spacing w:after="0"/>
        <w:ind w:left="0"/>
        <w:jc w:val="both"/>
      </w:pP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ҚБШ);</w:t>
      </w:r>
    </w:p>
    <w:p>
      <w:pPr>
        <w:spacing w:after="0"/>
        <w:ind w:left="0"/>
        <w:jc w:val="both"/>
      </w:pPr>
      <w:r>
        <w:rPr>
          <w:rFonts w:ascii="Times New Roman"/>
          <w:b w:val="false"/>
          <w:i w:val="false"/>
          <w:color w:val="000000"/>
          <w:sz w:val="28"/>
        </w:rPr>
        <w:t>
      4) нысаналы қаржыландырудың қолма-қол ақшасын бақылау шоты (бұдан әрі – нысаналы қаржыландырудың ҚБШ);</w:t>
      </w:r>
    </w:p>
    <w:p>
      <w:pPr>
        <w:spacing w:after="0"/>
        <w:ind w:left="0"/>
        <w:jc w:val="both"/>
      </w:pPr>
      <w:r>
        <w:rPr>
          <w:rFonts w:ascii="Times New Roman"/>
          <w:b w:val="false"/>
          <w:i w:val="false"/>
          <w:color w:val="000000"/>
          <w:sz w:val="28"/>
        </w:rPr>
        <w:t>
      5) шетел валютасындағы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сыртқы қарызды немесе байланысты грантты қайтадан айырбастаудың қолма-қол ақшаны бақылау шоты;</w:t>
      </w:r>
    </w:p>
    <w:p>
      <w:pPr>
        <w:spacing w:after="0"/>
        <w:ind w:left="0"/>
        <w:jc w:val="both"/>
      </w:pPr>
      <w:r>
        <w:rPr>
          <w:rFonts w:ascii="Times New Roman"/>
          <w:b w:val="false"/>
          <w:i w:val="false"/>
          <w:color w:val="000000"/>
          <w:sz w:val="28"/>
        </w:rPr>
        <w:t>
      8) сыртқы қарыздың немесе байланысты гранттың арнайы шоты;</w:t>
      </w:r>
    </w:p>
    <w:p>
      <w:pPr>
        <w:spacing w:after="0"/>
        <w:ind w:left="0"/>
        <w:jc w:val="both"/>
      </w:pPr>
      <w:r>
        <w:rPr>
          <w:rFonts w:ascii="Times New Roman"/>
          <w:b w:val="false"/>
          <w:i w:val="false"/>
          <w:color w:val="000000"/>
          <w:sz w:val="28"/>
        </w:rPr>
        <w:t>
      9) сыртқы қарыздың немесе байланысты гранттың арнайы шотына</w:t>
      </w:r>
    </w:p>
    <w:p>
      <w:pPr>
        <w:spacing w:after="0"/>
        <w:ind w:left="0"/>
        <w:jc w:val="both"/>
      </w:pPr>
      <w:r>
        <w:rPr>
          <w:rFonts w:ascii="Times New Roman"/>
          <w:b w:val="false"/>
          <w:i w:val="false"/>
          <w:color w:val="000000"/>
          <w:sz w:val="28"/>
        </w:rPr>
        <w:t>
      ашылған шот.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27.08.2018 </w:t>
      </w:r>
      <w:r>
        <w:rPr>
          <w:rFonts w:ascii="Times New Roman"/>
          <w:b w:val="false"/>
          <w:i w:val="false"/>
          <w:color w:val="000000"/>
          <w:sz w:val="28"/>
        </w:rPr>
        <w:t>№ 783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 w:id="122"/>
    <w:p>
      <w:pPr>
        <w:spacing w:after="0"/>
        <w:ind w:left="0"/>
        <w:jc w:val="both"/>
      </w:pPr>
      <w:r>
        <w:rPr>
          <w:rFonts w:ascii="Times New Roman"/>
          <w:b w:val="false"/>
          <w:i w:val="false"/>
          <w:color w:val="000000"/>
          <w:sz w:val="28"/>
        </w:rPr>
        <w:t>
      80. Қайырымдылық көмек, ақшаны уақытша орналастыру, сыртқы қарызды немесе байланысты грантты қайта айырбастау ҚБШ-сын ашу үшін республикалық бюджеттен қаржыландырылатын мемлекеттік мекемелер бюджетті атқару жөніндегі орталық уәкілетті органға осы Ережеге 47-қосымшаға сәйкес нысан бойынша қолма-қол ақшаны бақылау шотын ашуға өтінім береді.</w:t>
      </w:r>
    </w:p>
    <w:bookmarkEnd w:id="122"/>
    <w:p>
      <w:pPr>
        <w:spacing w:after="0"/>
        <w:ind w:left="0"/>
        <w:jc w:val="both"/>
      </w:pPr>
      <w:r>
        <w:rPr>
          <w:rFonts w:ascii="Times New Roman"/>
          <w:b w:val="false"/>
          <w:i w:val="false"/>
          <w:color w:val="000000"/>
          <w:sz w:val="28"/>
        </w:rPr>
        <w:t>
      Ақылы қызметтер ҚБШ-сын ашу үшін республикалық бюджеттен қаржыландырылатын мемлекеттік мекемелер аумақтық қазынашылық бөлімшесіне осы Ережеге 47-қосымшаға сәйкес нысан бойынша ақылы қызметтер қолма-қол ақшасын бақылау шотын ашуға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123"/>
    <w:p>
      <w:pPr>
        <w:spacing w:after="0"/>
        <w:ind w:left="0"/>
        <w:jc w:val="both"/>
      </w:pPr>
      <w:r>
        <w:rPr>
          <w:rFonts w:ascii="Times New Roman"/>
          <w:b w:val="false"/>
          <w:i w:val="false"/>
          <w:color w:val="000000"/>
          <w:sz w:val="28"/>
        </w:rPr>
        <w:t>
      81. Қайырымдылық көмек, ақшаны уақытша орналастыру, ақылы қызметтер ҚБШ-сын ашу үшін жергілікті бюджеттерден қаржыландырылатын өзін-өзі басқару органдары, мемлекеттік мекемелер аумақтық қазынашылық бөлімшесіне осы Ережеге 47-қосымшаға сәйкес нысан бойынша қолма-қол ақшаны бақылау шотын ашуға өтінім береді.</w:t>
      </w:r>
    </w:p>
    <w:bookmarkEnd w:id="123"/>
    <w:p>
      <w:pPr>
        <w:spacing w:after="0"/>
        <w:ind w:left="0"/>
        <w:jc w:val="both"/>
      </w:pPr>
      <w:r>
        <w:rPr>
          <w:rFonts w:ascii="Times New Roman"/>
          <w:b w:val="false"/>
          <w:i w:val="false"/>
          <w:color w:val="000000"/>
          <w:sz w:val="28"/>
        </w:rPr>
        <w:t>
      Ақылы қызметтер ҚБШ-сын ашуға арналған өтінім мемлекеттік мекемелердің тауарларды (жұмыстарды, қызметтерді) өткізуден түскен ақшаларының түсімдері мен шығыстарының жоспары негізінде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 w:id="124"/>
    <w:p>
      <w:pPr>
        <w:spacing w:after="0"/>
        <w:ind w:left="0"/>
        <w:jc w:val="both"/>
      </w:pPr>
      <w:r>
        <w:rPr>
          <w:rFonts w:ascii="Times New Roman"/>
          <w:b w:val="false"/>
          <w:i w:val="false"/>
          <w:color w:val="000000"/>
          <w:sz w:val="28"/>
        </w:rPr>
        <w:t>
      82. Қолма-қол ақшаны бақылау шотын ашуға өтінім мынаны:</w:t>
      </w:r>
    </w:p>
    <w:bookmarkEnd w:id="124"/>
    <w:p>
      <w:pPr>
        <w:spacing w:after="0"/>
        <w:ind w:left="0"/>
        <w:jc w:val="both"/>
      </w:pPr>
      <w:r>
        <w:rPr>
          <w:rFonts w:ascii="Times New Roman"/>
          <w:b w:val="false"/>
          <w:i w:val="false"/>
          <w:color w:val="000000"/>
          <w:sz w:val="28"/>
        </w:rPr>
        <w:t>
      ҚБШ ашылатын мемлекеттік мекеменің атауы мен кодын;</w:t>
      </w:r>
    </w:p>
    <w:p>
      <w:pPr>
        <w:spacing w:after="0"/>
        <w:ind w:left="0"/>
        <w:jc w:val="both"/>
      </w:pPr>
      <w:r>
        <w:rPr>
          <w:rFonts w:ascii="Times New Roman"/>
          <w:b w:val="false"/>
          <w:i w:val="false"/>
          <w:color w:val="000000"/>
          <w:sz w:val="28"/>
        </w:rPr>
        <w:t>
      ашу талап етілетін ҚБШ-ның атауын;</w:t>
      </w:r>
    </w:p>
    <w:p>
      <w:pPr>
        <w:spacing w:after="0"/>
        <w:ind w:left="0"/>
        <w:jc w:val="both"/>
      </w:pPr>
      <w:r>
        <w:rPr>
          <w:rFonts w:ascii="Times New Roman"/>
          <w:b w:val="false"/>
          <w:i w:val="false"/>
          <w:color w:val="000000"/>
          <w:sz w:val="28"/>
        </w:rPr>
        <w:t>
      мемлекеттік мекеме қаржыландырылатын бюджет түрін;</w:t>
      </w:r>
    </w:p>
    <w:p>
      <w:pPr>
        <w:spacing w:after="0"/>
        <w:ind w:left="0"/>
        <w:jc w:val="both"/>
      </w:pPr>
      <w:r>
        <w:rPr>
          <w:rFonts w:ascii="Times New Roman"/>
          <w:b w:val="false"/>
          <w:i w:val="false"/>
          <w:color w:val="000000"/>
          <w:sz w:val="28"/>
        </w:rPr>
        <w:t>
      мемлекеттік мекеменің орналасқан жерінің кодын;</w:t>
      </w:r>
    </w:p>
    <w:p>
      <w:pPr>
        <w:spacing w:after="0"/>
        <w:ind w:left="0"/>
        <w:jc w:val="both"/>
      </w:pP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 айырбастау ҚБШ-сы үшін – Қазақстан Республикасы ратификациялаған мемлекеттік қарыз туралы халықаралық шарттың немесе байланысты грант туралы шарттың нөмірі мен күнін)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125"/>
    <w:p>
      <w:pPr>
        <w:spacing w:after="0"/>
        <w:ind w:left="0"/>
        <w:jc w:val="both"/>
      </w:pPr>
      <w:r>
        <w:rPr>
          <w:rFonts w:ascii="Times New Roman"/>
          <w:b w:val="false"/>
          <w:i w:val="false"/>
          <w:color w:val="000000"/>
          <w:sz w:val="28"/>
        </w:rPr>
        <w:t>
      83. Мемлекеттік мекеме қайырымдылық көмек, ақшаны уақытша орналастыру, ақылы қызметтер, жергілікті өзін-өзі басқару, сыртқы қарызды немесе байланысты грантты қайта айырбастау ҚБШ-сын ашуға өтінімді ұсыну негізділігін қамтамасыз етеді.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 w:id="126"/>
    <w:p>
      <w:pPr>
        <w:spacing w:after="0"/>
        <w:ind w:left="0"/>
        <w:jc w:val="both"/>
      </w:pPr>
      <w:r>
        <w:rPr>
          <w:rFonts w:ascii="Times New Roman"/>
          <w:b w:val="false"/>
          <w:i w:val="false"/>
          <w:color w:val="000000"/>
          <w:sz w:val="28"/>
        </w:rPr>
        <w:t>
      84. Аумақтық қазынашылық бөлімшесі мемлекеттік мекемеден алынған қолма-қол ақшаны бақылау шотын ашуға өтінімнің негізінде бюджетті атқару жөніндегі орталық уәкілетті органға осы Ережеге 47-қосымшаға сәйкес нысан бойынша қолма-қол ақшаны бақылау шотын ашуға өтінім жібереді.</w:t>
      </w:r>
    </w:p>
    <w:bookmarkEnd w:id="126"/>
    <w:p>
      <w:pPr>
        <w:spacing w:after="0"/>
        <w:ind w:left="0"/>
        <w:jc w:val="both"/>
      </w:pPr>
      <w:r>
        <w:rPr>
          <w:rFonts w:ascii="Times New Roman"/>
          <w:b w:val="false"/>
          <w:i w:val="false"/>
          <w:color w:val="000000"/>
          <w:sz w:val="28"/>
        </w:rPr>
        <w:t>
      Өтінім белгіленген нысанға сәйкес болмаған не мыналар:</w:t>
      </w:r>
    </w:p>
    <w:p>
      <w:pPr>
        <w:spacing w:after="0"/>
        <w:ind w:left="0"/>
        <w:jc w:val="both"/>
      </w:pPr>
      <w:r>
        <w:rPr>
          <w:rFonts w:ascii="Times New Roman"/>
          <w:b w:val="false"/>
          <w:i w:val="false"/>
          <w:color w:val="000000"/>
          <w:sz w:val="28"/>
        </w:rPr>
        <w:t>
      1) ашылатын қолма-қол ақшаны бақылау шотының түрі;</w:t>
      </w:r>
    </w:p>
    <w:p>
      <w:pPr>
        <w:spacing w:after="0"/>
        <w:ind w:left="0"/>
        <w:jc w:val="both"/>
      </w:pPr>
      <w:r>
        <w:rPr>
          <w:rFonts w:ascii="Times New Roman"/>
          <w:b w:val="false"/>
          <w:i w:val="false"/>
          <w:color w:val="000000"/>
          <w:sz w:val="28"/>
        </w:rPr>
        <w:t>
      2) мемлекеттік мекеменің атауы мен коды;</w:t>
      </w:r>
    </w:p>
    <w:p>
      <w:pPr>
        <w:spacing w:after="0"/>
        <w:ind w:left="0"/>
        <w:jc w:val="both"/>
      </w:pPr>
      <w:r>
        <w:rPr>
          <w:rFonts w:ascii="Times New Roman"/>
          <w:b w:val="false"/>
          <w:i w:val="false"/>
          <w:color w:val="000000"/>
          <w:sz w:val="28"/>
        </w:rPr>
        <w:t>
      3) бюджет түрі;</w:t>
      </w:r>
    </w:p>
    <w:p>
      <w:pPr>
        <w:spacing w:after="0"/>
        <w:ind w:left="0"/>
        <w:jc w:val="both"/>
      </w:pPr>
      <w:r>
        <w:rPr>
          <w:rFonts w:ascii="Times New Roman"/>
          <w:b w:val="false"/>
          <w:i w:val="false"/>
          <w:color w:val="000000"/>
          <w:sz w:val="28"/>
        </w:rPr>
        <w:t>
      4) қолма-қол ақшаны бақылау шотын ашу үшін негіз болмаған немесе дұрыс көрсетілмеген жағдайда қолма-қол ақшаны бақылау шотын ашуға өтінім мемлекеттік мекемеге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127"/>
    <w:p>
      <w:pPr>
        <w:spacing w:after="0"/>
        <w:ind w:left="0"/>
        <w:jc w:val="both"/>
      </w:pPr>
      <w:r>
        <w:rPr>
          <w:rFonts w:ascii="Times New Roman"/>
          <w:b w:val="false"/>
          <w:i w:val="false"/>
          <w:color w:val="000000"/>
          <w:sz w:val="28"/>
        </w:rPr>
        <w:t xml:space="preserve">
      85. Республикалық бюджеттен қаржыландырылатын мемлекеттік мекемеден қолма-қол ақшаны бақылау шотын ашуға өтінімді алғаннан кейін бюджетті атқару жөніндегі орталық уәкілетті орган қолма-қол ақшаны бақылау шоты ашылғаны туралы жазбаша хабарлама жібере отырып қолма-қол ақшаны бақылау шотын ашуды жүзеге асырады немесе мемлекеттік мекемеге өзгеше негізделген жауап жібереді. </w:t>
      </w:r>
    </w:p>
    <w:bookmarkEnd w:id="127"/>
    <w:p>
      <w:pPr>
        <w:spacing w:after="0"/>
        <w:ind w:left="0"/>
        <w:jc w:val="both"/>
      </w:pPr>
      <w:r>
        <w:rPr>
          <w:rFonts w:ascii="Times New Roman"/>
          <w:b w:val="false"/>
          <w:i w:val="false"/>
          <w:color w:val="000000"/>
          <w:sz w:val="28"/>
        </w:rPr>
        <w:t>
      Қолма-қол ақшаны бақылау шоты ашылғаны туралы хабарламада мыналар:</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қолма-қол ақшаны бақылау шотының атауы және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128"/>
    <w:p>
      <w:pPr>
        <w:spacing w:after="0"/>
        <w:ind w:left="0"/>
        <w:jc w:val="both"/>
      </w:pPr>
      <w:r>
        <w:rPr>
          <w:rFonts w:ascii="Times New Roman"/>
          <w:b w:val="false"/>
          <w:i w:val="false"/>
          <w:color w:val="000000"/>
          <w:sz w:val="28"/>
        </w:rPr>
        <w:t>
      86. Бюджетті атқару жөніндегі орталық уәкілетті орган:</w:t>
      </w:r>
    </w:p>
    <w:bookmarkEnd w:id="128"/>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мекемелерге - ақылы қызметтер ҚБШ-лары бойынша: аумақтық қазынашылық бөлімшелерінен ақылы қызметтер ҚБШ-ларын ашуға өтінімдер түскеннен кейін келесі жұмыс күнінен кешіктірмей;</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 аумақтық қазынашылық бөлімшелерінен қолма-қол ақшаны бақылау шотын ашуға өтінім түскеннен кейінгі келесі жұмыс күнінен кешіктірмей – қолма-қол ақшаны бақылау шоттарын және шоттарын ашуды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129"/>
    <w:p>
      <w:pPr>
        <w:spacing w:after="0"/>
        <w:ind w:left="0"/>
        <w:jc w:val="both"/>
      </w:pPr>
      <w:r>
        <w:rPr>
          <w:rFonts w:ascii="Times New Roman"/>
          <w:b w:val="false"/>
          <w:i w:val="false"/>
          <w:color w:val="000000"/>
          <w:sz w:val="28"/>
        </w:rPr>
        <w:t>
      87. Қайырымдылық көмек, ақшаны уақытша орналастыру, ақылы қызмет, жергілікті өзін-өзі басқару ҚБШ-лары осы Ереженің 4-тарауының 8-параграфында көзделген жағдайларда ашылады және олар жабылғанға дейін әрекет етеді. Сыртқы қарызды немесе байланысты грантты қайта айырбастау ҚБШ-лары қарыздың немесе байланысты гранттың қолданылу мерзіміне ашылады.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 w:id="130"/>
    <w:p>
      <w:pPr>
        <w:spacing w:after="0"/>
        <w:ind w:left="0"/>
        <w:jc w:val="both"/>
      </w:pPr>
      <w:r>
        <w:rPr>
          <w:rFonts w:ascii="Times New Roman"/>
          <w:b w:val="false"/>
          <w:i w:val="false"/>
          <w:color w:val="000000"/>
          <w:sz w:val="28"/>
        </w:rPr>
        <w:t>
      88. Республикалық және жергілікті бюджеттерден қаржыландырылатын мемлекеттік мекемелердің ҚБШ және шоттарын ашқаннан кейін бюджетті атқару жөніндегі орталық уәкілетті орган "Қазынашылық-клиент" АЖ арқылы ҚБШ мен шоттардың ашылғаны туралы хабарламаны электронды таратуды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 w:id="131"/>
    <w:p>
      <w:pPr>
        <w:spacing w:after="0"/>
        <w:ind w:left="0"/>
        <w:jc w:val="both"/>
      </w:pPr>
      <w:r>
        <w:rPr>
          <w:rFonts w:ascii="Times New Roman"/>
          <w:b w:val="false"/>
          <w:i w:val="false"/>
          <w:color w:val="000000"/>
          <w:sz w:val="28"/>
        </w:rPr>
        <w:t>
      89. Республикалық және жергілікті бюджеттерден қаржыландырылатын мемлекеттік мекемелердің шетел валютасындағы шоттарын, сыртқы қарыздарының немесе байланысты гранттарының арнайы шоттарына шот ашу үшін бюджетті атқару жөніндегі орталық уәкілетті органға осы Ережеге 46-қосымшаға сәйкес нысан бойынша тиісті шотты ашуға өтінім береді.</w:t>
      </w:r>
    </w:p>
    <w:bookmarkEnd w:id="131"/>
    <w:p>
      <w:pPr>
        <w:spacing w:after="0"/>
        <w:ind w:left="0"/>
        <w:jc w:val="both"/>
      </w:pPr>
      <w:r>
        <w:rPr>
          <w:rFonts w:ascii="Times New Roman"/>
          <w:b w:val="false"/>
          <w:i w:val="false"/>
          <w:color w:val="000000"/>
          <w:sz w:val="28"/>
        </w:rPr>
        <w:t>
      Мемлекеттік мекеменің өтінімі мынаны қамтуы тиiс:</w:t>
      </w:r>
    </w:p>
    <w:p>
      <w:pPr>
        <w:spacing w:after="0"/>
        <w:ind w:left="0"/>
        <w:jc w:val="both"/>
      </w:pPr>
      <w:r>
        <w:rPr>
          <w:rFonts w:ascii="Times New Roman"/>
          <w:b w:val="false"/>
          <w:i w:val="false"/>
          <w:color w:val="000000"/>
          <w:sz w:val="28"/>
        </w:rPr>
        <w:t>
      шот ашылатын мемлекеттік мекеменің атауы мен коды;</w:t>
      </w:r>
    </w:p>
    <w:p>
      <w:pPr>
        <w:spacing w:after="0"/>
        <w:ind w:left="0"/>
        <w:jc w:val="both"/>
      </w:pPr>
      <w:r>
        <w:rPr>
          <w:rFonts w:ascii="Times New Roman"/>
          <w:b w:val="false"/>
          <w:i w:val="false"/>
          <w:color w:val="000000"/>
          <w:sz w:val="28"/>
        </w:rPr>
        <w:t>
      орналасқан жерінің коды;</w:t>
      </w:r>
    </w:p>
    <w:p>
      <w:pPr>
        <w:spacing w:after="0"/>
        <w:ind w:left="0"/>
        <w:jc w:val="both"/>
      </w:pPr>
      <w:r>
        <w:rPr>
          <w:rFonts w:ascii="Times New Roman"/>
          <w:b w:val="false"/>
          <w:i w:val="false"/>
          <w:color w:val="000000"/>
          <w:sz w:val="28"/>
        </w:rPr>
        <w:t>
      шоттың атауы;</w:t>
      </w:r>
    </w:p>
    <w:p>
      <w:pPr>
        <w:spacing w:after="0"/>
        <w:ind w:left="0"/>
        <w:jc w:val="both"/>
      </w:pP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p>
    <w:p>
      <w:pPr>
        <w:spacing w:after="0"/>
        <w:ind w:left="0"/>
        <w:jc w:val="both"/>
      </w:pPr>
      <w:r>
        <w:rPr>
          <w:rFonts w:ascii="Times New Roman"/>
          <w:b w:val="false"/>
          <w:i w:val="false"/>
          <w:color w:val="000000"/>
          <w:sz w:val="28"/>
        </w:rPr>
        <w:t>
      қаржыландыру көзі (республикалық немесе жергілікті бюджеттің қаражаты, бірлесіп қаржыландыру қаражаты немесе қаржыландырудың өзге көзі);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 ашу үшін негіздеме.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32"/>
    <w:p>
      <w:pPr>
        <w:spacing w:after="0"/>
        <w:ind w:left="0"/>
        <w:jc w:val="both"/>
      </w:pPr>
      <w:r>
        <w:rPr>
          <w:rFonts w:ascii="Times New Roman"/>
          <w:b w:val="false"/>
          <w:i w:val="false"/>
          <w:color w:val="000000"/>
          <w:sz w:val="28"/>
        </w:rPr>
        <w:t>
      90. Мемлекеттік мекеменің шетел валютасында шот ашуға өтінім беруіне:</w:t>
      </w:r>
    </w:p>
    <w:bookmarkEnd w:id="132"/>
    <w:bookmarkStart w:name="z1601" w:id="133"/>
    <w:p>
      <w:pPr>
        <w:spacing w:after="0"/>
        <w:ind w:left="0"/>
        <w:jc w:val="both"/>
      </w:pPr>
      <w:r>
        <w:rPr>
          <w:rFonts w:ascii="Times New Roman"/>
          <w:b w:val="false"/>
          <w:i w:val="false"/>
          <w:color w:val="000000"/>
          <w:sz w:val="28"/>
        </w:rPr>
        <w:t>
      1) халықаралық шарттан оны қолдану үшін заң шығару талап етілетін жағдайларды қоспағанда, Қазақстан Республикасының халықаралық шарттар туралы заңнамасына сәйкес жасалған халықаралық шарттар;</w:t>
      </w:r>
    </w:p>
    <w:bookmarkEnd w:id="133"/>
    <w:bookmarkStart w:name="z1602" w:id="134"/>
    <w:p>
      <w:pPr>
        <w:spacing w:after="0"/>
        <w:ind w:left="0"/>
        <w:jc w:val="both"/>
      </w:pP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bookmarkEnd w:id="134"/>
    <w:bookmarkStart w:name="z1603" w:id="135"/>
    <w:p>
      <w:pPr>
        <w:spacing w:after="0"/>
        <w:ind w:left="0"/>
        <w:jc w:val="both"/>
      </w:pPr>
      <w:r>
        <w:rPr>
          <w:rFonts w:ascii="Times New Roman"/>
          <w:b w:val="false"/>
          <w:i w:val="false"/>
          <w:color w:val="000000"/>
          <w:sz w:val="28"/>
        </w:rPr>
        <w:t>
      3) мемлекеттік мекеменің халықаралық ынтымақтастықты, сыртқы экономикалық қызметті жүзеге асыру немесе шетел валютасында операциялар жүргізу көзделген ережесі немесе жарғысы.</w:t>
      </w:r>
    </w:p>
    <w:bookmarkEnd w:id="135"/>
    <w:bookmarkStart w:name="z1604" w:id="136"/>
    <w:p>
      <w:pPr>
        <w:spacing w:after="0"/>
        <w:ind w:left="0"/>
        <w:jc w:val="both"/>
      </w:pPr>
      <w:r>
        <w:rPr>
          <w:rFonts w:ascii="Times New Roman"/>
          <w:b w:val="false"/>
          <w:i w:val="false"/>
          <w:color w:val="000000"/>
          <w:sz w:val="28"/>
        </w:rPr>
        <w:t>
      4) Қазақстан Республикасының заңнамасына сәйкес Қазақстан Республикасының бейрезиденттерімен жасалған тауарларды (жұмыстарды, көрсетілетін қызметтерді) сатып алу туралы шарт;</w:t>
      </w:r>
    </w:p>
    <w:bookmarkEnd w:id="136"/>
    <w:bookmarkStart w:name="z1605" w:id="137"/>
    <w:p>
      <w:pPr>
        <w:spacing w:after="0"/>
        <w:ind w:left="0"/>
        <w:jc w:val="both"/>
      </w:pPr>
      <w:r>
        <w:rPr>
          <w:rFonts w:ascii="Times New Roman"/>
          <w:b w:val="false"/>
          <w:i w:val="false"/>
          <w:color w:val="000000"/>
          <w:sz w:val="28"/>
        </w:rPr>
        <w:t>
      5) мемлекеттік мекемелерде оларға сәйкес шетел валютасында міндеттемелер туындаған халықаралық, шетелдік соттардың шешімдері негіз болып табылады.</w:t>
      </w:r>
    </w:p>
    <w:bookmarkEnd w:id="137"/>
    <w:p>
      <w:pPr>
        <w:spacing w:after="0"/>
        <w:ind w:left="0"/>
        <w:jc w:val="both"/>
      </w:pPr>
      <w:r>
        <w:rPr>
          <w:rFonts w:ascii="Times New Roman"/>
          <w:b w:val="false"/>
          <w:i w:val="false"/>
          <w:color w:val="000000"/>
          <w:sz w:val="28"/>
        </w:rPr>
        <w:t>
      Мемлекеттік мекеменің бюджетті атқару жөніндегі орталық уәкілетті органға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беруіне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p>
      <w:pPr>
        <w:spacing w:after="0"/>
        <w:ind w:left="0"/>
        <w:jc w:val="both"/>
      </w:pPr>
      <w:r>
        <w:rPr>
          <w:rFonts w:ascii="Times New Roman"/>
          <w:b w:val="false"/>
          <w:i w:val="false"/>
          <w:color w:val="000000"/>
          <w:sz w:val="28"/>
        </w:rPr>
        <w:t>
      Мемлекеттік мекеме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 берудің негізділігін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8" w:id="138"/>
    <w:p>
      <w:pPr>
        <w:spacing w:after="0"/>
        <w:ind w:left="0"/>
        <w:jc w:val="both"/>
      </w:pPr>
      <w:r>
        <w:rPr>
          <w:rFonts w:ascii="Times New Roman"/>
          <w:b w:val="false"/>
          <w:i w:val="false"/>
          <w:color w:val="000000"/>
          <w:sz w:val="28"/>
        </w:rPr>
        <w:t>
      91. Бюджетті атқару жөніндегі орталық уәкілетті орган мемлекеттік мекемеден шетел валютасында шотын, сыртқы қарыздың немесе байланысты гранттың арнайы шотын, сыртқы қарыздың немесе байланысты гранттың арнайы шотына ашылатын шотты ашуға арналған өтінімді алғаннан кейін шот ашылғаны туралы хабарлама жібере отырып, тиісті шотты ашуды жүзеге асырады не мемлекеттік мекемеге басқа негізделген жауап жібереді.</w:t>
      </w:r>
    </w:p>
    <w:bookmarkEnd w:id="138"/>
    <w:p>
      <w:pPr>
        <w:spacing w:after="0"/>
        <w:ind w:left="0"/>
        <w:jc w:val="both"/>
      </w:pPr>
      <w:r>
        <w:rPr>
          <w:rFonts w:ascii="Times New Roman"/>
          <w:b w:val="false"/>
          <w:i w:val="false"/>
          <w:color w:val="000000"/>
          <w:sz w:val="28"/>
        </w:rPr>
        <w:t>
      Шоттың ашылғаны туралы хабарламада:</w:t>
      </w:r>
    </w:p>
    <w:p>
      <w:pPr>
        <w:spacing w:after="0"/>
        <w:ind w:left="0"/>
        <w:jc w:val="both"/>
      </w:pPr>
      <w:r>
        <w:rPr>
          <w:rFonts w:ascii="Times New Roman"/>
          <w:b w:val="false"/>
          <w:i w:val="false"/>
          <w:color w:val="000000"/>
          <w:sz w:val="28"/>
        </w:rPr>
        <w:t>
      шотты ашуға арналған өтінімнің нөмірі мен күніне сілтеме;</w:t>
      </w:r>
    </w:p>
    <w:p>
      <w:pPr>
        <w:spacing w:after="0"/>
        <w:ind w:left="0"/>
        <w:jc w:val="both"/>
      </w:pPr>
      <w:r>
        <w:rPr>
          <w:rFonts w:ascii="Times New Roman"/>
          <w:b w:val="false"/>
          <w:i w:val="false"/>
          <w:color w:val="000000"/>
          <w:sz w:val="28"/>
        </w:rPr>
        <w:t>
      мемлекеттік мекеменің атауы мен коды;</w:t>
      </w:r>
    </w:p>
    <w:p>
      <w:pPr>
        <w:spacing w:after="0"/>
        <w:ind w:left="0"/>
        <w:jc w:val="both"/>
      </w:pPr>
      <w:r>
        <w:rPr>
          <w:rFonts w:ascii="Times New Roman"/>
          <w:b w:val="false"/>
          <w:i w:val="false"/>
          <w:color w:val="000000"/>
          <w:sz w:val="28"/>
        </w:rPr>
        <w:t>
      шоттың атауы мен нөмірі, валюты түрі;</w:t>
      </w:r>
    </w:p>
    <w:p>
      <w:pPr>
        <w:spacing w:after="0"/>
        <w:ind w:left="0"/>
        <w:jc w:val="both"/>
      </w:pPr>
      <w:r>
        <w:rPr>
          <w:rFonts w:ascii="Times New Roman"/>
          <w:b w:val="false"/>
          <w:i w:val="false"/>
          <w:color w:val="000000"/>
          <w:sz w:val="28"/>
        </w:rPr>
        <w:t>
      мемлекеттік мекеме қаржыландырылатын бюджет түрі;</w:t>
      </w:r>
    </w:p>
    <w:p>
      <w:pPr>
        <w:spacing w:after="0"/>
        <w:ind w:left="0"/>
        <w:jc w:val="both"/>
      </w:pPr>
      <w:r>
        <w:rPr>
          <w:rFonts w:ascii="Times New Roman"/>
          <w:b w:val="false"/>
          <w:i w:val="false"/>
          <w:color w:val="000000"/>
          <w:sz w:val="28"/>
        </w:rPr>
        <w:t>
      шығыстар бағыттарының мақсаты;</w:t>
      </w:r>
    </w:p>
    <w:p>
      <w:pPr>
        <w:spacing w:after="0"/>
        <w:ind w:left="0"/>
        <w:jc w:val="both"/>
      </w:pPr>
      <w:r>
        <w:rPr>
          <w:rFonts w:ascii="Times New Roman"/>
          <w:b w:val="false"/>
          <w:i w:val="false"/>
          <w:color w:val="000000"/>
          <w:sz w:val="28"/>
        </w:rPr>
        <w:t>
      шотың қолданыс мерзімі көрсетіледі.</w:t>
      </w:r>
    </w:p>
    <w:p>
      <w:pPr>
        <w:spacing w:after="0"/>
        <w:ind w:left="0"/>
        <w:jc w:val="both"/>
      </w:pPr>
      <w:r>
        <w:rPr>
          <w:rFonts w:ascii="Times New Roman"/>
          <w:b w:val="false"/>
          <w:i w:val="false"/>
          <w:color w:val="000000"/>
          <w:sz w:val="28"/>
        </w:rPr>
        <w:t>
      Шетел валютасындағы шот ағымдағы қаржы жылының соңына дейін ашылады және қолданылады. Сыртқы қарыздың немесе байланысты гранттың арнайы шоты, сыртқы қарыздың немесе байланысты гранттың арнайы шотына ашылған шот қарыздың немесе байланысты гранттың қолданылу мерзіміне ашылады. Сотқа дейінгі тергеуді жүргізетін орган алып қойған шетел валютасын есепке жатқызуға арналған шетел валютасындағы шот осы Ереженің 4-тарауы 8-параграфында көзделген жағдайларда ашылады және шот жабылғанға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139"/>
    <w:p>
      <w:pPr>
        <w:spacing w:after="0"/>
        <w:ind w:left="0"/>
        <w:jc w:val="both"/>
      </w:pPr>
      <w:r>
        <w:rPr>
          <w:rFonts w:ascii="Times New Roman"/>
          <w:b w:val="false"/>
          <w:i w:val="false"/>
          <w:color w:val="000000"/>
          <w:sz w:val="28"/>
        </w:rPr>
        <w:t xml:space="preserve">
      92.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өтінім береді.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 w:id="140"/>
    <w:p>
      <w:pPr>
        <w:spacing w:after="0"/>
        <w:ind w:left="0"/>
        <w:jc w:val="both"/>
      </w:pPr>
      <w:r>
        <w:rPr>
          <w:rFonts w:ascii="Times New Roman"/>
          <w:b w:val="false"/>
          <w:i w:val="false"/>
          <w:color w:val="000000"/>
          <w:sz w:val="28"/>
        </w:rPr>
        <w:t xml:space="preserve">
      93. Мемлекеттiк мекеменiң атауы өзгерген жағдайда жергiлiктi уәкiлеттi орган аумақтық қазынашылық бөлімшесіне мемлекеттiк қайта тiркеу туралы анықтаманың көшiрмесiн қоса бере отырып,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мемлекеттiк мекеменiң атауын өзгертуге мемлекеттік және орыс тілдерінде өтiнiм бередi.</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141"/>
    <w:p>
      <w:pPr>
        <w:spacing w:after="0"/>
        <w:ind w:left="0"/>
        <w:jc w:val="both"/>
      </w:pPr>
      <w:r>
        <w:rPr>
          <w:rFonts w:ascii="Times New Roman"/>
          <w:b w:val="false"/>
          <w:i w:val="false"/>
          <w:color w:val="000000"/>
          <w:sz w:val="28"/>
        </w:rPr>
        <w:t xml:space="preserve">
      94.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141"/>
    <w:p>
      <w:pPr>
        <w:spacing w:after="0"/>
        <w:ind w:left="0"/>
        <w:jc w:val="both"/>
      </w:pPr>
      <w:r>
        <w:rPr>
          <w:rFonts w:ascii="Times New Roman"/>
          <w:b w:val="false"/>
          <w:i w:val="false"/>
          <w:color w:val="000000"/>
          <w:sz w:val="28"/>
        </w:rPr>
        <w:t>
      Мемлекеттік мекеменің атауы өзгергеннен кейін бұрын берілген қайырымдылық көмек, ақшаны уақытша орналастыру, ақылы қызметтер,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2" w:id="142"/>
    <w:p>
      <w:pPr>
        <w:spacing w:after="0"/>
        <w:ind w:left="0"/>
        <w:jc w:val="both"/>
      </w:pPr>
      <w:r>
        <w:rPr>
          <w:rFonts w:ascii="Times New Roman"/>
          <w:b w:val="false"/>
          <w:i w:val="false"/>
          <w:color w:val="000000"/>
          <w:sz w:val="28"/>
        </w:rPr>
        <w:t>
      95. Нысаналы қаржыландыру ҚБШ-сын, шетел валютасындағы шоттарды және ақшаны уақытша орналастыру ҚБШ-сын ашу, жүргізу және жабу тәртібі Қазақстан Республикасының кейбір заңдарының ерекшеліктерін ескере отырып, анықталады.</w:t>
      </w:r>
    </w:p>
    <w:bookmarkEnd w:id="142"/>
    <w:bookmarkStart w:name="z113" w:id="143"/>
    <w:p>
      <w:pPr>
        <w:spacing w:after="0"/>
        <w:ind w:left="0"/>
        <w:jc w:val="both"/>
      </w:pPr>
      <w:r>
        <w:rPr>
          <w:rFonts w:ascii="Times New Roman"/>
          <w:b w:val="false"/>
          <w:i w:val="false"/>
          <w:color w:val="000000"/>
          <w:sz w:val="28"/>
        </w:rPr>
        <w:t xml:space="preserve">
      96. Тиісті бюджеттердің, ақылы қызметтердің, қайырымдылық көмектің, ақшаны уақытша орналастырудың, сыртқы қарызды немесе байланысты грантты қайтадан айырбастаудың ашылған ҚБШ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5-19-нысаны бойынша аумақтық қазынашылық органының ішкі есебінде - қолма-қол ақшасын бақылау шоттарының тізбесінде көрсетіледі.</w:t>
      </w:r>
    </w:p>
    <w:bookmarkEnd w:id="143"/>
    <w:p>
      <w:pPr>
        <w:spacing w:after="0"/>
        <w:ind w:left="0"/>
        <w:jc w:val="both"/>
      </w:pPr>
      <w:r>
        <w:rPr>
          <w:rFonts w:ascii="Times New Roman"/>
          <w:b w:val="false"/>
          <w:i w:val="false"/>
          <w:color w:val="000000"/>
          <w:sz w:val="28"/>
        </w:rPr>
        <w:t>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тіркеу осы Ережеге 50-қосымшаға сәйкес 8-08 "Шетел валютасындағы шоттардың тізбесі" нысаны бойынша аумақтық қазынашылық бөлімшесінің есебінде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4" w:id="144"/>
    <w:p>
      <w:pPr>
        <w:spacing w:after="0"/>
        <w:ind w:left="0"/>
        <w:jc w:val="both"/>
      </w:pPr>
      <w:r>
        <w:rPr>
          <w:rFonts w:ascii="Times New Roman"/>
          <w:b w:val="false"/>
          <w:i w:val="false"/>
          <w:color w:val="000000"/>
          <w:sz w:val="28"/>
        </w:rPr>
        <w:t>
      97. Аумақтық қазынашылық органдары тиісті мемлекеттік кіріс органдары оларды бюджетті атқару жөніндегі орталық уәкілетті орган ашқаннан кейін үш жұмыс күні ішінде мемлекеттік мекемелердің ақылы қызметтердің, қайырымдылық көмектің ҚБШ ашқаны туралы хабарлайды.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15" w:id="145"/>
    <w:p>
      <w:pPr>
        <w:spacing w:after="0"/>
        <w:ind w:left="0"/>
        <w:jc w:val="left"/>
      </w:pPr>
      <w:r>
        <w:rPr>
          <w:rFonts w:ascii="Times New Roman"/>
          <w:b/>
          <w:i w:val="false"/>
          <w:color w:val="000000"/>
        </w:rPr>
        <w:t xml:space="preserve"> 4-параграф "Құпия"</w:t>
      </w:r>
    </w:p>
    <w:bookmarkEnd w:id="145"/>
    <w:bookmarkStart w:name="z116" w:id="146"/>
    <w:p>
      <w:pPr>
        <w:spacing w:after="0"/>
        <w:ind w:left="0"/>
        <w:jc w:val="left"/>
      </w:pPr>
      <w:r>
        <w:rPr>
          <w:rFonts w:ascii="Times New Roman"/>
          <w:b/>
          <w:i w:val="false"/>
          <w:color w:val="000000"/>
        </w:rPr>
        <w:t xml:space="preserve"> 5-параграф. Құжаттар жинағын қалыптастыру және құжаттар жинағын қалыптастырған кезде құжаттарға қойылатын талаптар</w:t>
      </w:r>
    </w:p>
    <w:bookmarkEnd w:id="146"/>
    <w:bookmarkStart w:name="z117" w:id="147"/>
    <w:p>
      <w:pPr>
        <w:spacing w:after="0"/>
        <w:ind w:left="0"/>
        <w:jc w:val="both"/>
      </w:pPr>
      <w:r>
        <w:rPr>
          <w:rFonts w:ascii="Times New Roman"/>
          <w:b w:val="false"/>
          <w:i w:val="false"/>
          <w:color w:val="000000"/>
          <w:sz w:val="28"/>
        </w:rPr>
        <w:t>
      98. Мемлекеттiк мекеменiң/квазимемлекеттiк сектор субъектiсiнiң құжаттар жинағы мынадай құжаттарды қамтиды:</w:t>
      </w:r>
    </w:p>
    <w:bookmarkEnd w:id="147"/>
    <w:p>
      <w:pPr>
        <w:spacing w:after="0"/>
        <w:ind w:left="0"/>
        <w:jc w:val="both"/>
      </w:pPr>
      <w:r>
        <w:rPr>
          <w:rFonts w:ascii="Times New Roman"/>
          <w:b w:val="false"/>
          <w:i w:val="false"/>
          <w:color w:val="000000"/>
          <w:sz w:val="28"/>
        </w:rPr>
        <w:t>
      1) заңды тұлғаны мемлекеттiк тiркеу (қайта тiркеу) туралы куәліктің нотариалды расталған көшiрмесi немесе заңды тұлғаны тіркеу туралы анықтама;</w:t>
      </w:r>
    </w:p>
    <w:p>
      <w:pPr>
        <w:spacing w:after="0"/>
        <w:ind w:left="0"/>
        <w:jc w:val="both"/>
      </w:pPr>
      <w:r>
        <w:rPr>
          <w:rFonts w:ascii="Times New Roman"/>
          <w:b w:val="false"/>
          <w:i w:val="false"/>
          <w:color w:val="000000"/>
          <w:sz w:val="28"/>
        </w:rPr>
        <w:t>
      2) қолдардың және мөр бедерiнiң үлгiсi;</w:t>
      </w:r>
    </w:p>
    <w:p>
      <w:pPr>
        <w:spacing w:after="0"/>
        <w:ind w:left="0"/>
        <w:jc w:val="both"/>
      </w:pPr>
      <w:r>
        <w:rPr>
          <w:rFonts w:ascii="Times New Roman"/>
          <w:b w:val="false"/>
          <w:i w:val="false"/>
          <w:color w:val="000000"/>
          <w:sz w:val="28"/>
        </w:rPr>
        <w:t>
      3)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p>
    <w:p>
      <w:pPr>
        <w:spacing w:after="0"/>
        <w:ind w:left="0"/>
        <w:jc w:val="both"/>
      </w:pPr>
      <w:r>
        <w:rPr>
          <w:rFonts w:ascii="Times New Roman"/>
          <w:b w:val="false"/>
          <w:i w:val="false"/>
          <w:color w:val="000000"/>
          <w:sz w:val="28"/>
        </w:rPr>
        <w:t>
      4) қолма-қол ақшаны бақылау шоттары туралы есеп, 8-08 "Шетел валютасындағы шоттардың тізбесі" нысаны бойынша есеп.</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118" w:id="148"/>
    <w:p>
      <w:pPr>
        <w:spacing w:after="0"/>
        <w:ind w:left="0"/>
        <w:jc w:val="both"/>
      </w:pPr>
      <w:r>
        <w:rPr>
          <w:rFonts w:ascii="Times New Roman"/>
          <w:b w:val="false"/>
          <w:i w:val="false"/>
          <w:color w:val="000000"/>
          <w:sz w:val="28"/>
        </w:rPr>
        <w:t>
       99. Аумақтық қазынашылық бөлiмшесi әр мемлекеттiк мекемеге/квазимемлекеттік сектор субъектісіне бiр құжаттар жинағын қалыптастырады.</w:t>
      </w:r>
    </w:p>
    <w:bookmarkEnd w:id="148"/>
    <w:bookmarkStart w:name="z119" w:id="149"/>
    <w:p>
      <w:pPr>
        <w:spacing w:after="0"/>
        <w:ind w:left="0"/>
        <w:jc w:val="both"/>
      </w:pPr>
      <w:r>
        <w:rPr>
          <w:rFonts w:ascii="Times New Roman"/>
          <w:b w:val="false"/>
          <w:i w:val="false"/>
          <w:color w:val="000000"/>
          <w:sz w:val="28"/>
        </w:rPr>
        <w:t>
      100.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және мөр бедерiнде (ММ үшiн – елтаңбалы) мемлекеттiк мекеменiң/квазимемлекеттiк сектор субъектiсi атауының сәйкестігін,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 w:id="150"/>
    <w:p>
      <w:pPr>
        <w:spacing w:after="0"/>
        <w:ind w:left="0"/>
        <w:jc w:val="both"/>
      </w:pPr>
      <w:r>
        <w:rPr>
          <w:rFonts w:ascii="Times New Roman"/>
          <w:b w:val="false"/>
          <w:i w:val="false"/>
          <w:color w:val="000000"/>
          <w:sz w:val="28"/>
        </w:rPr>
        <w:t xml:space="preserve">
       101. Қолдар мен мөр бедерiнiң үлгiлерi аумақтық қазынашылық бөлiмшесiне осы Ереженiң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екi данада ұсынылады. Бiр данасы мемлекеттiк мекеменiң/квазимемлекеттік сектор субъектісінің құжаттар жинағында сақталады, екiншiсiн қаржылық құжаттардағы қолдар мен мөр бедерiнiң (ММ үшін – елтаңбалы) шынайылығын тексеру үшiн аумақтық қазынашылық бөлiмшесi пайдаланады.</w:t>
      </w:r>
    </w:p>
    <w:bookmarkEnd w:id="150"/>
    <w:bookmarkStart w:name="z121" w:id="151"/>
    <w:p>
      <w:pPr>
        <w:spacing w:after="0"/>
        <w:ind w:left="0"/>
        <w:jc w:val="both"/>
      </w:pPr>
      <w:r>
        <w:rPr>
          <w:rFonts w:ascii="Times New Roman"/>
          <w:b w:val="false"/>
          <w:i w:val="false"/>
          <w:color w:val="000000"/>
          <w:sz w:val="28"/>
        </w:rPr>
        <w:t>
      102. Бiрiншi қол қою құқығына мемлекеттiк мекеменiң/квазимемлекеттік сектор субъектісінің басшысы (басшының қызметін атқару міндеті жүктелген тұлға) және/немесе ол уәкiлеттiк берген тұлғалар ие болады. Бiрiншi қол қою құқығы, оның ішінде бірінші басшының міндеттерін атқару міндеті жүктелген уақытқа да мемлекеттік мекеме/квазимемлекеттік сектор субъектісі басшының (басшының міндеттерін атқару міндеті жүктелген тұлғаның) бұйрығымен ресімделуі тиіс. Екiншi қол қою құқығы бухгалтерлiк есеп жүргiзу жөнiндегi функцияларды жүзеге асыратын мемлекеттiк мекеменiң/квазимемлекеттік сектор субъектісінің құрылымдық бөлiмшесiнiң басшысына және/немесе мемлекеттiк мекеменiң/квазимемлекеттік сектор субъектісінің басшысы уәкілеттік берген бухгалтерлiк есептi жүргiзу жөнiндегi функцияларды жүзеге асыратын тұлғаларға беріледi.</w:t>
      </w:r>
    </w:p>
    <w:bookmarkEnd w:id="151"/>
    <w:bookmarkStart w:name="z122" w:id="152"/>
    <w:p>
      <w:pPr>
        <w:spacing w:after="0"/>
        <w:ind w:left="0"/>
        <w:jc w:val="both"/>
      </w:pPr>
      <w:r>
        <w:rPr>
          <w:rFonts w:ascii="Times New Roman"/>
          <w:b w:val="false"/>
          <w:i w:val="false"/>
          <w:color w:val="000000"/>
          <w:sz w:val="28"/>
        </w:rPr>
        <w:t>
      103.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 бағдарламалар әкiмшiсiнiң мөр бедерiмен (ММ үшін – елтаңбалы) бекітіледі не нотариалды куәландырылады.</w:t>
      </w:r>
    </w:p>
    <w:bookmarkEnd w:id="152"/>
    <w:p>
      <w:pPr>
        <w:spacing w:after="0"/>
        <w:ind w:left="0"/>
        <w:jc w:val="both"/>
      </w:pPr>
      <w:r>
        <w:rPr>
          <w:rFonts w:ascii="Times New Roman"/>
          <w:b w:val="false"/>
          <w:i w:val="false"/>
          <w:color w:val="000000"/>
          <w:sz w:val="28"/>
        </w:rPr>
        <w:t>
      Бюджеттiк бағдарламалар әкiмшiсiнiң/квазимемлекеттік сектор субъектісінің қолдары мен мөр бедерiнiң үлгiлерi нотариалды куәландырылады.</w:t>
      </w:r>
    </w:p>
    <w:bookmarkStart w:name="z123" w:id="153"/>
    <w:p>
      <w:pPr>
        <w:spacing w:after="0"/>
        <w:ind w:left="0"/>
        <w:jc w:val="both"/>
      </w:pPr>
      <w:r>
        <w:rPr>
          <w:rFonts w:ascii="Times New Roman"/>
          <w:b w:val="false"/>
          <w:i w:val="false"/>
          <w:color w:val="000000"/>
          <w:sz w:val="28"/>
        </w:rPr>
        <w:t>
      104. Қолдар мен мөр бедерiнiң үлгiлерi өшпейтiн төзiмдi сиялармен орындалуы тиiс, мөрдiң бедерi (ММ үшін - елтаңбалы) дәл және анық болуы тиiс. Ұшып кететiн сиялар құйылған фломастер және автоқаламмен қол қоюға және қолды факсимильдi көшiру құралдарын пайдалануға жол берiлмейдi. Мөр бедерін (ММ үшін - елтаңбалы) қойған кезде ("Қазақстан Республикасы Президентiнiң Әкiмшiлiгi" мемлекеттiк мекемесiн қоспағанда), қызыл, қара және жасыл түстi мастиканы пайдалануға тыйым салынады.</w:t>
      </w:r>
    </w:p>
    <w:bookmarkEnd w:id="153"/>
    <w:p>
      <w:pPr>
        <w:spacing w:after="0"/>
        <w:ind w:left="0"/>
        <w:jc w:val="both"/>
      </w:pPr>
      <w:r>
        <w:rPr>
          <w:rFonts w:ascii="Times New Roman"/>
          <w:b w:val="false"/>
          <w:i w:val="false"/>
          <w:color w:val="000000"/>
          <w:sz w:val="28"/>
        </w:rPr>
        <w:t>
      Арнайы мақсаттарға арналған мөрлердi қолдануға жол берiлмейдi.</w:t>
      </w:r>
    </w:p>
    <w:bookmarkStart w:name="z124" w:id="154"/>
    <w:p>
      <w:pPr>
        <w:spacing w:after="0"/>
        <w:ind w:left="0"/>
        <w:jc w:val="both"/>
      </w:pPr>
      <w:r>
        <w:rPr>
          <w:rFonts w:ascii="Times New Roman"/>
          <w:b w:val="false"/>
          <w:i w:val="false"/>
          <w:color w:val="000000"/>
          <w:sz w:val="28"/>
        </w:rPr>
        <w:t>
      105.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ұсынуға уақыт (күнтiзбелiк 10 күннен аспайтын) бередi.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 w:id="155"/>
    <w:p>
      <w:pPr>
        <w:spacing w:after="0"/>
        <w:ind w:left="0"/>
        <w:jc w:val="both"/>
      </w:pPr>
      <w:r>
        <w:rPr>
          <w:rFonts w:ascii="Times New Roman"/>
          <w:b w:val="false"/>
          <w:i w:val="false"/>
          <w:color w:val="000000"/>
          <w:sz w:val="28"/>
        </w:rPr>
        <w:t xml:space="preserve">
       106. Ең болмағанда бір қол ауыстырылған немесе толықтырылған немесе мөр ауыстырылған жағдайда аумақтық қазынашылық бөлiмшесiне осы параграфтың </w:t>
      </w:r>
      <w:r>
        <w:rPr>
          <w:rFonts w:ascii="Times New Roman"/>
          <w:b w:val="false"/>
          <w:i w:val="false"/>
          <w:color w:val="000000"/>
          <w:sz w:val="28"/>
        </w:rPr>
        <w:t>103-тармағында</w:t>
      </w:r>
      <w:r>
        <w:rPr>
          <w:rFonts w:ascii="Times New Roman"/>
          <w:b w:val="false"/>
          <w:i w:val="false"/>
          <w:color w:val="000000"/>
          <w:sz w:val="28"/>
        </w:rPr>
        <w:t xml:space="preserve"> белгiленген тәртiппен куәландырылған қол қою және мөр бедерiнiң үлгiлерiмен жаңа құжат ұсынылады.</w:t>
      </w:r>
    </w:p>
    <w:bookmarkEnd w:id="155"/>
    <w:p>
      <w:pPr>
        <w:spacing w:after="0"/>
        <w:ind w:left="0"/>
        <w:jc w:val="both"/>
      </w:pPr>
      <w:r>
        <w:rPr>
          <w:rFonts w:ascii="Times New Roman"/>
          <w:b w:val="false"/>
          <w:i w:val="false"/>
          <w:color w:val="000000"/>
          <w:sz w:val="28"/>
        </w:rPr>
        <w:t>
      Бiрiншi немесе екiншi қол қою құқығы бар тұлғалардың бiрiнiң қолын уақытша ауыстырған кезде аумақтық қазынашылық бөлiмшесiне тұлғаны тағайындау және уақытша мiндетiн атқарушыға қол қою құқығын жүктеу туралы бұйрықтың көшiрмесiн оның қолданылу мерзiмiн көрсете отырып, уақытша міндетін атқаратын тұлғалардың қолдарының үлгілерін қамтитын уақытша құжат ресiмделедi. Жаңадан ұсынылған құжаттар мемлекеттiк мекеменiң/квазимемлекеттік сектор субъектісінің құжат жиынына тiгiледi.</w:t>
      </w:r>
    </w:p>
    <w:p>
      <w:pPr>
        <w:spacing w:after="0"/>
        <w:ind w:left="0"/>
        <w:jc w:val="both"/>
      </w:pPr>
      <w:r>
        <w:rPr>
          <w:rFonts w:ascii="Times New Roman"/>
          <w:b w:val="false"/>
          <w:i w:val="false"/>
          <w:color w:val="000000"/>
          <w:sz w:val="28"/>
        </w:rPr>
        <w:t>
      Екiншi қол қою құқығы бар тұлға уақытша болмаған (демалыс немесе науқастанған) кезде төлем құжаттарына қол қою мен мөр бедерiнiң үлгiлерi бар құжатта көрсетiлген екiншi қол қою құқығы бар тұлғалар қол қояды. Бұл жағдайда қол қою мен мөр бедерiнiң үлгiлерi бар уақытша құжат толтыру талап етiлмейдi.</w:t>
      </w:r>
    </w:p>
    <w:bookmarkStart w:name="z126" w:id="156"/>
    <w:p>
      <w:pPr>
        <w:spacing w:after="0"/>
        <w:ind w:left="0"/>
        <w:jc w:val="both"/>
      </w:pPr>
      <w:r>
        <w:rPr>
          <w:rFonts w:ascii="Times New Roman"/>
          <w:b w:val="false"/>
          <w:i w:val="false"/>
          <w:color w:val="000000"/>
          <w:sz w:val="28"/>
        </w:rPr>
        <w:t>
      107. Аумақтық қазынашылық бөлімшелері артық төленген түсімдердің сомасын қайтару, түсімдердің бюджеттік сыныптамасы кодтарының арасында, мемлекеттік кірістер органдарының арасында артық төленген түсімдерді есепке алу (бұдан әрі – қайтару және/немесе есепке алу) жөніндегі операцияларды жүргізу үшін мемлекеттік кірістер органдары қолтаңбалардың және мөр бедердің үлгілерін ұсынады. Мемлекеттік кірістер органдары аумақтық қазынашылық бөлімшелеріне қолтаңба және мөр бедерінің үлгілерімен бірге төлем тапсырмаларына қол қою құқығы және аумақтық қазынашылық бөлімшесіне қайтару және/немесе есепке алу жөніндегі құжаттарды ұсыну және одан құжаттар алу туралы бұйрықтардың көшірмелерін береді.</w:t>
      </w:r>
    </w:p>
    <w:bookmarkEnd w:id="156"/>
    <w:bookmarkStart w:name="z127" w:id="157"/>
    <w:p>
      <w:pPr>
        <w:spacing w:after="0"/>
        <w:ind w:left="0"/>
        <w:jc w:val="both"/>
      </w:pPr>
      <w:r>
        <w:rPr>
          <w:rFonts w:ascii="Times New Roman"/>
          <w:b w:val="false"/>
          <w:i w:val="false"/>
          <w:color w:val="000000"/>
          <w:sz w:val="28"/>
        </w:rPr>
        <w:t>
      108. Бюджеттi атқару жөнiндегi орталық уәкiлеттi орган, бюджеттi атқару жөнiндегi жергiлiктi уәкiлеттi органдар, бюджеттiк бағдарламалар әкiмшiлерi, мемлекеттiк мекемелер/квазимемлекеттік сектор субъектілері аумақтық қазынашылық бөлiмшесiне құжат жиынын қалыптастыру үшiн қажеттi құжаттарда көрсетiлген деректердiң шынайлығы үшін жауап береді.</w:t>
      </w:r>
    </w:p>
    <w:bookmarkEnd w:id="157"/>
    <w:p>
      <w:pPr>
        <w:spacing w:after="0"/>
        <w:ind w:left="0"/>
        <w:jc w:val="both"/>
      </w:pPr>
      <w:r>
        <w:rPr>
          <w:rFonts w:ascii="Times New Roman"/>
          <w:b w:val="false"/>
          <w:i w:val="false"/>
          <w:color w:val="000000"/>
          <w:sz w:val="28"/>
        </w:rPr>
        <w:t>
      Аумақтық қазынашылық бөлiмшесi ұсынылған құжаттардың толықтығын және осы параграф белгiленген талаптарға сәйкестiгiн тексергеннен кейiн құжаттау туралы заңнамаға сәйкес тексерiлген құжаттарды құжат жиынына тiгедi және сақтайды.</w:t>
      </w:r>
    </w:p>
    <w:bookmarkStart w:name="z128" w:id="158"/>
    <w:p>
      <w:pPr>
        <w:spacing w:after="0"/>
        <w:ind w:left="0"/>
        <w:jc w:val="left"/>
      </w:pPr>
      <w:r>
        <w:rPr>
          <w:rFonts w:ascii="Times New Roman"/>
          <w:b/>
          <w:i w:val="false"/>
          <w:color w:val="000000"/>
        </w:rPr>
        <w:t xml:space="preserve"> 6-параграф.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жүргізу</w:t>
      </w:r>
    </w:p>
    <w:bookmarkEnd w:id="158"/>
    <w:bookmarkStart w:name="z129" w:id="159"/>
    <w:p>
      <w:pPr>
        <w:spacing w:after="0"/>
        <w:ind w:left="0"/>
        <w:jc w:val="both"/>
      </w:pPr>
      <w:r>
        <w:rPr>
          <w:rFonts w:ascii="Times New Roman"/>
          <w:b w:val="false"/>
          <w:i w:val="false"/>
          <w:color w:val="000000"/>
          <w:sz w:val="28"/>
        </w:rPr>
        <w:t>
      109. Ақылы қызметтердің, қайырымдылық көмектің, ақшаны уақытша орналастырудың, сыртқы қарызды немесе байланысты грантты қайта айырбастаудың, шетел валютасындағы шоттардың, сыртқы қарыздардың немесе байланысты гранттардың арнайы шоттарының, мемлекеттік мекемелердің сыртқы қарыздарының немесе байланысты гранттарының арнайы шоттарына арналған шоттардың, мемлекет кепілдік берген ұлттық және шетел валютасындағы қарыздар шоттарының, ұлттық және шетел валютасында қызмет көрсету шоттарының, квазимемлекеттік сектор субъектілері шоттарының, аумақтық қазынашылық бөлімшелерінің қаржылық және (немесе) қаржылық емес қолдау операторларының шоттарының кодтарын, ҚБШ-ларын жүргізу тиісті ҚБШ-дан және шоттардан төлемдер мен ақша аударымдарын жүргізуді, Қазақстан Республикасының заңнамасында көзделген есептерді қалыптастыруды және ұсынуды қамтиды.</w:t>
      </w:r>
    </w:p>
    <w:bookmarkEnd w:id="159"/>
    <w:p>
      <w:pPr>
        <w:spacing w:after="0"/>
        <w:ind w:left="0"/>
        <w:jc w:val="both"/>
      </w:pP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p>
    <w:p>
      <w:pPr>
        <w:spacing w:after="0"/>
        <w:ind w:left="0"/>
        <w:jc w:val="both"/>
      </w:pP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p>
    <w:p>
      <w:pPr>
        <w:spacing w:after="0"/>
        <w:ind w:left="0"/>
        <w:jc w:val="both"/>
      </w:pPr>
      <w:r>
        <w:rPr>
          <w:rFonts w:ascii="Times New Roman"/>
          <w:b w:val="false"/>
          <w:i w:val="false"/>
          <w:color w:val="000000"/>
          <w:sz w:val="28"/>
        </w:rPr>
        <w:t>
      Ақылы қызметтердің, қайырымдылық көмектің, ақшаны уақытша орналастырудың, сыртқы қарыздарды немесе байланысты гранттарды қайта айырбастаудың ҚБШ-сында, ұлттық және шетел валютасындағы мемлекет кепілдік берген қарыздар шоттарында, ұлттық және шетел валютасындағы қызмет көрсету шоттарында және квазимемлекеттік сектор субъектілерінің шоттарында, қаржылық және (немесе) қаржылық емес қолдау операторларының шоттарында, сыртқы қарыздардың немесе байланысты гранттардың арнайы шоттарында, сыртқы қарыздардың немесе байланысты гранттардың арнайы шоттарына арналған шоттарда ағымдағы қаржы жылының 1 қаңтарындағы жағдай бойынша пайдаланылмаған ақша қалдықтарының болуына жол беріледі.</w:t>
      </w:r>
    </w:p>
    <w:p>
      <w:pPr>
        <w:spacing w:after="0"/>
        <w:ind w:left="0"/>
        <w:jc w:val="both"/>
      </w:pPr>
      <w:r>
        <w:rPr>
          <w:rFonts w:ascii="Times New Roman"/>
          <w:b w:val="false"/>
          <w:i w:val="false"/>
          <w:color w:val="000000"/>
          <w:sz w:val="28"/>
        </w:rPr>
        <w:t>
      Сотқа дейінгі тергеп-тексеруді жүргізетін орган алып қойған шетел валютасын есепке жатқызуға арналған шетел валютасындағы шоттарда, мемлекет кепілдік берген қарыздардың шетел валютасындағы шоттарында, шетел валютасындағы қызмет көрсету шоттарында, сондай-ақ бағдарламалық сыртқы қарыздардың қаражатын есепке жатқызуға арналған шоттарда ағымдағы қаржы жылының 1 қаңтарындағы жағдай бойынша пайдаланылмаған ақша қалдықтарының болуына да жол беріледі.</w:t>
      </w:r>
    </w:p>
    <w:p>
      <w:pPr>
        <w:spacing w:after="0"/>
        <w:ind w:left="0"/>
        <w:jc w:val="both"/>
      </w:pPr>
      <w:r>
        <w:rPr>
          <w:rFonts w:ascii="Times New Roman"/>
          <w:b w:val="false"/>
          <w:i w:val="false"/>
          <w:color w:val="000000"/>
          <w:sz w:val="28"/>
        </w:rPr>
        <w:t>
      Квазимемлекеттік сектор субъектілерінің шоттарындағы ағымдағы жылы жарғылық капиталды қалыптастыруға (толықтыруға) бөлінген және есепті кезеңнің соңында пайдаланылмай қалған қаражат қалдықтары квазимемлекеттік сектор субъектілерінің ағымдағы жылы пайдаланылмай қалған қаражаты болып табылады және бюджеттік бағдарламалардың тиімсіз атқарылуына жатады.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шоттарындағы, ағымдағы шоттарындағы олардың жарғылық капиталына мемлекеттің қатысуы (бюджет қаражатын үнемдеу) арқылы бюджеттік инвестицияларды іске асыру қорытындысы бойынша қаражаттан қалыптасқан пайдаланылмаған қалдықтар:</w:t>
      </w:r>
    </w:p>
    <w:p>
      <w:pPr>
        <w:spacing w:after="0"/>
        <w:ind w:left="0"/>
        <w:jc w:val="both"/>
      </w:pPr>
      <w:r>
        <w:rPr>
          <w:rFonts w:ascii="Times New Roman"/>
          <w:b w:val="false"/>
          <w:i w:val="false"/>
          <w:color w:val="000000"/>
          <w:sz w:val="28"/>
        </w:rPr>
        <w:t xml:space="preserve">
      Қолма-қол ақшаны бақылау шоттарындағы пайдаланылмаған қаражатты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бюджеттік инвестициялардың ағымдағы қаржылық-экономикалық негіздемесіне түзету жүргізе отырып және (немесе) жаңа қаржылық-экономикалық негіздемесін әзірлеу арқылы жаңа және (немесе) ағымдағы жобаны (жобаларды) іске асыруға бағыттау;</w:t>
      </w:r>
    </w:p>
    <w:p>
      <w:pPr>
        <w:spacing w:after="0"/>
        <w:ind w:left="0"/>
        <w:jc w:val="both"/>
      </w:pPr>
      <w:r>
        <w:rPr>
          <w:rFonts w:ascii="Times New Roman"/>
          <w:b w:val="false"/>
          <w:i w:val="false"/>
          <w:color w:val="000000"/>
          <w:sz w:val="28"/>
        </w:rPr>
        <w:t>
      егер үнемдеу сомасы республикалық бюджет туралы заңда белгіленген айлық есептік көрсеткіштің 50 000 еселенген мөлшерінен аспаса, үнемдеу қаражатын квазимемлекеттік сектор субъектісінің басқару органының (құрылтайшысының) шешімі бойынша жобаның қаржылық-экономикалық негіздемені түзетпей-ақ даму мақсаттарына (жаңғыртуға, активтер сатып алуға) пайдалану арқылы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0" w:id="160"/>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160"/>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қаражатын пайдаланбаса және (немесе) үнемдеу қаражаты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109-1-тармақпен толықтырылды – ҚР Қаржы министрінің 19.03.2021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61"/>
    <w:p>
      <w:pPr>
        <w:spacing w:after="0"/>
        <w:ind w:left="0"/>
        <w:jc w:val="both"/>
      </w:pPr>
      <w:r>
        <w:rPr>
          <w:rFonts w:ascii="Times New Roman"/>
          <w:b w:val="false"/>
          <w:i w:val="false"/>
          <w:color w:val="000000"/>
          <w:sz w:val="28"/>
        </w:rPr>
        <w:t>
      110. Кодтарды енгізу, ҚБШ-ны және шоттарды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аумақтық қазынашылық органдарында жүзеге асырылады.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62"/>
    <w:p>
      <w:pPr>
        <w:spacing w:after="0"/>
        <w:ind w:left="0"/>
        <w:jc w:val="both"/>
      </w:pPr>
      <w:r>
        <w:rPr>
          <w:rFonts w:ascii="Times New Roman"/>
          <w:b w:val="false"/>
          <w:i w:val="false"/>
          <w:color w:val="000000"/>
          <w:sz w:val="28"/>
        </w:rPr>
        <w:t>
      111. Тиісті бюджеттердің ҚБШ-ның ақшасына билік етушілер тиісінше бюджетті атқару жөніндегі уәкілетті органдар, ақылы қызметтердің,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қаржылық және (немесе) қаржылық емес қолдау операторларының шоттарына – қаржылық және (немесе) қаржылық емес қолдау операторларының басшылары, ұлттық және шетел валютасындағы мемлекет кепілдік берген қарыз шоттарына- ұлттық және шетел валютасындағы қызмет көрсету шоттарының басшылары – мемлекет кепілдік берген қарызды тартқан қарыз алушылардың басшылары болып табылады.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63"/>
    <w:p>
      <w:pPr>
        <w:spacing w:after="0"/>
        <w:ind w:left="0"/>
        <w:jc w:val="both"/>
      </w:pPr>
      <w:r>
        <w:rPr>
          <w:rFonts w:ascii="Times New Roman"/>
          <w:b w:val="false"/>
          <w:i w:val="false"/>
          <w:color w:val="000000"/>
          <w:sz w:val="28"/>
        </w:rPr>
        <w:t>
      112.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қайырымдылық көмектің ҚБШ-дағы, квазимемлекеттік сектор субъектісінің шоттарындағы ақшаға иелік етудi шектеу Қазақстан Республикасының заңнамасына сәйкес жүргiзiледi.</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Тиiстi бюджеттердің ҚБШ шоттарында ақшаның қозғалысы және ҚР ББС-ға сәйкес шығыстар жөнiндегi есептердi берудi мынадай нысандар бойынша күн сайын аумақтық қазынашылық органы жүзеге асырады:</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52-қосымшасына</w:t>
      </w:r>
      <w:r>
        <w:rPr>
          <w:rFonts w:ascii="Times New Roman"/>
          <w:b w:val="false"/>
          <w:i w:val="false"/>
          <w:color w:val="000000"/>
          <w:sz w:val="28"/>
        </w:rPr>
        <w:t xml:space="preserve"> сәйкес магниттiк (электрондық) жеткізгіште 5-34 "Тиiстi бюджеттердiң ҚБШ жағдайы туралы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53-қосымшасына</w:t>
      </w:r>
      <w:r>
        <w:rPr>
          <w:rFonts w:ascii="Times New Roman"/>
          <w:b w:val="false"/>
          <w:i w:val="false"/>
          <w:color w:val="000000"/>
          <w:sz w:val="28"/>
        </w:rPr>
        <w:t xml:space="preserve"> сәйкес электрондық жеткізгіште 5-52 "Шығыстар бойынша жиынтық есеп";</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54-қосымшасына</w:t>
      </w:r>
      <w:r>
        <w:rPr>
          <w:rFonts w:ascii="Times New Roman"/>
          <w:b w:val="false"/>
          <w:i w:val="false"/>
          <w:color w:val="000000"/>
          <w:sz w:val="28"/>
        </w:rPr>
        <w:t xml:space="preserve"> сәйкес қағаз жеткізгіште 5-20 "Қолма-қол ақшаны бақылау шотынан көшiрме" және бюджеттi атқару жөнiндегi жергiлiктi уәкiлеттi органдарға берiледi.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квазимемлекеттік сектор субъектілері, қаржылық және (немесе) қаржылық емес қолдау операторлары, мемлекет кепілдік берген қарызды тартқан қарыз алушылар және бюджетті атқару жөніндегі жергілікті уәкілетті органдар осы тармақта көрсетілген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64"/>
    <w:p>
      <w:pPr>
        <w:spacing w:after="0"/>
        <w:ind w:left="0"/>
        <w:jc w:val="both"/>
      </w:pPr>
      <w:r>
        <w:rPr>
          <w:rFonts w:ascii="Times New Roman"/>
          <w:b w:val="false"/>
          <w:i w:val="false"/>
          <w:color w:val="000000"/>
          <w:sz w:val="28"/>
        </w:rPr>
        <w:t>
      114. Ақылы қызметтердің, қайырымдылық көмектің, ақшаны уақытша орналастырудың, сыртқы қарызды немесе байланысты грантты қайтадан айырбастаудың ҚБШ-дағы, квазимемлекеттік сектор субъектілерінің шоттарындағы, қаржылық және (немесе) қаржылық емес қолдау операторлары шоттарындағы,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p>
    <w:bookmarkEnd w:id="164"/>
    <w:p>
      <w:pPr>
        <w:spacing w:after="0"/>
        <w:ind w:left="0"/>
        <w:jc w:val="both"/>
      </w:pPr>
      <w:r>
        <w:rPr>
          <w:rFonts w:ascii="Times New Roman"/>
          <w:b w:val="false"/>
          <w:i w:val="false"/>
          <w:color w:val="000000"/>
          <w:sz w:val="28"/>
        </w:rPr>
        <w:t>
      мемлекеттiк мекемелерге:</w:t>
      </w:r>
    </w:p>
    <w:p>
      <w:pPr>
        <w:spacing w:after="0"/>
        <w:ind w:left="0"/>
        <w:jc w:val="both"/>
      </w:pPr>
      <w:r>
        <w:rPr>
          <w:rFonts w:ascii="Times New Roman"/>
          <w:b w:val="false"/>
          <w:i w:val="false"/>
          <w:color w:val="000000"/>
          <w:sz w:val="28"/>
        </w:rPr>
        <w:t>
      1) төлемдер мен ақша аударымдарының жүргiзiлуiне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көшiрме 5-20-нысаны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55-қосымшаға</w:t>
      </w:r>
      <w:r>
        <w:rPr>
          <w:rFonts w:ascii="Times New Roman"/>
          <w:b w:val="false"/>
          <w:i w:val="false"/>
          <w:color w:val="000000"/>
          <w:sz w:val="28"/>
        </w:rPr>
        <w:t xml:space="preserve"> сәйкес ақылы қызметтер ҚБШ қалдықтар туралы есеп 5-33-нысаны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56-қосымшаға</w:t>
      </w:r>
      <w:r>
        <w:rPr>
          <w:rFonts w:ascii="Times New Roman"/>
          <w:b w:val="false"/>
          <w:i w:val="false"/>
          <w:color w:val="000000"/>
          <w:sz w:val="28"/>
        </w:rPr>
        <w:t xml:space="preserve"> сәйкес шетел валютасындағы шоттар бойынша үзінді 8-17- нысаны бойынша;</w:t>
      </w:r>
    </w:p>
    <w:p>
      <w:pPr>
        <w:spacing w:after="0"/>
        <w:ind w:left="0"/>
        <w:jc w:val="both"/>
      </w:pPr>
      <w:r>
        <w:rPr>
          <w:rFonts w:ascii="Times New Roman"/>
          <w:b w:val="false"/>
          <w:i w:val="false"/>
          <w:color w:val="000000"/>
          <w:sz w:val="28"/>
        </w:rPr>
        <w:t>
      2) ай сайын:</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57-қосымшаға</w:t>
      </w:r>
      <w:r>
        <w:rPr>
          <w:rFonts w:ascii="Times New Roman"/>
          <w:b w:val="false"/>
          <w:i w:val="false"/>
          <w:color w:val="000000"/>
          <w:sz w:val="28"/>
        </w:rPr>
        <w:t xml:space="preserve"> сәйкес ақылы қызметтер ҚБШ қалдығы 5-30-нысаны бойынша;</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шетел валютасындағы шоттардағы қалдықтар туралы есеп 8-07-нысаны бойынша;</w:t>
      </w:r>
    </w:p>
    <w:p>
      <w:pPr>
        <w:spacing w:after="0"/>
        <w:ind w:left="0"/>
        <w:jc w:val="both"/>
      </w:pPr>
      <w:r>
        <w:rPr>
          <w:rFonts w:ascii="Times New Roman"/>
          <w:b w:val="false"/>
          <w:i w:val="false"/>
          <w:color w:val="000000"/>
          <w:sz w:val="28"/>
        </w:rPr>
        <w:t xml:space="preserve">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59-қосымшаға</w:t>
      </w:r>
      <w:r>
        <w:rPr>
          <w:rFonts w:ascii="Times New Roman"/>
          <w:b w:val="false"/>
          <w:i w:val="false"/>
          <w:color w:val="000000"/>
          <w:sz w:val="28"/>
        </w:rPr>
        <w:t xml:space="preserve"> сәйкес ақылы қызметтердің, қайырымдылық көмектің, ақшаны уақытша орналастырудың,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есепті 5-34А-нысаны бойынша беріледі;</w:t>
      </w:r>
    </w:p>
    <w:p>
      <w:pPr>
        <w:spacing w:after="0"/>
        <w:ind w:left="0"/>
        <w:jc w:val="both"/>
      </w:pPr>
      <w:r>
        <w:rPr>
          <w:rFonts w:ascii="Times New Roman"/>
          <w:b w:val="false"/>
          <w:i w:val="false"/>
          <w:color w:val="000000"/>
          <w:sz w:val="28"/>
        </w:rPr>
        <w:t>
      квазимемлекеттік сектор субъектілеріне, қаржылық және (немесе) қаржылық емес қолдау операторларына, мемлекет кепілдік берген қарызды тартқан қарыз алушыларға төлемдерді жүргізу және ақшаны аудару шамасына қарай:</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қолма-қол ақшаны бақылау шотынан көшірмені 5-20-нысаны бойынша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65"/>
    <w:p>
      <w:pPr>
        <w:spacing w:after="0"/>
        <w:ind w:left="0"/>
        <w:jc w:val="both"/>
      </w:pPr>
      <w:r>
        <w:rPr>
          <w:rFonts w:ascii="Times New Roman"/>
          <w:b w:val="false"/>
          <w:i w:val="false"/>
          <w:color w:val="000000"/>
          <w:sz w:val="28"/>
        </w:rPr>
        <w:t>
      115. 5-34 "Тиiстi бюджеттердiң ҚБШ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аумақтық қазынашылық бөлiмшесi мен бюджеттi атқару жөнiндегi уәкiлеттi органның арасында аумақтық қазынашылық бөлiмшесi бiр ай аяқталғаннан кейiн 2 жұмыс күнi iшiнде 2 данада 5-34 "Тиiстi бюджеттердiң ҚБШ жағдайы туралы есеп" нысанындағы есептi қалыптастырады, жауапты атқарушының мөртабан бедерiмен ресiмдейдi, оған аумақтық қазынашылық бөлiмшесiнiң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ҚБШ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аумақтық қазынашылық бөлiмшесiне бередi.</w:t>
      </w:r>
    </w:p>
    <w:bookmarkEnd w:id="165"/>
    <w:p>
      <w:pPr>
        <w:spacing w:after="0"/>
        <w:ind w:left="0"/>
        <w:jc w:val="both"/>
      </w:pPr>
      <w:r>
        <w:rPr>
          <w:rFonts w:ascii="Times New Roman"/>
          <w:b w:val="false"/>
          <w:i w:val="false"/>
          <w:color w:val="000000"/>
          <w:sz w:val="28"/>
        </w:rPr>
        <w:t xml:space="preserve">
      Қызмет көрсетiлетiн мемлекеттiк мекеме мен аумақтық қазынашылық бөлiмшесiнiң арасында кассалық шығыстарды салыстыруды жүзеге асыру үшiн тоқсан сайын, ай аяқталғаннан кейiн 2 жұмыс күнi iшiнде 2 данада осы Ереженiң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нысаны қалыптастырылады, олар жауапты атқарушының мөртабан бедерiмен ресiмделедi, аумақтық қазынашылық бөлiмшесiнiң басшысы мен жауапты атқарушы қол қояды, елтаңбалы мөр бедерiмен куәландырылады және мемлекеттiк мекемеге берiледi.</w:t>
      </w:r>
    </w:p>
    <w:p>
      <w:pPr>
        <w:spacing w:after="0"/>
        <w:ind w:left="0"/>
        <w:jc w:val="both"/>
      </w:pPr>
      <w:r>
        <w:rPr>
          <w:rFonts w:ascii="Times New Roman"/>
          <w:b w:val="false"/>
          <w:i w:val="false"/>
          <w:color w:val="000000"/>
          <w:sz w:val="28"/>
        </w:rPr>
        <w:t>
      Мемлекеттiк мекемелер есептердi алғаннан кейiнгi 2 жұмыс күнi iшiнде есептердiң деректерін өзiнiң бухгалтерлiк есебінің деректерiмен салыстырады.</w:t>
      </w:r>
    </w:p>
    <w:p>
      <w:pPr>
        <w:spacing w:after="0"/>
        <w:ind w:left="0"/>
        <w:jc w:val="both"/>
      </w:pPr>
      <w:r>
        <w:rPr>
          <w:rFonts w:ascii="Times New Roman"/>
          <w:b w:val="false"/>
          <w:i w:val="false"/>
          <w:color w:val="000000"/>
          <w:sz w:val="28"/>
        </w:rPr>
        <w:t>
      Мемлекеттiк мекеме деректерiнiң 4-20 "Шығыстар бойынша жиынтық есеп" нысаны есебiнiң деректерiмен алшақтығы болған кезде соңғысы алшақтық себебiн анықтау үшiн аумақтық қазынашылық бөлiмшесiне жазбаша өтiнiм жасайды.</w:t>
      </w:r>
    </w:p>
    <w:p>
      <w:pPr>
        <w:spacing w:after="0"/>
        <w:ind w:left="0"/>
        <w:jc w:val="both"/>
      </w:pP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аумақтық қазынашылық бөлiмшесiне қайтарылады.</w:t>
      </w:r>
    </w:p>
    <w:p>
      <w:pPr>
        <w:spacing w:after="0"/>
        <w:ind w:left="0"/>
        <w:jc w:val="both"/>
      </w:pPr>
      <w:r>
        <w:rPr>
          <w:rFonts w:ascii="Times New Roman"/>
          <w:b w:val="false"/>
          <w:i w:val="false"/>
          <w:color w:val="000000"/>
          <w:sz w:val="28"/>
        </w:rPr>
        <w:t>
      Аумақтық қазынашылық бөлімшелері мемлекеттік мекеменің жазбаша өтініші бойынша салыстырып тексеруді жүзеге асыру үшін 4-20 "Шығыстар бойынша жиынтық есеп" нысанды есебін қалыптастырады, оған қол қояды және береді, ал бюджетті атқару жөніндегі жергілікті уәкілетті орган үшін 5-34 "Тиiстi бюджеттердiң ҚБШ жағдайы туралы есеп" нысанды есебін қалыптастырады, оған қол қояды және береді.</w:t>
      </w:r>
    </w:p>
    <w:p>
      <w:pPr>
        <w:spacing w:after="0"/>
        <w:ind w:left="0"/>
        <w:jc w:val="both"/>
      </w:pPr>
      <w:r>
        <w:rPr>
          <w:rFonts w:ascii="Times New Roman"/>
          <w:b w:val="false"/>
          <w:i w:val="false"/>
          <w:color w:val="000000"/>
          <w:sz w:val="28"/>
        </w:rPr>
        <w:t>
      "Қазынашылық-клиент" АЖ бойынша қызмет көрсеткен кезде бюджетті атқару жөніндегі жергілікті уәкілетті орган тиісті бюджеттердің ҚБШ бойынша айналымдарын және қалдықтарын ай сайын салыстырып тексеруді жүзеге асыру үшін ай аяқталғаннан кейін 5-34 "Тиiстi бюджеттердiң ҚБШ жағдайы туралы есеп" нысаны бойынша есепті дербес қалыптастырады. Бюджетті атқару жөніндегі жергілікті уәкілетті орган 5-34 "Тиiстi бюджеттердiң ҚБШ жағдайы туралы есеп" нысаны бойынша тиісті бюджеттің ҚБШ бойынша айналымдарды және қалдықтарды салыстырып тексеріп, алшақтықтар болмаған кезде бюджетті атқару жөніндегі жергілікті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p>
      <w:pPr>
        <w:spacing w:after="0"/>
        <w:ind w:left="0"/>
        <w:jc w:val="both"/>
      </w:pPr>
      <w:r>
        <w:rPr>
          <w:rFonts w:ascii="Times New Roman"/>
          <w:b w:val="false"/>
          <w:i w:val="false"/>
          <w:color w:val="000000"/>
          <w:sz w:val="28"/>
        </w:rPr>
        <w:t>
      Бюджетті атқару жөніндегі жергілікті уәкілетті орган деректерінің 5-34 "Тиiстi бюджеттердiң ҚБШ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аумақтық қазынашылық бөлімшесіне жазбаша өтініш білдіреді.</w:t>
      </w:r>
    </w:p>
    <w:bookmarkStart w:name="z136" w:id="166"/>
    <w:p>
      <w:pPr>
        <w:spacing w:after="0"/>
        <w:ind w:left="0"/>
        <w:jc w:val="both"/>
      </w:pPr>
      <w:r>
        <w:rPr>
          <w:rFonts w:ascii="Times New Roman"/>
          <w:b w:val="false"/>
          <w:i w:val="false"/>
          <w:color w:val="000000"/>
          <w:sz w:val="28"/>
        </w:rPr>
        <w:t xml:space="preserve">
      116. "Қазынашылық-клиент" АЖ бойынша қызмет көрсеткен кезде мемлекеттік мекеме кассалық шығыстарды тексеру үшін тоқсан сайын ай біткен соң өз еркімен осы Ереженің </w:t>
      </w:r>
      <w:r>
        <w:rPr>
          <w:rFonts w:ascii="Times New Roman"/>
          <w:b w:val="false"/>
          <w:i w:val="false"/>
          <w:color w:val="000000"/>
          <w:sz w:val="28"/>
        </w:rPr>
        <w:t>41-қосымшасына</w:t>
      </w:r>
      <w:r>
        <w:rPr>
          <w:rFonts w:ascii="Times New Roman"/>
          <w:b w:val="false"/>
          <w:i w:val="false"/>
          <w:color w:val="000000"/>
          <w:sz w:val="28"/>
        </w:rPr>
        <w:t xml:space="preserve"> сәйкес 4-20 "Шығыстар бойынша жиынтық есеп" нысан әзірлейді және есептің міліметтерін бухгалтерлік есеп мәліметтерімен салыстырады.</w:t>
      </w:r>
    </w:p>
    <w:bookmarkEnd w:id="166"/>
    <w:p>
      <w:pPr>
        <w:spacing w:after="0"/>
        <w:ind w:left="0"/>
        <w:jc w:val="both"/>
      </w:pPr>
      <w:r>
        <w:rPr>
          <w:rFonts w:ascii="Times New Roman"/>
          <w:b w:val="false"/>
          <w:i w:val="false"/>
          <w:color w:val="000000"/>
          <w:sz w:val="28"/>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қойылады, және мемлекеттік мекеменің елтаңбалы мөр бедерінің үлгілерімен расталады.</w:t>
      </w:r>
    </w:p>
    <w:p>
      <w:pPr>
        <w:spacing w:after="0"/>
        <w:ind w:left="0"/>
        <w:jc w:val="both"/>
      </w:pPr>
      <w:r>
        <w:rPr>
          <w:rFonts w:ascii="Times New Roman"/>
          <w:b w:val="false"/>
          <w:i w:val="false"/>
          <w:color w:val="000000"/>
          <w:sz w:val="28"/>
        </w:rPr>
        <w:t>
      4-20 "Шығыстар бойынша жиынтық есеп" нысаны мен мемлекеттік мекеме есебінде алшақтықтар болған жағдайда, алшақтықтардың туындау себебін анықтау және жою туралы хатпен мемлекеттік мекеме қазынашылықтың аумақтық бөлімшесіне жүгінеді.</w:t>
      </w:r>
    </w:p>
    <w:bookmarkStart w:name="z137" w:id="167"/>
    <w:p>
      <w:pPr>
        <w:spacing w:after="0"/>
        <w:ind w:left="0"/>
        <w:jc w:val="left"/>
      </w:pPr>
      <w:r>
        <w:rPr>
          <w:rFonts w:ascii="Times New Roman"/>
          <w:b/>
          <w:i w:val="false"/>
          <w:color w:val="000000"/>
        </w:rPr>
        <w:t xml:space="preserve"> 7-параграф. "Құпия"</w:t>
      </w:r>
    </w:p>
    <w:bookmarkEnd w:id="167"/>
    <w:bookmarkStart w:name="z138" w:id="168"/>
    <w:p>
      <w:pPr>
        <w:spacing w:after="0"/>
        <w:ind w:left="0"/>
        <w:jc w:val="left"/>
      </w:pPr>
      <w:r>
        <w:rPr>
          <w:rFonts w:ascii="Times New Roman"/>
          <w:b/>
          <w:i w:val="false"/>
          <w:color w:val="000000"/>
        </w:rPr>
        <w:t xml:space="preserve"> 8-параграф. Кодтарды, қолма-қол ақшаның бақылау шоттарын және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шоттарды жабу</w:t>
      </w:r>
    </w:p>
    <w:bookmarkEnd w:id="168"/>
    <w:bookmarkStart w:name="z139" w:id="169"/>
    <w:p>
      <w:pPr>
        <w:spacing w:after="0"/>
        <w:ind w:left="0"/>
        <w:jc w:val="both"/>
      </w:pPr>
      <w:r>
        <w:rPr>
          <w:rFonts w:ascii="Times New Roman"/>
          <w:b w:val="false"/>
          <w:i w:val="false"/>
          <w:color w:val="000000"/>
          <w:sz w:val="28"/>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шаралар қабылдау қажеттiлiгi туралы хабарлайды.</w:t>
      </w:r>
    </w:p>
    <w:bookmarkEnd w:id="169"/>
    <w:p>
      <w:pPr>
        <w:spacing w:after="0"/>
        <w:ind w:left="0"/>
        <w:jc w:val="both"/>
      </w:pPr>
      <w:r>
        <w:rPr>
          <w:rFonts w:ascii="Times New Roman"/>
          <w:b w:val="false"/>
          <w:i w:val="false"/>
          <w:color w:val="000000"/>
          <w:sz w:val="28"/>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жабылмайды.</w:t>
      </w:r>
    </w:p>
    <w:p>
      <w:pPr>
        <w:spacing w:after="0"/>
        <w:ind w:left="0"/>
        <w:jc w:val="both"/>
      </w:pPr>
      <w:r>
        <w:rPr>
          <w:rFonts w:ascii="Times New Roman"/>
          <w:b w:val="false"/>
          <w:i w:val="false"/>
          <w:color w:val="000000"/>
          <w:sz w:val="28"/>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мемлекеттік мекеменің/ квазимемлекеттік сектор субъектісінің аумақтық қазынашылық бөлімшесіне жабылуы жөнінде хабарлама бере отырып, өзі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 w:id="170"/>
    <w:p>
      <w:pPr>
        <w:spacing w:after="0"/>
        <w:ind w:left="0"/>
        <w:jc w:val="both"/>
      </w:pPr>
      <w:r>
        <w:rPr>
          <w:rFonts w:ascii="Times New Roman"/>
          <w:b w:val="false"/>
          <w:i w:val="false"/>
          <w:color w:val="000000"/>
          <w:sz w:val="28"/>
        </w:rPr>
        <w:t>
      118. Тиісті бюджеттердің ҚБШ әкімшілік-аумақтық бірлікті тарату кезінде жабылады.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1" w:id="171"/>
    <w:p>
      <w:pPr>
        <w:spacing w:after="0"/>
        <w:ind w:left="0"/>
        <w:jc w:val="both"/>
      </w:pPr>
      <w:r>
        <w:rPr>
          <w:rFonts w:ascii="Times New Roman"/>
          <w:b w:val="false"/>
          <w:i w:val="false"/>
          <w:color w:val="000000"/>
          <w:sz w:val="28"/>
        </w:rPr>
        <w:t>
      119. Мемлекеттік мекеменің коды осы Ережеге 60-қосымшаға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61-қосымшаға сәйкес квазимемлекеттік сектор субъектісінің өтінім бойынша, ал ақылы қызметтердің, қайырымдылық көмек, ақшаны уақытша орналастыру, жергілікті өзін-өзі басқару, сыртқы қарызды немесе байланысты грантты қайта айырбастаудың қолма-қол ақшаны бақылау шоты,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62-қосымшаға сәйкес мемлекеттік мекеменің өтініші бойынша:</w:t>
      </w:r>
    </w:p>
    <w:bookmarkEnd w:id="171"/>
    <w:p>
      <w:pPr>
        <w:spacing w:after="0"/>
        <w:ind w:left="0"/>
        <w:jc w:val="both"/>
      </w:pP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p>
    <w:p>
      <w:pPr>
        <w:spacing w:after="0"/>
        <w:ind w:left="0"/>
        <w:jc w:val="both"/>
      </w:pP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актінің күші жойылған;</w:t>
      </w:r>
    </w:p>
    <w:p>
      <w:pPr>
        <w:spacing w:after="0"/>
        <w:ind w:left="0"/>
        <w:jc w:val="both"/>
      </w:pPr>
      <w:r>
        <w:rPr>
          <w:rFonts w:ascii="Times New Roman"/>
          <w:b w:val="false"/>
          <w:i w:val="false"/>
          <w:color w:val="000000"/>
          <w:sz w:val="28"/>
        </w:rPr>
        <w:t>
      3) Қазақстан Республикасының заңнамалық актiлерiнен тиiстi ҚБШ мен шотты ашу үшiн негiз болып табылатын қаржыландыру көзiн алып тастаған;</w:t>
      </w:r>
    </w:p>
    <w:p>
      <w:pPr>
        <w:spacing w:after="0"/>
        <w:ind w:left="0"/>
        <w:jc w:val="both"/>
      </w:pPr>
      <w:r>
        <w:rPr>
          <w:rFonts w:ascii="Times New Roman"/>
          <w:b w:val="false"/>
          <w:i w:val="false"/>
          <w:color w:val="000000"/>
          <w:sz w:val="28"/>
        </w:rPr>
        <w:t>
      4) тиiстi ҚБШ мен шотының болу құқығын беретiн заңнамалық негiздеменi жойған;</w:t>
      </w:r>
    </w:p>
    <w:p>
      <w:pPr>
        <w:spacing w:after="0"/>
        <w:ind w:left="0"/>
        <w:jc w:val="both"/>
      </w:pPr>
      <w:r>
        <w:rPr>
          <w:rFonts w:ascii="Times New Roman"/>
          <w:b w:val="false"/>
          <w:i w:val="false"/>
          <w:color w:val="000000"/>
          <w:sz w:val="28"/>
        </w:rPr>
        <w:t>
      5) ақылы қызметтер, демеушілік, қайырымдылық көмек, ақшаны уақытша орналастыру ҚБШ, квазимемлекеттік сектор субъектісінің шоттары бойынша операциялар күнтізбелік жыл iшiнде болмаған;</w:t>
      </w:r>
    </w:p>
    <w:p>
      <w:pPr>
        <w:spacing w:after="0"/>
        <w:ind w:left="0"/>
        <w:jc w:val="both"/>
      </w:pP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p>
      <w:pPr>
        <w:spacing w:after="0"/>
        <w:ind w:left="0"/>
        <w:jc w:val="both"/>
      </w:pPr>
      <w:r>
        <w:rPr>
          <w:rFonts w:ascii="Times New Roman"/>
          <w:b w:val="false"/>
          <w:i w:val="false"/>
          <w:color w:val="000000"/>
          <w:sz w:val="28"/>
        </w:rPr>
        <w:t>
      Жабылатын ҚБШ және/немесе шоттарда қалдық болған кезде бюджеттік бағдарламалар әкімшісі ұсынған мемлекеттік мекемелерге берілетін кодтардың қолданысын тоқтатуға өтінім (квазимемлекеттік сектор субъектілері ұсынған квазимемлекеттік сектор субъектілерінің кодтарының қолданысын тоқтатуға және шоттарын жабуға өтінім)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 w:id="172"/>
    <w:p>
      <w:pPr>
        <w:spacing w:after="0"/>
        <w:ind w:left="0"/>
        <w:jc w:val="both"/>
      </w:pPr>
      <w:r>
        <w:rPr>
          <w:rFonts w:ascii="Times New Roman"/>
          <w:b w:val="false"/>
          <w:i w:val="false"/>
          <w:color w:val="000000"/>
          <w:sz w:val="28"/>
        </w:rPr>
        <w:t xml:space="preserve">
      120.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бюджетті атқару жөніндегі орталық уәкілетті органға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bookmarkEnd w:id="172"/>
    <w:p>
      <w:pPr>
        <w:spacing w:after="0"/>
        <w:ind w:left="0"/>
        <w:jc w:val="both"/>
      </w:pPr>
      <w:r>
        <w:rPr>
          <w:rFonts w:ascii="Times New Roman"/>
          <w:b w:val="false"/>
          <w:i w:val="false"/>
          <w:color w:val="000000"/>
          <w:sz w:val="28"/>
        </w:rPr>
        <w:t xml:space="preserve">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аумақтық қазынашылық бөлімшелеріне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w:t>
      </w:r>
    </w:p>
    <w:p>
      <w:pPr>
        <w:spacing w:after="0"/>
        <w:ind w:left="0"/>
        <w:jc w:val="both"/>
      </w:pPr>
      <w:r>
        <w:rPr>
          <w:rFonts w:ascii="Times New Roman"/>
          <w:b w:val="false"/>
          <w:i w:val="false"/>
          <w:color w:val="000000"/>
          <w:sz w:val="28"/>
        </w:rPr>
        <w:t>
      Бюджеттiк бағдарламалар әкiмшiсi болып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өтінімді құқық мирасқоры, ал ол таратылған жағдайда – тарату комиссиясы ұсынады.</w:t>
      </w:r>
    </w:p>
    <w:p>
      <w:pPr>
        <w:spacing w:after="0"/>
        <w:ind w:left="0"/>
        <w:jc w:val="both"/>
      </w:pPr>
      <w:r>
        <w:rPr>
          <w:rFonts w:ascii="Times New Roman"/>
          <w:b w:val="false"/>
          <w:i w:val="false"/>
          <w:color w:val="000000"/>
          <w:sz w:val="28"/>
        </w:rPr>
        <w:t xml:space="preserve">
      Аумақтық қазынашылық бөлімшелері бюджетті атқару жөніндегі орталық уәкілетті органға мемлекеттік мекемелерге берілген кодтардың қолданысын тоқтату үшін осы Ереженің </w:t>
      </w:r>
      <w:r>
        <w:rPr>
          <w:rFonts w:ascii="Times New Roman"/>
          <w:b w:val="false"/>
          <w:i w:val="false"/>
          <w:color w:val="000000"/>
          <w:sz w:val="28"/>
        </w:rPr>
        <w:t>60-қосымшасына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73"/>
    <w:p>
      <w:pPr>
        <w:spacing w:after="0"/>
        <w:ind w:left="0"/>
        <w:jc w:val="both"/>
      </w:pPr>
      <w:r>
        <w:rPr>
          <w:rFonts w:ascii="Times New Roman"/>
          <w:b w:val="false"/>
          <w:i w:val="false"/>
          <w:color w:val="000000"/>
          <w:sz w:val="28"/>
        </w:rPr>
        <w:t xml:space="preserve">
      121.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органына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екі данада қағаз жеткізгіште не ЭЦҚ қол қойылған электрондық түрінде өтініш береді. Аумақтық қазынашылық органы тиісті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органы жабылуы туралы белгісі бар өтініштің бір данасын мемлекеттік мекемеге қайтарады не ҚБШ немесе шоттың жабылуы туралы жазбаша хабардар етеді.</w:t>
      </w:r>
    </w:p>
    <w:bookmarkEnd w:id="173"/>
    <w:p>
      <w:pPr>
        <w:spacing w:after="0"/>
        <w:ind w:left="0"/>
        <w:jc w:val="both"/>
      </w:pPr>
      <w:r>
        <w:rPr>
          <w:rFonts w:ascii="Times New Roman"/>
          <w:b w:val="false"/>
          <w:i w:val="false"/>
          <w:color w:val="000000"/>
          <w:sz w:val="28"/>
        </w:rPr>
        <w:t>
      Мемлекеттік мекемелердің шоттарын және ҚБШ жапқаннан кейін бюджетті атқару жөніндегі орталық уәкілетті орган "Қазынашылық-клиент" АЖ арқылы ҚБШ және шоттардың жабылуы туралы хабарламаны электрондық таратуды жүзеге асырады.</w:t>
      </w:r>
    </w:p>
    <w:p>
      <w:pPr>
        <w:spacing w:after="0"/>
        <w:ind w:left="0"/>
        <w:jc w:val="both"/>
      </w:pPr>
      <w:r>
        <w:rPr>
          <w:rFonts w:ascii="Times New Roman"/>
          <w:b w:val="false"/>
          <w:i w:val="false"/>
          <w:color w:val="000000"/>
          <w:sz w:val="28"/>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болмауы себебі бойынша осы Ережеге 62-қосымшаға сәйкес нысан бойынша өтінім беру мүмкіндігі болмаған жағдайда өтінімді құқық мирасқоры, ол таратылған жағдайда – бюджеттiк бағдарламалар әкiмшiсi, ал бюджеттiк бағдарламалар әкiмшiсi таратылған жағдайда –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4" w:id="174"/>
    <w:p>
      <w:pPr>
        <w:spacing w:after="0"/>
        <w:ind w:left="0"/>
        <w:jc w:val="both"/>
      </w:pPr>
      <w:r>
        <w:rPr>
          <w:rFonts w:ascii="Times New Roman"/>
          <w:b w:val="false"/>
          <w:i w:val="false"/>
          <w:color w:val="000000"/>
          <w:sz w:val="28"/>
        </w:rPr>
        <w:t xml:space="preserve">
      122.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аумақтық қазынашылық бөлімшелеріне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2 данада жібереді.</w:t>
      </w:r>
    </w:p>
    <w:bookmarkEnd w:id="174"/>
    <w:p>
      <w:pPr>
        <w:spacing w:after="0"/>
        <w:ind w:left="0"/>
        <w:jc w:val="both"/>
      </w:pPr>
      <w:r>
        <w:rPr>
          <w:rFonts w:ascii="Times New Roman"/>
          <w:b w:val="false"/>
          <w:i w:val="false"/>
          <w:color w:val="000000"/>
          <w:sz w:val="28"/>
        </w:rPr>
        <w:t xml:space="preserve">
      Аумақтық қазынашылық бөлімшелері квазимемлекеттік сектор субъектісі кодтарының қолданылуын тоқтатуға және квазимемлекеттік сектор субъектісінің шоттарын жабуға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өтінімді бюджетті атқару жөніндегі орталық уәкілетті органға жібереді.</w:t>
      </w:r>
    </w:p>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аумақтық қазынашылық бөлімшесі жабылғаны туралы белгісі бар өтінімнің бір данасын квазимемлекеттік сектор субъектісіне қайтарады.</w:t>
      </w:r>
    </w:p>
    <w:bookmarkStart w:name="z145" w:id="175"/>
    <w:p>
      <w:pPr>
        <w:spacing w:after="0"/>
        <w:ind w:left="0"/>
        <w:jc w:val="both"/>
      </w:pPr>
      <w:r>
        <w:rPr>
          <w:rFonts w:ascii="Times New Roman"/>
          <w:b w:val="false"/>
          <w:i w:val="false"/>
          <w:color w:val="000000"/>
          <w:sz w:val="28"/>
        </w:rPr>
        <w:t>
      123. Жабылатын ақылы қызметтердің, қайырымдылық көмектің, ақшаны уақытша орналастырудың, жергілікті өзін-өзі басқару, сыртқы қарызды немесе байланысты грантты қайта айырбастаудың ҚБШ,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p>
    <w:bookmarkEnd w:id="175"/>
    <w:p>
      <w:pPr>
        <w:spacing w:after="0"/>
        <w:ind w:left="0"/>
        <w:jc w:val="both"/>
      </w:pPr>
      <w:r>
        <w:rPr>
          <w:rFonts w:ascii="Times New Roman"/>
          <w:b w:val="false"/>
          <w:i w:val="false"/>
          <w:color w:val="000000"/>
          <w:sz w:val="28"/>
        </w:rPr>
        <w:t>
      1) ақылы қызметтердің ҚБШ:</w:t>
      </w:r>
    </w:p>
    <w:p>
      <w:pPr>
        <w:spacing w:after="0"/>
        <w:ind w:left="0"/>
        <w:jc w:val="both"/>
      </w:pPr>
      <w:r>
        <w:rPr>
          <w:rFonts w:ascii="Times New Roman"/>
          <w:b w:val="false"/>
          <w:i w:val="false"/>
          <w:color w:val="000000"/>
          <w:sz w:val="28"/>
        </w:rPr>
        <w:t>
      құқықтық мирасқордың ақылы қызметтердің ҚБШ (бұл ретте, егер құқықтық мирасқорға Қазақстан Республикасының заңнамасында белгiленген тәртiппен тауарларды (жұмыстарды, көрсетілетін қызметтердi) сатудан түскен ақшаға иелiк ету құқығы берiлсе);</w:t>
      </w:r>
    </w:p>
    <w:p>
      <w:pPr>
        <w:spacing w:after="0"/>
        <w:ind w:left="0"/>
        <w:jc w:val="both"/>
      </w:pPr>
      <w:r>
        <w:rPr>
          <w:rFonts w:ascii="Times New Roman"/>
          <w:b w:val="false"/>
          <w:i w:val="false"/>
          <w:color w:val="000000"/>
          <w:sz w:val="28"/>
        </w:rPr>
        <w:t>
      тиiстi бюджет кiрiсiне мынадай жағдайларда:</w:t>
      </w:r>
    </w:p>
    <w:p>
      <w:pPr>
        <w:spacing w:after="0"/>
        <w:ind w:left="0"/>
        <w:jc w:val="both"/>
      </w:pPr>
      <w:r>
        <w:rPr>
          <w:rFonts w:ascii="Times New Roman"/>
          <w:b w:val="false"/>
          <w:i w:val="false"/>
          <w:color w:val="000000"/>
          <w:sz w:val="28"/>
        </w:rPr>
        <w:t>
      құқықтық мирасқор болмағанда;</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анықталғанда;</w:t>
      </w:r>
    </w:p>
    <w:p>
      <w:pPr>
        <w:spacing w:after="0"/>
        <w:ind w:left="0"/>
        <w:jc w:val="both"/>
      </w:pP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болмағанда;</w:t>
      </w:r>
    </w:p>
    <w:p>
      <w:pPr>
        <w:spacing w:after="0"/>
        <w:ind w:left="0"/>
        <w:jc w:val="both"/>
      </w:pPr>
      <w:r>
        <w:rPr>
          <w:rFonts w:ascii="Times New Roman"/>
          <w:b w:val="false"/>
          <w:i w:val="false"/>
          <w:color w:val="000000"/>
          <w:sz w:val="28"/>
        </w:rPr>
        <w:t>
      2) қайырымдылық көмектің ҚБШ:</w:t>
      </w:r>
    </w:p>
    <w:p>
      <w:pPr>
        <w:spacing w:after="0"/>
        <w:ind w:left="0"/>
        <w:jc w:val="both"/>
      </w:pPr>
      <w:r>
        <w:rPr>
          <w:rFonts w:ascii="Times New Roman"/>
          <w:b w:val="false"/>
          <w:i w:val="false"/>
          <w:color w:val="000000"/>
          <w:sz w:val="28"/>
        </w:rPr>
        <w:t>
      құқықтық мирасқордың қайырымдылық көмектің ҚБШ-на немесе екінші деңгейдегі банктегі шотына;</w:t>
      </w:r>
    </w:p>
    <w:p>
      <w:pPr>
        <w:spacing w:after="0"/>
        <w:ind w:left="0"/>
        <w:jc w:val="both"/>
      </w:pPr>
      <w:r>
        <w:rPr>
          <w:rFonts w:ascii="Times New Roman"/>
          <w:b w:val="false"/>
          <w:i w:val="false"/>
          <w:color w:val="000000"/>
          <w:sz w:val="28"/>
        </w:rPr>
        <w:t xml:space="preserve">
      құқықтық мирасқор болмаған жағдайда, салымшыға; </w:t>
      </w:r>
    </w:p>
    <w:p>
      <w:pPr>
        <w:spacing w:after="0"/>
        <w:ind w:left="0"/>
        <w:jc w:val="both"/>
      </w:pPr>
      <w:r>
        <w:rPr>
          <w:rFonts w:ascii="Times New Roman"/>
          <w:b w:val="false"/>
          <w:i w:val="false"/>
          <w:color w:val="000000"/>
          <w:sz w:val="28"/>
        </w:rPr>
        <w:t>
      құқықтық мирасқор мен салымшы болмаған жағдайда, тиiстi бюджеттiң кiрiсiне;</w:t>
      </w:r>
    </w:p>
    <w:p>
      <w:pPr>
        <w:spacing w:after="0"/>
        <w:ind w:left="0"/>
        <w:jc w:val="both"/>
      </w:pPr>
      <w:r>
        <w:rPr>
          <w:rFonts w:ascii="Times New Roman"/>
          <w:b w:val="false"/>
          <w:i w:val="false"/>
          <w:color w:val="000000"/>
          <w:sz w:val="28"/>
        </w:rPr>
        <w:t xml:space="preserve">
      3) уақытша ақша орналастырудың ҚБШ: </w:t>
      </w:r>
    </w:p>
    <w:p>
      <w:pPr>
        <w:spacing w:after="0"/>
        <w:ind w:left="0"/>
        <w:jc w:val="both"/>
      </w:pPr>
      <w:r>
        <w:rPr>
          <w:rFonts w:ascii="Times New Roman"/>
          <w:b w:val="false"/>
          <w:i w:val="false"/>
          <w:color w:val="000000"/>
          <w:sz w:val="28"/>
        </w:rPr>
        <w:t xml:space="preserve">
      салымшыға; </w:t>
      </w:r>
    </w:p>
    <w:p>
      <w:pPr>
        <w:spacing w:after="0"/>
        <w:ind w:left="0"/>
        <w:jc w:val="both"/>
      </w:pPr>
      <w:r>
        <w:rPr>
          <w:rFonts w:ascii="Times New Roman"/>
          <w:b w:val="false"/>
          <w:i w:val="false"/>
          <w:color w:val="000000"/>
          <w:sz w:val="28"/>
        </w:rPr>
        <w:t>
      құқықтық мирасқордың ақшаны уақытша орналастыру ҚБШ;</w:t>
      </w:r>
    </w:p>
    <w:p>
      <w:pPr>
        <w:spacing w:after="0"/>
        <w:ind w:left="0"/>
        <w:jc w:val="both"/>
      </w:pP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ҚБШ есептеумен;</w:t>
      </w:r>
    </w:p>
    <w:p>
      <w:pPr>
        <w:spacing w:after="0"/>
        <w:ind w:left="0"/>
        <w:jc w:val="both"/>
      </w:pPr>
      <w:r>
        <w:rPr>
          <w:rFonts w:ascii="Times New Roman"/>
          <w:b w:val="false"/>
          <w:i w:val="false"/>
          <w:color w:val="000000"/>
          <w:sz w:val="28"/>
        </w:rPr>
        <w:t>
      құқықтық мирасқордың шетел валютасындағы шотына;</w:t>
      </w:r>
    </w:p>
    <w:p>
      <w:pPr>
        <w:spacing w:after="0"/>
        <w:ind w:left="0"/>
        <w:jc w:val="both"/>
      </w:pPr>
      <w:r>
        <w:rPr>
          <w:rFonts w:ascii="Times New Roman"/>
          <w:b w:val="false"/>
          <w:i w:val="false"/>
          <w:color w:val="000000"/>
          <w:sz w:val="28"/>
        </w:rPr>
        <w:t>
      5) квазимемлекеттік сектор субъектісінің шотына:</w:t>
      </w:r>
    </w:p>
    <w:p>
      <w:pPr>
        <w:spacing w:after="0"/>
        <w:ind w:left="0"/>
        <w:jc w:val="both"/>
      </w:pPr>
      <w:r>
        <w:rPr>
          <w:rFonts w:ascii="Times New Roman"/>
          <w:b w:val="false"/>
          <w:i w:val="false"/>
          <w:color w:val="000000"/>
          <w:sz w:val="28"/>
        </w:rPr>
        <w:t>
      құқықтық мирасқордың квазимемлекеттік сектор субъектісінің шотына;</w:t>
      </w:r>
    </w:p>
    <w:p>
      <w:pPr>
        <w:spacing w:after="0"/>
        <w:ind w:left="0"/>
        <w:jc w:val="both"/>
      </w:pPr>
      <w:r>
        <w:rPr>
          <w:rFonts w:ascii="Times New Roman"/>
          <w:b w:val="false"/>
          <w:i w:val="false"/>
          <w:color w:val="000000"/>
          <w:sz w:val="28"/>
        </w:rPr>
        <w:t>
      квазимемлекеттік сектор субъектісі құрылтайшысының шотына;</w:t>
      </w:r>
    </w:p>
    <w:p>
      <w:pPr>
        <w:spacing w:after="0"/>
        <w:ind w:left="0"/>
        <w:jc w:val="both"/>
      </w:pPr>
      <w:r>
        <w:rPr>
          <w:rFonts w:ascii="Times New Roman"/>
          <w:b w:val="false"/>
          <w:i w:val="false"/>
          <w:color w:val="000000"/>
          <w:sz w:val="28"/>
        </w:rPr>
        <w:t>
      белгіленген тәртіпте инвестициялық жобаны іске асыруды жалғастырып отырған квазимемлекеттік сектор субъектісінің шотына (бұл ретте, егер құқықтық мирасқорға Қазақстан Республикасының заңнамасында белгіленген тәртіппен инвестициялық жобаны іске асыруды жалғастыру құқығы берілсе);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сыртқы қарызды немесе байланысты грантты қайта айырбастаудың ҚБШ:</w:t>
      </w:r>
    </w:p>
    <w:p>
      <w:pPr>
        <w:spacing w:after="0"/>
        <w:ind w:left="0"/>
        <w:jc w:val="both"/>
      </w:pP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w:t>
      </w:r>
    </w:p>
    <w:p>
      <w:pPr>
        <w:spacing w:after="0"/>
        <w:ind w:left="0"/>
        <w:jc w:val="both"/>
      </w:pPr>
      <w:r>
        <w:rPr>
          <w:rFonts w:ascii="Times New Roman"/>
          <w:b w:val="false"/>
          <w:i w:val="false"/>
          <w:color w:val="000000"/>
          <w:sz w:val="28"/>
        </w:rPr>
        <w:t>
      республикалық бюджеттің кірісіне – шетел валютасының ең аз ақша бірлігін сатып алу және сыртқы қарыздың немесе байланысты гранттың арнайы шотына қалдықты қалпына келтіру үшін ақша жетпеген жағдайда;</w:t>
      </w:r>
    </w:p>
    <w:p>
      <w:pPr>
        <w:spacing w:after="0"/>
        <w:ind w:left="0"/>
        <w:jc w:val="both"/>
      </w:pPr>
      <w:r>
        <w:rPr>
          <w:rFonts w:ascii="Times New Roman"/>
          <w:b w:val="false"/>
          <w:i w:val="false"/>
          <w:color w:val="000000"/>
          <w:sz w:val="28"/>
        </w:rPr>
        <w:t>
      құқықтық мирасқордың сыртқы қарызды немесе байланысты грантты қайта айырбастаудың ҚБШ;</w:t>
      </w:r>
    </w:p>
    <w:p>
      <w:pPr>
        <w:spacing w:after="0"/>
        <w:ind w:left="0"/>
        <w:jc w:val="both"/>
      </w:pPr>
      <w:r>
        <w:rPr>
          <w:rFonts w:ascii="Times New Roman"/>
          <w:b w:val="false"/>
          <w:i w:val="false"/>
          <w:color w:val="000000"/>
          <w:sz w:val="28"/>
        </w:rPr>
        <w:t>
      8) сыртқы қарыздың немесе байланысты гранттың арнайы шотында:</w:t>
      </w:r>
    </w:p>
    <w:p>
      <w:pPr>
        <w:spacing w:after="0"/>
        <w:ind w:left="0"/>
        <w:jc w:val="both"/>
      </w:pP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pPr>
        <w:spacing w:after="0"/>
        <w:ind w:left="0"/>
        <w:jc w:val="both"/>
      </w:pPr>
      <w:r>
        <w:rPr>
          <w:rFonts w:ascii="Times New Roman"/>
          <w:b w:val="false"/>
          <w:i w:val="false"/>
          <w:color w:val="000000"/>
          <w:sz w:val="28"/>
        </w:rPr>
        <w:t>
      құқықтық мирасқордың сыртқы қарыздың немесе байланысты гранттың арнайы шотына;</w:t>
      </w:r>
    </w:p>
    <w:p>
      <w:pPr>
        <w:spacing w:after="0"/>
        <w:ind w:left="0"/>
        <w:jc w:val="both"/>
      </w:pPr>
      <w:r>
        <w:rPr>
          <w:rFonts w:ascii="Times New Roman"/>
          <w:b w:val="false"/>
          <w:i w:val="false"/>
          <w:color w:val="000000"/>
          <w:sz w:val="28"/>
        </w:rPr>
        <w:t>
      9) сыртқы қарыздың немесе байланысты гранттың арнайы шотына берілген шотта:</w:t>
      </w:r>
    </w:p>
    <w:p>
      <w:pPr>
        <w:spacing w:after="0"/>
        <w:ind w:left="0"/>
        <w:jc w:val="both"/>
      </w:pPr>
      <w:r>
        <w:rPr>
          <w:rFonts w:ascii="Times New Roman"/>
          <w:b w:val="false"/>
          <w:i w:val="false"/>
          <w:color w:val="000000"/>
          <w:sz w:val="28"/>
        </w:rPr>
        <w:t xml:space="preserve">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w:t>
      </w:r>
    </w:p>
    <w:p>
      <w:pPr>
        <w:spacing w:after="0"/>
        <w:ind w:left="0"/>
        <w:jc w:val="both"/>
      </w:pPr>
      <w:r>
        <w:rPr>
          <w:rFonts w:ascii="Times New Roman"/>
          <w:b w:val="false"/>
          <w:i w:val="false"/>
          <w:color w:val="000000"/>
          <w:sz w:val="28"/>
        </w:rPr>
        <w:t>
      қалдығын аудару үшін төлеуге берілетін шот ("Қазынашылық-клиент" АЖ-да электрондық бейне қалыптастырады), төлем тапсырмасын немесе шетел валютасын қайта айырбастауға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30.11.2018 </w:t>
      </w:r>
      <w:r>
        <w:rPr>
          <w:rFonts w:ascii="Times New Roman"/>
          <w:b w:val="false"/>
          <w:i w:val="false"/>
          <w:color w:val="000000"/>
          <w:sz w:val="28"/>
        </w:rPr>
        <w:t>№ 1046</w:t>
      </w:r>
      <w:r>
        <w:rPr>
          <w:rFonts w:ascii="Times New Roman"/>
          <w:b w:val="false"/>
          <w:i w:val="false"/>
          <w:color w:val="ff0000"/>
          <w:sz w:val="28"/>
        </w:rPr>
        <w:t xml:space="preserve">; 14.12.2018 </w:t>
      </w:r>
      <w:r>
        <w:rPr>
          <w:rFonts w:ascii="Times New Roman"/>
          <w:b w:val="false"/>
          <w:i w:val="false"/>
          <w:color w:val="000000"/>
          <w:sz w:val="28"/>
        </w:rPr>
        <w:t>№ 1089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82" w:id="176"/>
    <w:p>
      <w:pPr>
        <w:spacing w:after="0"/>
        <w:ind w:left="0"/>
        <w:jc w:val="both"/>
      </w:pPr>
      <w:r>
        <w:rPr>
          <w:rFonts w:ascii="Times New Roman"/>
          <w:b w:val="false"/>
          <w:i w:val="false"/>
          <w:color w:val="000000"/>
          <w:sz w:val="28"/>
        </w:rPr>
        <w:t>
      123-1. Аудандық маңызы бар қаланың, ауылдың, кенттің, ауылдық округтің аумағында бюджет қалыптастырылған жағдайда Қазақстан Республикасының жергілікті мемлекеттік басқару және өзін-өзі басқару туралы заңнамасында көзделген түсімдерден, жергілікті өзін-өзі басқарудың ҚБШ-да есепті қаржы жылының соңында пайдаланылмай қалған қаражат қалдықтарын тиісті әкімшілік-аумақтық бірлік әкімінің аппараты аудандық маңызы бар қаланың, ауылдың, кенттің, ауылдық округтің тиісті бюджетінің түсімдері есебіне жатқызады.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123-1-тармақпен толықтырылды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 w:id="177"/>
    <w:p>
      <w:pPr>
        <w:spacing w:after="0"/>
        <w:ind w:left="0"/>
        <w:jc w:val="both"/>
      </w:pPr>
      <w:r>
        <w:rPr>
          <w:rFonts w:ascii="Times New Roman"/>
          <w:b w:val="false"/>
          <w:i w:val="false"/>
          <w:color w:val="000000"/>
          <w:sz w:val="28"/>
        </w:rPr>
        <w:t xml:space="preserve">
      124. Мемлекеттік мекеме немесе квазимемлекеттік сектор субъектісі қайта ұйымдастырылған және елтаңбалық мөр жойылған және қайта ұйымдастырылған мемлекеттік мекеменің немесе квазимемлекеттік сектор субъектісінің қаржы құжаттарына қол қою құқығы бар адамдардың болмауы себепті осы жабылатын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ақшаның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үшін төлеуге арналған шотты немесе төлем тапсырмасын беру мүмкіндігі болмаған жағдайда, құқықтық мирасқор қайта ұйымдастырылған мемлекеттік мекемеге немесе квазимемлекеттік сектор субъектісіне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квазимемлекеттік сектор субъектісінің шотына ашылатын шоттағы ақша қалдығын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аудару туралы қолдаухат жібереді. Құқықтық мирасқордың шотына немесе ҚБШ-ға ақша қалдығын аударған жағдайда қолдаухатқа құқықтық мирасқорлығын растайтын құжаттар қосымша қоса беріледі.</w:t>
      </w:r>
    </w:p>
    <w:bookmarkEnd w:id="177"/>
    <w:p>
      <w:pPr>
        <w:spacing w:after="0"/>
        <w:ind w:left="0"/>
        <w:jc w:val="both"/>
      </w:pPr>
      <w:r>
        <w:rPr>
          <w:rFonts w:ascii="Times New Roman"/>
          <w:b w:val="false"/>
          <w:i w:val="false"/>
          <w:color w:val="000000"/>
          <w:sz w:val="28"/>
        </w:rPr>
        <w:t xml:space="preserve">
      Құқықтық мирасқордың қолдаухаты қайта ұйымдастырылған мемлекеттік мекеменің немесе квазимемлекеттік сектор субъектісінің деректемелерін: мемлекеттік мекеменің немесе квазимемлекеттік сектор субъектісінің атауын, БСН, кодын, ҚБШ нөмірін, сондай-ақ ҚБШ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екі жұмыс күні ішінде осы Ереженің </w:t>
      </w:r>
      <w:r>
        <w:rPr>
          <w:rFonts w:ascii="Times New Roman"/>
          <w:b w:val="false"/>
          <w:i w:val="false"/>
          <w:color w:val="000000"/>
          <w:sz w:val="28"/>
        </w:rPr>
        <w:t>123-тармағында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 айырбастаудың ҚБШ, сыртқы қарыздың немесе байланысты гранттың арнайы шотындағы, сыртқы қарыздың немесе байланысты гранттың арнайы шоттарына ашылатын шоттағы ақша қалдығын аударуды жүзеге асырады.</w:t>
      </w:r>
    </w:p>
    <w:p>
      <w:pPr>
        <w:spacing w:after="0"/>
        <w:ind w:left="0"/>
        <w:jc w:val="both"/>
      </w:pPr>
      <w:r>
        <w:rPr>
          <w:rFonts w:ascii="Times New Roman"/>
          <w:b w:val="false"/>
          <w:i w:val="false"/>
          <w:color w:val="000000"/>
          <w:sz w:val="28"/>
        </w:rPr>
        <w:t>
      Квазимемлекеттік сектор субъектісі таратылған жағдайда және елтаңбалық мөр жойылған және таратылған квазимемлекеттік сектор субъектісінің қаржы құжаттарына қол қою құқығы бар адамдардың болмауы себепті қолдаухатты ұсынудың мүмкіндігі болмағанда, қолдаухатты тарату комиссиясы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Бюджеттi атқару жөнiндегi орталық уәкiлеттi орган оларды жапқан күннен бастап үш жұмыс күнi iшiнде аумақтық қазынашылық органдары тиiстi мемлекеттік кірістер органдарына мемлекеттiк мекемелердiң кодтарын, квазимемлекеттік сектор субъектісінің кодтарын және ақылы қызметтердің, қайырымдылық көмектің ҚБШ, квазимемлекеттік сектор субъектісінің шоттарын жабу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48" w:id="178"/>
    <w:p>
      <w:pPr>
        <w:spacing w:after="0"/>
        <w:ind w:left="0"/>
        <w:jc w:val="left"/>
      </w:pPr>
      <w:r>
        <w:rPr>
          <w:rFonts w:ascii="Times New Roman"/>
          <w:b/>
          <w:i w:val="false"/>
          <w:color w:val="000000"/>
        </w:rPr>
        <w:t xml:space="preserve"> 9-параграф. "Құпия"</w:t>
      </w:r>
    </w:p>
    <w:bookmarkEnd w:id="178"/>
    <w:bookmarkStart w:name="z149" w:id="179"/>
    <w:p>
      <w:pPr>
        <w:spacing w:after="0"/>
        <w:ind w:left="0"/>
        <w:jc w:val="left"/>
      </w:pPr>
      <w:r>
        <w:rPr>
          <w:rFonts w:ascii="Times New Roman"/>
          <w:b/>
          <w:i w:val="false"/>
          <w:color w:val="000000"/>
        </w:rPr>
        <w:t xml:space="preserve"> 10-параграф. Екінші деңгейдегі банктердегі немесе банктік операциялардың жекелеген</w:t>
      </w:r>
      <w:r>
        <w:br/>
      </w:r>
      <w:r>
        <w:rPr>
          <w:rFonts w:ascii="Times New Roman"/>
          <w:b/>
          <w:i w:val="false"/>
          <w:color w:val="000000"/>
        </w:rPr>
        <w:t>түрлерін жүзеге асыратын ұйымдардағы мемлекеттік мекемелердің шоттарын ашу және жабу</w:t>
      </w:r>
    </w:p>
    <w:bookmarkEnd w:id="179"/>
    <w:bookmarkStart w:name="z150" w:id="180"/>
    <w:p>
      <w:pPr>
        <w:spacing w:after="0"/>
        <w:ind w:left="0"/>
        <w:jc w:val="both"/>
      </w:pPr>
      <w:r>
        <w:rPr>
          <w:rFonts w:ascii="Times New Roman"/>
          <w:b w:val="false"/>
          <w:i w:val="false"/>
          <w:color w:val="000000"/>
          <w:sz w:val="28"/>
        </w:rPr>
        <w:t>
      126. Екінші деңгейдегі банктерде немесе банктік операциялардың жекелеген түрлерін жүзеге асыратын ұйымдарда мемлекеттік мекемелерге ағымдағы шотты, сыртқы қарыздың немесе байланысты гранттың арнайы шотын, сыртқы қарыздың немесе байланысты гранттың арнайы шотына шоттар, бюджет ақшаларын есепке жатқызу және оларды шет мемлекеттерге қызметтік іссапарларға арналған шығыстарды өтеуге пайдалану үшін сыртқы саяси қызметті жүзеге асыратын уәкілетті мемлекеттік органға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мекемеге екінші деңгейдегі банкте валюталар түрлері бойынша ашылатын шетел валютасындағы шотты (бұдан әрі – іссапар шығыстарына арналған шот) ашу тәртібі заңнамада белгіленеді.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81"/>
    <w:p>
      <w:pPr>
        <w:spacing w:after="0"/>
        <w:ind w:left="0"/>
        <w:jc w:val="both"/>
      </w:pPr>
      <w:r>
        <w:rPr>
          <w:rFonts w:ascii="Times New Roman"/>
          <w:b w:val="false"/>
          <w:i w:val="false"/>
          <w:color w:val="000000"/>
          <w:sz w:val="28"/>
        </w:rPr>
        <w:t xml:space="preserve">
      127. Бюджетті атқару жөніндегі орталық уәкілетті орган республикалық бюджеттік бағдарламалар әкімшісі қолдаухатының негізінде осы Ережеге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іссапар шығыстарына арналған шотты ашуға үш данада рұқсат қалыптастырады, олардың екеуін республикалық бюджеттік бағдарламалардың әкімшісіне ұсынады, ол өз кезегінде бір данасын мемлекеттік мекемеге, екіншісін - екінші деңгейдегі банкке немесе банктік операциялардың жекелеген түрлерін жүзеге асыратын ұйымға береді.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82"/>
    <w:p>
      <w:pPr>
        <w:spacing w:after="0"/>
        <w:ind w:left="0"/>
        <w:jc w:val="both"/>
      </w:pPr>
      <w:r>
        <w:rPr>
          <w:rFonts w:ascii="Times New Roman"/>
          <w:b w:val="false"/>
          <w:i w:val="false"/>
          <w:color w:val="000000"/>
          <w:sz w:val="28"/>
        </w:rPr>
        <w:t>
      128.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p>
    <w:bookmarkEnd w:id="182"/>
    <w:p>
      <w:pPr>
        <w:spacing w:after="0"/>
        <w:ind w:left="0"/>
        <w:jc w:val="both"/>
      </w:pPr>
      <w:r>
        <w:rPr>
          <w:rFonts w:ascii="Times New Roman"/>
          <w:b w:val="false"/>
          <w:i w:val="false"/>
          <w:color w:val="000000"/>
          <w:sz w:val="28"/>
        </w:rPr>
        <w:t>
      Іссапар шығыстарына арналған шотты ашуға рұқсат осы Ереженің 136-тармағында көзделген жағдайларда оны кері қайтарып алғанға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83"/>
    <w:p>
      <w:pPr>
        <w:spacing w:after="0"/>
        <w:ind w:left="0"/>
        <w:jc w:val="both"/>
      </w:pPr>
      <w:r>
        <w:rPr>
          <w:rFonts w:ascii="Times New Roman"/>
          <w:b w:val="false"/>
          <w:i w:val="false"/>
          <w:color w:val="000000"/>
          <w:sz w:val="28"/>
        </w:rPr>
        <w:t>
      129. Бюджеттік инвестициялық жобаның жаңартылған шотын ашуға рұқсат бюджеттік инвестициялық жобаны іске асыру кезеңіне беріледі.</w:t>
      </w:r>
    </w:p>
    <w:bookmarkEnd w:id="183"/>
    <w:bookmarkStart w:name="z154" w:id="184"/>
    <w:p>
      <w:pPr>
        <w:spacing w:after="0"/>
        <w:ind w:left="0"/>
        <w:jc w:val="both"/>
      </w:pPr>
      <w:r>
        <w:rPr>
          <w:rFonts w:ascii="Times New Roman"/>
          <w:b w:val="false"/>
          <w:i w:val="false"/>
          <w:color w:val="000000"/>
          <w:sz w:val="28"/>
        </w:rPr>
        <w:t>
      130.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p>
    <w:bookmarkEnd w:id="184"/>
    <w:bookmarkStart w:name="z1831" w:id="185"/>
    <w:p>
      <w:pPr>
        <w:spacing w:after="0"/>
        <w:ind w:left="0"/>
        <w:jc w:val="both"/>
      </w:pPr>
      <w:r>
        <w:rPr>
          <w:rFonts w:ascii="Times New Roman"/>
          <w:b w:val="false"/>
          <w:i w:val="false"/>
          <w:color w:val="000000"/>
          <w:sz w:val="28"/>
        </w:rPr>
        <w:t>
      130-1. Іссапар шығыстарына арналған шот бюджет қаражатын есепке жатқызу және оларды шет мемлекеттерге қызметтік іссапар шығыстарын өтеу үшін пайдалануға ғана арналған және шетел валютасында жүргізіледі.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130-1-тармақпен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 w:id="186"/>
    <w:p>
      <w:pPr>
        <w:spacing w:after="0"/>
        <w:ind w:left="0"/>
        <w:jc w:val="both"/>
      </w:pP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p>
    <w:bookmarkEnd w:id="186"/>
    <w:bookmarkStart w:name="z156" w:id="187"/>
    <w:p>
      <w:pPr>
        <w:spacing w:after="0"/>
        <w:ind w:left="0"/>
        <w:jc w:val="both"/>
      </w:pPr>
      <w:r>
        <w:rPr>
          <w:rFonts w:ascii="Times New Roman"/>
          <w:b w:val="false"/>
          <w:i w:val="false"/>
          <w:color w:val="000000"/>
          <w:sz w:val="28"/>
        </w:rPr>
        <w:t>
      131. Бюджеттік инвестициялық жобаның жаңартылған шотына қарыздар бойынша негізгі борышты өтеу есебінен төлем сомалары есептеледі.</w:t>
      </w:r>
    </w:p>
    <w:bookmarkEnd w:id="187"/>
    <w:bookmarkStart w:name="z157" w:id="188"/>
    <w:p>
      <w:pPr>
        <w:spacing w:after="0"/>
        <w:ind w:left="0"/>
        <w:jc w:val="both"/>
      </w:pPr>
      <w:r>
        <w:rPr>
          <w:rFonts w:ascii="Times New Roman"/>
          <w:b w:val="false"/>
          <w:i w:val="false"/>
          <w:color w:val="000000"/>
          <w:sz w:val="28"/>
        </w:rPr>
        <w:t>
      132.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bookmarkEnd w:id="188"/>
    <w:bookmarkStart w:name="z1832" w:id="189"/>
    <w:p>
      <w:pPr>
        <w:spacing w:after="0"/>
        <w:ind w:left="0"/>
        <w:jc w:val="both"/>
      </w:pPr>
      <w:r>
        <w:rPr>
          <w:rFonts w:ascii="Times New Roman"/>
          <w:b w:val="false"/>
          <w:i w:val="false"/>
          <w:color w:val="000000"/>
          <w:sz w:val="28"/>
        </w:rPr>
        <w:t xml:space="preserve">
      132-1. Іссапар шығыстарына арналған шоттан қаражатты пайдалану уәкілетті адамдарды Қазақстан Республикасының аумағынан тыс жерлерге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162-ерекшелігі бойынша республикалық бюджетте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8438 болып тіркелген) сәйкес жүзеге асырылады.</w:t>
      </w:r>
    </w:p>
    <w:bookmarkEnd w:id="189"/>
    <w:bookmarkStart w:name="z1833" w:id="190"/>
    <w:p>
      <w:pPr>
        <w:spacing w:after="0"/>
        <w:ind w:left="0"/>
        <w:jc w:val="both"/>
      </w:pPr>
      <w:r>
        <w:rPr>
          <w:rFonts w:ascii="Times New Roman"/>
          <w:b w:val="false"/>
          <w:i w:val="false"/>
          <w:color w:val="000000"/>
          <w:sz w:val="28"/>
        </w:rPr>
        <w:t>
      Сыртқы саяси қызметті жүзеге асыратын уәкілетті мемлекеттік орган екінші деңгейдегі банкте ашылған, іссапар шығыстарына арналған шоттан қаражатты пайдаланудың негізділігі мен заңдылығын қамтамасыз етеді.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10-параграф 132-1-тармақпен толықтырылды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8" w:id="191"/>
    <w:p>
      <w:pPr>
        <w:spacing w:after="0"/>
        <w:ind w:left="0"/>
        <w:jc w:val="both"/>
      </w:pPr>
      <w:r>
        <w:rPr>
          <w:rFonts w:ascii="Times New Roman"/>
          <w:b w:val="false"/>
          <w:i w:val="false"/>
          <w:color w:val="000000"/>
          <w:sz w:val="28"/>
        </w:rPr>
        <w:t>
      133. Бюджеттік инвестициялық жобаның жаңартылған шотынан қаражат алу кредит шартының ережелерінде көзделген кредиттік қаражатты беруге жүргізіледі.</w:t>
      </w:r>
    </w:p>
    <w:bookmarkEnd w:id="191"/>
    <w:bookmarkStart w:name="z159" w:id="192"/>
    <w:p>
      <w:pPr>
        <w:spacing w:after="0"/>
        <w:ind w:left="0"/>
        <w:jc w:val="both"/>
      </w:pPr>
      <w:r>
        <w:rPr>
          <w:rFonts w:ascii="Times New Roman"/>
          <w:b w:val="false"/>
          <w:i w:val="false"/>
          <w:color w:val="000000"/>
          <w:sz w:val="28"/>
        </w:rPr>
        <w:t>
      134.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іссапар шығыстарына арналған шот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орталық уәкілетті органға хабарлайды.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 w:id="193"/>
    <w:p>
      <w:pPr>
        <w:spacing w:after="0"/>
        <w:ind w:left="0"/>
        <w:jc w:val="both"/>
      </w:pPr>
      <w:r>
        <w:rPr>
          <w:rFonts w:ascii="Times New Roman"/>
          <w:b w:val="false"/>
          <w:i w:val="false"/>
          <w:color w:val="000000"/>
          <w:sz w:val="28"/>
        </w:rPr>
        <w:t>
      135.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w:t>
      </w:r>
    </w:p>
    <w:bookmarkEnd w:id="193"/>
    <w:p>
      <w:pPr>
        <w:spacing w:after="0"/>
        <w:ind w:left="0"/>
        <w:jc w:val="both"/>
      </w:pPr>
      <w:r>
        <w:rPr>
          <w:rFonts w:ascii="Times New Roman"/>
          <w:b w:val="false"/>
          <w:i w:val="false"/>
          <w:color w:val="000000"/>
          <w:sz w:val="28"/>
        </w:rPr>
        <w:t xml:space="preserve">
      Бюджетті атқару жөніндегі орталық уәкілетті органның рұқсатын қайтарып алу осы Ереженің </w:t>
      </w:r>
      <w:r>
        <w:rPr>
          <w:rFonts w:ascii="Times New Roman"/>
          <w:b w:val="false"/>
          <w:i w:val="false"/>
          <w:color w:val="000000"/>
          <w:sz w:val="28"/>
        </w:rPr>
        <w:t>134-қосымшасына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Шоттарды жабу Қазақстан Республикасының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bookmarkStart w:name="z161" w:id="194"/>
    <w:p>
      <w:pPr>
        <w:spacing w:after="0"/>
        <w:ind w:left="0"/>
        <w:jc w:val="both"/>
      </w:pPr>
      <w:r>
        <w:rPr>
          <w:rFonts w:ascii="Times New Roman"/>
          <w:b w:val="false"/>
          <w:i w:val="false"/>
          <w:color w:val="000000"/>
          <w:sz w:val="28"/>
        </w:rPr>
        <w:t>
      136. Бюджетті атқару орталық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194"/>
    <w:p>
      <w:pPr>
        <w:spacing w:after="0"/>
        <w:ind w:left="0"/>
        <w:jc w:val="both"/>
      </w:pPr>
      <w:r>
        <w:rPr>
          <w:rFonts w:ascii="Times New Roman"/>
          <w:b w:val="false"/>
          <w:i w:val="false"/>
          <w:color w:val="000000"/>
          <w:sz w:val="28"/>
        </w:rPr>
        <w:t>
      1) кері қайтару үшін себептерін көрсете отырып, тиісті бюджеттік бағдарламаның әкімшісі сыртқы қарыздың немесе байланысты гранттың арнайы шотын, сыртқы қарыздың немесе байланысты гранттың арнайы шотына шотты, іссапар шығыстарына арналған шотты ашуға берілген рұқсатты кері қайтару туралы жазбаша жүгінген;</w:t>
      </w:r>
    </w:p>
    <w:p>
      <w:pPr>
        <w:spacing w:after="0"/>
        <w:ind w:left="0"/>
        <w:jc w:val="both"/>
      </w:pPr>
      <w:r>
        <w:rPr>
          <w:rFonts w:ascii="Times New Roman"/>
          <w:b w:val="false"/>
          <w:i w:val="false"/>
          <w:color w:val="000000"/>
          <w:sz w:val="28"/>
        </w:rPr>
        <w:t>
      2) төлемдерді жүзеге асыру тәртібі бұзылған;</w:t>
      </w:r>
    </w:p>
    <w:p>
      <w:pPr>
        <w:spacing w:after="0"/>
        <w:ind w:left="0"/>
        <w:jc w:val="both"/>
      </w:pPr>
      <w:r>
        <w:rPr>
          <w:rFonts w:ascii="Times New Roman"/>
          <w:b w:val="false"/>
          <w:i w:val="false"/>
          <w:color w:val="000000"/>
          <w:sz w:val="28"/>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p>
      <w:pPr>
        <w:spacing w:after="0"/>
        <w:ind w:left="0"/>
        <w:jc w:val="both"/>
      </w:pPr>
      <w:r>
        <w:rPr>
          <w:rFonts w:ascii="Times New Roman"/>
          <w:b w:val="false"/>
          <w:i w:val="false"/>
          <w:color w:val="000000"/>
          <w:sz w:val="28"/>
        </w:rPr>
        <w:t>
      4)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w:t>
      </w:r>
    </w:p>
    <w:p>
      <w:pPr>
        <w:spacing w:after="0"/>
        <w:ind w:left="0"/>
        <w:jc w:val="both"/>
      </w:pPr>
      <w:r>
        <w:rPr>
          <w:rFonts w:ascii="Times New Roman"/>
          <w:b w:val="false"/>
          <w:i w:val="false"/>
          <w:color w:val="000000"/>
          <w:sz w:val="28"/>
        </w:rPr>
        <w:t>
      5)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 w:id="195"/>
    <w:p>
      <w:pPr>
        <w:spacing w:after="0"/>
        <w:ind w:left="0"/>
        <w:jc w:val="both"/>
      </w:pPr>
      <w:r>
        <w:rPr>
          <w:rFonts w:ascii="Times New Roman"/>
          <w:b w:val="false"/>
          <w:i w:val="false"/>
          <w:color w:val="000000"/>
          <w:sz w:val="28"/>
        </w:rPr>
        <w:t>
      137. Рұқсатты қайтарып алу 2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уәкілетті органға қайтарады.</w:t>
      </w:r>
    </w:p>
    <w:bookmarkEnd w:id="195"/>
    <w:bookmarkStart w:name="z163" w:id="196"/>
    <w:p>
      <w:pPr>
        <w:spacing w:after="0"/>
        <w:ind w:left="0"/>
        <w:jc w:val="both"/>
      </w:pPr>
      <w:r>
        <w:rPr>
          <w:rFonts w:ascii="Times New Roman"/>
          <w:b w:val="false"/>
          <w:i w:val="false"/>
          <w:color w:val="000000"/>
          <w:sz w:val="28"/>
        </w:rPr>
        <w:t>
      138. Бюджетті атқару жөніндегі орталық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аумақтық қазынашылық бөлімшесіне бұл туралы жазбаша құлақдар етеді.</w:t>
      </w:r>
    </w:p>
    <w:bookmarkEnd w:id="196"/>
    <w:bookmarkStart w:name="z164" w:id="197"/>
    <w:p>
      <w:pPr>
        <w:spacing w:after="0"/>
        <w:ind w:left="0"/>
        <w:jc w:val="left"/>
      </w:pPr>
      <w:r>
        <w:rPr>
          <w:rFonts w:ascii="Times New Roman"/>
          <w:b/>
          <w:i w:val="false"/>
          <w:color w:val="000000"/>
        </w:rPr>
        <w:t xml:space="preserve"> 5-тарау. Ұлттық валютадағы түсімдер бойынша бюджеттің атқарылуы</w:t>
      </w:r>
    </w:p>
    <w:bookmarkEnd w:id="197"/>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98"/>
    <w:p>
      <w:pPr>
        <w:spacing w:after="0"/>
        <w:ind w:left="0"/>
        <w:jc w:val="left"/>
      </w:pPr>
      <w:r>
        <w:rPr>
          <w:rFonts w:ascii="Times New Roman"/>
          <w:b/>
          <w:i w:val="false"/>
          <w:color w:val="000000"/>
        </w:rPr>
        <w:t xml:space="preserve"> 1-параграф. Түсімдерді есептеу және бөлу</w:t>
      </w:r>
    </w:p>
    <w:bookmarkEnd w:id="198"/>
    <w:bookmarkStart w:name="z166" w:id="199"/>
    <w:p>
      <w:pPr>
        <w:spacing w:after="0"/>
        <w:ind w:left="0"/>
        <w:jc w:val="both"/>
      </w:pPr>
      <w:r>
        <w:rPr>
          <w:rFonts w:ascii="Times New Roman"/>
          <w:b w:val="false"/>
          <w:i w:val="false"/>
          <w:color w:val="000000"/>
          <w:sz w:val="28"/>
        </w:rPr>
        <w:t xml:space="preserve">
      139.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(әрі қарай – ӘҚБК), республикалық бюджет туралы 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w:t>
      </w:r>
    </w:p>
    <w:bookmarkEnd w:id="199"/>
    <w:p>
      <w:pPr>
        <w:spacing w:after="0"/>
        <w:ind w:left="0"/>
        <w:jc w:val="both"/>
      </w:pPr>
      <w:r>
        <w:rPr>
          <w:rFonts w:ascii="Times New Roman"/>
          <w:b w:val="false"/>
          <w:i w:val="false"/>
          <w:color w:val="000000"/>
          <w:sz w:val="28"/>
        </w:rPr>
        <w:t>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Қазақстан Республикасы Ұлттық Банкінің (бұдан әрі - ҚР ҰБ) назарына жеткізеді.</w:t>
      </w:r>
    </w:p>
    <w:p>
      <w:pPr>
        <w:spacing w:after="0"/>
        <w:ind w:left="0"/>
        <w:jc w:val="both"/>
      </w:pPr>
      <w:r>
        <w:rPr>
          <w:rFonts w:ascii="Times New Roman"/>
          <w:b w:val="false"/>
          <w:i w:val="false"/>
          <w:color w:val="000000"/>
          <w:sz w:val="28"/>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органдармен ҚР ҰБ арқылы жекелеген түрлерін жүзеге асыратын ұйымдардың қаперіне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 w:id="200"/>
    <w:p>
      <w:pPr>
        <w:spacing w:after="0"/>
        <w:ind w:left="0"/>
        <w:jc w:val="both"/>
      </w:pPr>
      <w:r>
        <w:rPr>
          <w:rFonts w:ascii="Times New Roman"/>
          <w:b w:val="false"/>
          <w:i w:val="false"/>
          <w:color w:val="000000"/>
          <w:sz w:val="28"/>
        </w:rPr>
        <w:t>
      140.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есептелген соманы күн сайын толық бөлу, артық (қате) төленген бюджетке, Қазақстан Республикасы Ұлттық қорына, Жәбірленушілерге өтемақы қорына, Білім беру инфрақұрылымын қолдау қорына, Арнаулы мемлекеттік қорына төленетiн түсiмдер сомасын қайтару жүзеге асырылады.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Премьер-Министрінің орынбасары - Қаржы министрінің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201"/>
    <w:p>
      <w:pPr>
        <w:spacing w:after="0"/>
        <w:ind w:left="0"/>
        <w:jc w:val="both"/>
      </w:pPr>
      <w:r>
        <w:rPr>
          <w:rFonts w:ascii="Times New Roman"/>
          <w:b w:val="false"/>
          <w:i w:val="false"/>
          <w:color w:val="000000"/>
          <w:sz w:val="28"/>
        </w:rPr>
        <w:t>
      141. Бюджетті атқару жөніндегі орталық уәкілетті орган құн сайын:</w:t>
      </w:r>
    </w:p>
    <w:bookmarkEnd w:id="201"/>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ҚБЕО)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заңнамада белгіленген тәртіппен қабылдауды жүзеге асырады;</w:t>
      </w:r>
    </w:p>
    <w:p>
      <w:pPr>
        <w:spacing w:after="0"/>
        <w:ind w:left="0"/>
        <w:jc w:val="both"/>
      </w:pPr>
      <w:r>
        <w:rPr>
          <w:rFonts w:ascii="Times New Roman"/>
          <w:b w:val="false"/>
          <w:i w:val="false"/>
          <w:color w:val="000000"/>
          <w:sz w:val="28"/>
        </w:rPr>
        <w:t>
      2) электрондық төлем құжаттарының ресімделу дұрыстығын және толықтығын тексеруді жүзеге асырады;</w:t>
      </w:r>
    </w:p>
    <w:p>
      <w:pPr>
        <w:spacing w:after="0"/>
        <w:ind w:left="0"/>
        <w:jc w:val="both"/>
      </w:pPr>
      <w:r>
        <w:rPr>
          <w:rFonts w:ascii="Times New Roman"/>
          <w:b w:val="false"/>
          <w:i w:val="false"/>
          <w:color w:val="000000"/>
          <w:sz w:val="28"/>
        </w:rPr>
        <w:t>
      3) түскен электрондық төлем құжаттары негізінде Түсімдердің жинақ шотына түсімдердің түсуін есепке алуды жүргізеді;</w:t>
      </w:r>
    </w:p>
    <w:p>
      <w:pPr>
        <w:spacing w:after="0"/>
        <w:ind w:left="0"/>
        <w:jc w:val="both"/>
      </w:pPr>
      <w:r>
        <w:rPr>
          <w:rFonts w:ascii="Times New Roman"/>
          <w:b w:val="false"/>
          <w:i w:val="false"/>
          <w:color w:val="000000"/>
          <w:sz w:val="28"/>
        </w:rPr>
        <w:t>
      4) кейіннен тиісті ҚБШ-ларға есепке жатқыза отырып, түсімдер сомасын республикалық, жергілікті бюджеттер,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 бөлуді жүзеге асырады;</w:t>
      </w:r>
    </w:p>
    <w:p>
      <w:pPr>
        <w:spacing w:after="0"/>
        <w:ind w:left="0"/>
        <w:jc w:val="both"/>
      </w:pPr>
      <w:r>
        <w:rPr>
          <w:rFonts w:ascii="Times New Roman"/>
          <w:b w:val="false"/>
          <w:i w:val="false"/>
          <w:color w:val="000000"/>
          <w:sz w:val="28"/>
        </w:rPr>
        <w:t>
      5) Ұлттық қорға жіберілетін бюджетке түсетін түсімдер сомасын ҚР ҰБ-дағы Қазақстан Республикасы Үкіметінің шоттарына аударуды жүзеге асырады;</w:t>
      </w:r>
    </w:p>
    <w:p>
      <w:pPr>
        <w:spacing w:after="0"/>
        <w:ind w:left="0"/>
        <w:jc w:val="both"/>
      </w:pPr>
      <w:r>
        <w:rPr>
          <w:rFonts w:ascii="Times New Roman"/>
          <w:b w:val="false"/>
          <w:i w:val="false"/>
          <w:color w:val="000000"/>
          <w:sz w:val="28"/>
        </w:rPr>
        <w:t>
      6) ҚР ҰБ ашылған Еуразиялық экономикалық одаққа мүше мемлекеттердің шоттарына сомаларды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9" w:id="202"/>
    <w:p>
      <w:pPr>
        <w:spacing w:after="0"/>
        <w:ind w:left="0"/>
        <w:jc w:val="both"/>
      </w:pPr>
      <w:r>
        <w:rPr>
          <w:rFonts w:ascii="Times New Roman"/>
          <w:b w:val="false"/>
          <w:i w:val="false"/>
          <w:color w:val="000000"/>
          <w:sz w:val="28"/>
        </w:rPr>
        <w:t>
      142. Төлем құжаттарын ЖСК, БСК, БСН бар-жоғына және сәйкестiгiне, ҚР ББС бюджеттiк сыныптама кодының бар-жоғына тексеру жүзеге асырылады.</w:t>
      </w:r>
    </w:p>
    <w:bookmarkEnd w:id="202"/>
    <w:p>
      <w:pPr>
        <w:spacing w:after="0"/>
        <w:ind w:left="0"/>
        <w:jc w:val="both"/>
      </w:pPr>
      <w:r>
        <w:rPr>
          <w:rFonts w:ascii="Times New Roman"/>
          <w:b w:val="false"/>
          <w:i w:val="false"/>
          <w:color w:val="000000"/>
          <w:sz w:val="28"/>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мұнай секторы ұйымының тізбесіне сәйкестігіне жүзеге асырылады.</w:t>
      </w:r>
    </w:p>
    <w:p>
      <w:pPr>
        <w:spacing w:after="0"/>
        <w:ind w:left="0"/>
        <w:jc w:val="both"/>
      </w:pPr>
      <w:r>
        <w:rPr>
          <w:rFonts w:ascii="Times New Roman"/>
          <w:b w:val="false"/>
          <w:i w:val="false"/>
          <w:color w:val="000000"/>
          <w:sz w:val="28"/>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немесе жалған болған, осы өңірге БСК қолдануға келмейтін және төлеушінің Мұнай секторы ұйымының тізбесіне сәйкес келмеген кезде түсімдер сомасы "Республикалық бюджетке түсетін өзге де салық түсiмдері" түсімдер БСК-на тиісті мемлекеттік кірістер органдары бойынша электрондық төлем құжаттарын қабылдау күні есептеледі.</w:t>
      </w:r>
    </w:p>
    <w:p>
      <w:pPr>
        <w:spacing w:after="0"/>
        <w:ind w:left="0"/>
        <w:jc w:val="both"/>
      </w:pPr>
      <w:r>
        <w:rPr>
          <w:rFonts w:ascii="Times New Roman"/>
          <w:b w:val="false"/>
          <w:i w:val="false"/>
          <w:color w:val="000000"/>
          <w:sz w:val="28"/>
        </w:rPr>
        <w:t>
      Мемлекеттік кірістер органы сомалардың "Республикалық бюджетке түсетін өзге де салық түсiмдері" түсімдер БСК есептелген күнінен бастап жетi жұмыс күнi iшiнде олардың есептелу себебiн анықтауды қамтамасыз етедi және қате аударылған төлемдерді төлем тапсырмалары негізінде тиісті түсімдер кодына есепке жатқызу жүргізеді.</w:t>
      </w:r>
    </w:p>
    <w:p>
      <w:pPr>
        <w:spacing w:after="0"/>
        <w:ind w:left="0"/>
        <w:jc w:val="both"/>
      </w:pPr>
      <w:r>
        <w:rPr>
          <w:rFonts w:ascii="Times New Roman"/>
          <w:b w:val="false"/>
          <w:i w:val="false"/>
          <w:color w:val="000000"/>
          <w:sz w:val="28"/>
        </w:rPr>
        <w:t>
      ҚБАЖ-ға тиісті өзгерістер мен толықтырулар енгізу үшін аумақтық қазынашылық бөлімшесі сол облыс (республикалық маңызы бар қала, астана) үшін осы Ереженің 135-қосымшасына сәйкес 0-22 "Бюджетке есепке алуға жатпайтын БСК" нысан бойынша есеп қалыптастырады және шығарады, оған аумақтық қазынашылық бөлімшесінің, мемлекеттік жоспарлау жөніндегі жергілікті уәкілетті органның, мемлекеттік кірістер органының басшылары қол қояды және бюджетті атқару жөніндегі орталық уәкілетті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 w:id="203"/>
    <w:p>
      <w:pPr>
        <w:spacing w:after="0"/>
        <w:ind w:left="0"/>
        <w:jc w:val="both"/>
      </w:pPr>
      <w:r>
        <w:rPr>
          <w:rFonts w:ascii="Times New Roman"/>
          <w:b w:val="false"/>
          <w:i w:val="false"/>
          <w:color w:val="000000"/>
          <w:sz w:val="28"/>
        </w:rPr>
        <w:t xml:space="preserve">
      143. Республикалық, жергілікті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мүше мемлекеттердің бюджеттері арасындағы түсімдерді бөлуді және оларға байланысты рәсімдерді Нормативтік құқықтық актілерді мемлекеттік тіркеу тізілімінде № 9760 болып тіркелген Қазақстан Республикасы Қаржы министрінің 2014 жылғы 18 қыркүйектегі № 404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қоры және Еуразиялық экономикалық одаққа мүше мемлекеттер бюджеттері арасында бөлу кестесінің және Қазақстан Республикасы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ұйымдары тізбесінің негізінде бөлу нормативтері бойынша бюджетті атқару жөніндегі орталық уәкілетті орган жүзеге асырады (бөлудің I кезеңі).</w:t>
      </w:r>
    </w:p>
    <w:bookmarkEnd w:id="203"/>
    <w:p>
      <w:pPr>
        <w:spacing w:after="0"/>
        <w:ind w:left="0"/>
        <w:jc w:val="both"/>
      </w:pP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аудандық маңызы бар қала, ауыл, кент, ауылдық округтің бюджеттері арасындағы түсімдерді бөлу нормативтері бойынша бюджетті атқару жөніндегі орталық уәкілетті орган жүзеге асырады (бөлудің II сатысы).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04.05.2018 </w:t>
      </w:r>
      <w:r>
        <w:rPr>
          <w:rFonts w:ascii="Times New Roman"/>
          <w:b w:val="false"/>
          <w:i w:val="false"/>
          <w:color w:val="000000"/>
          <w:sz w:val="28"/>
        </w:rPr>
        <w:t>№ 506</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09.01.2023 </w:t>
      </w:r>
      <w:r>
        <w:rPr>
          <w:rFonts w:ascii="Times New Roman"/>
          <w:b w:val="false"/>
          <w:i w:val="false"/>
          <w:color w:val="000000"/>
          <w:sz w:val="28"/>
        </w:rPr>
        <w:t>№ 13</w:t>
      </w:r>
      <w:r>
        <w:rPr>
          <w:rFonts w:ascii="Times New Roman"/>
          <w:b w:val="false"/>
          <w:i w:val="false"/>
          <w:color w:val="ff0000"/>
          <w:sz w:val="28"/>
        </w:rPr>
        <w:t xml:space="preserve"> (01.12.2022 бастап қолданысқа енгiзiледі);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1" w:id="204"/>
    <w:p>
      <w:pPr>
        <w:spacing w:after="0"/>
        <w:ind w:left="0"/>
        <w:jc w:val="both"/>
      </w:pPr>
      <w:r>
        <w:rPr>
          <w:rFonts w:ascii="Times New Roman"/>
          <w:b w:val="false"/>
          <w:i w:val="false"/>
          <w:color w:val="000000"/>
          <w:sz w:val="28"/>
        </w:rPr>
        <w:t>
       144. Төлем құжаттары қабылданғаннан және түсімдерді бөлгеннен кейін бюджетті атқару жөніндегі орталық уәкілетті орган түсімдердің бөлінуіне және түсімдер бойынша операциялық күнді жабу рәсімдеріне бақылауды жүзеге асырады.</w:t>
      </w:r>
    </w:p>
    <w:bookmarkEnd w:id="204"/>
    <w:bookmarkStart w:name="z1865" w:id="205"/>
    <w:p>
      <w:pPr>
        <w:spacing w:after="0"/>
        <w:ind w:left="0"/>
        <w:jc w:val="left"/>
      </w:pPr>
      <w:r>
        <w:rPr>
          <w:rFonts w:ascii="Times New Roman"/>
          <w:b/>
          <w:i w:val="false"/>
          <w:color w:val="000000"/>
        </w:rPr>
        <w:t xml:space="preserve"> 1-1-параграф. Жәбірленушілерге өтемақы қорының шотына түскен түсімдер мен олардың жұмсалуы</w:t>
      </w:r>
    </w:p>
    <w:bookmarkEnd w:id="205"/>
    <w:p>
      <w:pPr>
        <w:spacing w:after="0"/>
        <w:ind w:left="0"/>
        <w:jc w:val="both"/>
      </w:pPr>
      <w:r>
        <w:rPr>
          <w:rFonts w:ascii="Times New Roman"/>
          <w:b w:val="false"/>
          <w:i w:val="false"/>
          <w:color w:val="ff0000"/>
          <w:sz w:val="28"/>
        </w:rPr>
        <w:t xml:space="preserve">
      Ескерту. 5-тарау 1-1-параграфпен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(01.07.2020 бастап қолданысқа енгізіледі) бұйрығымен.</w:t>
      </w:r>
    </w:p>
    <w:bookmarkStart w:name="z1866" w:id="206"/>
    <w:p>
      <w:pPr>
        <w:spacing w:after="0"/>
        <w:ind w:left="0"/>
        <w:jc w:val="both"/>
      </w:pPr>
      <w:r>
        <w:rPr>
          <w:rFonts w:ascii="Times New Roman"/>
          <w:b w:val="false"/>
          <w:i w:val="false"/>
          <w:color w:val="000000"/>
          <w:sz w:val="28"/>
        </w:rPr>
        <w:t>
      144-1. Жәбірленушілерге өтемақы қоры (бұдан әрі – Қор) Бюджет кодексінің 52-2-тармағында белгіленген түсімдер есебінен қалыптасады.</w:t>
      </w:r>
    </w:p>
    <w:bookmarkEnd w:id="206"/>
    <w:p>
      <w:pPr>
        <w:spacing w:after="0"/>
        <w:ind w:left="0"/>
        <w:jc w:val="both"/>
      </w:pPr>
      <w:r>
        <w:rPr>
          <w:rFonts w:ascii="Times New Roman"/>
          <w:b w:val="false"/>
          <w:i w:val="false"/>
          <w:color w:val="000000"/>
          <w:sz w:val="28"/>
        </w:rPr>
        <w:t xml:space="preserve">
      Қорға түсімдер бюджетті атқару бойынша орталық уәкілетті органда ашылған қолма-қол ақшаны бақылау шотына есептеледі. </w:t>
      </w:r>
    </w:p>
    <w:bookmarkStart w:name="z1867" w:id="207"/>
    <w:p>
      <w:pPr>
        <w:spacing w:after="0"/>
        <w:ind w:left="0"/>
        <w:jc w:val="both"/>
      </w:pPr>
      <w:r>
        <w:rPr>
          <w:rFonts w:ascii="Times New Roman"/>
          <w:b w:val="false"/>
          <w:i w:val="false"/>
          <w:color w:val="000000"/>
          <w:sz w:val="28"/>
        </w:rPr>
        <w:t>
      144-2. Қордың шотына түсімдер бойынша операциялар ҚР ББС сәйкес ескеріледі.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144-2-тармақ жаңа редакцияда  - ҚР Қаржы министрінің 12.10.2020 </w:t>
      </w:r>
      <w:r>
        <w:rPr>
          <w:rFonts w:ascii="Times New Roman"/>
          <w:b w:val="false"/>
          <w:i w:val="false"/>
          <w:color w:val="000000"/>
          <w:sz w:val="28"/>
        </w:rPr>
        <w:t>№ 991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8" w:id="208"/>
    <w:p>
      <w:pPr>
        <w:spacing w:after="0"/>
        <w:ind w:left="0"/>
        <w:jc w:val="both"/>
      </w:pPr>
      <w:r>
        <w:rPr>
          <w:rFonts w:ascii="Times New Roman"/>
          <w:b w:val="false"/>
          <w:i w:val="false"/>
          <w:color w:val="000000"/>
          <w:sz w:val="28"/>
        </w:rPr>
        <w:t>
      144-3. Қордың қаражатын пайдалану тек "Жәбірленушілерге өтемақы қоры туралы" Қазақстан Республикасының 2018 жылғы 10 қаңтардағы Заңында (бұдан әрі – Заң) белгіленген мақсаттарға сәйкес жүзеге асырылады.</w:t>
      </w:r>
    </w:p>
    <w:bookmarkEnd w:id="208"/>
    <w:p>
      <w:pPr>
        <w:spacing w:after="0"/>
        <w:ind w:left="0"/>
        <w:jc w:val="both"/>
      </w:pPr>
      <w:r>
        <w:rPr>
          <w:rFonts w:ascii="Times New Roman"/>
          <w:b w:val="false"/>
          <w:i w:val="false"/>
          <w:color w:val="000000"/>
          <w:sz w:val="28"/>
        </w:rPr>
        <w:t>
      Қордың қаражатын пайдаланумен байланысты төлемдер жүргізу Заңның 5-бабына сәйкес бюджетті атқару жөніндегі орталық уәкілетті орган айқындайтын тәртіпке сәйкес өтемақы алушылардың орталықтандырылған тізілімі негізінде жүзеге асырылады.</w:t>
      </w:r>
    </w:p>
    <w:p>
      <w:pPr>
        <w:spacing w:after="0"/>
        <w:ind w:left="0"/>
        <w:jc w:val="both"/>
      </w:pPr>
      <w:r>
        <w:rPr>
          <w:rFonts w:ascii="Times New Roman"/>
          <w:b w:val="false"/>
          <w:i w:val="false"/>
          <w:color w:val="000000"/>
          <w:sz w:val="28"/>
        </w:rPr>
        <w:t>
      Қордан өтемақы төлеу Заңның 13-бабына сәйкес 2020 жылдың 1 шілдесінен бастап алушылардың банктік шотына жүргізіледі.</w:t>
      </w:r>
    </w:p>
    <w:bookmarkStart w:name="z1869" w:id="209"/>
    <w:p>
      <w:pPr>
        <w:spacing w:after="0"/>
        <w:ind w:left="0"/>
        <w:jc w:val="both"/>
      </w:pPr>
      <w:r>
        <w:rPr>
          <w:rFonts w:ascii="Times New Roman"/>
          <w:b w:val="false"/>
          <w:i w:val="false"/>
          <w:color w:val="000000"/>
          <w:sz w:val="28"/>
        </w:rPr>
        <w:t>
      144-4. Қордың қаражат қалдығы Бюджет кодексінің 104-бабы 3-1-тармағына сәйкес мемлекеттік бюджетке алып қоюға (аударуға) жатпайды.</w:t>
      </w:r>
    </w:p>
    <w:bookmarkEnd w:id="209"/>
    <w:bookmarkStart w:name="z1940" w:id="210"/>
    <w:p>
      <w:pPr>
        <w:spacing w:after="0"/>
        <w:ind w:left="0"/>
        <w:jc w:val="left"/>
      </w:pPr>
      <w:r>
        <w:rPr>
          <w:rFonts w:ascii="Times New Roman"/>
          <w:b/>
          <w:i w:val="false"/>
          <w:color w:val="000000"/>
        </w:rPr>
        <w:t xml:space="preserve"> 1-2-параграф. Білім беру инфрақұрылымын қолдау қорының шотына және жергілікті атқарушы органдардың білім беру инфрақұрылымын қолдау жөніндегі шоттарына түскен ақшаның түсуі және жұмсалуы</w:t>
      </w:r>
    </w:p>
    <w:bookmarkEnd w:id="210"/>
    <w:p>
      <w:pPr>
        <w:spacing w:after="0"/>
        <w:ind w:left="0"/>
        <w:jc w:val="both"/>
      </w:pPr>
      <w:r>
        <w:rPr>
          <w:rFonts w:ascii="Times New Roman"/>
          <w:b w:val="false"/>
          <w:i w:val="false"/>
          <w:color w:val="ff0000"/>
          <w:sz w:val="28"/>
        </w:rPr>
        <w:t xml:space="preserve">
      Ескерту. 5-тарау 1-2-параграфпен толықтырылды - ҚР Премьер-Министрінің орынбасары - Қаржы министрінің 09.01.2023 </w:t>
      </w:r>
      <w:r>
        <w:rPr>
          <w:rFonts w:ascii="Times New Roman"/>
          <w:b w:val="false"/>
          <w:i w:val="false"/>
          <w:color w:val="ff0000"/>
          <w:sz w:val="28"/>
        </w:rPr>
        <w:t>№ 13</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bookmarkStart w:name="z1941" w:id="211"/>
    <w:p>
      <w:pPr>
        <w:spacing w:after="0"/>
        <w:ind w:left="0"/>
        <w:jc w:val="both"/>
      </w:pPr>
      <w:r>
        <w:rPr>
          <w:rFonts w:ascii="Times New Roman"/>
          <w:b w:val="false"/>
          <w:i w:val="false"/>
          <w:color w:val="000000"/>
          <w:sz w:val="28"/>
        </w:rPr>
        <w:t>
      144-5. Білім беру инфрақұрылымын қолдау қоры Бюджет кодексінің 52-3-бабында белгіленген түсімдер есебінен қалыптастырылады.</w:t>
      </w:r>
    </w:p>
    <w:bookmarkEnd w:id="211"/>
    <w:p>
      <w:pPr>
        <w:spacing w:after="0"/>
        <w:ind w:left="0"/>
        <w:jc w:val="both"/>
      </w:pPr>
      <w:r>
        <w:rPr>
          <w:rFonts w:ascii="Times New Roman"/>
          <w:b w:val="false"/>
          <w:i w:val="false"/>
          <w:color w:val="000000"/>
          <w:sz w:val="28"/>
        </w:rPr>
        <w:t>
      Білім беру инфрақұрылымын қолдау қорына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Білім беру инфрақұрылымын қолдау қорының қаражаты төлеуге берілетін шот негізінде республикалық бюджет комиссиясының шешіміне сәйкес білім беру инфрақұрылымын қолдау жөніндегі жергілікті атқарушы органдардың шоттарына аударылады.</w:t>
      </w:r>
    </w:p>
    <w:bookmarkStart w:name="z1942" w:id="212"/>
    <w:p>
      <w:pPr>
        <w:spacing w:after="0"/>
        <w:ind w:left="0"/>
        <w:jc w:val="both"/>
      </w:pPr>
      <w:r>
        <w:rPr>
          <w:rFonts w:ascii="Times New Roman"/>
          <w:b w:val="false"/>
          <w:i w:val="false"/>
          <w:color w:val="000000"/>
          <w:sz w:val="28"/>
        </w:rPr>
        <w:t>
      144-6. Білім беру инфрақұрылымын қолдау қорының шотына түсетін түсімдер бойынша операциялар Бірыңғай бюджеттік сыныптамаға сәйкес есепке алынады.</w:t>
      </w:r>
    </w:p>
    <w:bookmarkEnd w:id="212"/>
    <w:bookmarkStart w:name="z1943" w:id="213"/>
    <w:p>
      <w:pPr>
        <w:spacing w:after="0"/>
        <w:ind w:left="0"/>
        <w:jc w:val="both"/>
      </w:pPr>
      <w:r>
        <w:rPr>
          <w:rFonts w:ascii="Times New Roman"/>
          <w:b w:val="false"/>
          <w:i w:val="false"/>
          <w:color w:val="000000"/>
          <w:sz w:val="28"/>
        </w:rPr>
        <w:t>
      144-7.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 тек Білім туралы заңда көзделген мақсаттарда жүзеге асырылады.</w:t>
      </w:r>
    </w:p>
    <w:bookmarkEnd w:id="213"/>
    <w:p>
      <w:pPr>
        <w:spacing w:after="0"/>
        <w:ind w:left="0"/>
        <w:jc w:val="both"/>
      </w:pPr>
      <w:r>
        <w:rPr>
          <w:rFonts w:ascii="Times New Roman"/>
          <w:b w:val="false"/>
          <w:i w:val="false"/>
          <w:color w:val="000000"/>
          <w:sz w:val="28"/>
        </w:rPr>
        <w:t>
      Білім беру инфрақұрылымын қолдау қорының шоты мен жергілікті атқарушы органның білім беру инфрақұрылымын қолдау жөніндегі шотының қаражатын пайдалануға байланысты төлемдерді жүргізу осы Ереженің 6-тарауы 7-параграфына сәйкес жүзеге асырылады.</w:t>
      </w:r>
    </w:p>
    <w:bookmarkStart w:name="z1944" w:id="214"/>
    <w:p>
      <w:pPr>
        <w:spacing w:after="0"/>
        <w:ind w:left="0"/>
        <w:jc w:val="both"/>
      </w:pPr>
      <w:r>
        <w:rPr>
          <w:rFonts w:ascii="Times New Roman"/>
          <w:b w:val="false"/>
          <w:i w:val="false"/>
          <w:color w:val="000000"/>
          <w:sz w:val="28"/>
        </w:rPr>
        <w:t>
      144-8. Бюджетті атқару жөніндегі орталық уәкілетті органның аумақтық бөлімшесі білім беру инфрақұрылымын қолдау жөніндегі жергілікті атқарушы органның шотынан төлемдерді жүргізу кезінде:</w:t>
      </w:r>
    </w:p>
    <w:bookmarkEnd w:id="214"/>
    <w:bookmarkStart w:name="z1945" w:id="215"/>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bookmarkEnd w:id="215"/>
    <w:bookmarkStart w:name="z1946" w:id="216"/>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End w:id="216"/>
    <w:bookmarkStart w:name="z1947" w:id="217"/>
    <w:p>
      <w:pPr>
        <w:spacing w:after="0"/>
        <w:ind w:left="0"/>
        <w:jc w:val="both"/>
      </w:pPr>
      <w:r>
        <w:rPr>
          <w:rFonts w:ascii="Times New Roman"/>
          <w:b w:val="false"/>
          <w:i w:val="false"/>
          <w:color w:val="000000"/>
          <w:sz w:val="28"/>
        </w:rPr>
        <w:t>
      144-9. Білім беру инфрақұрылымын қолдау қорының шоты мен жергілікті атқарушы органның білім беру инфрақұрылымын қолдау жөніндегі шотын ашу және жабу тәртібі осы Ереженің 4-тарауы 3 және 5-параграфтарының талаптарына сәйкес жүзеге асырылады.</w:t>
      </w:r>
    </w:p>
    <w:bookmarkEnd w:id="217"/>
    <w:bookmarkStart w:name="z1948" w:id="218"/>
    <w:p>
      <w:pPr>
        <w:spacing w:after="0"/>
        <w:ind w:left="0"/>
        <w:jc w:val="both"/>
      </w:pPr>
      <w:r>
        <w:rPr>
          <w:rFonts w:ascii="Times New Roman"/>
          <w:b w:val="false"/>
          <w:i w:val="false"/>
          <w:color w:val="000000"/>
          <w:sz w:val="28"/>
        </w:rPr>
        <w:t>
      144-10. Білім беру инфрақұрылымын қолдау қорының шоты қаражатының қалдықтары Бюджет кодексінің 104-бабы 3-1-тармағына сәйкес мемлекеттік бюджетке алып қоюға (аударуға) жатпайды.</w:t>
      </w:r>
    </w:p>
    <w:bookmarkEnd w:id="218"/>
    <w:bookmarkStart w:name="z1965" w:id="219"/>
    <w:p>
      <w:pPr>
        <w:spacing w:after="0"/>
        <w:ind w:left="0"/>
        <w:jc w:val="left"/>
      </w:pPr>
      <w:r>
        <w:rPr>
          <w:rFonts w:ascii="Times New Roman"/>
          <w:b/>
          <w:i w:val="false"/>
          <w:color w:val="000000"/>
        </w:rPr>
        <w:t xml:space="preserve"> 1-3-параграф. Арнаулы мемлекеттік қордың шотына, тиісті саланың орталық және (немесе) жергілікті уәкілетті органдарының арнаулы шотына түскен ақшаның түсуі және жұмсалуы</w:t>
      </w:r>
    </w:p>
    <w:bookmarkEnd w:id="219"/>
    <w:p>
      <w:pPr>
        <w:spacing w:after="0"/>
        <w:ind w:left="0"/>
        <w:jc w:val="both"/>
      </w:pPr>
      <w:r>
        <w:rPr>
          <w:rFonts w:ascii="Times New Roman"/>
          <w:b w:val="false"/>
          <w:i w:val="false"/>
          <w:color w:val="ff0000"/>
          <w:sz w:val="28"/>
        </w:rPr>
        <w:t xml:space="preserve">
      Ескерту. 5-тарау 1-3-параграфымен толықтырылды - ҚР Премьер-Министрінің орынбасары - Қаржы министрінің 04.09.2023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6" w:id="220"/>
    <w:p>
      <w:pPr>
        <w:spacing w:after="0"/>
        <w:ind w:left="0"/>
        <w:jc w:val="both"/>
      </w:pPr>
      <w:r>
        <w:rPr>
          <w:rFonts w:ascii="Times New Roman"/>
          <w:b w:val="false"/>
          <w:i w:val="false"/>
          <w:color w:val="000000"/>
          <w:sz w:val="28"/>
        </w:rPr>
        <w:t xml:space="preserve">
      144-11. Арнаулы мемлекеттік қор Бюджет кодексінің </w:t>
      </w:r>
      <w:r>
        <w:rPr>
          <w:rFonts w:ascii="Times New Roman"/>
          <w:b w:val="false"/>
          <w:i w:val="false"/>
          <w:color w:val="000000"/>
          <w:sz w:val="28"/>
        </w:rPr>
        <w:t>52-4-бабында</w:t>
      </w:r>
      <w:r>
        <w:rPr>
          <w:rFonts w:ascii="Times New Roman"/>
          <w:b w:val="false"/>
          <w:i w:val="false"/>
          <w:color w:val="000000"/>
          <w:sz w:val="28"/>
        </w:rPr>
        <w:t xml:space="preserve"> белгіленген түсімдер есебінен қалыптастырылады.</w:t>
      </w:r>
    </w:p>
    <w:bookmarkEnd w:id="220"/>
    <w:p>
      <w:pPr>
        <w:spacing w:after="0"/>
        <w:ind w:left="0"/>
        <w:jc w:val="both"/>
      </w:pPr>
      <w:r>
        <w:rPr>
          <w:rFonts w:ascii="Times New Roman"/>
          <w:b w:val="false"/>
          <w:i w:val="false"/>
          <w:color w:val="000000"/>
          <w:sz w:val="28"/>
        </w:rPr>
        <w:t>
      Арнаулы мемлекеттік қорға түсетін түсімдер бюджетті атқару жөніндегі орталық уәкілетті органда ашылған қолма-қол ақшаны бақылау шотына есепке жатқызылады.</w:t>
      </w:r>
    </w:p>
    <w:p>
      <w:pPr>
        <w:spacing w:after="0"/>
        <w:ind w:left="0"/>
        <w:jc w:val="both"/>
      </w:pPr>
      <w:r>
        <w:rPr>
          <w:rFonts w:ascii="Times New Roman"/>
          <w:b w:val="false"/>
          <w:i w:val="false"/>
          <w:color w:val="000000"/>
          <w:sz w:val="28"/>
        </w:rPr>
        <w:t xml:space="preserve">
      Арнаулы мемлекеттік қордың қаражаты Қазақстан Республикасының әлеуметтік, экономикалық жобаларын, сондай-ақ активтерді қайтару туралы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активтерді қайтару жөніндегі уәкілетті органның шығыстарын қаржыландыру мақсатында орталық мемлекеттік органның арнаулы шотына республикалық бюджет комиссиясының шешімімен және әлеуметтік, экономикалық жобалардың мақұлданған Тізбесімен қоса төлеуге берілетін шот негізінде аударылады.</w:t>
      </w:r>
    </w:p>
    <w:p>
      <w:pPr>
        <w:spacing w:after="0"/>
        <w:ind w:left="0"/>
        <w:jc w:val="both"/>
      </w:pPr>
      <w:r>
        <w:rPr>
          <w:rFonts w:ascii="Times New Roman"/>
          <w:b w:val="false"/>
          <w:i w:val="false"/>
          <w:color w:val="000000"/>
          <w:sz w:val="28"/>
        </w:rPr>
        <w:t>
      Тиісті саланың орталық уәкілетті органының арнаулы шотынан қаражат республикалық бюджет комиссиясының шешімімен және әлеуметтік және экономикалық жобалардың мақұлданған Тізбесімен қоса төлеуге берілетін шот негізінде тиісті саланың жергілікті уәкілетті органының арнаулы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144-11-тармаққа өзгеріс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7" w:id="221"/>
    <w:p>
      <w:pPr>
        <w:spacing w:after="0"/>
        <w:ind w:left="0"/>
        <w:jc w:val="both"/>
      </w:pPr>
      <w:r>
        <w:rPr>
          <w:rFonts w:ascii="Times New Roman"/>
          <w:b w:val="false"/>
          <w:i w:val="false"/>
          <w:color w:val="000000"/>
          <w:sz w:val="28"/>
        </w:rPr>
        <w:t>
      144-12. Арнаулы мемлекеттік қордың шотына түсетін түсімдер бойынша операциялар ҚР ББС сәйкес есепке алынады.</w:t>
      </w:r>
    </w:p>
    <w:bookmarkEnd w:id="221"/>
    <w:bookmarkStart w:name="z1968" w:id="222"/>
    <w:p>
      <w:pPr>
        <w:spacing w:after="0"/>
        <w:ind w:left="0"/>
        <w:jc w:val="both"/>
      </w:pPr>
      <w:r>
        <w:rPr>
          <w:rFonts w:ascii="Times New Roman"/>
          <w:b w:val="false"/>
          <w:i w:val="false"/>
          <w:color w:val="000000"/>
          <w:sz w:val="28"/>
        </w:rPr>
        <w:t xml:space="preserve">
      144-13. Тиісті саланың орталық және (немесе) жергілікті уәкілетті органдарының арнаулы шотының қаражатын пайдалану активтерді қайтару туралы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ғана жүзеге асырылады.</w:t>
      </w:r>
    </w:p>
    <w:bookmarkEnd w:id="222"/>
    <w:p>
      <w:pPr>
        <w:spacing w:after="0"/>
        <w:ind w:left="0"/>
        <w:jc w:val="both"/>
      </w:pPr>
      <w:r>
        <w:rPr>
          <w:rFonts w:ascii="Times New Roman"/>
          <w:b w:val="false"/>
          <w:i w:val="false"/>
          <w:color w:val="000000"/>
          <w:sz w:val="28"/>
        </w:rPr>
        <w:t xml:space="preserve">
      Тиісті саланың орталық және (немесе) жергілікті уәкілетті органдарының арнайы шотының қаражатын пайдалануға байланысты төлемдер жүргізу осы Ереженің 6-тарауының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жүзеге асырылады.</w:t>
      </w:r>
    </w:p>
    <w:bookmarkStart w:name="z1969" w:id="223"/>
    <w:p>
      <w:pPr>
        <w:spacing w:after="0"/>
        <w:ind w:left="0"/>
        <w:jc w:val="both"/>
      </w:pPr>
      <w:r>
        <w:rPr>
          <w:rFonts w:ascii="Times New Roman"/>
          <w:b w:val="false"/>
          <w:i w:val="false"/>
          <w:color w:val="000000"/>
          <w:sz w:val="28"/>
        </w:rPr>
        <w:t>
      144-14. Бюджетті атқару жөніндегі орталық уәкілетті органның аумақтық бөлімшесі тиісті саланың жергілікті уәкілетті органының шотынан төлемдер жүргізу кезінде ағымдағы бақылауды жүзеге асырады, ол төлеуге берілетін шоттарды тексеруден тұрады:</w:t>
      </w:r>
    </w:p>
    <w:bookmarkEnd w:id="223"/>
    <w:p>
      <w:pPr>
        <w:spacing w:after="0"/>
        <w:ind w:left="0"/>
        <w:jc w:val="both"/>
      </w:pPr>
      <w:r>
        <w:rPr>
          <w:rFonts w:ascii="Times New Roman"/>
          <w:b w:val="false"/>
          <w:i w:val="false"/>
          <w:color w:val="000000"/>
          <w:sz w:val="28"/>
        </w:rPr>
        <w:t>
      1) төлемнің негізділігін растайтын құжаттардың: шот-фактураның немесе тауарларды жеткізу туралы жүкқұжаттың (актінің) көшірмелерінің немесе орындалған жұмыстардың, көрсетілген қызметтердің актісінің немесе Қазақстан Республикасының заңнамасында белгіленген құжаттың өзге де түрінің болуына;</w:t>
      </w:r>
    </w:p>
    <w:p>
      <w:pPr>
        <w:spacing w:after="0"/>
        <w:ind w:left="0"/>
        <w:jc w:val="both"/>
      </w:pPr>
      <w:r>
        <w:rPr>
          <w:rFonts w:ascii="Times New Roman"/>
          <w:b w:val="false"/>
          <w:i w:val="false"/>
          <w:color w:val="000000"/>
          <w:sz w:val="28"/>
        </w:rPr>
        <w:t xml:space="preserve">
      2) нысанды толық және дұрыс толтыру бойынша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төқлеуге берілетін шоттарды тексеруді білдіретін ағымдағы бақылауды жүзеге асырады.</w:t>
      </w:r>
    </w:p>
    <w:bookmarkStart w:name="z1970" w:id="224"/>
    <w:p>
      <w:pPr>
        <w:spacing w:after="0"/>
        <w:ind w:left="0"/>
        <w:jc w:val="both"/>
      </w:pPr>
      <w:r>
        <w:rPr>
          <w:rFonts w:ascii="Times New Roman"/>
          <w:b w:val="false"/>
          <w:i w:val="false"/>
          <w:color w:val="000000"/>
          <w:sz w:val="28"/>
        </w:rPr>
        <w:t xml:space="preserve">
      144-15. Арнаулы мемлекеттік қордың шотын, тиісті саланың орталық және (немесе) жергілікті уәкілетті органдарының шоттарын ашу және жабу тәртібі осы Ереженің 4-тарауы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5-параграфтарының</w:t>
      </w:r>
      <w:r>
        <w:rPr>
          <w:rFonts w:ascii="Times New Roman"/>
          <w:b w:val="false"/>
          <w:i w:val="false"/>
          <w:color w:val="000000"/>
          <w:sz w:val="28"/>
        </w:rPr>
        <w:t xml:space="preserve"> талаптарына сәйкес жүзеге асырылады.</w:t>
      </w:r>
    </w:p>
    <w:bookmarkEnd w:id="224"/>
    <w:bookmarkStart w:name="z1971" w:id="225"/>
    <w:p>
      <w:pPr>
        <w:spacing w:after="0"/>
        <w:ind w:left="0"/>
        <w:jc w:val="both"/>
      </w:pPr>
      <w:r>
        <w:rPr>
          <w:rFonts w:ascii="Times New Roman"/>
          <w:b w:val="false"/>
          <w:i w:val="false"/>
          <w:color w:val="000000"/>
          <w:sz w:val="28"/>
        </w:rPr>
        <w:t xml:space="preserve">
      144-16. Арнаулы мемлекеттік қорының шоты қаражатының қалдықтары Бюджет кодексінің 104-бабы </w:t>
      </w:r>
      <w:r>
        <w:rPr>
          <w:rFonts w:ascii="Times New Roman"/>
          <w:b w:val="false"/>
          <w:i w:val="false"/>
          <w:color w:val="000000"/>
          <w:sz w:val="28"/>
        </w:rPr>
        <w:t>3-1-тармағына</w:t>
      </w:r>
      <w:r>
        <w:rPr>
          <w:rFonts w:ascii="Times New Roman"/>
          <w:b w:val="false"/>
          <w:i w:val="false"/>
          <w:color w:val="000000"/>
          <w:sz w:val="28"/>
        </w:rPr>
        <w:t xml:space="preserve"> сәйкес мемлекеттік бюджетке алып қоюға (аударуға) жатпайды.</w:t>
      </w:r>
    </w:p>
    <w:bookmarkEnd w:id="225"/>
    <w:bookmarkStart w:name="z172" w:id="226"/>
    <w:p>
      <w:pPr>
        <w:spacing w:after="0"/>
        <w:ind w:left="0"/>
        <w:jc w:val="left"/>
      </w:pPr>
      <w:r>
        <w:rPr>
          <w:rFonts w:ascii="Times New Roman"/>
          <w:b/>
          <w:i w:val="false"/>
          <w:color w:val="000000"/>
        </w:rPr>
        <w:t xml:space="preserve"> 2-параграф. Түсімдердің артық (қате) төленген сомасын бюджеттен</w:t>
      </w:r>
      <w:r>
        <w:br/>
      </w:r>
      <w:r>
        <w:rPr>
          <w:rFonts w:ascii="Times New Roman"/>
          <w:b/>
          <w:i w:val="false"/>
          <w:color w:val="000000"/>
        </w:rPr>
        <w:t>қайтару не оларды берешекті өтеу шотына есепке жатқызу</w:t>
      </w:r>
    </w:p>
    <w:bookmarkEnd w:id="226"/>
    <w:bookmarkStart w:name="z173" w:id="227"/>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227"/>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p>
      <w:pPr>
        <w:spacing w:after="0"/>
        <w:ind w:left="0"/>
        <w:jc w:val="both"/>
      </w:pPr>
      <w:r>
        <w:rPr>
          <w:rFonts w:ascii="Times New Roman"/>
          <w:b w:val="false"/>
          <w:i w:val="false"/>
          <w:color w:val="000000"/>
          <w:sz w:val="28"/>
        </w:rPr>
        <w:t>
      Аумақтық қазынашылық бөлімшесі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28"/>
    <w:p>
      <w:pPr>
        <w:spacing w:after="0"/>
        <w:ind w:left="0"/>
        <w:jc w:val="both"/>
      </w:pPr>
      <w:r>
        <w:rPr>
          <w:rFonts w:ascii="Times New Roman"/>
          <w:b w:val="false"/>
          <w:i w:val="false"/>
          <w:color w:val="000000"/>
          <w:sz w:val="28"/>
        </w:rPr>
        <w:t>
      146.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түсімдер сомасын қайтарылуына немесе оларды бюджетке берешекті өтеу шотына есептеуіне мониторингті жүзеге асыратын орган.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 w:id="229"/>
    <w:p>
      <w:pPr>
        <w:spacing w:after="0"/>
        <w:ind w:left="0"/>
        <w:jc w:val="both"/>
      </w:pPr>
      <w:r>
        <w:rPr>
          <w:rFonts w:ascii="Times New Roman"/>
          <w:b w:val="false"/>
          <w:i w:val="false"/>
          <w:color w:val="000000"/>
          <w:sz w:val="28"/>
        </w:rPr>
        <w:t>
      147. Мұнай секторы ұйымдарының Қазақстан Республикасындағы көздерден алынған резидент еместердің кірісінен ҚР Ұлттық қорына төлеген салықтарды қайтару және (немесе) есептеу резидент емеске жүзеге асырылады.</w:t>
      </w:r>
    </w:p>
    <w:bookmarkEnd w:id="229"/>
    <w:bookmarkStart w:name="z176" w:id="230"/>
    <w:p>
      <w:pPr>
        <w:spacing w:after="0"/>
        <w:ind w:left="0"/>
        <w:jc w:val="both"/>
      </w:pPr>
      <w:r>
        <w:rPr>
          <w:rFonts w:ascii="Times New Roman"/>
          <w:b w:val="false"/>
          <w:i w:val="false"/>
          <w:color w:val="000000"/>
          <w:sz w:val="28"/>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 жасайды.</w:t>
      </w:r>
    </w:p>
    <w:bookmarkEnd w:id="230"/>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p>
      <w:pPr>
        <w:spacing w:after="0"/>
        <w:ind w:left="0"/>
        <w:jc w:val="both"/>
      </w:pP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p>
    <w:p>
      <w:pPr>
        <w:spacing w:after="0"/>
        <w:ind w:left="0"/>
        <w:jc w:val="both"/>
      </w:pP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p>
      <w:pPr>
        <w:spacing w:after="0"/>
        <w:ind w:left="0"/>
        <w:jc w:val="both"/>
      </w:pPr>
      <w:r>
        <w:rPr>
          <w:rFonts w:ascii="Times New Roman"/>
          <w:b w:val="false"/>
          <w:i w:val="false"/>
          <w:color w:val="000000"/>
          <w:sz w:val="28"/>
        </w:rPr>
        <w:t>
      2) ЖСН/БСН (резидент емес болса көрсетедi), БСК, ЖСК (олар болған кезде);</w:t>
      </w:r>
    </w:p>
    <w:p>
      <w:pPr>
        <w:spacing w:after="0"/>
        <w:ind w:left="0"/>
        <w:jc w:val="both"/>
      </w:pPr>
      <w:r>
        <w:rPr>
          <w:rFonts w:ascii="Times New Roman"/>
          <w:b w:val="false"/>
          <w:i w:val="false"/>
          <w:color w:val="000000"/>
          <w:sz w:val="28"/>
        </w:rPr>
        <w:t>
      3) өтiнiш берушiнiң мекенжайы;</w:t>
      </w:r>
    </w:p>
    <w:p>
      <w:pPr>
        <w:spacing w:after="0"/>
        <w:ind w:left="0"/>
        <w:jc w:val="both"/>
      </w:pP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p>
    <w:p>
      <w:pPr>
        <w:spacing w:after="0"/>
        <w:ind w:left="0"/>
        <w:jc w:val="both"/>
      </w:pP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p>
    <w:p>
      <w:pPr>
        <w:spacing w:after="0"/>
        <w:ind w:left="0"/>
        <w:jc w:val="both"/>
      </w:pPr>
      <w:r>
        <w:rPr>
          <w:rFonts w:ascii="Times New Roman"/>
          <w:b w:val="false"/>
          <w:i w:val="false"/>
          <w:color w:val="000000"/>
          <w:sz w:val="28"/>
        </w:rPr>
        <w:t>
      6) қайтаруға және (немесе) есептеуге жататын сома;</w:t>
      </w:r>
    </w:p>
    <w:p>
      <w:pPr>
        <w:spacing w:after="0"/>
        <w:ind w:left="0"/>
        <w:jc w:val="both"/>
      </w:pP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БСН және мемлекеттік кірістер органының атауы;</w:t>
      </w:r>
    </w:p>
    <w:p>
      <w:pPr>
        <w:spacing w:after="0"/>
        <w:ind w:left="0"/>
        <w:jc w:val="both"/>
      </w:pPr>
      <w:r>
        <w:rPr>
          <w:rFonts w:ascii="Times New Roman"/>
          <w:b w:val="false"/>
          <w:i w:val="false"/>
          <w:color w:val="000000"/>
          <w:sz w:val="28"/>
        </w:rPr>
        <w:t>
      8) бюджетке төленетiн төлем туралы төлем құжаттарының деректемелері – төлем құжатының нөмiрi және күнi;</w:t>
      </w:r>
    </w:p>
    <w:p>
      <w:pPr>
        <w:spacing w:after="0"/>
        <w:ind w:left="0"/>
        <w:jc w:val="both"/>
      </w:pPr>
      <w:r>
        <w:rPr>
          <w:rFonts w:ascii="Times New Roman"/>
          <w:b w:val="false"/>
          <w:i w:val="false"/>
          <w:color w:val="000000"/>
          <w:sz w:val="28"/>
        </w:rPr>
        <w:t>
      9) бюджетке iс жүзiнде енгiзiлген сома;</w:t>
      </w:r>
    </w:p>
    <w:p>
      <w:pPr>
        <w:spacing w:after="0"/>
        <w:ind w:left="0"/>
        <w:jc w:val="both"/>
      </w:pP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БСК, ЖСК.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148-тармаққа өзгерістер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7" w:id="231"/>
    <w:p>
      <w:pPr>
        <w:spacing w:after="0"/>
        <w:ind w:left="0"/>
        <w:jc w:val="both"/>
      </w:pPr>
      <w:r>
        <w:rPr>
          <w:rFonts w:ascii="Times New Roman"/>
          <w:b w:val="false"/>
          <w:i w:val="false"/>
          <w:color w:val="000000"/>
          <w:sz w:val="28"/>
        </w:rPr>
        <w:t xml:space="preserve">
      149.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қорытындыны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3 данада жасайды.</w:t>
      </w:r>
    </w:p>
    <w:bookmarkEnd w:id="231"/>
    <w:p>
      <w:pPr>
        <w:spacing w:after="0"/>
        <w:ind w:left="0"/>
        <w:jc w:val="both"/>
      </w:pPr>
      <w:r>
        <w:rPr>
          <w:rFonts w:ascii="Times New Roman"/>
          <w:b w:val="false"/>
          <w:i w:val="false"/>
          <w:color w:val="000000"/>
          <w:sz w:val="28"/>
        </w:rPr>
        <w:t>
      Бір данасын түсімдерді қайтаруға және/немесе есепке жатқызуға төлем тапсырмасын қалыптастыру үшін мемлекеттік кірістер органына мынадай мерзімдерде:</w:t>
      </w:r>
    </w:p>
    <w:p>
      <w:pPr>
        <w:spacing w:after="0"/>
        <w:ind w:left="0"/>
        <w:jc w:val="both"/>
      </w:pPr>
      <w:r>
        <w:rPr>
          <w:rFonts w:ascii="Times New Roman"/>
          <w:b w:val="false"/>
          <w:i w:val="false"/>
          <w:color w:val="000000"/>
          <w:sz w:val="28"/>
        </w:rPr>
        <w:t>
      төлеушіден есепке жатқызуға өтінім түскен күннен бастап 4 жұмыс күнінен кешіктірмей;</w:t>
      </w:r>
    </w:p>
    <w:p>
      <w:pPr>
        <w:spacing w:after="0"/>
        <w:ind w:left="0"/>
        <w:jc w:val="both"/>
      </w:pPr>
      <w:r>
        <w:rPr>
          <w:rFonts w:ascii="Times New Roman"/>
          <w:b w:val="false"/>
          <w:i w:val="false"/>
          <w:color w:val="000000"/>
          <w:sz w:val="28"/>
        </w:rPr>
        <w:t>
      төлеушіден қайтаруға өтінім түскен күннен бастап 8 жұмыс күнінен кешіктірмей ұсынады.</w:t>
      </w:r>
    </w:p>
    <w:p>
      <w:pPr>
        <w:spacing w:after="0"/>
        <w:ind w:left="0"/>
        <w:jc w:val="both"/>
      </w:pPr>
      <w:r>
        <w:rPr>
          <w:rFonts w:ascii="Times New Roman"/>
          <w:b w:val="false"/>
          <w:i w:val="false"/>
          <w:color w:val="000000"/>
          <w:sz w:val="28"/>
        </w:rPr>
        <w:t>
      Қорытындының екінші данасы төлеушіге жіберіледі, үшінші данасы уәкілетті органда қалады.</w:t>
      </w:r>
    </w:p>
    <w:p>
      <w:pPr>
        <w:spacing w:after="0"/>
        <w:ind w:left="0"/>
        <w:jc w:val="both"/>
      </w:pPr>
      <w:r>
        <w:rPr>
          <w:rFonts w:ascii="Times New Roman"/>
          <w:b w:val="false"/>
          <w:i w:val="false"/>
          <w:color w:val="000000"/>
          <w:sz w:val="28"/>
        </w:rPr>
        <w:t>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қайтаруға және/немесе есепке жатқызуға қорытынды жасаған кезде Қазақстан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p>
      <w:pPr>
        <w:spacing w:after="0"/>
        <w:ind w:left="0"/>
        <w:jc w:val="both"/>
      </w:pPr>
      <w:r>
        <w:rPr>
          <w:rFonts w:ascii="Times New Roman"/>
          <w:b w:val="false"/>
          <w:i w:val="false"/>
          <w:color w:val="000000"/>
          <w:sz w:val="28"/>
        </w:rPr>
        <w:t>
      Қорытындыларды уәкілетті орган осы Ереженің 67-қосымшасына сәйкес нысан бойынша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 өзгеріс енгізілді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0" w:id="232"/>
    <w:p>
      <w:pPr>
        <w:spacing w:after="0"/>
        <w:ind w:left="0"/>
        <w:jc w:val="both"/>
      </w:pPr>
      <w:r>
        <w:rPr>
          <w:rFonts w:ascii="Times New Roman"/>
          <w:b w:val="false"/>
          <w:i w:val="false"/>
          <w:color w:val="000000"/>
          <w:sz w:val="28"/>
        </w:rPr>
        <w:t>
      149-1. 66-қосымшаға сәйкес нысан бойынша түсімдердің сомасын қайтаруға және/немесе есепке жатқызуға қорытынды мынадай тәртіппен толтырылады:</w:t>
      </w:r>
    </w:p>
    <w:bookmarkEnd w:id="232"/>
    <w:p>
      <w:pPr>
        <w:spacing w:after="0"/>
        <w:ind w:left="0"/>
        <w:jc w:val="both"/>
      </w:pPr>
      <w:r>
        <w:rPr>
          <w:rFonts w:ascii="Times New Roman"/>
          <w:b w:val="false"/>
          <w:i w:val="false"/>
          <w:color w:val="000000"/>
          <w:sz w:val="28"/>
        </w:rPr>
        <w:t>
      оң жақтағы жоғарғы бұрышында қолдардың үлгілерінде көрсетілгендерге сәйкес келетін, бюджетке түсетін түсімдерді алу үшін жауапты уәкілетті органның басшысы, ал ол болмаған жағдайда – оның орнындағы адам қол қояды;</w:t>
      </w:r>
    </w:p>
    <w:p>
      <w:pPr>
        <w:spacing w:after="0"/>
        <w:ind w:left="0"/>
        <w:jc w:val="both"/>
      </w:pPr>
      <w:r>
        <w:rPr>
          <w:rFonts w:ascii="Times New Roman"/>
          <w:b w:val="false"/>
          <w:i w:val="false"/>
          <w:color w:val="000000"/>
          <w:sz w:val="28"/>
        </w:rPr>
        <w:t>
      "Берілген күні" деген жолда күнді аумақтық мемлекеттік кірістер органы қояды;</w:t>
      </w:r>
    </w:p>
    <w:p>
      <w:pPr>
        <w:spacing w:after="0"/>
        <w:ind w:left="0"/>
        <w:jc w:val="both"/>
      </w:pPr>
      <w:r>
        <w:rPr>
          <w:rFonts w:ascii="Times New Roman"/>
          <w:b w:val="false"/>
          <w:i w:val="false"/>
          <w:color w:val="000000"/>
          <w:sz w:val="28"/>
        </w:rPr>
        <w:t>
      "жасалған күні" және "жасалған жері" деген жолдарды уәкілетті орган толтырады;</w:t>
      </w:r>
    </w:p>
    <w:p>
      <w:pPr>
        <w:spacing w:after="0"/>
        <w:ind w:left="0"/>
        <w:jc w:val="both"/>
      </w:pPr>
      <w:r>
        <w:rPr>
          <w:rFonts w:ascii="Times New Roman"/>
          <w:b w:val="false"/>
          <w:i w:val="false"/>
          <w:color w:val="000000"/>
          <w:sz w:val="28"/>
        </w:rPr>
        <w:t>
      "Уәкілетті органның атауы, БСН" деген жолда есепке жатқызуды немесе қайтаруды жүргізетін уәкілетті органның атауы, БСН-і;</w:t>
      </w:r>
    </w:p>
    <w:p>
      <w:pPr>
        <w:spacing w:after="0"/>
        <w:ind w:left="0"/>
        <w:jc w:val="both"/>
      </w:pPr>
      <w:r>
        <w:rPr>
          <w:rFonts w:ascii="Times New Roman"/>
          <w:b w:val="false"/>
          <w:i w:val="false"/>
          <w:color w:val="000000"/>
          <w:sz w:val="28"/>
        </w:rPr>
        <w:t>
      "өтініш бойынша" деген жолда – есепке жатқызуды немесе қайтаруды жүргізуге өтініш берген жеке тұлғаның тегі, аты, әкесінің аты (бар болған жағдайда) немесе төлеушінің атауы және олардың БСН/ЖСН-дері;</w:t>
      </w:r>
    </w:p>
    <w:p>
      <w:pPr>
        <w:spacing w:after="0"/>
        <w:ind w:left="0"/>
        <w:jc w:val="both"/>
      </w:pPr>
      <w:r>
        <w:rPr>
          <w:rFonts w:ascii="Times New Roman"/>
          <w:b w:val="false"/>
          <w:i w:val="false"/>
          <w:color w:val="000000"/>
          <w:sz w:val="28"/>
        </w:rPr>
        <w:t>
      "қайтару/есепке жатқызу туралы" деген жолда – бюджетке артық немесе қате төленген сома көрсетіледі";</w:t>
      </w:r>
    </w:p>
    <w:p>
      <w:pPr>
        <w:spacing w:after="0"/>
        <w:ind w:left="0"/>
        <w:jc w:val="both"/>
      </w:pPr>
      <w:r>
        <w:rPr>
          <w:rFonts w:ascii="Times New Roman"/>
          <w:b w:val="false"/>
          <w:i w:val="false"/>
          <w:color w:val="000000"/>
          <w:sz w:val="28"/>
        </w:rPr>
        <w:t>
      "сомасы" деген жолда - есепке жатқызуға немесе қайтаруға жататын сома, цифрлармен және жақша ішінде таратып жазылады;</w:t>
      </w:r>
    </w:p>
    <w:p>
      <w:pPr>
        <w:spacing w:after="0"/>
        <w:ind w:left="0"/>
        <w:jc w:val="both"/>
      </w:pPr>
      <w:r>
        <w:rPr>
          <w:rFonts w:ascii="Times New Roman"/>
          <w:b w:val="false"/>
          <w:i w:val="false"/>
          <w:color w:val="000000"/>
          <w:sz w:val="28"/>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БСН-і; </w:t>
      </w:r>
    </w:p>
    <w:p>
      <w:pPr>
        <w:spacing w:after="0"/>
        <w:ind w:left="0"/>
        <w:jc w:val="both"/>
      </w:pPr>
      <w:r>
        <w:rPr>
          <w:rFonts w:ascii="Times New Roman"/>
          <w:b w:val="false"/>
          <w:i w:val="false"/>
          <w:color w:val="000000"/>
          <w:sz w:val="28"/>
        </w:rPr>
        <w:t>
      "Аударуға жатады" деген жолда есепке жатқызуды жүзеге асыру кезінде - бюджеттің кіріс шоты, сома есепке жатқызылатын бюджеттік сыныптама коды мен КБК-ның толық атауы, мемлекеттік кірістер органдарының атауы және оның БСН-і, қайтаруды жүзеге асыру кезінде – салық төлеушінің қайтару жүргізілетін банктік шоты, ЖСН/БСН-і, салық төлеушінің атауы, артық (қате) төленген соманы жеке тұлғаға қайтаруды жүзеге асыру кезінде банктің ЖСК-сі, банктің атауы, банктің БСН-і, жеке тұлғаның тегі, аты, әкесінің аты, оның БСН-і және шот нөмірі көрсетіледі;</w:t>
      </w:r>
    </w:p>
    <w:bookmarkStart w:name="z1333" w:id="233"/>
    <w:p>
      <w:pPr>
        <w:spacing w:after="0"/>
        <w:ind w:left="0"/>
        <w:jc w:val="both"/>
      </w:pPr>
      <w:r>
        <w:rPr>
          <w:rFonts w:ascii="Times New Roman"/>
          <w:b w:val="false"/>
          <w:i w:val="false"/>
          <w:color w:val="000000"/>
          <w:sz w:val="28"/>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bookmarkEnd w:id="233"/>
    <w:bookmarkStart w:name="z1334" w:id="234"/>
    <w:p>
      <w:pPr>
        <w:spacing w:after="0"/>
        <w:ind w:left="0"/>
        <w:jc w:val="both"/>
      </w:pPr>
      <w:r>
        <w:rPr>
          <w:rFonts w:ascii="Times New Roman"/>
          <w:b w:val="false"/>
          <w:i w:val="false"/>
          <w:color w:val="000000"/>
          <w:sz w:val="28"/>
        </w:rPr>
        <w:t>
      "КТС" деген жолда төлем мақсатының коды мен оның толық атауы;</w:t>
      </w:r>
    </w:p>
    <w:bookmarkEnd w:id="234"/>
    <w:p>
      <w:pPr>
        <w:spacing w:after="0"/>
        <w:ind w:left="0"/>
        <w:jc w:val="both"/>
      </w:pPr>
      <w:r>
        <w:rPr>
          <w:rFonts w:ascii="Times New Roman"/>
          <w:b w:val="false"/>
          <w:i w:val="false"/>
          <w:color w:val="000000"/>
          <w:sz w:val="28"/>
        </w:rPr>
        <w:t>
      "БСК, Кбе" деген жолда банктік шотқа – банктік сәйкестендіру коды және Кбе коды көрсетіледі, мұнда бірінші цифр салық төлеушінің резиденттік белгісін, ал екіншісі - салық төлеушінің экономика секторын білдіреді, сомаларды есепке жатқызу кезінде – бюджетті атқару жөніндегі уәкілетті органның банктік сәйкестендіру коды мен Кбе коды көрсетіледі, мұнда бірінші цифр мемлекеттік кірістер органының резиденттік белгісін, ал екіншісі - мемлекеттік кірістер органының экономика секторын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149-1-тармақпен толықтырылды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 w:id="235"/>
    <w:p>
      <w:pPr>
        <w:spacing w:after="0"/>
        <w:ind w:left="0"/>
        <w:jc w:val="both"/>
      </w:pPr>
      <w:r>
        <w:rPr>
          <w:rFonts w:ascii="Times New Roman"/>
          <w:b w:val="false"/>
          <w:i w:val="false"/>
          <w:color w:val="000000"/>
          <w:sz w:val="28"/>
        </w:rPr>
        <w:t>
      150. Мемлекеттік кірістер органы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w:t>
      </w:r>
    </w:p>
    <w:bookmarkEnd w:id="235"/>
    <w:p>
      <w:pPr>
        <w:spacing w:after="0"/>
        <w:ind w:left="0"/>
        <w:jc w:val="both"/>
      </w:pPr>
      <w:r>
        <w:rPr>
          <w:rFonts w:ascii="Times New Roman"/>
          <w:b w:val="false"/>
          <w:i w:val="false"/>
          <w:color w:val="000000"/>
          <w:sz w:val="28"/>
        </w:rPr>
        <w:t xml:space="preserve">
      Төлем тапсырмаларын мемлекеттік кірістер органы осы Ереженің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 бойынша Бюджетке түсетін түсімдердің артық (қате) төленген сомасын қайтаруға және/(немесе) есептеуге арналған төлем тапсырмаларын тіркеу журналында тіркейді.</w:t>
      </w:r>
    </w:p>
    <w:p>
      <w:pPr>
        <w:spacing w:after="0"/>
        <w:ind w:left="0"/>
        <w:jc w:val="both"/>
      </w:pPr>
      <w:r>
        <w:rPr>
          <w:rFonts w:ascii="Times New Roman"/>
          <w:b w:val="false"/>
          <w:i w:val="false"/>
          <w:color w:val="000000"/>
          <w:sz w:val="28"/>
        </w:rPr>
        <w:t xml:space="preserve">
      Бюджетке, Қазақстан Республикасы Ұлттық қорына, Жәбірленушілерге өтемақы қорына, Білім беру инфрақұрылымын қолдау қорына, Арнаулы мемлекеттік қорына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Мемлекеттік кірістер органдары әкімшілік етпейтін түсімдердің артық (қате) төленген сомасын қайтару және (немесе) есептеу қорытындысын тіркеу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өзгерістер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09.01.2023 </w:t>
      </w:r>
      <w:r>
        <w:rPr>
          <w:rFonts w:ascii="Times New Roman"/>
          <w:b w:val="false"/>
          <w:i w:val="false"/>
          <w:color w:val="000000"/>
          <w:sz w:val="28"/>
        </w:rPr>
        <w:t>№ 13</w:t>
      </w:r>
      <w:r>
        <w:rPr>
          <w:rFonts w:ascii="Times New Roman"/>
          <w:b w:val="false"/>
          <w:i w:val="false"/>
          <w:color w:val="ff0000"/>
          <w:sz w:val="28"/>
        </w:rPr>
        <w:t xml:space="preserve">; 04.09.2023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9" w:id="236"/>
    <w:p>
      <w:pPr>
        <w:spacing w:after="0"/>
        <w:ind w:left="0"/>
        <w:jc w:val="both"/>
      </w:pPr>
      <w:r>
        <w:rPr>
          <w:rFonts w:ascii="Times New Roman"/>
          <w:b w:val="false"/>
          <w:i w:val="false"/>
          <w:color w:val="000000"/>
          <w:sz w:val="28"/>
        </w:rPr>
        <w:t>
      151. "Қазынашылық-клиент" АЖ арқылы беру кезінде аумақтық қазынашылық бөлімшесі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 тапсырмасы аумақтық қазынашылық бөлімшесінде "Қазынашылық-клиент" АЖ-да электрондық құжатта сақталады.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 w:id="237"/>
    <w:p>
      <w:pPr>
        <w:spacing w:after="0"/>
        <w:ind w:left="0"/>
        <w:jc w:val="both"/>
      </w:pPr>
      <w:r>
        <w:rPr>
          <w:rFonts w:ascii="Times New Roman"/>
          <w:b w:val="false"/>
          <w:i w:val="false"/>
          <w:color w:val="000000"/>
          <w:sz w:val="28"/>
        </w:rPr>
        <w:t>
      152. Қайтаруға және (немесе) есептеуге аудан, облыстық маңызы бар қала, аудандық маңызы бар қала, ауыл, кент, ауылдық округ түсімдерінің бюджет сыныптамасының кіші сыныбы бойынша жыл басынан бастап түсімдердің сомасы жеткіліксіз болған кезде қайтару және (немесе)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p>
    <w:bookmarkEnd w:id="237"/>
    <w:bookmarkStart w:name="z1335" w:id="238"/>
    <w:p>
      <w:pPr>
        <w:spacing w:after="0"/>
        <w:ind w:left="0"/>
        <w:jc w:val="both"/>
      </w:pPr>
      <w:r>
        <w:rPr>
          <w:rFonts w:ascii="Times New Roman"/>
          <w:b w:val="false"/>
          <w:i w:val="false"/>
          <w:color w:val="000000"/>
          <w:sz w:val="28"/>
        </w:rPr>
        <w:t>
      Еуразиялық экономикалық одақ туралы шартта көзделген түсімдерін жекелеген КБК бойынша дебет сальдосына жол беріледі.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 w:id="239"/>
    <w:p>
      <w:pPr>
        <w:spacing w:after="0"/>
        <w:ind w:left="0"/>
        <w:jc w:val="both"/>
      </w:pPr>
      <w:r>
        <w:rPr>
          <w:rFonts w:ascii="Times New Roman"/>
          <w:b w:val="false"/>
          <w:i w:val="false"/>
          <w:color w:val="000000"/>
          <w:sz w:val="28"/>
        </w:rPr>
        <w:t>
      153. Аудандар (облыстық маңызы бар қалалар)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жол беріледі.</w:t>
      </w:r>
    </w:p>
    <w:bookmarkEnd w:id="239"/>
    <w:p>
      <w:pPr>
        <w:spacing w:after="0"/>
        <w:ind w:left="0"/>
        <w:jc w:val="both"/>
      </w:pPr>
      <w:r>
        <w:rPr>
          <w:rFonts w:ascii="Times New Roman"/>
          <w:b w:val="false"/>
          <w:i w:val="false"/>
          <w:color w:val="000000"/>
          <w:sz w:val="28"/>
        </w:rPr>
        <w:t>
      Аудандық маңызы бар қалалар, ауыл, кент, ауылдық округ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аудан (облыстық маңызы бар қала) бойынша түсімдердің бюджеттік сыныптамасының тиісті сыныбы бойынша жыл басынан бастап іс жүзінде түскен сомалар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Алып тасталды - ҚР Қаржы министрінің 11.11.2016 </w:t>
      </w:r>
      <w:r>
        <w:rPr>
          <w:rFonts w:ascii="Times New Roman"/>
          <w:b w:val="false"/>
          <w:i w:val="false"/>
          <w:color w:val="000000"/>
          <w:sz w:val="28"/>
        </w:rPr>
        <w:t>№ 597</w:t>
      </w:r>
      <w:r>
        <w:rPr>
          <w:rFonts w:ascii="Times New Roman"/>
          <w:b w:val="false"/>
          <w:i w:val="false"/>
          <w:color w:val="000000"/>
          <w:sz w:val="28"/>
        </w:rPr>
        <w:t>бұйрығымен.</w:t>
      </w:r>
    </w:p>
    <w:bookmarkEnd w:id="240"/>
    <w:bookmarkStart w:name="z183" w:id="241"/>
    <w:p>
      <w:pPr>
        <w:spacing w:after="0"/>
        <w:ind w:left="0"/>
        <w:jc w:val="both"/>
      </w:pPr>
      <w:r>
        <w:rPr>
          <w:rFonts w:ascii="Times New Roman"/>
          <w:b w:val="false"/>
          <w:i w:val="false"/>
          <w:color w:val="000000"/>
          <w:sz w:val="28"/>
        </w:rPr>
        <w:t>
      155. Бюджет түсiмдерiнiң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есептеуді жүзеге асыруы үшін "е-Қаржымині" ИААЖ және/немесе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bookmarkEnd w:id="241"/>
    <w:bookmarkStart w:name="z1362" w:id="242"/>
    <w:p>
      <w:pPr>
        <w:spacing w:after="0"/>
        <w:ind w:left="0"/>
        <w:jc w:val="both"/>
      </w:pPr>
      <w:r>
        <w:rPr>
          <w:rFonts w:ascii="Times New Roman"/>
          <w:b w:val="false"/>
          <w:i w:val="false"/>
          <w:color w:val="000000"/>
          <w:sz w:val="28"/>
        </w:rPr>
        <w:t>
      Бюджетке түсетiн түсiмдердi өндiрiп алуға жауапты және өздеріне "Қазынашылық-клиент" АЖ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Ереженің 70, 71-қосымшаларына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 w:id="243"/>
    <w:p>
      <w:pPr>
        <w:spacing w:after="0"/>
        <w:ind w:left="0"/>
        <w:jc w:val="both"/>
      </w:pPr>
      <w:r>
        <w:rPr>
          <w:rFonts w:ascii="Times New Roman"/>
          <w:b w:val="false"/>
          <w:i w:val="false"/>
          <w:color w:val="000000"/>
          <w:sz w:val="28"/>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326-тармағында көзделген құжаттарды қоса (мемлекеттік мекеме басшысының және бас бухгалтерінің ЭЦҚ қол қойған сканерленген құжаттарды тіркей отырып), осы Ереженің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 бойынша шетел валютасындағы ақшаны алушыны енгізуге өтінім береді.</w:t>
      </w:r>
    </w:p>
    <w:bookmarkEnd w:id="243"/>
    <w:p>
      <w:pPr>
        <w:spacing w:after="0"/>
        <w:ind w:left="0"/>
        <w:jc w:val="both"/>
      </w:pPr>
      <w:r>
        <w:rPr>
          <w:rFonts w:ascii="Times New Roman"/>
          <w:b w:val="false"/>
          <w:i w:val="false"/>
          <w:color w:val="000000"/>
          <w:sz w:val="28"/>
        </w:rPr>
        <w:t xml:space="preserve">
      Шетелдік өнім берушінің бірегей коды берілгеннен кейін мемлекеттік кірістер органы аумақтық қазынашылық бөлімшесіне төлем тапсырмасын, шетел валютасын айырбастауға өтінімді, шетел валютасын аударуға өтінішті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береді. Шетел валютасын айырбастау және аудару жөніндегі операциялар осы Ереженің 6-тарауының 20-параграфына сәйкес жүзеге асырылады.</w:t>
      </w:r>
    </w:p>
    <w:p>
      <w:pPr>
        <w:spacing w:after="0"/>
        <w:ind w:left="0"/>
        <w:jc w:val="both"/>
      </w:pPr>
      <w:r>
        <w:rPr>
          <w:rFonts w:ascii="Times New Roman"/>
          <w:b w:val="false"/>
          <w:i w:val="false"/>
          <w:color w:val="000000"/>
          <w:sz w:val="28"/>
        </w:rPr>
        <w:t>
      Қайтару Түсімдердің жинақ шотынан оны кейіннен бюджетті атқару жөніндегі орталық уәкілетті органның валюта түрлері бойынша шетел валютасындағы банктік шоттарға есепке жатқыза отырып, жүзеге асырылады. Құжаттарды мемлекеттік кірістер органдарына беру Нұр-Сұлтан қаласының уақыты бойынша сағат 10.00-ге дейін жүзеге асырылады.</w:t>
      </w:r>
    </w:p>
    <w:p>
      <w:pPr>
        <w:spacing w:after="0"/>
        <w:ind w:left="0"/>
        <w:jc w:val="both"/>
      </w:pPr>
      <w:r>
        <w:rPr>
          <w:rFonts w:ascii="Times New Roman"/>
          <w:b w:val="false"/>
          <w:i w:val="false"/>
          <w:color w:val="000000"/>
          <w:sz w:val="28"/>
        </w:rPr>
        <w:t>
      Бюджетке түсетін түсімдерді өндіріп 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қамтамасыз етеді.</w:t>
      </w:r>
    </w:p>
    <w:p>
      <w:pPr>
        <w:spacing w:after="0"/>
        <w:ind w:left="0"/>
        <w:jc w:val="both"/>
      </w:pPr>
      <w:r>
        <w:rPr>
          <w:rFonts w:ascii="Times New Roman"/>
          <w:b w:val="false"/>
          <w:i w:val="false"/>
          <w:color w:val="000000"/>
          <w:sz w:val="28"/>
        </w:rPr>
        <w:t>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 w:id="244"/>
    <w:p>
      <w:pPr>
        <w:spacing w:after="0"/>
        <w:ind w:left="0"/>
        <w:jc w:val="left"/>
      </w:pPr>
      <w:r>
        <w:rPr>
          <w:rFonts w:ascii="Times New Roman"/>
          <w:b/>
          <w:i w:val="false"/>
          <w:color w:val="000000"/>
        </w:rPr>
        <w:t xml:space="preserve"> 3-параграф. Төмен тұрған бюджеттерден жоғары тұрған бюджетке бюджеттік алуларды, нысаналы трансферттерді аудару тәртібі мен мерзімдері</w:t>
      </w:r>
    </w:p>
    <w:bookmarkEnd w:id="244"/>
    <w:bookmarkStart w:name="z186" w:id="245"/>
    <w:p>
      <w:pPr>
        <w:spacing w:after="0"/>
        <w:ind w:left="0"/>
        <w:jc w:val="both"/>
      </w:pPr>
      <w:r>
        <w:rPr>
          <w:rFonts w:ascii="Times New Roman"/>
          <w:b w:val="false"/>
          <w:i w:val="false"/>
          <w:color w:val="000000"/>
          <w:sz w:val="28"/>
        </w:rPr>
        <w:t>
      157. Бюджеттік алып қоюлар тиісті қаржы жылына арналған республикалық бюджет туралы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p>
    <w:bookmarkEnd w:id="245"/>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p>
    <w:bookmarkStart w:name="z187" w:id="246"/>
    <w:p>
      <w:pPr>
        <w:spacing w:after="0"/>
        <w:ind w:left="0"/>
        <w:jc w:val="both"/>
      </w:pPr>
      <w:r>
        <w:rPr>
          <w:rFonts w:ascii="Times New Roman"/>
          <w:b w:val="false"/>
          <w:i w:val="false"/>
          <w:color w:val="000000"/>
          <w:sz w:val="28"/>
        </w:rPr>
        <w:t>
      158.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246"/>
    <w:p>
      <w:pPr>
        <w:spacing w:after="0"/>
        <w:ind w:left="0"/>
        <w:jc w:val="both"/>
      </w:pPr>
      <w:r>
        <w:rPr>
          <w:rFonts w:ascii="Times New Roman"/>
          <w:b w:val="false"/>
          <w:i w:val="false"/>
          <w:color w:val="000000"/>
          <w:sz w:val="28"/>
        </w:rPr>
        <w:t>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w:t>
      </w:r>
    </w:p>
    <w:p>
      <w:pPr>
        <w:spacing w:after="0"/>
        <w:ind w:left="0"/>
        <w:jc w:val="both"/>
      </w:pPr>
      <w:r>
        <w:rPr>
          <w:rFonts w:ascii="Times New Roman"/>
          <w:b w:val="false"/>
          <w:i w:val="false"/>
          <w:color w:val="000000"/>
          <w:sz w:val="28"/>
        </w:rPr>
        <w:t>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мен төлемдер бойынша қаржыландырудың жиынтық жоспары бекітілгеннен кейін үш жұмыс күні ішінде тиісті жергілікті атқарушы органдардың қаперіне жеткізеді.</w:t>
      </w:r>
    </w:p>
    <w:p>
      <w:pPr>
        <w:spacing w:after="0"/>
        <w:ind w:left="0"/>
        <w:jc w:val="both"/>
      </w:pPr>
      <w:r>
        <w:rPr>
          <w:rFonts w:ascii="Times New Roman"/>
          <w:b w:val="false"/>
          <w:i w:val="false"/>
          <w:color w:val="000000"/>
          <w:sz w:val="28"/>
        </w:rPr>
        <w:t>
      Төмен тұрған бюджеттің бюджеттік алып қоюларын есептеген кезде жоғары тұрған бюджетті атқару жөніндегі уәкілетті орган жоғары тұрған бюджеттің түсімдер мен қаржыландырудың жиынтық жоспарына, міндеттемелер мен төлемдер бойынша қаржыландырудың жиынтық жоспарына тиісті өзгерістер енгізуіне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 w:id="247"/>
    <w:p>
      <w:pPr>
        <w:spacing w:after="0"/>
        <w:ind w:left="0"/>
        <w:jc w:val="both"/>
      </w:pPr>
      <w:r>
        <w:rPr>
          <w:rFonts w:ascii="Times New Roman"/>
          <w:b w:val="false"/>
          <w:i w:val="false"/>
          <w:color w:val="000000"/>
          <w:sz w:val="28"/>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bookmarkEnd w:id="247"/>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p>
    <w:p>
      <w:pPr>
        <w:spacing w:after="0"/>
        <w:ind w:left="0"/>
        <w:jc w:val="both"/>
      </w:pPr>
      <w:r>
        <w:rPr>
          <w:rFonts w:ascii="Times New Roman"/>
          <w:b w:val="false"/>
          <w:i w:val="false"/>
          <w:color w:val="000000"/>
          <w:sz w:val="28"/>
        </w:rPr>
        <w:t>
      Тиісті бюджетті атқару жөнiндегi жергілікті уәкiлеттi орган мемлекеттік органдардың функцияларын мемлекеттік басқарудың төмен тұрған деңгейінен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шегінде жоғары тұрған бюджет түсiмдерi бюджеттiк сыныптамасының тиiстi кодын көрсете отырып,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түсімдер мен төлемдер бойынша қаржыландырудың жиынтық жоспарында көзделген нысаналы трансферттердің сомасын толық аударғанға дейін тиiстi жергiлiктi бюджет бойынша шығыс операцияларын тоқтата тұрады.</w:t>
      </w:r>
    </w:p>
    <w:p>
      <w:pPr>
        <w:spacing w:after="0"/>
        <w:ind w:left="0"/>
        <w:jc w:val="both"/>
      </w:pPr>
      <w:r>
        <w:rPr>
          <w:rFonts w:ascii="Times New Roman"/>
          <w:b w:val="false"/>
          <w:i w:val="false"/>
          <w:color w:val="000000"/>
          <w:sz w:val="28"/>
        </w:rPr>
        <w:t>
      Бюджетті атқару жөніндегі тиісті жергілікті уәкілетті орган шығыстарының жеке бағыттарын жергілікті бюджеттен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жоғары тұрған бюджетке қазынашылықтың аумақтық бөлімшесіне ұсынылатын төлемге берілетін шот негізінде аударады.</w:t>
      </w:r>
    </w:p>
    <w:p>
      <w:pPr>
        <w:spacing w:after="0"/>
        <w:ind w:left="0"/>
        <w:jc w:val="both"/>
      </w:pP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жарналарын, әлеуметтік аударымдарды, міндетті әлеуметтік медициналық сақтандыруға аударымдарды және (немесе) жарналарды төлеуді, банк қызметтеріне ақы төлеуді қоспағанда, белгіленген соманың,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толық аударғанға дейін тиісті жергілікті бюджет бойынша шығыс операцияларын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 w:id="248"/>
    <w:p>
      <w:pPr>
        <w:spacing w:after="0"/>
        <w:ind w:left="0"/>
        <w:jc w:val="both"/>
      </w:pPr>
      <w:r>
        <w:rPr>
          <w:rFonts w:ascii="Times New Roman"/>
          <w:b w:val="false"/>
          <w:i w:val="false"/>
          <w:color w:val="000000"/>
          <w:sz w:val="28"/>
        </w:rPr>
        <w:t>
      160.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p>
    <w:bookmarkEnd w:id="248"/>
    <w:p>
      <w:pPr>
        <w:spacing w:after="0"/>
        <w:ind w:left="0"/>
        <w:jc w:val="both"/>
      </w:pP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p>
    <w:p>
      <w:pPr>
        <w:spacing w:after="0"/>
        <w:ind w:left="0"/>
        <w:jc w:val="both"/>
      </w:pPr>
      <w:r>
        <w:rPr>
          <w:rFonts w:ascii="Times New Roman"/>
          <w:b w:val="false"/>
          <w:i w:val="false"/>
          <w:color w:val="000000"/>
          <w:sz w:val="28"/>
        </w:rPr>
        <w:t>
      Жергілікті бюджеттен шығыстардың жекелеген бағыттарын жалпы сипаттағы трансферттер көлемдері туралы заңмен (облыстық мәслихат шешімімен) белгіленген ең аз көлемдерден төмен қаржыландыру кезінде, белгіленген сомадан, оған енгізілген өзгерістер ескеріле отырып, өткен қаржы жылының қорытындылары бойынша тиісті қаржы жылының соңындағы төлемдер бойынша жиынтық қаржыландыру жоспарының жылдық сомасынан асып кеткен сомасын аударудың толықтығын бюджетті атқару жөніндегі уәкілетті жергілікті атқарушы орган қамтамасыз етеді, ал уақтылы аударылуына бақылауды аумақтық қазынашылық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министрінің 22.06.2018 </w:t>
      </w:r>
      <w:r>
        <w:rPr>
          <w:rFonts w:ascii="Times New Roman"/>
          <w:b w:val="false"/>
          <w:i w:val="false"/>
          <w:color w:val="000000"/>
          <w:sz w:val="28"/>
        </w:rPr>
        <w:t>№ 619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0" w:id="249"/>
    <w:p>
      <w:pPr>
        <w:spacing w:after="0"/>
        <w:ind w:left="0"/>
        <w:jc w:val="left"/>
      </w:pPr>
      <w:r>
        <w:rPr>
          <w:rFonts w:ascii="Times New Roman"/>
          <w:b/>
          <w:i w:val="false"/>
          <w:color w:val="000000"/>
        </w:rPr>
        <w:t xml:space="preserve"> 6-тарау. Шығыстар бойынша бюджеттің атқарылуы</w:t>
      </w:r>
    </w:p>
    <w:bookmarkEnd w:id="249"/>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250"/>
    <w:p>
      <w:pPr>
        <w:spacing w:after="0"/>
        <w:ind w:left="0"/>
        <w:jc w:val="left"/>
      </w:pPr>
      <w:r>
        <w:rPr>
          <w:rFonts w:ascii="Times New Roman"/>
          <w:b/>
          <w:i w:val="false"/>
          <w:color w:val="000000"/>
        </w:rPr>
        <w:t xml:space="preserve"> 1-параграф. Мемлекеттік мекемелердің міндеттемелерді қабылдауы</w:t>
      </w:r>
    </w:p>
    <w:bookmarkEnd w:id="250"/>
    <w:bookmarkStart w:name="z192" w:id="251"/>
    <w:p>
      <w:pPr>
        <w:spacing w:after="0"/>
        <w:ind w:left="0"/>
        <w:jc w:val="both"/>
      </w:pPr>
      <w:r>
        <w:rPr>
          <w:rFonts w:ascii="Times New Roman"/>
          <w:b w:val="false"/>
          <w:i w:val="false"/>
          <w:color w:val="000000"/>
          <w:sz w:val="28"/>
        </w:rPr>
        <w:t>
      161. Мемлекеттік мекемелер ағымдағы қаржы жылына арналған міндеттемелер бойынша қаржыландырудың жеке жоспарымен бекітілген сомалар шегінде шығыстардың экономикалық сыныптамасының ерекшеліктері бойынша міндеттемелер қабылдайды.</w:t>
      </w:r>
    </w:p>
    <w:bookmarkEnd w:id="251"/>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 олар аумақтық қазынашылық бөлімшелерінде міндетті тіркелгеннен кейін күшіне енеді.</w:t>
      </w:r>
    </w:p>
    <w:p>
      <w:pPr>
        <w:spacing w:after="0"/>
        <w:ind w:left="0"/>
        <w:jc w:val="both"/>
      </w:pPr>
      <w:r>
        <w:rPr>
          <w:rFonts w:ascii="Times New Roman"/>
          <w:b w:val="false"/>
          <w:i w:val="false"/>
          <w:color w:val="000000"/>
          <w:sz w:val="28"/>
        </w:rPr>
        <w:t>
      Тиісті қаржы жылына арналған міндеттемелер бойынша қаржыландырудың жеке жоспарында бекітілген сомалар және мыналармен:</w:t>
      </w:r>
    </w:p>
    <w:p>
      <w:pPr>
        <w:spacing w:after="0"/>
        <w:ind w:left="0"/>
        <w:jc w:val="both"/>
      </w:pPr>
      <w:r>
        <w:rPr>
          <w:rFonts w:ascii="Times New Roman"/>
          <w:b w:val="false"/>
          <w:i w:val="false"/>
          <w:color w:val="000000"/>
          <w:sz w:val="28"/>
        </w:rPr>
        <w:t>
      1) іске асыру мерзімі бір жылдан асатын бюджеттік даму бағдарламаларымен;</w:t>
      </w:r>
    </w:p>
    <w:p>
      <w:pPr>
        <w:spacing w:after="0"/>
        <w:ind w:left="0"/>
        <w:jc w:val="both"/>
      </w:pPr>
      <w:r>
        <w:rPr>
          <w:rFonts w:ascii="Times New Roman"/>
          <w:b w:val="false"/>
          <w:i w:val="false"/>
          <w:color w:val="000000"/>
          <w:sz w:val="28"/>
        </w:rPr>
        <w:t>
      2) технологиялық дайындалу мерзімінің ұзақтығы оларды келесі (кейінгі) қаржы жылы (жылдары) беруге себепші болатын активтерді және басқа да тауарларды сатып алуды көздейтін ағымдағы бюджеттік бағдарламалармен;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заңнамасында белгіленген жағдайларда мерзімі бір қаржы жылынан астам қызмет көрсетумен, сондай-ақ Қазақстан Республикасының заңнамалық актілерінде белгіленген жағдайларда мемлекеттік тапсырмаларды іске асыруға, мерзімі бір қаржы жылынан асатын қызметтер көрсетуге, жұмыстарды ұсынуға;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p>
      <w:pPr>
        <w:spacing w:after="0"/>
        <w:ind w:left="0"/>
        <w:jc w:val="both"/>
      </w:pPr>
      <w:r>
        <w:rPr>
          <w:rFonts w:ascii="Times New Roman"/>
          <w:b w:val="false"/>
          <w:i w:val="false"/>
          <w:color w:val="000000"/>
          <w:sz w:val="28"/>
        </w:rPr>
        <w:t>
      5) Қазақстан Республикасының Үкіметі резервінің қаражаты есебінен іске асыру мерзімі бір қаржы жылынан асатын іс-шараларды өткізумен байланысты азаматтық-құқықтық мәмілелер бойынша жоспарлы кезеңнің екінші және үшінші жылдарының базалық шығыстары шегінде олар әрекет еткен барлық мерзім ішінде тіркелуге жатады.</w:t>
      </w:r>
    </w:p>
    <w:p>
      <w:pPr>
        <w:spacing w:after="0"/>
        <w:ind w:left="0"/>
        <w:jc w:val="both"/>
      </w:pPr>
      <w:r>
        <w:rPr>
          <w:rFonts w:ascii="Times New Roman"/>
          <w:b w:val="false"/>
          <w:i w:val="false"/>
          <w:color w:val="000000"/>
          <w:sz w:val="28"/>
        </w:rPr>
        <w:t>
      Бюджеттің базалық шығыстары өзгерген кезде аталған азаматтық-құқықтық мәмілелер қайта тіркеуге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34" w:id="252"/>
    <w:p>
      <w:pPr>
        <w:spacing w:after="0"/>
        <w:ind w:left="0"/>
        <w:jc w:val="both"/>
      </w:pPr>
      <w:r>
        <w:rPr>
          <w:rFonts w:ascii="Times New Roman"/>
          <w:b w:val="false"/>
          <w:i w:val="false"/>
          <w:color w:val="000000"/>
          <w:sz w:val="28"/>
        </w:rPr>
        <w:t>
       161-1. Қолданылу мерзiмi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161-1-тармақпен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 w:id="253"/>
    <w:p>
      <w:pPr>
        <w:spacing w:after="0"/>
        <w:ind w:left="0"/>
        <w:jc w:val="both"/>
      </w:pPr>
      <w:r>
        <w:rPr>
          <w:rFonts w:ascii="Times New Roman"/>
          <w:b w:val="false"/>
          <w:i w:val="false"/>
          <w:color w:val="000000"/>
          <w:sz w:val="28"/>
        </w:rPr>
        <w:t>
      162. Міндеттемелер шарт нысанындағы азаматтық-құқықтық мәмілелерді (бұдан әрі - шарт) жасасу арқылы, сол сияқты оларсыз да қабылданады.</w:t>
      </w:r>
    </w:p>
    <w:bookmarkEnd w:id="253"/>
    <w:p>
      <w:pPr>
        <w:spacing w:after="0"/>
        <w:ind w:left="0"/>
        <w:jc w:val="both"/>
      </w:pPr>
      <w:r>
        <w:rPr>
          <w:rFonts w:ascii="Times New Roman"/>
          <w:b w:val="false"/>
          <w:i w:val="false"/>
          <w:color w:val="000000"/>
          <w:sz w:val="28"/>
        </w:rPr>
        <w:t xml:space="preserve">
      Бюджет кодексі 97-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аумақтық қазынашылық бөлімшесінде тіркеу міндетті болып табылатын шығыстардың түрлерін айқындайды.</w:t>
      </w:r>
    </w:p>
    <w:p>
      <w:pPr>
        <w:spacing w:after="0"/>
        <w:ind w:left="0"/>
        <w:jc w:val="both"/>
      </w:pPr>
      <w:r>
        <w:rPr>
          <w:rFonts w:ascii="Times New Roman"/>
          <w:b w:val="false"/>
          <w:i w:val="false"/>
          <w:color w:val="000000"/>
          <w:sz w:val="28"/>
        </w:rPr>
        <w:t>
      Мемлекеттік мекеменің шығыстарды жүзеге асыру жөніндегі міндеттемесі мыналардың:</w:t>
      </w:r>
    </w:p>
    <w:p>
      <w:pPr>
        <w:spacing w:after="0"/>
        <w:ind w:left="0"/>
        <w:jc w:val="both"/>
      </w:pP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электрондық шот-фактурасының, хабарлама шотының, шотының, актiсiнiң немесе Қазақстан Республикасының заңнамасында белгiленген басқа да құжаттың;</w:t>
      </w:r>
    </w:p>
    <w:p>
      <w:pPr>
        <w:spacing w:after="0"/>
        <w:ind w:left="0"/>
        <w:jc w:val="both"/>
      </w:pPr>
      <w:r>
        <w:rPr>
          <w:rFonts w:ascii="Times New Roman"/>
          <w:b w:val="false"/>
          <w:i w:val="false"/>
          <w:color w:val="000000"/>
          <w:sz w:val="28"/>
        </w:rPr>
        <w:t>
      2) мемлекеттік мекемелердің қызметкерлеріне еңбекақы мен басқа да ақшалай төлемдер, міндетті зейнетақы жарналары, кәсіптік және ерікті зейнетақы жарналары және әлеуметтік аударымдар, міндетті әлеуметтік медициналық сақтандыруға аударымдар және (немесе) жарналар төлеу, бюджетке жүргізілетін есептеулер, жеке тұлғаларға стипендиялар және төлемақылар бойынша бастапқы құжаттардың;</w:t>
      </w:r>
    </w:p>
    <w:p>
      <w:pPr>
        <w:spacing w:after="0"/>
        <w:ind w:left="0"/>
        <w:jc w:val="both"/>
      </w:pPr>
      <w:r>
        <w:rPr>
          <w:rFonts w:ascii="Times New Roman"/>
          <w:b w:val="false"/>
          <w:i w:val="false"/>
          <w:color w:val="000000"/>
          <w:sz w:val="28"/>
        </w:rPr>
        <w:t>
      3) төмен тұрған бюджетке нысаналы трансферттер аударған кезде жоғары тұрған бюджеттің бюджеттік бағдарламалар әкімшісінің төлеуге берілетін шотының;</w:t>
      </w:r>
    </w:p>
    <w:p>
      <w:pPr>
        <w:spacing w:after="0"/>
        <w:ind w:left="0"/>
        <w:jc w:val="both"/>
      </w:pPr>
      <w:r>
        <w:rPr>
          <w:rFonts w:ascii="Times New Roman"/>
          <w:b w:val="false"/>
          <w:i w:val="false"/>
          <w:color w:val="000000"/>
          <w:sz w:val="28"/>
        </w:rPr>
        <w:t>
      4) инкассолық өкімнің;</w:t>
      </w:r>
    </w:p>
    <w:p>
      <w:pPr>
        <w:spacing w:after="0"/>
        <w:ind w:left="0"/>
        <w:jc w:val="both"/>
      </w:pP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4" w:id="254"/>
    <w:p>
      <w:pPr>
        <w:spacing w:after="0"/>
        <w:ind w:left="0"/>
        <w:jc w:val="left"/>
      </w:pPr>
      <w:r>
        <w:rPr>
          <w:rFonts w:ascii="Times New Roman"/>
          <w:b/>
          <w:i w:val="false"/>
          <w:color w:val="000000"/>
        </w:rPr>
        <w:t xml:space="preserve">  2-параграф. Мемлекеттік мекемелердің міндеттемелерді қабылдауына қойылатын талаптар</w:t>
      </w:r>
    </w:p>
    <w:bookmarkEnd w:id="254"/>
    <w:bookmarkStart w:name="z195" w:id="255"/>
    <w:p>
      <w:pPr>
        <w:spacing w:after="0"/>
        <w:ind w:left="0"/>
        <w:jc w:val="both"/>
      </w:pPr>
      <w:r>
        <w:rPr>
          <w:rFonts w:ascii="Times New Roman"/>
          <w:b w:val="false"/>
          <w:i w:val="false"/>
          <w:color w:val="000000"/>
          <w:sz w:val="28"/>
        </w:rPr>
        <w:t>
      163. Мемлекеттік мекеме шарт жасасқан кезде Қазақстан Республикасы заңнамасының талаптарын сақтауды, сондай-ақ шартты келтірілген деректердің шынайылығын қамтамасыз етеді және оларды сақтамағаны үшін жауап береді.</w:t>
      </w:r>
    </w:p>
    <w:bookmarkEnd w:id="255"/>
    <w:bookmarkStart w:name="z196" w:id="256"/>
    <w:p>
      <w:pPr>
        <w:spacing w:after="0"/>
        <w:ind w:left="0"/>
        <w:jc w:val="both"/>
      </w:pPr>
      <w:r>
        <w:rPr>
          <w:rFonts w:ascii="Times New Roman"/>
          <w:b w:val="false"/>
          <w:i w:val="false"/>
          <w:color w:val="000000"/>
          <w:sz w:val="28"/>
        </w:rPr>
        <w:t>
      164. Егер Қазақстан Республикасының заңнамалық актілерінде өзгеше көзделмесе, мемлекеттік мекемелер азаматтық-құқықтық мәмілелерді Қазақстан Республикасының мемлекеттік сатып алу туралы заңнамасында белгіленгеннен аспайтын мерзімге жасасады.</w:t>
      </w:r>
    </w:p>
    <w:bookmarkEnd w:id="256"/>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мекемелермен: қарыз немесе байланысты грант қаражаты есебінен – қарыз немесе байланысты грант қаражатының қолжетімділік мерзімінен аспайтын мерзімге;</w:t>
      </w:r>
    </w:p>
    <w:p>
      <w:pPr>
        <w:spacing w:after="0"/>
        <w:ind w:left="0"/>
        <w:jc w:val="both"/>
      </w:pPr>
      <w:r>
        <w:rPr>
          <w:rFonts w:ascii="Times New Roman"/>
          <w:b w:val="false"/>
          <w:i w:val="false"/>
          <w:color w:val="000000"/>
          <w:sz w:val="28"/>
        </w:rPr>
        <w:t>
      республикалық бюджеттен қоса қаржыландыру қаражаты есебінен – қарыз қаражатының қолжетімділік мерзімі аяқталатын қаржы жылы аяқталғанға дейінгі мерзімге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7" w:id="257"/>
    <w:p>
      <w:pPr>
        <w:spacing w:after="0"/>
        <w:ind w:left="0"/>
        <w:jc w:val="both"/>
      </w:pPr>
      <w:r>
        <w:rPr>
          <w:rFonts w:ascii="Times New Roman"/>
          <w:b w:val="false"/>
          <w:i w:val="false"/>
          <w:color w:val="000000"/>
          <w:sz w:val="28"/>
        </w:rPr>
        <w:t>
      165. Мемлекеттік мекеменің қолданылу мерзімі ағымдағы қаржы жылынан асатын шартты жасасуына мынадай:</w:t>
      </w:r>
    </w:p>
    <w:bookmarkEnd w:id="257"/>
    <w:p>
      <w:pPr>
        <w:spacing w:after="0"/>
        <w:ind w:left="0"/>
        <w:jc w:val="both"/>
      </w:pPr>
      <w:r>
        <w:rPr>
          <w:rFonts w:ascii="Times New Roman"/>
          <w:b w:val="false"/>
          <w:i w:val="false"/>
          <w:color w:val="000000"/>
          <w:sz w:val="28"/>
        </w:rPr>
        <w:t>
      шарт қарыз/грант туралы шарт (келісім-шарт) шеңберінде жасалған;</w:t>
      </w:r>
    </w:p>
    <w:p>
      <w:pPr>
        <w:spacing w:after="0"/>
        <w:ind w:left="0"/>
        <w:jc w:val="both"/>
      </w:pPr>
      <w:r>
        <w:rPr>
          <w:rFonts w:ascii="Times New Roman"/>
          <w:b w:val="false"/>
          <w:i w:val="false"/>
          <w:color w:val="000000"/>
          <w:sz w:val="28"/>
        </w:rPr>
        <w:t>
      шарттар бюджеттік даму бағдарламаларын іске асыру шеңберінде жасалған;</w:t>
      </w:r>
    </w:p>
    <w:p>
      <w:pPr>
        <w:spacing w:after="0"/>
        <w:ind w:left="0"/>
        <w:jc w:val="both"/>
      </w:pPr>
      <w:r>
        <w:rPr>
          <w:rFonts w:ascii="Times New Roman"/>
          <w:b w:val="false"/>
          <w:i w:val="false"/>
          <w:color w:val="000000"/>
          <w:sz w:val="28"/>
        </w:rPr>
        <w:t>
      шарттар Қазақстан Республикасының мемлекеттік сатып алу туралы заңнамасында белгіленген жағдайларда технологиялық дайындалу мерзімінің ұзақтығы олардың келесі (одан да кейінгі) қаржы жылында (жылдарында) берілуін негіздейтін активтер мен басқа да тауарларды, көрсетілу мерзімі бір қаржы жылынан асатын қызметтерді сатып алуды көздейтін ағымдағы бюджеттік бағдарламаларды іске асыру шеңберінде жасалған;</w:t>
      </w:r>
    </w:p>
    <w:p>
      <w:pPr>
        <w:spacing w:after="0"/>
        <w:ind w:left="0"/>
        <w:jc w:val="both"/>
      </w:pPr>
      <w:r>
        <w:rPr>
          <w:rFonts w:ascii="Times New Roman"/>
          <w:b w:val="false"/>
          <w:i w:val="false"/>
          <w:color w:val="000000"/>
          <w:sz w:val="28"/>
        </w:rPr>
        <w:t>
      шарттар іске асыру мерзімі бір қаржы жылынан асатын Қазақстан Республикасының Үкіметі резервінің қаражаты есебінен іс-шаралар жүргізу шеңберінде жасалған;</w:t>
      </w:r>
    </w:p>
    <w:p>
      <w:pPr>
        <w:spacing w:after="0"/>
        <w:ind w:left="0"/>
        <w:jc w:val="both"/>
      </w:pPr>
      <w:r>
        <w:rPr>
          <w:rFonts w:ascii="Times New Roman"/>
          <w:b w:val="false"/>
          <w:i w:val="false"/>
          <w:color w:val="000000"/>
          <w:sz w:val="28"/>
        </w:rPr>
        <w:t>
      шарттар автокөлік құралдары иелерінің азаматтық-құқықтық жауапкершілігін сақтандыруға, жолаушылар алдында тасымалдаушының азаматтық құқықтық жауапкершілігін сақтандыруға және мерзімді баспаны сатып алуға жасалған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 w:id="258"/>
    <w:p>
      <w:pPr>
        <w:spacing w:after="0"/>
        <w:ind w:left="0"/>
        <w:jc w:val="both"/>
      </w:pPr>
      <w:r>
        <w:rPr>
          <w:rFonts w:ascii="Times New Roman"/>
          <w:b w:val="false"/>
          <w:i w:val="false"/>
          <w:color w:val="000000"/>
          <w:sz w:val="28"/>
        </w:rPr>
        <w:t>
       166.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p>
    <w:bookmarkEnd w:id="258"/>
    <w:bookmarkStart w:name="z199" w:id="259"/>
    <w:p>
      <w:pPr>
        <w:spacing w:after="0"/>
        <w:ind w:left="0"/>
        <w:jc w:val="both"/>
      </w:pPr>
      <w:r>
        <w:rPr>
          <w:rFonts w:ascii="Times New Roman"/>
          <w:b w:val="false"/>
          <w:i w:val="false"/>
          <w:color w:val="000000"/>
          <w:sz w:val="28"/>
        </w:rPr>
        <w:t>
      167. Мемлекеттік мекеме Қазақстан Республикасы Үкіметінің резервінен қаражат бөлу жағдайларын қоспағанда, міндеттемелер бойынша жеке қаржыландыру жоспарының шегінде бір бюджеттік бағдарлама аясында шарт жасасады.</w:t>
      </w:r>
    </w:p>
    <w:bookmarkEnd w:id="259"/>
    <w:p>
      <w:pPr>
        <w:spacing w:after="0"/>
        <w:ind w:left="0"/>
        <w:jc w:val="both"/>
      </w:pPr>
      <w:r>
        <w:rPr>
          <w:rFonts w:ascii="Times New Roman"/>
          <w:b w:val="false"/>
          <w:i w:val="false"/>
          <w:color w:val="000000"/>
          <w:sz w:val="28"/>
        </w:rPr>
        <w:t>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кезде шартта жалпы соманы әрбір бюджеттік кіші бағдарлама немесе шығыстардың бюджеттік сыныптамасының әрбір коды бойынша бөле отырып көрсетеді.</w:t>
      </w:r>
    </w:p>
    <w:p>
      <w:pPr>
        <w:spacing w:after="0"/>
        <w:ind w:left="0"/>
        <w:jc w:val="both"/>
      </w:pPr>
      <w:r>
        <w:rPr>
          <w:rFonts w:ascii="Times New Roman"/>
          <w:b w:val="false"/>
          <w:i w:val="false"/>
          <w:color w:val="000000"/>
          <w:sz w:val="28"/>
        </w:rPr>
        <w:t>
      Жоғары тұрған бюджеттен берілетін нысаналы даму трансферттері есебінен іске асырылатын шартты жасасу кезінде мемлекеттік мекеме заңнамада белгіленген мөлшерде жергілікті бюджеттен қоса қаржыландырудың жыл сайынғы сомалары бар бюджеттік кіші бағдарламаларды міндетті түрде көрсетуді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60"/>
    <w:p>
      <w:pPr>
        <w:spacing w:after="0"/>
        <w:ind w:left="0"/>
        <w:jc w:val="both"/>
      </w:pP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260"/>
    <w:bookmarkStart w:name="z1315" w:id="261"/>
    <w:p>
      <w:pPr>
        <w:spacing w:after="0"/>
        <w:ind w:left="0"/>
        <w:jc w:val="both"/>
      </w:pPr>
      <w:r>
        <w:rPr>
          <w:rFonts w:ascii="Times New Roman"/>
          <w:b w:val="false"/>
          <w:i w:val="false"/>
          <w:color w:val="000000"/>
          <w:sz w:val="28"/>
        </w:rPr>
        <w:t>
      141 "Тамақ өнiмдерiн сатып алу";</w:t>
      </w:r>
    </w:p>
    <w:bookmarkEnd w:id="261"/>
    <w:p>
      <w:pPr>
        <w:spacing w:after="0"/>
        <w:ind w:left="0"/>
        <w:jc w:val="both"/>
      </w:pPr>
      <w:r>
        <w:rPr>
          <w:rFonts w:ascii="Times New Roman"/>
          <w:b w:val="false"/>
          <w:i w:val="false"/>
          <w:color w:val="000000"/>
          <w:sz w:val="28"/>
        </w:rPr>
        <w:t>
      142 "Дәрілік заттар және медициналық мақсаттағы өзге де бұйымдарды сатып алу".</w:t>
      </w:r>
    </w:p>
    <w:p>
      <w:pPr>
        <w:spacing w:after="0"/>
        <w:ind w:left="0"/>
        <w:jc w:val="both"/>
      </w:pPr>
      <w:r>
        <w:rPr>
          <w:rFonts w:ascii="Times New Roman"/>
          <w:b w:val="false"/>
          <w:i w:val="false"/>
          <w:color w:val="000000"/>
          <w:sz w:val="28"/>
        </w:rPr>
        <w:t xml:space="preserve">
      Осы Ереженiң </w:t>
      </w:r>
      <w:r>
        <w:rPr>
          <w:rFonts w:ascii="Times New Roman"/>
          <w:b w:val="false"/>
          <w:i w:val="false"/>
          <w:color w:val="000000"/>
          <w:sz w:val="28"/>
        </w:rPr>
        <w:t>170</w:t>
      </w:r>
      <w:r>
        <w:rPr>
          <w:rFonts w:ascii="Times New Roman"/>
          <w:b/>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180-тармақтарында</w:t>
      </w:r>
      <w:r>
        <w:rPr>
          <w:rFonts w:ascii="Times New Roman"/>
          <w:b w:val="false"/>
          <w:i w:val="false"/>
          <w:color w:val="000000"/>
          <w:sz w:val="28"/>
        </w:rPr>
        <w:t xml:space="preserve">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30 пайызынан аспайтын мөлшерде рұқсат етiледi.</w:t>
      </w:r>
    </w:p>
    <w:p>
      <w:pPr>
        <w:spacing w:after="0"/>
        <w:ind w:left="0"/>
        <w:jc w:val="both"/>
      </w:pP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кәсіпорындарды материалдық-техникалық жарақтандыру" ерекшелiгi бойынша жүзеге асырады.</w:t>
      </w:r>
    </w:p>
    <w:p>
      <w:pPr>
        <w:spacing w:after="0"/>
        <w:ind w:left="0"/>
        <w:jc w:val="both"/>
      </w:pP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30 пайызынан аспайтын аванстық (алдын ала) төлем жасауды жүзеге асырады.</w:t>
      </w:r>
    </w:p>
    <w:p>
      <w:pPr>
        <w:spacing w:after="0"/>
        <w:ind w:left="0"/>
        <w:jc w:val="both"/>
      </w:pP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1" w:id="262"/>
    <w:p>
      <w:pPr>
        <w:spacing w:after="0"/>
        <w:ind w:left="0"/>
        <w:jc w:val="both"/>
      </w:pPr>
      <w:r>
        <w:rPr>
          <w:rFonts w:ascii="Times New Roman"/>
          <w:b w:val="false"/>
          <w:i w:val="false"/>
          <w:color w:val="000000"/>
          <w:sz w:val="28"/>
        </w:rPr>
        <w:t>
       169. Шетелде кадрлар даярлаудың халықаралық бағдарламалары шеңберiнде стипендиаттардың оқуын және ғылыми тағылымдамадан өтуiн ұйымдастыру мақсатында экономикалық шығыстар сыныптамасының 164 "Стипендиаттардың шетелде оқуына төлеу" ерекшелiгi бойынша ақы төлеу Қазақстан Республикасының Үкiметi шетелде кадрлар даярлау мен қайта даярлау және бiлiктiлiгiн арттыру халықаралық бағдарламаларын, оның iшiнде Қазақстан Республикасы Президентiнiң "Болашақ" халықаралық стипендиясын iске асыру жөнiндегi қызметтердi берушi етiп айқындаған заңды тұлғаның (бұдан әрi – Халықаралық бағдарламалар орталығы) өтiнiмiн қоса бере отырып, төлеуге берiлген шоттың негiзiнде жүзеге асырылады.</w:t>
      </w:r>
    </w:p>
    <w:bookmarkEnd w:id="262"/>
    <w:p>
      <w:pPr>
        <w:spacing w:after="0"/>
        <w:ind w:left="0"/>
        <w:jc w:val="both"/>
      </w:pPr>
      <w:r>
        <w:rPr>
          <w:rFonts w:ascii="Times New Roman"/>
          <w:b w:val="false"/>
          <w:i w:val="false"/>
          <w:color w:val="000000"/>
          <w:sz w:val="28"/>
        </w:rPr>
        <w:t xml:space="preserve">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p>
    <w:p>
      <w:pPr>
        <w:spacing w:after="0"/>
        <w:ind w:left="0"/>
        <w:jc w:val="both"/>
      </w:pPr>
      <w:r>
        <w:rPr>
          <w:rFonts w:ascii="Times New Roman"/>
          <w:b w:val="false"/>
          <w:i w:val="false"/>
          <w:color w:val="000000"/>
          <w:sz w:val="28"/>
        </w:rPr>
        <w:t>
      Білім беру саласындағы уәкілетті орган ай сайын есепті айдан кейінгі айдың бірі күніне Халықаралық бағдарламалар орталығымен шетелде кадрлар даярлаудың халықаралық бағдарламалары шеңберінде стипендиаттардың оқуын және ғылыми тағылымдамадан өтуін ұйымдастыру үшін ақы төлеуге бөлінген ақшалай қаражатты өздерінің пайдалануы жөнінде салыстыру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2" w:id="263"/>
    <w:p>
      <w:pPr>
        <w:spacing w:after="0"/>
        <w:ind w:left="0"/>
        <w:jc w:val="both"/>
      </w:pPr>
      <w:r>
        <w:rPr>
          <w:rFonts w:ascii="Times New Roman"/>
          <w:b w:val="false"/>
          <w:i w:val="false"/>
          <w:color w:val="000000"/>
          <w:sz w:val="28"/>
        </w:rPr>
        <w:t>
      170. Шығыстардың экономикалық сыныптамасының 159 "Өзге де қызметтер мен жұмыстарға ақы төлеу" ерекшелігі бойынша аванстық (алдын ала) төлемге ағымдағы қаржы жылына арналған шарт сомасының мынадай:</w:t>
      </w:r>
    </w:p>
    <w:bookmarkEnd w:id="263"/>
    <w:p>
      <w:pPr>
        <w:spacing w:after="0"/>
        <w:ind w:left="0"/>
        <w:jc w:val="both"/>
      </w:pPr>
      <w:r>
        <w:rPr>
          <w:rFonts w:ascii="Times New Roman"/>
          <w:b w:val="false"/>
          <w:i w:val="false"/>
          <w:color w:val="000000"/>
          <w:sz w:val="28"/>
        </w:rPr>
        <w:t>
      ауруларды шетелде емдеуді көздейтін шығыстарды төлеу үшін 70 пайыздан;</w:t>
      </w:r>
    </w:p>
    <w:p>
      <w:pPr>
        <w:spacing w:after="0"/>
        <w:ind w:left="0"/>
        <w:jc w:val="both"/>
      </w:pPr>
      <w:r>
        <w:rPr>
          <w:rFonts w:ascii="Times New Roman"/>
          <w:b w:val="false"/>
          <w:i w:val="false"/>
          <w:color w:val="000000"/>
          <w:sz w:val="28"/>
        </w:rPr>
        <w:t>
      алғашқы медициналық-санитарлық көмек көрсететін ұйымдардың ауылда қызмет көрсетуін көздейтін шығыстарды төлеу үшін 50 пайыздан;</w:t>
      </w:r>
    </w:p>
    <w:p>
      <w:pPr>
        <w:spacing w:after="0"/>
        <w:ind w:left="0"/>
        <w:jc w:val="both"/>
      </w:pPr>
      <w:r>
        <w:rPr>
          <w:rFonts w:ascii="Times New Roman"/>
          <w:b w:val="false"/>
          <w:i w:val="false"/>
          <w:color w:val="000000"/>
          <w:sz w:val="28"/>
        </w:rPr>
        <w:t>
      Мемлекеттік тапсырманы орындау шеңберінде "KazEOSat-MR" айыру қабілеті орташа Жерді қашықтықтан зондтау ғарыштық жүйесін құру және пайдалануға беру жөніндегі шығыстарды және ұшқышсыз ғарыш аппараттарын ұшыруға арналған жаңа буынның орта сыныпты ғарыштық мақсаттағы зымыран базасында "Бәйтерек" ғарыш зымыран кешенін құру жөніндегі шығыстарды төлеу үшін 50 пайыз;</w:t>
      </w:r>
    </w:p>
    <w:p>
      <w:pPr>
        <w:spacing w:after="0"/>
        <w:ind w:left="0"/>
        <w:jc w:val="both"/>
      </w:pPr>
      <w:r>
        <w:rPr>
          <w:rFonts w:ascii="Times New Roman"/>
          <w:b w:val="false"/>
          <w:i w:val="false"/>
          <w:color w:val="000000"/>
          <w:sz w:val="28"/>
        </w:rPr>
        <w:t>
      осы тармақта көзделген шығыстардың тізбесіне енбейтін шығыстарды төлеу үшін 30 пайыздан аспайтын мөлшерде рұқсат етіледі.</w:t>
      </w:r>
    </w:p>
    <w:p>
      <w:pPr>
        <w:spacing w:after="0"/>
        <w:ind w:left="0"/>
        <w:jc w:val="both"/>
      </w:pP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64"/>
    <w:p>
      <w:pPr>
        <w:spacing w:after="0"/>
        <w:ind w:left="0"/>
        <w:jc w:val="both"/>
      </w:pPr>
      <w:r>
        <w:rPr>
          <w:rFonts w:ascii="Times New Roman"/>
          <w:b w:val="false"/>
          <w:i w:val="false"/>
          <w:color w:val="000000"/>
          <w:sz w:val="28"/>
        </w:rPr>
        <w:t>
      171. Шығыстардың экономикалық сыныптамасының 431 "Жаңа объектілер салу және қолданыстағы объектілерді реконструкциялау" ерекшелiгi бойынша:</w:t>
      </w:r>
    </w:p>
    <w:bookmarkEnd w:id="264"/>
    <w:p>
      <w:pPr>
        <w:spacing w:after="0"/>
        <w:ind w:left="0"/>
        <w:jc w:val="both"/>
      </w:pP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w:t>
      </w:r>
    </w:p>
    <w:p>
      <w:pPr>
        <w:spacing w:after="0"/>
        <w:ind w:left="0"/>
        <w:jc w:val="both"/>
      </w:pP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w:t>
      </w:r>
    </w:p>
    <w:p>
      <w:pPr>
        <w:spacing w:after="0"/>
        <w:ind w:left="0"/>
        <w:jc w:val="both"/>
      </w:pPr>
      <w:r>
        <w:rPr>
          <w:rFonts w:ascii="Times New Roman"/>
          <w:b w:val="false"/>
          <w:i w:val="false"/>
          <w:color w:val="000000"/>
          <w:sz w:val="28"/>
        </w:rPr>
        <w:t>
      3) мердiгерлiк ұйым төлеу сомасына жабдықты жеткiзу бойынша шарттық мiндеттемелердi уақтылы орындауға екiншi деңгейдегi банктiң кепiлдiгiн немесе азаматтық-құқықтық жауапкершілікті сақтандыру шартын ұсынған жағдайда инвестициялық жобаларды іске асыру шеңберінде дайындаудың технологиялық мерзімі бір жылдан асатын медициналық жабдықтар мен медициналық техниканың құнының 50 пайыздан аспайтын мөлшерде аванстық (алдын ала) төлем жасауға рұқсат етiледi.</w:t>
      </w:r>
    </w:p>
    <w:p>
      <w:pPr>
        <w:spacing w:after="0"/>
        <w:ind w:left="0"/>
        <w:jc w:val="both"/>
      </w:pP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both"/>
      </w:pP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құрал-саймандарын сатып алу" маманданымы бойынша ағымдағы қаржы жылына арналған шарт сомасының 50 пайызынан аспайтын мөлшерде аванстық (алдын ала) төлемге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Қаржы министрінің 08.06.2020 </w:t>
      </w:r>
      <w:r>
        <w:rPr>
          <w:rFonts w:ascii="Times New Roman"/>
          <w:b w:val="false"/>
          <w:i w:val="false"/>
          <w:color w:val="00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7" w:id="265"/>
    <w:p>
      <w:pPr>
        <w:spacing w:after="0"/>
        <w:ind w:left="0"/>
        <w:jc w:val="both"/>
      </w:pPr>
      <w:r>
        <w:rPr>
          <w:rFonts w:ascii="Times New Roman"/>
          <w:b w:val="false"/>
          <w:i w:val="false"/>
          <w:color w:val="000000"/>
          <w:sz w:val="28"/>
        </w:rPr>
        <w:t xml:space="preserve">
      171-1. "Ғылым туралы" Қазақстан Республикасының заңына сәйкес ғылыми және (немесе) ғылыми-техникалық қызметті базалық, гранттық және бағдарламалық-нысаналы қаржыландыру ұзақ мерзімді шарттары бойынша, сондай-ақ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нәтижелерін коммерцияландыру жобаларын қаржыландырудың ұзақ мерзімді шарттары бойынша, сондай-ақ ғылыми және (немесе) ғылыми-техникалық қызмет субъектілерін базалық қаржыландыру шарттары бойынша аванстық (алдын-ала) төлем жеке қаржыландыру жоспарына сәйкес ағымдағы қаржы жылына көзделген шарт сомасының 50 пайызы мөлшерінде жол беріледі.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0" w:id="266"/>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266"/>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қаражат бөлу кезінде шығыстардың әрбір түрі бойынша бөлінген қаражаттың 50% - 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қаражат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аумақтық органдарына тиісті рұқсат-хаттарды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171-2-тармақпен толықтырылды – ҚР Премьер-Министрінің Бірінші орынбасары – ҚР Қаржы министрінің 02.08.2019 </w:t>
      </w:r>
      <w:r>
        <w:rPr>
          <w:rFonts w:ascii="Times New Roman"/>
          <w:b w:val="false"/>
          <w:i w:val="false"/>
          <w:color w:val="000000"/>
          <w:sz w:val="28"/>
        </w:rPr>
        <w:t>№ 812</w:t>
      </w:r>
      <w:r>
        <w:rPr>
          <w:rFonts w:ascii="Times New Roman"/>
          <w:b w:val="false"/>
          <w:i w:val="false"/>
          <w:color w:val="ff0000"/>
          <w:sz w:val="28"/>
        </w:rPr>
        <w:t xml:space="preserve">;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01.07.2023 дейін қолданыста болды - ҚР Қаржы министрінің 16.11.2021 </w:t>
      </w:r>
      <w:r>
        <w:rPr>
          <w:rFonts w:ascii="Times New Roman"/>
          <w:b w:val="false"/>
          <w:i w:val="false"/>
          <w:color w:val="00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6" w:id="267"/>
    <w:p>
      <w:pPr>
        <w:spacing w:after="0"/>
        <w:ind w:left="0"/>
        <w:jc w:val="both"/>
      </w:pPr>
      <w:r>
        <w:rPr>
          <w:rFonts w:ascii="Times New Roman"/>
          <w:b w:val="false"/>
          <w:i w:val="false"/>
          <w:color w:val="000000"/>
          <w:sz w:val="28"/>
        </w:rPr>
        <w:t>
      171-4.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100 пайызы мөлшерінде аванстық (алдын ала) төлемге жол беріледі.</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171-4-тармақпен толықтырылды - ҚР Премьер-Министрінің орынбасары - Қаржы министрінің 27.10.2022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17" w:id="268"/>
    <w:p>
      <w:pPr>
        <w:spacing w:after="0"/>
        <w:ind w:left="0"/>
        <w:jc w:val="both"/>
      </w:pPr>
      <w:r>
        <w:rPr>
          <w:rFonts w:ascii="Times New Roman"/>
          <w:b w:val="false"/>
          <w:i w:val="false"/>
          <w:color w:val="000000"/>
          <w:sz w:val="28"/>
        </w:rPr>
        <w:t>
      171-5. Шығыстардың экономикалық сыныптамасының 431 "Жаңа объектілер салу және қолда бар объектілерді реконструкциялау" ерекшелігі бойынша мердігер ұйымның шарттық міндеттемелерді уақтылы орындауға мемлекеттік сатып алу туралы заңнамаға сәйкес аванстық төлемді тиісті қамтамасыз етуді ұсынған жағдайда инвестициялық жобаларды іске асыру шеңберінде Астанада жылу электр орталықтарын салу үшін ағымдағы қаржы жылына көзделген соманың 75 пайызы мөлшерінде аванстық (алдын ала) төлемге жол беріледі.</w:t>
      </w:r>
    </w:p>
    <w:bookmarkEnd w:id="268"/>
    <w:p>
      <w:pPr>
        <w:spacing w:after="0"/>
        <w:ind w:left="0"/>
        <w:jc w:val="both"/>
      </w:pPr>
      <w:r>
        <w:rPr>
          <w:rFonts w:ascii="Times New Roman"/>
          <w:b w:val="false"/>
          <w:i w:val="false"/>
          <w:color w:val="000000"/>
          <w:sz w:val="28"/>
        </w:rPr>
        <w:t>
      Авансты қамтамасыз етуді енгізу жөніндегі талап қазынашылық сүйемелдеу шеңберінде шарттар жасалған өнім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171-5-тармақпен толықтырылды - ҚР Премьер-Министрінің орынбасары - Қаржы министрінің 21.11.2022 </w:t>
      </w:r>
      <w:r>
        <w:rPr>
          <w:rFonts w:ascii="Times New Roman"/>
          <w:b w:val="false"/>
          <w:i w:val="false"/>
          <w:color w:val="000000"/>
          <w:sz w:val="28"/>
        </w:rPr>
        <w:t>№ 1176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69"/>
    <w:p>
      <w:pPr>
        <w:spacing w:after="0"/>
        <w:ind w:left="0"/>
        <w:jc w:val="both"/>
      </w:pPr>
      <w:r>
        <w:rPr>
          <w:rFonts w:ascii="Times New Roman"/>
          <w:b w:val="false"/>
          <w:i w:val="false"/>
          <w:color w:val="000000"/>
          <w:sz w:val="28"/>
        </w:rPr>
        <w:t>
      172. Дайындаудың технологиялық мерзімі бір жылдан асатын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269"/>
    <w:p>
      <w:pPr>
        <w:spacing w:after="0"/>
        <w:ind w:left="0"/>
        <w:jc w:val="both"/>
      </w:pPr>
      <w:r>
        <w:rPr>
          <w:rFonts w:ascii="Times New Roman"/>
          <w:b w:val="false"/>
          <w:i w:val="false"/>
          <w:color w:val="000000"/>
          <w:sz w:val="28"/>
        </w:rPr>
        <w:t>
      Қолдану мерзімі қаржы жылынан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ұсынған орындалған жұмыстардың актісі негізінде жүргізіледі.</w:t>
      </w:r>
    </w:p>
    <w:p>
      <w:pPr>
        <w:spacing w:after="0"/>
        <w:ind w:left="0"/>
        <w:jc w:val="both"/>
      </w:pP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Қаржы министрінің 16.11.2021 </w:t>
      </w:r>
      <w:r>
        <w:rPr>
          <w:rFonts w:ascii="Times New Roman"/>
          <w:b w:val="false"/>
          <w:i w:val="false"/>
          <w:color w:val="000000"/>
          <w:sz w:val="28"/>
        </w:rPr>
        <w:t>№ 1184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05" w:id="270"/>
    <w:p>
      <w:pPr>
        <w:spacing w:after="0"/>
        <w:ind w:left="0"/>
        <w:jc w:val="both"/>
      </w:pPr>
      <w:r>
        <w:rPr>
          <w:rFonts w:ascii="Times New Roman"/>
          <w:b w:val="false"/>
          <w:i w:val="false"/>
          <w:color w:val="000000"/>
          <w:sz w:val="28"/>
        </w:rPr>
        <w:t>
       173. Мемлекеттік астық ресурстарын қалыптастыруды жүзеге асыру кезінде мемлекеттік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 w:id="271"/>
    <w:p>
      <w:pPr>
        <w:spacing w:after="0"/>
        <w:ind w:left="0"/>
        <w:jc w:val="both"/>
      </w:pPr>
      <w:r>
        <w:rPr>
          <w:rFonts w:ascii="Times New Roman"/>
          <w:b w:val="false"/>
          <w:i w:val="false"/>
          <w:color w:val="000000"/>
          <w:sz w:val="28"/>
        </w:rPr>
        <w:t>
      174.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100 пайызы мөлшерінде біржолғы төлеммен жүзеге асырылады.</w:t>
      </w:r>
    </w:p>
    <w:bookmarkEnd w:id="271"/>
    <w:bookmarkStart w:name="z1583" w:id="272"/>
    <w:p>
      <w:pPr>
        <w:spacing w:after="0"/>
        <w:ind w:left="0"/>
        <w:jc w:val="both"/>
      </w:pPr>
      <w:r>
        <w:rPr>
          <w:rFonts w:ascii="Times New Roman"/>
          <w:b w:val="false"/>
          <w:i w:val="false"/>
          <w:color w:val="000000"/>
          <w:sz w:val="28"/>
        </w:rPr>
        <w:t>
      174-1. Әдіснаманы әзірлей және Қазақстан Республикасының заңнамасына бейімдей отырып, Blockchain технологиясын пайдаланып, қосылған құн салығына салықты әкімшілендіру бойынша талдамалық зерттеулер қызметтерін сатып алғаны үшін аванстық (алдын ала) төлемге шарттың сомасынан 100 пайыз мөлшерде жол беріледі.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174-1-тармақпен толықтырылды – ҚР Қаржы министрінің м.а. 30.11.2017 </w:t>
      </w:r>
      <w:r>
        <w:rPr>
          <w:rFonts w:ascii="Times New Roman"/>
          <w:b w:val="false"/>
          <w:i w:val="false"/>
          <w:color w:val="ff0000"/>
          <w:sz w:val="28"/>
        </w:rPr>
        <w:t>№ 694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1" w:id="273"/>
    <w:p>
      <w:pPr>
        <w:spacing w:after="0"/>
        <w:ind w:left="0"/>
        <w:jc w:val="both"/>
      </w:pPr>
      <w:r>
        <w:rPr>
          <w:rFonts w:ascii="Times New Roman"/>
          <w:b w:val="false"/>
          <w:i w:val="false"/>
          <w:color w:val="000000"/>
          <w:sz w:val="28"/>
        </w:rPr>
        <w:t>
      174-2. Тергеп жатқан қылмыстық істер шеңберінде қылмыстық қудалау органдары алып қойған шетел валютасы мен басқа құндылықтарды сақтаумен байланысты қызметтері үшін аванстық (алдын ала) төлемге шарттың сомасынан 100 пайыз мөлшерде жол беріледі.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174-2-тармақпен толықтырылды – ҚР Қаржы министрінің 04.05.2018 </w:t>
      </w:r>
      <w:r>
        <w:rPr>
          <w:rFonts w:ascii="Times New Roman"/>
          <w:b w:val="false"/>
          <w:i w:val="false"/>
          <w:color w:val="000000"/>
          <w:sz w:val="28"/>
        </w:rPr>
        <w:t>№ 506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274"/>
    <w:p>
      <w:pPr>
        <w:spacing w:after="0"/>
        <w:ind w:left="0"/>
        <w:jc w:val="both"/>
      </w:pPr>
      <w:r>
        <w:rPr>
          <w:rFonts w:ascii="Times New Roman"/>
          <w:b w:val="false"/>
          <w:i w:val="false"/>
          <w:color w:val="000000"/>
          <w:sz w:val="28"/>
        </w:rPr>
        <w:t>
      175. Азық-түлік тауарларының өңірлік тұрақтандыру қорларын қалыптастыруды және пайдалануды жүзеге асыру кезінде мамандандырылған ұйымға ақша қаражатын аудару 100 (жүз) пайыз мөлшерінде біржолғы төлеммен жүзеге асырылады.</w:t>
      </w:r>
    </w:p>
    <w:bookmarkEnd w:id="274"/>
    <w:bookmarkStart w:name="z208" w:id="275"/>
    <w:p>
      <w:pPr>
        <w:spacing w:after="0"/>
        <w:ind w:left="0"/>
        <w:jc w:val="both"/>
      </w:pPr>
      <w:r>
        <w:rPr>
          <w:rFonts w:ascii="Times New Roman"/>
          <w:b w:val="false"/>
          <w:i w:val="false"/>
          <w:color w:val="000000"/>
          <w:sz w:val="28"/>
        </w:rPr>
        <w:t>
      176. Егер ҚР заңнамасында өзгеше көзделмесе, көлік құралдары иелерінің азаматтық-құқықтық жауапкершілігін міндетті сақтандыру, жолаушылар алдындағы тасымалдаушының азаматтық-құқықтық жауапкершілігін сақтандыру, мерзімді баспаны және почта байланыс қызметтерін сатып алу кезінде шарт сомасының 100 пайызы мөлшерінде аванстық (алдын ала) төлемақы жасауға жол беріледі.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9" w:id="276"/>
    <w:p>
      <w:pPr>
        <w:spacing w:after="0"/>
        <w:ind w:left="0"/>
        <w:jc w:val="both"/>
      </w:pPr>
      <w:r>
        <w:rPr>
          <w:rFonts w:ascii="Times New Roman"/>
          <w:b w:val="false"/>
          <w:i w:val="false"/>
          <w:color w:val="000000"/>
          <w:sz w:val="28"/>
        </w:rPr>
        <w:t>
      177. Қаражатты Астана қаласында ЭКСПО-2017 халықаралық мамандандырылған көрмесін ұйымдастыру және өткізу жөніндегі қызметті жүзеге асыратын ұйымның жарғылық капиталын ұлғайтуға аударған кезде ағымдағы қаржы жылына арналған қаржыландыру жоспары сомасының 100 пайызы мөлшерінде аванстық (алдын ала) төлем жасауға жол беріледі.</w:t>
      </w:r>
    </w:p>
    <w:bookmarkEnd w:id="276"/>
    <w:bookmarkStart w:name="z210" w:id="277"/>
    <w:p>
      <w:pPr>
        <w:spacing w:after="0"/>
        <w:ind w:left="0"/>
        <w:jc w:val="both"/>
      </w:pPr>
      <w:r>
        <w:rPr>
          <w:rFonts w:ascii="Times New Roman"/>
          <w:b w:val="false"/>
          <w:i w:val="false"/>
          <w:color w:val="000000"/>
          <w:sz w:val="28"/>
        </w:rPr>
        <w:t>
      178. Шығыстардың экономикалық сыныптамасының 151 "Коммуналдық қызметтерге ақы төлеу" ерекшелігі үшін аванстық (алдын ала) төлемге рұқсат етілмейді.</w:t>
      </w:r>
    </w:p>
    <w:bookmarkEnd w:id="277"/>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78"/>
    <w:p>
      <w:pPr>
        <w:spacing w:after="0"/>
        <w:ind w:left="0"/>
        <w:jc w:val="both"/>
      </w:pPr>
      <w:r>
        <w:rPr>
          <w:rFonts w:ascii="Times New Roman"/>
          <w:b w:val="false"/>
          <w:i w:val="false"/>
          <w:color w:val="000000"/>
          <w:sz w:val="28"/>
        </w:rPr>
        <w:t>
      179. Тауарлардың, жұмыстардың,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p>
    <w:bookmarkEnd w:id="278"/>
    <w:bookmarkStart w:name="z212" w:id="279"/>
    <w:p>
      <w:pPr>
        <w:spacing w:after="0"/>
        <w:ind w:left="0"/>
        <w:jc w:val="both"/>
      </w:pPr>
      <w:r>
        <w:rPr>
          <w:rFonts w:ascii="Times New Roman"/>
          <w:b w:val="false"/>
          <w:i w:val="false"/>
          <w:color w:val="000000"/>
          <w:sz w:val="28"/>
        </w:rPr>
        <w:t>
      180.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75 пайызынан аспайтын мөлшерде жол беріледі.</w:t>
      </w:r>
    </w:p>
    <w:bookmarkEnd w:id="279"/>
    <w:bookmarkStart w:name="z213" w:id="280"/>
    <w:p>
      <w:pPr>
        <w:spacing w:after="0"/>
        <w:ind w:left="0"/>
        <w:jc w:val="both"/>
      </w:pPr>
      <w:r>
        <w:rPr>
          <w:rFonts w:ascii="Times New Roman"/>
          <w:b w:val="false"/>
          <w:i w:val="false"/>
          <w:color w:val="000000"/>
          <w:sz w:val="28"/>
        </w:rPr>
        <w:t>
      181. Standard&amp;Poor's, Moody's және Fitch Ratings халықаралық рейтингтік агенттіктермен (оның ішінде олар басқа заңды тұлға болып қайта ұйымдастырылған жағдайда) өзара іс-қимыл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p>
    <w:bookmarkEnd w:id="280"/>
    <w:bookmarkStart w:name="z214" w:id="281"/>
    <w:p>
      <w:pPr>
        <w:spacing w:after="0"/>
        <w:ind w:left="0"/>
        <w:jc w:val="both"/>
      </w:pPr>
      <w:r>
        <w:rPr>
          <w:rFonts w:ascii="Times New Roman"/>
          <w:b w:val="false"/>
          <w:i w:val="false"/>
          <w:color w:val="000000"/>
          <w:sz w:val="28"/>
        </w:rPr>
        <w:t>
      182. Қазақстан Республикасының мемлекеттік сатып алу туралы заңнамасына сәйкес жасалған шартта міндетті түрде осы шарт бойынша міндеттемелер орындалмаған не тиісінше орындалмағанына жауапкершілігі көзделеді.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282"/>
    <w:p>
      <w:pPr>
        <w:spacing w:after="0"/>
        <w:ind w:left="0"/>
        <w:jc w:val="both"/>
      </w:pPr>
      <w:r>
        <w:rPr>
          <w:rFonts w:ascii="Times New Roman"/>
          <w:b w:val="false"/>
          <w:i w:val="false"/>
          <w:color w:val="000000"/>
          <w:sz w:val="28"/>
        </w:rPr>
        <w:t>
      183. Мемлекеттік мекемелердің өткен қаржы жылының желтоқсанында ұсынылған төлеуге берілетін құжаттар бойынша ағымдағы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телерадио хабарларын тарату қызметтері, әскери қызметшілерді тамақтандыруды ұйымдастыру қызметтері) үшін төлеуіне жол беріледі.</w:t>
      </w:r>
    </w:p>
    <w:bookmarkEnd w:id="282"/>
    <w:p>
      <w:pPr>
        <w:spacing w:after="0"/>
        <w:ind w:left="0"/>
        <w:jc w:val="both"/>
      </w:pPr>
      <w:r>
        <w:rPr>
          <w:rFonts w:ascii="Times New Roman"/>
          <w:b w:val="false"/>
          <w:i w:val="false"/>
          <w:color w:val="000000"/>
          <w:sz w:val="28"/>
        </w:rPr>
        <w:t>
      Ағымдағы қаржы жылына жасалған шарт бойынша, өткен қаржы жылындағы желтоқсан үшін төлеуге берілетін құжаттар бойынша ағымдағы қаржы жылының бірінші тоқсанында көрсетілген көлік қызметтері және ақпараттық жүйелерді сүйемелдеу үшін мемлекеттік мекемелердің төлеуіне рұқсат етіледі.</w:t>
      </w:r>
    </w:p>
    <w:p>
      <w:pPr>
        <w:spacing w:after="0"/>
        <w:ind w:left="0"/>
        <w:jc w:val="both"/>
      </w:pPr>
      <w:r>
        <w:rPr>
          <w:rFonts w:ascii="Times New Roman"/>
          <w:b w:val="false"/>
          <w:i w:val="false"/>
          <w:color w:val="000000"/>
          <w:sz w:val="28"/>
        </w:rPr>
        <w:t>
      Ағымдағы қаржы жылының бірінші тоқсанында өткен қаржы жылы үшін жасалған шарт бойынша тауарға билік ету құжаттары (талондар/отын карталары) бойынша немесе ағымдағы қаржы жылының қаңтарында өткен қаржы жылының желтоқсанына жазып берілген төлеуге берілетін құжаттар бойынша автожанармай құю станцияларынан алынған мұнай өнімдері үшін мемлекеттік мекемелердің төлеуіне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2" w:id="283"/>
    <w:p>
      <w:pPr>
        <w:spacing w:after="0"/>
        <w:ind w:left="0"/>
        <w:jc w:val="both"/>
      </w:pPr>
      <w:r>
        <w:rPr>
          <w:rFonts w:ascii="Times New Roman"/>
          <w:b w:val="false"/>
          <w:i w:val="false"/>
          <w:color w:val="000000"/>
          <w:sz w:val="28"/>
        </w:rPr>
        <w:t>
      183-1. Секвестр салдарынан және/немесе тиiстi бюджеттердiң ҚБШ-да ақша болмаған не жеткiлiксiз болған кезде туындаған есепті жылдың азаматтық-құқықтық мәмілелері бойынша мемлекеттік мекемелердің бюджеттік бағдарламалары бойынша кредиторлық берешекті өтеу келесi қаржы жылында бөлiнген қаражат есебінен жүргізіледі.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183-1-тармақпен толықтырылды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6" w:id="284"/>
    <w:p>
      <w:pPr>
        <w:spacing w:after="0"/>
        <w:ind w:left="0"/>
        <w:jc w:val="both"/>
      </w:pPr>
      <w:r>
        <w:rPr>
          <w:rFonts w:ascii="Times New Roman"/>
          <w:b w:val="false"/>
          <w:i w:val="false"/>
          <w:color w:val="000000"/>
          <w:sz w:val="28"/>
        </w:rPr>
        <w:t>
      184.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bookmarkEnd w:id="284"/>
    <w:bookmarkStart w:name="z217" w:id="285"/>
    <w:p>
      <w:pPr>
        <w:spacing w:after="0"/>
        <w:ind w:left="0"/>
        <w:jc w:val="both"/>
      </w:pPr>
      <w:r>
        <w:rPr>
          <w:rFonts w:ascii="Times New Roman"/>
          <w:b w:val="false"/>
          <w:i w:val="false"/>
          <w:color w:val="000000"/>
          <w:sz w:val="28"/>
        </w:rPr>
        <w:t>
      185. Аумақтық қазынашылық бөлімшесінде тіркелген шарттарға қосымша келісімдер мынадай:</w:t>
      </w:r>
    </w:p>
    <w:bookmarkEnd w:id="285"/>
    <w:p>
      <w:pPr>
        <w:spacing w:after="0"/>
        <w:ind w:left="0"/>
        <w:jc w:val="both"/>
      </w:pPr>
      <w:r>
        <w:rPr>
          <w:rFonts w:ascii="Times New Roman"/>
          <w:b w:val="false"/>
          <w:i w:val="false"/>
          <w:color w:val="000000"/>
          <w:sz w:val="28"/>
        </w:rPr>
        <w:t>
      бюджетті нақтылаған, түзеткен;</w:t>
      </w:r>
    </w:p>
    <w:p>
      <w:pPr>
        <w:spacing w:after="0"/>
        <w:ind w:left="0"/>
        <w:jc w:val="both"/>
      </w:pPr>
      <w:r>
        <w:rPr>
          <w:rFonts w:ascii="Times New Roman"/>
          <w:b w:val="false"/>
          <w:i w:val="false"/>
          <w:color w:val="000000"/>
          <w:sz w:val="28"/>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қызметiн қамтамасыз ету;</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w:t>
      </w:r>
    </w:p>
    <w:p>
      <w:pPr>
        <w:spacing w:after="0"/>
        <w:ind w:left="0"/>
        <w:jc w:val="both"/>
      </w:pPr>
      <w:r>
        <w:rPr>
          <w:rFonts w:ascii="Times New Roman"/>
          <w:b w:val="false"/>
          <w:i w:val="false"/>
          <w:color w:val="000000"/>
          <w:sz w:val="28"/>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w:t>
      </w:r>
    </w:p>
    <w:p>
      <w:pPr>
        <w:spacing w:after="0"/>
        <w:ind w:left="0"/>
        <w:jc w:val="both"/>
      </w:pPr>
      <w:r>
        <w:rPr>
          <w:rFonts w:ascii="Times New Roman"/>
          <w:b w:val="false"/>
          <w:i w:val="false"/>
          <w:color w:val="000000"/>
          <w:sz w:val="28"/>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p>
      <w:pPr>
        <w:spacing w:after="0"/>
        <w:ind w:left="0"/>
        <w:jc w:val="both"/>
      </w:pPr>
      <w:r>
        <w:rPr>
          <w:rFonts w:ascii="Times New Roman"/>
          <w:b w:val="false"/>
          <w:i w:val="false"/>
          <w:color w:val="000000"/>
          <w:sz w:val="28"/>
        </w:rPr>
        <w:t>
      ББС-ке өзгерістер енгізген;</w:t>
      </w:r>
    </w:p>
    <w:p>
      <w:pPr>
        <w:spacing w:after="0"/>
        <w:ind w:left="0"/>
        <w:jc w:val="both"/>
      </w:pPr>
      <w:r>
        <w:rPr>
          <w:rFonts w:ascii="Times New Roman"/>
          <w:b w:val="false"/>
          <w:i w:val="false"/>
          <w:color w:val="000000"/>
          <w:sz w:val="28"/>
        </w:rPr>
        <w:t>
      тараптардың деректемелері өзгерген;</w:t>
      </w:r>
    </w:p>
    <w:p>
      <w:pPr>
        <w:spacing w:after="0"/>
        <w:ind w:left="0"/>
        <w:jc w:val="both"/>
      </w:pPr>
      <w:r>
        <w:rPr>
          <w:rFonts w:ascii="Times New Roman"/>
          <w:b w:val="false"/>
          <w:i w:val="false"/>
          <w:color w:val="000000"/>
          <w:sz w:val="28"/>
        </w:rPr>
        <w:t>
      жасасқан шарттық талаптарында және Қазақстан Республикасының заңнамасында көзделген жағдайларда және тәртіпте шартты бұзған;</w:t>
      </w:r>
    </w:p>
    <w:p>
      <w:pPr>
        <w:spacing w:after="0"/>
        <w:ind w:left="0"/>
        <w:jc w:val="both"/>
      </w:pPr>
      <w:r>
        <w:rPr>
          <w:rFonts w:ascii="Times New Roman"/>
          <w:b w:val="false"/>
          <w:i w:val="false"/>
          <w:color w:val="000000"/>
          <w:sz w:val="28"/>
        </w:rPr>
        <w:t>
      өткен жылы орындалмаған және бюджет қаражатының қалдықтары 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p>
      <w:pPr>
        <w:spacing w:after="0"/>
        <w:ind w:left="0"/>
        <w:jc w:val="both"/>
      </w:pP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жүргізіледі;</w:t>
      </w:r>
    </w:p>
    <w:p>
      <w:pPr>
        <w:spacing w:after="0"/>
        <w:ind w:left="0"/>
        <w:jc w:val="both"/>
      </w:pPr>
      <w:r>
        <w:rPr>
          <w:rFonts w:ascii="Times New Roman"/>
          <w:b w:val="false"/>
          <w:i w:val="false"/>
          <w:color w:val="000000"/>
          <w:sz w:val="28"/>
        </w:rPr>
        <w:t>
      мемлекеттік тапсырмаларды іске асырумен, Қазақстан Республикасының заңнамалық актілерінде белгіленген жағдайларда мерзімі бір қаржы жылынан асатын жұмыстарды, қызметтерді көрсетумен байланысты жасалған шартқа өзгеріс енгізілген жағдайда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 w:id="286"/>
    <w:p>
      <w:pPr>
        <w:spacing w:after="0"/>
        <w:ind w:left="0"/>
        <w:jc w:val="both"/>
      </w:pPr>
      <w:r>
        <w:rPr>
          <w:rFonts w:ascii="Times New Roman"/>
          <w:b w:val="false"/>
          <w:i w:val="false"/>
          <w:color w:val="000000"/>
          <w:sz w:val="28"/>
        </w:rPr>
        <w:t>
       186.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талаптарына сәйкес ресімделеді.</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9" w:id="287"/>
    <w:p>
      <w:pPr>
        <w:spacing w:after="0"/>
        <w:ind w:left="0"/>
        <w:jc w:val="left"/>
      </w:pPr>
      <w:r>
        <w:rPr>
          <w:rFonts w:ascii="Times New Roman"/>
          <w:b/>
          <w:i w:val="false"/>
          <w:color w:val="000000"/>
        </w:rPr>
        <w:t xml:space="preserve"> 3-параграф. Азаматтық-құқықтық мәмілені тіркеу үшін мемлекеттік</w:t>
      </w:r>
      <w:r>
        <w:br/>
      </w:r>
      <w:r>
        <w:rPr>
          <w:rFonts w:ascii="Times New Roman"/>
          <w:b/>
          <w:i w:val="false"/>
          <w:color w:val="000000"/>
        </w:rPr>
        <w:t>мекемелер ұсынатын құжаттардың тізбесі</w:t>
      </w:r>
    </w:p>
    <w:bookmarkEnd w:id="287"/>
    <w:bookmarkStart w:name="z220" w:id="288"/>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288"/>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мемлекеттік сатып алу" автоматтандырылған интеграцияланған ақпараттық жүйесінен (бұдан әрі – "Электрондық мемелекеттік сатып алу" АИАЖ) беру арқылы нөлдік сомамен азаматтық-құұықтық мәмілені тіркеуге береді.</w:t>
      </w:r>
    </w:p>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күні, шартты бұзу себебі, сондай-ақ өзгерген жағдайда шарттың сомасы көрсетілетін түсіндірме жазба қоса беріледі.</w:t>
      </w:r>
    </w:p>
    <w:p>
      <w:pPr>
        <w:spacing w:after="0"/>
        <w:ind w:left="0"/>
        <w:jc w:val="both"/>
      </w:pPr>
      <w:r>
        <w:rPr>
          <w:rFonts w:ascii="Times New Roman"/>
          <w:b w:val="false"/>
          <w:i w:val="false"/>
          <w:color w:val="000000"/>
          <w:sz w:val="28"/>
        </w:rPr>
        <w:t>
      Мемлекеттік сатып алу туралы заңнаманың нормаларын қолданбай жасалған шартты бұзған кезде, мемлекеттік мекеме азаматтық-құқықтық мәмілені тіркеуге өтінімді нөлдік сомамен "Қазынашылық-клиент" АЖ арқылы қалыптастырады және аумақтық қазынашылық бөлімшесіне ұсынады.</w:t>
      </w:r>
    </w:p>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және қосымша келісімнің түпнұсқасынан (шарт тараптардың келісімі бойынша бұзылған кезде) не сот мөрінің бедерімен куәландырылған, заңды күшіне енген сот шешімінің көшірмесінен не заңды күшіне енген сот шешімінің көшірмесінен сканерленген сурет не заңды күшіне енген сот шешімінің көшірмесі көрсетіледі мемлекеттік мекеме басшысының қолымен және мөрімен куәландырылған "Сот кабинеті" АЖ арқылы электрондық форматта алынған (сот шешімі бойынша бұзылған кезде)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қағаз тасығышта бұзылған кезде, мемлекеттік мекеме аумақтық қазынашылық бөлімшесіне қағаз тасығышта не мемлекеттік мекеменің хатымен бірге электрондық құжат айналымы жүйесі арқылы шарттың бұзылған растайтын жоғарыда көрсетілген құжаттардың көшірмесін ұсынады (хатта міндеттемелерді тіркеу туралы хабарламалардың нөмірлері мен күні, шартты бұзу себебі, сондай-ақ өзгерген кезде шарттың сомасы міндетті түрде көрсетіледі), бұл ретте қағаз жеткізгіштегі құжаттардың көшірмелері аумақтық қазынашылық бөлімшесінде қалады.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кезде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6" w:id="289"/>
    <w:p>
      <w:pPr>
        <w:spacing w:after="0"/>
        <w:ind w:left="0"/>
        <w:jc w:val="both"/>
      </w:pPr>
      <w:r>
        <w:rPr>
          <w:rFonts w:ascii="Times New Roman"/>
          <w:b w:val="false"/>
          <w:i w:val="false"/>
          <w:color w:val="000000"/>
          <w:sz w:val="28"/>
        </w:rPr>
        <w:t>
      187-1. Кредиторлық берешек секвестр салдарынан және/немесе тиісті бюджеттердің ҚБШ-да ақша болмаған не жеткіліксіз болған кезде пайда болғанда - 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289"/>
    <w:p>
      <w:pPr>
        <w:spacing w:after="0"/>
        <w:ind w:left="0"/>
        <w:jc w:val="both"/>
      </w:pPr>
      <w:r>
        <w:rPr>
          <w:rFonts w:ascii="Times New Roman"/>
          <w:b w:val="false"/>
          <w:i w:val="false"/>
          <w:color w:val="000000"/>
          <w:sz w:val="28"/>
        </w:rPr>
        <w:t>
      Сондай-ақ өтінімдердің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w:t>
      </w:r>
    </w:p>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p>
      <w:pPr>
        <w:spacing w:after="0"/>
        <w:ind w:left="0"/>
        <w:jc w:val="both"/>
      </w:pPr>
      <w:r>
        <w:rPr>
          <w:rFonts w:ascii="Times New Roman"/>
          <w:b w:val="false"/>
          <w:i w:val="false"/>
          <w:color w:val="000000"/>
          <w:sz w:val="28"/>
        </w:rPr>
        <w:t>
      Азаматтық-құқықтық мәмілені міндетті түрде тіркеуді талап етпейтін шығыстардың ерекшеліктері мен түрлері бойынша мемлекеттік мекеме аумақтық қазынашылық бөлімшесіне кредиторлық берешекті өтейтін айдың 1-і күнгі жағдай бойынша салыстырмалы актіні қоса беріп (тіркей отырып) төлеуге берілетін шотты ұсынады.</w:t>
      </w:r>
    </w:p>
    <w:p>
      <w:pPr>
        <w:spacing w:after="0"/>
        <w:ind w:left="0"/>
        <w:jc w:val="both"/>
      </w:pPr>
      <w:r>
        <w:rPr>
          <w:rFonts w:ascii="Times New Roman"/>
          <w:b w:val="false"/>
          <w:i w:val="false"/>
          <w:color w:val="000000"/>
          <w:sz w:val="28"/>
        </w:rPr>
        <w:t xml:space="preserve">
      Төлеуге берілетін шоттың "Төлемнің мақсаты" деген ашық жолағында қосымша кредиторлық берешектің пайда болу себебі көрсетіледі. </w:t>
      </w:r>
    </w:p>
    <w:p>
      <w:pPr>
        <w:spacing w:after="0"/>
        <w:ind w:left="0"/>
        <w:jc w:val="both"/>
      </w:pPr>
      <w:r>
        <w:rPr>
          <w:rFonts w:ascii="Times New Roman"/>
          <w:b w:val="false"/>
          <w:i w:val="false"/>
          <w:color w:val="000000"/>
          <w:sz w:val="28"/>
        </w:rPr>
        <w:t>
      Кредиторлық берешектің өтелуі кредиторлық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187-1-тармақ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өзгеріс енгізілді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08" w:id="290"/>
    <w:p>
      <w:pPr>
        <w:spacing w:after="0"/>
        <w:ind w:left="0"/>
        <w:jc w:val="both"/>
      </w:pPr>
      <w:r>
        <w:rPr>
          <w:rFonts w:ascii="Times New Roman"/>
          <w:b w:val="false"/>
          <w:i w:val="false"/>
          <w:color w:val="000000"/>
          <w:sz w:val="28"/>
        </w:rPr>
        <w:t>
      187-2. Мемлекеттік мекеменің есептілігінде көрсету шартымен мемлекеттік мекеменің өткен қаржы жылының халыққа мемлекеттік қызмет көрсеткені үшін берешекті ағымдағы қаржы жылының қаражаты есебінен берешекті өтеуге шарт жасасу жолымен төлеуіне жол беріледі.</w:t>
      </w:r>
    </w:p>
    <w:bookmarkEnd w:id="290"/>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түпнұсқасы мен көшірмелерін ("Қазынашылық-клиент" АЖ бойынша қызмет көрсету кезінде түпнұсқадан сканерленген түрін)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p>
      <w:pPr>
        <w:spacing w:after="0"/>
        <w:ind w:left="0"/>
        <w:jc w:val="both"/>
      </w:pPr>
      <w:r>
        <w:rPr>
          <w:rFonts w:ascii="Times New Roman"/>
          <w:b w:val="false"/>
          <w:i w:val="false"/>
          <w:color w:val="000000"/>
          <w:sz w:val="28"/>
        </w:rPr>
        <w:t>
      Сондай-ақ халыққа көрсетілген мемлекеттік қызмет бойынша берешектің туындау себептерін көрсете отырып, түсіндірме жазба қоса беріледі.</w:t>
      </w:r>
    </w:p>
    <w:p>
      <w:pPr>
        <w:spacing w:after="0"/>
        <w:ind w:left="0"/>
        <w:jc w:val="both"/>
      </w:pPr>
      <w:r>
        <w:rPr>
          <w:rFonts w:ascii="Times New Roman"/>
          <w:b w:val="false"/>
          <w:i w:val="false"/>
          <w:color w:val="000000"/>
          <w:sz w:val="28"/>
        </w:rPr>
        <w:t>
      Халыққа көрсетілген мемлекеттік қызмет бойынша берешектің өтелуі берешек пайда болған ерекшелік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187-2-тармақпен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187-3. 31.12.2019 дейін қолданыста болды - ҚР Қаржы министрінің м.а. 19.08.2019 </w:t>
      </w:r>
      <w:r>
        <w:rPr>
          <w:rFonts w:ascii="Times New Roman"/>
          <w:b w:val="false"/>
          <w:i w:val="false"/>
          <w:color w:val="000000"/>
          <w:sz w:val="28"/>
        </w:rPr>
        <w:t>№ 895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 w:id="291"/>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тасығышта 2 данада ұсынылады, бұл ретте тіркелген шарттың (қосымша келісімнің) қағаз тасығышта көшірмесі аумақтық қазынашылық бөлімшесінде қалады.</w:t>
      </w:r>
    </w:p>
    <w:bookmarkEnd w:id="291"/>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тасығышта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тасығышта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тасығышта ұсынады.</w:t>
      </w:r>
    </w:p>
    <w:p>
      <w:pPr>
        <w:spacing w:after="0"/>
        <w:ind w:left="0"/>
        <w:jc w:val="both"/>
      </w:pPr>
      <w:r>
        <w:rPr>
          <w:rFonts w:ascii="Times New Roman"/>
          <w:b w:val="false"/>
          <w:i w:val="false"/>
          <w:color w:val="000000"/>
          <w:sz w:val="28"/>
        </w:rPr>
        <w:t>
      Астанада жылу электр орталықтарын салуға бағытталған инвестициялық жобаларды іске асыру шеңберінде жасалған шарттарды (қосымша келісімді) тіркеу үшін, азаматтық-құқықтық мәмілені тіркеуге арналған өтінімге аванстық (алдын ала) төлем көзделген сатып алынатын күрделі энергетикалық жабдықтың құны туралы мәліметтерді көрсете отырып, қосымша түсіндірме жазба қоса беріледі.</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 сәулет, қала құрылысы және құрылыс қызметі туралы заңнамасына сәйкес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ұсынады-жеке серіктестік/концессия.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92"/>
    <w:p>
      <w:pPr>
        <w:spacing w:after="0"/>
        <w:ind w:left="0"/>
        <w:jc w:val="both"/>
      </w:pPr>
      <w:r>
        <w:rPr>
          <w:rFonts w:ascii="Times New Roman"/>
          <w:b w:val="false"/>
          <w:i w:val="false"/>
          <w:color w:val="000000"/>
          <w:sz w:val="28"/>
        </w:rPr>
        <w:t xml:space="preserve">
      189.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188-тармағында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73-қосымшаларға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bookmarkEnd w:id="292"/>
    <w:bookmarkStart w:name="z1853" w:id="293"/>
    <w:p>
      <w:pPr>
        <w:spacing w:after="0"/>
        <w:ind w:left="0"/>
        <w:jc w:val="both"/>
      </w:pPr>
      <w:r>
        <w:rPr>
          <w:rFonts w:ascii="Times New Roman"/>
          <w:b w:val="false"/>
          <w:i w:val="false"/>
          <w:color w:val="000000"/>
          <w:sz w:val="28"/>
        </w:rPr>
        <w:t>
      1) заңды тұлға үшін:</w:t>
      </w:r>
    </w:p>
    <w:bookmarkEnd w:id="293"/>
    <w:p>
      <w:pPr>
        <w:spacing w:after="0"/>
        <w:ind w:left="0"/>
        <w:jc w:val="both"/>
      </w:pPr>
      <w:r>
        <w:rPr>
          <w:rFonts w:ascii="Times New Roman"/>
          <w:b w:val="false"/>
          <w:i w:val="false"/>
          <w:color w:val="000000"/>
          <w:sz w:val="28"/>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4" w:id="294"/>
    <w:p>
      <w:pPr>
        <w:spacing w:after="0"/>
        <w:ind w:left="0"/>
        <w:jc w:val="both"/>
      </w:pPr>
      <w:r>
        <w:rPr>
          <w:rFonts w:ascii="Times New Roman"/>
          <w:b w:val="false"/>
          <w:i w:val="false"/>
          <w:color w:val="000000"/>
          <w:sz w:val="28"/>
        </w:rPr>
        <w:t>
      2) жеке тұлға үшін:</w:t>
      </w:r>
    </w:p>
    <w:bookmarkEnd w:id="294"/>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банктік шотының бар екені туралы банктің анықтамасын;</w:t>
      </w:r>
    </w:p>
    <w:bookmarkStart w:name="z1855" w:id="295"/>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bookmarkEnd w:id="295"/>
    <w:p>
      <w:pPr>
        <w:spacing w:after="0"/>
        <w:ind w:left="0"/>
        <w:jc w:val="both"/>
      </w:pPr>
      <w:r>
        <w:rPr>
          <w:rFonts w:ascii="Times New Roman"/>
          <w:b w:val="false"/>
          <w:i w:val="false"/>
          <w:color w:val="000000"/>
          <w:sz w:val="28"/>
        </w:rPr>
        <w:t>
      делдал банктің деректемелерін ресми растайтын құжатты;</w:t>
      </w:r>
    </w:p>
    <w:bookmarkStart w:name="z1856" w:id="296"/>
    <w:p>
      <w:pPr>
        <w:spacing w:after="0"/>
        <w:ind w:left="0"/>
        <w:jc w:val="both"/>
      </w:pPr>
      <w:r>
        <w:rPr>
          <w:rFonts w:ascii="Times New Roman"/>
          <w:b w:val="false"/>
          <w:i w:val="false"/>
          <w:color w:val="000000"/>
          <w:sz w:val="28"/>
        </w:rPr>
        <w:t>
      4) ақшаны шетел валютасында алушы үшін:</w:t>
      </w:r>
    </w:p>
    <w:bookmarkEnd w:id="296"/>
    <w:p>
      <w:pPr>
        <w:spacing w:after="0"/>
        <w:ind w:left="0"/>
        <w:jc w:val="both"/>
      </w:pPr>
      <w:r>
        <w:rPr>
          <w:rFonts w:ascii="Times New Roman"/>
          <w:b w:val="false"/>
          <w:i w:val="false"/>
          <w:color w:val="000000"/>
          <w:sz w:val="28"/>
        </w:rPr>
        <w:t>
      бенефициардың, бенефициар банктің, делдал банктің деректемелерін ресми растайтын құжатты (бар болса) жеке тұлғалар үшін қосымша жеке басын куәландыратын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жеткізгіште немесе электрондық түрде береді.</w:t>
      </w:r>
    </w:p>
    <w:p>
      <w:pPr>
        <w:spacing w:after="0"/>
        <w:ind w:left="0"/>
        <w:jc w:val="both"/>
      </w:pPr>
      <w:r>
        <w:rPr>
          <w:rFonts w:ascii="Times New Roman"/>
          <w:b w:val="false"/>
          <w:i w:val="false"/>
          <w:color w:val="000000"/>
          <w:sz w:val="28"/>
        </w:rPr>
        <w:t xml:space="preserve">
      "Қазынашылық-клиент" АЖ бойынша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ретінде ісін бастау туралы хабарлама / "Электрондық үкімет" веб-порталынан немесе "Е-лицензиялау" порталынан растауына сәйкес атауы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мекеме жауапты болады.</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күнтізбелік он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3" w:id="297"/>
    <w:p>
      <w:pPr>
        <w:spacing w:after="0"/>
        <w:ind w:left="0"/>
        <w:jc w:val="both"/>
      </w:pPr>
      <w:r>
        <w:rPr>
          <w:rFonts w:ascii="Times New Roman"/>
          <w:b w:val="false"/>
          <w:i w:val="false"/>
          <w:color w:val="000000"/>
          <w:sz w:val="28"/>
        </w:rPr>
        <w:t xml:space="preserve">
      190. Мемлекеттік мекеме қағаз жеткізгіштегі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p>
    <w:bookmarkEnd w:id="297"/>
    <w:p>
      <w:pPr>
        <w:spacing w:after="0"/>
        <w:ind w:left="0"/>
        <w:jc w:val="both"/>
      </w:pP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аудандық маңызы бар қала, ауыл, кент, ауылдық округ әкімдерінің шешімдеріне сәйкес міндеттеме қабылдаған кезде мемлекеттік мекеме аумақтық қазынашылық органына Қазақстан Республикасы Үкіметінің (жергілікті атқарушы органдардың, аудандық маңызы бар қала, ауыл, кент, ауылдық округ әкімдерінің) тиісті шешімдерінің көшірмелерін (мемлекеттік мекеменің уәкілетті тұлғасы ЭЦҚ қол қойған сканерленген түрлерін тіркейді) қосымша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4" w:id="298"/>
    <w:p>
      <w:pPr>
        <w:spacing w:after="0"/>
        <w:ind w:left="0"/>
        <w:jc w:val="both"/>
      </w:pPr>
      <w:r>
        <w:rPr>
          <w:rFonts w:ascii="Times New Roman"/>
          <w:b w:val="false"/>
          <w:i w:val="false"/>
          <w:color w:val="000000"/>
          <w:sz w:val="28"/>
        </w:rPr>
        <w:t>
      191.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298"/>
    <w:p>
      <w:pPr>
        <w:spacing w:after="0"/>
        <w:ind w:left="0"/>
        <w:jc w:val="both"/>
      </w:pPr>
      <w:r>
        <w:rPr>
          <w:rFonts w:ascii="Times New Roman"/>
          <w:b w:val="false"/>
          <w:i w:val="false"/>
          <w:color w:val="000000"/>
          <w:sz w:val="28"/>
        </w:rPr>
        <w:t>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нақтыланған өлшемдерінің сомасына жүргізіледі. Бұл ретте, өтінімге өткен қаржы жылының міндеттемесін тіркеу туралы соңғы хабарламаның күні мен нөмірі көрсетілген мемлекеттік мекеменің түсіндірме жазбасы қоса тіркеледі.</w:t>
      </w:r>
    </w:p>
    <w:p>
      <w:pPr>
        <w:spacing w:after="0"/>
        <w:ind w:left="0"/>
        <w:jc w:val="both"/>
      </w:pPr>
      <w:r>
        <w:rPr>
          <w:rFonts w:ascii="Times New Roman"/>
          <w:b w:val="false"/>
          <w:i w:val="false"/>
          <w:color w:val="000000"/>
          <w:sz w:val="28"/>
        </w:rPr>
        <w:t>
      Мемлекеттік мекеме 2009 жылдың 1 қаңтарына дейін жасалған шарттар бойынша азаматтық-құқықтық мәмілені тіркеуге арналған өтініммен бірге аумақтық қазынашылық бөлімшесінің белгісі соғылған шартты қосымша келісімдермен бірге (олар жасалған жағдайда)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90" w:id="299"/>
    <w:p>
      <w:pPr>
        <w:spacing w:after="0"/>
        <w:ind w:left="0"/>
        <w:jc w:val="left"/>
      </w:pPr>
      <w:r>
        <w:rPr>
          <w:rFonts w:ascii="Times New Roman"/>
          <w:b/>
          <w:i w:val="false"/>
          <w:color w:val="000000"/>
        </w:rPr>
        <w:t xml:space="preserve">  4-параграф. Азаматтық-құқықтық мәмілені тіркеуге арналған өтінімді ресімдеу және ұсыну</w:t>
      </w:r>
    </w:p>
    <w:bookmarkEnd w:id="299"/>
    <w:bookmarkStart w:name="z226" w:id="300"/>
    <w:p>
      <w:pPr>
        <w:spacing w:after="0"/>
        <w:ind w:left="0"/>
        <w:jc w:val="both"/>
      </w:pPr>
      <w:r>
        <w:rPr>
          <w:rFonts w:ascii="Times New Roman"/>
          <w:b w:val="false"/>
          <w:i w:val="false"/>
          <w:color w:val="000000"/>
          <w:sz w:val="28"/>
        </w:rPr>
        <w:t xml:space="preserve">
      193.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Ереженің </w:t>
      </w:r>
      <w:r>
        <w:rPr>
          <w:rFonts w:ascii="Times New Roman"/>
          <w:b w:val="false"/>
          <w:i w:val="false"/>
          <w:color w:val="000000"/>
          <w:sz w:val="28"/>
        </w:rPr>
        <w:t>77-қосымшасына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 бойынша жіберіледі.</w:t>
      </w:r>
    </w:p>
    <w:bookmarkEnd w:id="300"/>
    <w:p>
      <w:pPr>
        <w:spacing w:after="0"/>
        <w:ind w:left="0"/>
        <w:jc w:val="both"/>
      </w:pPr>
      <w:r>
        <w:rPr>
          <w:rFonts w:ascii="Times New Roman"/>
          <w:b w:val="false"/>
          <w:i w:val="false"/>
          <w:color w:val="000000"/>
          <w:sz w:val="28"/>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Ереженің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 бойынша жіберіледі.</w:t>
      </w:r>
    </w:p>
    <w:bookmarkStart w:name="z227" w:id="301"/>
    <w:p>
      <w:pPr>
        <w:spacing w:after="0"/>
        <w:ind w:left="0"/>
        <w:jc w:val="both"/>
      </w:pPr>
      <w:r>
        <w:rPr>
          <w:rFonts w:ascii="Times New Roman"/>
          <w:b w:val="false"/>
          <w:i w:val="false"/>
          <w:color w:val="000000"/>
          <w:sz w:val="28"/>
        </w:rPr>
        <w:t>
      194. Өтінім мынадай түрде толтырылады:</w:t>
      </w:r>
    </w:p>
    <w:bookmarkEnd w:id="301"/>
    <w:p>
      <w:pPr>
        <w:spacing w:after="0"/>
        <w:ind w:left="0"/>
        <w:jc w:val="both"/>
      </w:pP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бюджет (республикалық маңызы бар қала (астана) бюджеті);</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p>
    <w:p>
      <w:pPr>
        <w:spacing w:after="0"/>
        <w:ind w:left="0"/>
        <w:jc w:val="both"/>
      </w:pPr>
      <w:r>
        <w:rPr>
          <w:rFonts w:ascii="Times New Roman"/>
          <w:b w:val="false"/>
          <w:i w:val="false"/>
          <w:color w:val="000000"/>
          <w:sz w:val="28"/>
        </w:rPr>
        <w:t>
      2) "Қаржыландыру көзі" ашық жолағында қаражаты есебінен шарт жасасқан қаржыландыру көзінің түрін білдіретін нышан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ортақ қаржыландыру қаражатын қоспағанда, бюджет қаражаты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ортақ қаржыландыру қаражаты есебінен;</w:t>
      </w:r>
    </w:p>
    <w:p>
      <w:pPr>
        <w:spacing w:after="0"/>
        <w:ind w:left="0"/>
        <w:jc w:val="both"/>
      </w:pP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p>
    <w:p>
      <w:pPr>
        <w:spacing w:after="0"/>
        <w:ind w:left="0"/>
        <w:jc w:val="both"/>
      </w:pPr>
      <w:r>
        <w:rPr>
          <w:rFonts w:ascii="Times New Roman"/>
          <w:b w:val="false"/>
          <w:i w:val="false"/>
          <w:color w:val="000000"/>
          <w:sz w:val="28"/>
        </w:rPr>
        <w:t>
      3) "№ өтінім" ашық жолағында мемлекеттік мекеменің жеті мәннен тұратын кодынан, бөлшек арқылы тіркеу жүзеге асырылатын ағымдағы қаржы жылының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p>
      <w:pPr>
        <w:spacing w:after="0"/>
        <w:ind w:left="0"/>
        <w:jc w:val="both"/>
      </w:pPr>
      <w:r>
        <w:rPr>
          <w:rFonts w:ascii="Times New Roman"/>
          <w:b w:val="false"/>
          <w:i w:val="false"/>
          <w:color w:val="000000"/>
          <w:sz w:val="28"/>
        </w:rPr>
        <w:t>
      4) "Күні" ашық жолағында өтінім жасалған күн көрсетіледі;</w:t>
      </w:r>
    </w:p>
    <w:p>
      <w:pPr>
        <w:spacing w:after="0"/>
        <w:ind w:left="0"/>
        <w:jc w:val="both"/>
      </w:pP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нысанның атауын және мемлекеттiк мекеменiң атауын қысқартуға жол берiледi;</w:t>
      </w:r>
    </w:p>
    <w:p>
      <w:pPr>
        <w:spacing w:after="0"/>
        <w:ind w:left="0"/>
        <w:jc w:val="both"/>
      </w:pPr>
      <w:r>
        <w:rPr>
          <w:rFonts w:ascii="Times New Roman"/>
          <w:b w:val="false"/>
          <w:i w:val="false"/>
          <w:color w:val="000000"/>
          <w:sz w:val="28"/>
        </w:rPr>
        <w:t>
      6) "Шығыстың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p>
      <w:pPr>
        <w:spacing w:after="0"/>
        <w:ind w:left="0"/>
        <w:jc w:val="both"/>
      </w:pPr>
      <w:r>
        <w:rPr>
          <w:rFonts w:ascii="Times New Roman"/>
          <w:b w:val="false"/>
          <w:i w:val="false"/>
          <w:color w:val="000000"/>
          <w:sz w:val="28"/>
        </w:rPr>
        <w:t>
      7) "Шығыстардың бюджеттік сыныптама коды" ашық жолағында тоғыз мәннен тұратын ҚР БСК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p>
      <w:pPr>
        <w:spacing w:after="0"/>
        <w:ind w:left="0"/>
        <w:jc w:val="both"/>
      </w:pP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 ретінде ісін бастау туралы хабарлама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тіркеу кезінде осы жолақта жолақта делдал-банктің деректемелері көрсетіледі;</w:t>
      </w:r>
    </w:p>
    <w:p>
      <w:pPr>
        <w:spacing w:after="0"/>
        <w:ind w:left="0"/>
        <w:jc w:val="both"/>
      </w:pP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p>
      <w:pPr>
        <w:spacing w:after="0"/>
        <w:ind w:left="0"/>
        <w:jc w:val="both"/>
      </w:pPr>
      <w:r>
        <w:rPr>
          <w:rFonts w:ascii="Times New Roman"/>
          <w:b w:val="false"/>
          <w:i w:val="false"/>
          <w:color w:val="000000"/>
          <w:sz w:val="28"/>
        </w:rPr>
        <w:t>
      9) "Валюта айырбастаудың ресми бағамы" ашық жолағында теңгенің шетел валютасына ресми бағамы және Қазақстан Республикасының заңнамасына сәйкес азаматтық-құқықтық мәміленің тіркелген күніне белгіленген бағамына көрсетіледі;</w:t>
      </w:r>
    </w:p>
    <w:p>
      <w:pPr>
        <w:spacing w:after="0"/>
        <w:ind w:left="0"/>
        <w:jc w:val="both"/>
      </w:pP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p>
    <w:p>
      <w:pPr>
        <w:spacing w:after="0"/>
        <w:ind w:left="0"/>
        <w:jc w:val="both"/>
      </w:pP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p>
    <w:p>
      <w:pPr>
        <w:spacing w:after="0"/>
        <w:ind w:left="0"/>
        <w:jc w:val="both"/>
      </w:pP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p>
    <w:p>
      <w:pPr>
        <w:spacing w:after="0"/>
        <w:ind w:left="0"/>
        <w:jc w:val="both"/>
      </w:pPr>
      <w:r>
        <w:rPr>
          <w:rFonts w:ascii="Times New Roman"/>
          <w:b w:val="false"/>
          <w:i w:val="false"/>
          <w:color w:val="000000"/>
          <w:sz w:val="28"/>
        </w:rPr>
        <w:t>
      13) "№ базалық шығыстар сомасы" ашық жолағында жоспарлы кезеңнің екінші және үшінші жылдарындағы базалық 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p>
      <w:pPr>
        <w:spacing w:after="0"/>
        <w:ind w:left="0"/>
        <w:jc w:val="both"/>
      </w:pPr>
      <w:r>
        <w:rPr>
          <w:rFonts w:ascii="Times New Roman"/>
          <w:b w:val="false"/>
          <w:i w:val="false"/>
          <w:color w:val="000000"/>
          <w:sz w:val="28"/>
        </w:rPr>
        <w:t>
      14) ағымдағы қаржы жылына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ресми бағамы бойынша есептелген ұлттық валютада келтіріледі);</w:t>
      </w:r>
    </w:p>
    <w:p>
      <w:pPr>
        <w:spacing w:after="0"/>
        <w:ind w:left="0"/>
        <w:jc w:val="both"/>
      </w:pP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p>
      <w:pPr>
        <w:spacing w:after="0"/>
        <w:ind w:left="0"/>
        <w:jc w:val="both"/>
      </w:pP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қАЖық сызық (бөлшек) қоюға жол берілмейді. Қолдар қол мен мөр бедерінің үлгілері бар құжатқа сәйкес қойылады. Қол қою кезінде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Елтаңбалық мөр бедерін қойған кезде Қызыл ("Қазақстан Республикасы Президентінің Әкімшілігі" мемлекеттік мекемесін қоспағанда), қара және жасыл түсті мастиканы пайдалануға тыйым салынады, бедер анық және анық қойылады. "Қазынашылық–клиент" АЖ-да ЭЦҚ қойылады;</w:t>
      </w:r>
    </w:p>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аумақтық бөлімшесі "е-Қаржымині" АЖ арқылы берген мемлекеттік-жекешелік әріптестік (концессия) шартын (қосымша келісімді) тіркеу туралы куәліктің тіркеу нөмірі мен күні көрсетіледі;</w:t>
      </w:r>
    </w:p>
    <w:p>
      <w:pPr>
        <w:spacing w:after="0"/>
        <w:ind w:left="0"/>
        <w:jc w:val="both"/>
      </w:pPr>
      <w:r>
        <w:rPr>
          <w:rFonts w:ascii="Times New Roman"/>
          <w:b w:val="false"/>
          <w:i w:val="false"/>
          <w:color w:val="000000"/>
          <w:sz w:val="28"/>
        </w:rPr>
        <w:t>
      17) "аванстық (алдын ала) төлем мөлшері (%)" ашық жолағында шарттың талаптарында көзделген аванстық (алдын ала) төлем мөлшерінің пайыздық арақатынасы көрсетіледі;</w:t>
      </w:r>
    </w:p>
    <w:p>
      <w:pPr>
        <w:spacing w:after="0"/>
        <w:ind w:left="0"/>
        <w:jc w:val="both"/>
      </w:pPr>
      <w:r>
        <w:rPr>
          <w:rFonts w:ascii="Times New Roman"/>
          <w:b w:val="false"/>
          <w:i w:val="false"/>
          <w:color w:val="000000"/>
          <w:sz w:val="28"/>
        </w:rPr>
        <w:t>
      18) "сомасы" ашық жолағында аванстық (алдын ала төлем) сомасы цифрлармен көрсетіледі.</w:t>
      </w:r>
    </w:p>
    <w:p>
      <w:pPr>
        <w:spacing w:after="0"/>
        <w:ind w:left="0"/>
        <w:jc w:val="both"/>
      </w:pPr>
      <w:r>
        <w:rPr>
          <w:rFonts w:ascii="Times New Roman"/>
          <w:b w:val="false"/>
          <w:i w:val="false"/>
          <w:color w:val="000000"/>
          <w:sz w:val="28"/>
        </w:rPr>
        <w:t>
      Өтінімнің деректемелерін қолмен қандай да бір түзетуге және дұрыстауға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1"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 Мемлекеттік мекеменің азаматтық-құқықтық мәмілесін тіркеуге өтінімдерді тіркеу журналын (бұдан әрі‒журнал) мемлекеттік мекеме осы Ереженің 81-қосымшасына сәйкес нысан бойынша жүргізеді. Журнал беттердің жалпы санын көрсете отырып, нөмірленеді, тігіледі және елтаңбалы мөр бедерімен және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ал олар болмаған жағдайда – мемлекеттік мекеме басшысының немесе ол уәкілеттік берген тұлғаның қойылған қолымен нықталады. Жазбалар хронологиялық тәртіппен жүргізіледі, өтінімнің жасалған күні журналда көрсетілген күнге сәйкес келеді. Ағымдағы қаржы жылы аяқталғанда журналда бос беттер болған кезде оны келесі жылы пайдаланылады, бұл ретте жазбалардың нөмірлері басынан басталады.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303"/>
    <w:p>
      <w:pPr>
        <w:spacing w:after="0"/>
        <w:ind w:left="0"/>
        <w:jc w:val="both"/>
      </w:pPr>
      <w:r>
        <w:rPr>
          <w:rFonts w:ascii="Times New Roman"/>
          <w:b w:val="false"/>
          <w:i w:val="false"/>
          <w:color w:val="000000"/>
          <w:sz w:val="28"/>
        </w:rPr>
        <w:t>
      196.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сыныптаманың әрбір коды (бұдан әрі - шығыстардың БСК-сі) бойынша шарт сомасын көрсете отырып, әрбір бюджеттік кіші бағдарлама бойынша немесе шығыстардың әрбір БСК-сі бойынша шарт сомасы көрсетіле отырып жасалады және беріледі ("Қазынашылық-клиент" АЖ қалыптасады және жіберіледі).</w:t>
      </w:r>
    </w:p>
    <w:bookmarkEnd w:id="303"/>
    <w:bookmarkStart w:name="z232" w:id="304"/>
    <w:p>
      <w:pPr>
        <w:spacing w:after="0"/>
        <w:ind w:left="0"/>
        <w:jc w:val="both"/>
      </w:pPr>
      <w:r>
        <w:rPr>
          <w:rFonts w:ascii="Times New Roman"/>
          <w:b w:val="false"/>
          <w:i w:val="false"/>
          <w:color w:val="000000"/>
          <w:sz w:val="28"/>
        </w:rPr>
        <w:t>
      197. Аумақтық қазынашылық орган барлық жұмыс күні ішінде "Қазынашылық-клиент" АЖ арқылы мемлекеттік мекемелерден түскен өтінімдерді қабылдауды жүзеге асырады.</w:t>
      </w:r>
    </w:p>
    <w:bookmarkEnd w:id="304"/>
    <w:p>
      <w:pPr>
        <w:spacing w:after="0"/>
        <w:ind w:left="0"/>
        <w:jc w:val="both"/>
      </w:pPr>
      <w:r>
        <w:rPr>
          <w:rFonts w:ascii="Times New Roman"/>
          <w:b w:val="false"/>
          <w:i w:val="false"/>
          <w:color w:val="000000"/>
          <w:sz w:val="28"/>
        </w:rPr>
        <w:t>
      "Қазынашылық-клиент" АЖ бойынша электрондық түрде түскен өтінім келесі жұмыс күнінен кешіктірілмей орындалады не орындамай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9" w:id="305"/>
    <w:p>
      <w:pPr>
        <w:spacing w:after="0"/>
        <w:ind w:left="0"/>
        <w:jc w:val="both"/>
      </w:pPr>
      <w:r>
        <w:rPr>
          <w:rFonts w:ascii="Times New Roman"/>
          <w:b w:val="false"/>
          <w:i w:val="false"/>
          <w:color w:val="000000"/>
          <w:sz w:val="28"/>
        </w:rPr>
        <w:t>
      198. Қосымша келісімді тіркеуге арналған өтінім қосымша келісімнің деректемелерін ескере отырып, осы Ережеде көзделген тәртіппен толтырылады.</w:t>
      </w:r>
    </w:p>
    <w:bookmarkEnd w:id="305"/>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бойынша-шығыстар БСК бөлінісінде жылдар бойынша бөлінген сомалар, олар өзгерген кезде.</w:t>
      </w:r>
    </w:p>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p>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 (айыппұл, өсімпұл) ұсталған кезде, мемлекеттік мекеме азаматтық-құқықтық мәмілені тіркеуге екі өтінім береді (бір өтінім ұсталған тұрақсыздық айыбының (айыппұлдың, өсімпұлдың) сомасын шегере отырып, шарт сомасына,екіншісі ұсталған тұрақсыздық айыбының (айыппұлдың, өсімпұлдың) сомасына беріледі). айыппұл).</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кезінде мемлекеттік мекеме азаматтық-құқықтық мәмілені тіркеуге екі өтінім береді (бір өтінім ұстап қалынған тұрақсыздық айыбының (айыппұлдың, өсімпұлдың) сомасын шегере отырып, шарт сомасына, екіншісі ұстап қалынған тұрақсыздық айыбының (айыппұлдың, өсімпұлдың) сомасына "электрондық мемлекеттік сатып алу" АИАЖ-дан деректерді беру арқылы беріледі") "Қазынашылық-клиент" АЖ-да көрсетіледі.</w:t>
      </w:r>
    </w:p>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АЖ.</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үшін мемлекеттік мекеме "электрондық мемлекеттік сатып алу" АИАЖ-дан "Қазынашылық – Клиент" АЖ-ға деректерді беру жолымен нөлдік сомамен азаматтық-құқықтық мәмілені тіркеуге өтінім береді.</w:t>
      </w:r>
    </w:p>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p>
      <w:pPr>
        <w:spacing w:after="0"/>
        <w:ind w:left="0"/>
        <w:jc w:val="both"/>
      </w:pP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306"/>
    <w:p>
      <w:pPr>
        <w:spacing w:after="0"/>
        <w:ind w:left="0"/>
        <w:jc w:val="left"/>
      </w:pPr>
      <w:r>
        <w:rPr>
          <w:rFonts w:ascii="Times New Roman"/>
          <w:b/>
          <w:i w:val="false"/>
          <w:color w:val="000000"/>
        </w:rPr>
        <w:t xml:space="preserve">  5-параграф. Мемлекеттік мекемелердің шарттарын және азаматтық-құқықтық мәмілелерді тіркеуге арналған өтінімдерді тексеру тәртібі</w:t>
      </w:r>
    </w:p>
    <w:bookmarkEnd w:id="306"/>
    <w:bookmarkStart w:name="z233" w:id="307"/>
    <w:p>
      <w:pPr>
        <w:spacing w:after="0"/>
        <w:ind w:left="0"/>
        <w:jc w:val="both"/>
      </w:pPr>
      <w:r>
        <w:rPr>
          <w:rFonts w:ascii="Times New Roman"/>
          <w:b w:val="false"/>
          <w:i w:val="false"/>
          <w:color w:val="000000"/>
          <w:sz w:val="28"/>
        </w:rPr>
        <w:t>
      199. Аумақтық қазынашылық бөлімшесі аумақтық қазынашылық бөлімшесіне тіркеуге берілген шартты (қосымша келісімді) "Қазынашылық-клиент" АЖ бойынша қағаз жеткізгіште немесе электрондық түрде мыналарға:</w:t>
      </w:r>
    </w:p>
    <w:bookmarkEnd w:id="307"/>
    <w:p>
      <w:pPr>
        <w:spacing w:after="0"/>
        <w:ind w:left="0"/>
        <w:jc w:val="both"/>
      </w:pPr>
      <w:r>
        <w:rPr>
          <w:rFonts w:ascii="Times New Roman"/>
          <w:b w:val="false"/>
          <w:i w:val="false"/>
          <w:color w:val="000000"/>
          <w:sz w:val="28"/>
        </w:rPr>
        <w:t>
      1) мемлекеттік мекеме атауының көрсетілу дұрыстығына;</w:t>
      </w:r>
    </w:p>
    <w:p>
      <w:pPr>
        <w:spacing w:after="0"/>
        <w:ind w:left="0"/>
        <w:jc w:val="both"/>
      </w:pP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p>
    <w:p>
      <w:pPr>
        <w:spacing w:after="0"/>
        <w:ind w:left="0"/>
        <w:jc w:val="both"/>
      </w:pP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p>
    <w:p>
      <w:pPr>
        <w:spacing w:after="0"/>
        <w:ind w:left="0"/>
        <w:jc w:val="both"/>
      </w:pPr>
      <w:r>
        <w:rPr>
          <w:rFonts w:ascii="Times New Roman"/>
          <w:b w:val="false"/>
          <w:i w:val="false"/>
          <w:color w:val="000000"/>
          <w:sz w:val="28"/>
        </w:rPr>
        <w:t>
      4) аванстық төлем пайызының осы Ережеде белгіленген мөлшерден асып түспеуіне;</w:t>
      </w:r>
    </w:p>
    <w:p>
      <w:pPr>
        <w:spacing w:after="0"/>
        <w:ind w:left="0"/>
        <w:jc w:val="both"/>
      </w:pPr>
      <w:r>
        <w:rPr>
          <w:rFonts w:ascii="Times New Roman"/>
          <w:b w:val="false"/>
          <w:i w:val="false"/>
          <w:color w:val="000000"/>
          <w:sz w:val="28"/>
        </w:rPr>
        <w:t>
      5) жазумен көрсетілген соманың санмен көрсетілген сомаға сәйкестігіне;</w:t>
      </w:r>
    </w:p>
    <w:p>
      <w:pPr>
        <w:spacing w:after="0"/>
        <w:ind w:left="0"/>
        <w:jc w:val="both"/>
      </w:pPr>
      <w:r>
        <w:rPr>
          <w:rFonts w:ascii="Times New Roman"/>
          <w:b w:val="false"/>
          <w:i w:val="false"/>
          <w:color w:val="000000"/>
          <w:sz w:val="28"/>
        </w:rPr>
        <w:t>
      6) қағаз тасығыштағы шартқа (қосымша келісімге) қойылған қолдардың және мөр бедерінің қойылған қолдардың және мөр бедерінің үлгілері бар құжатқа сәйкестігіне, бұл ретте қолдар жарыққа төзімді сиялармен қойылады. Мемлекеттік мекеменің және ақша алушының елтаңбалы мөрінің бедері дәл және анық қойылады.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мемлекеттік мекемесін қоспағанда), қызыл, қара және жасыл түсті мастиканы пайдалануға тыйым салынады, мөр бедері дәл және анық қойылады. "Қазынашылық-клиент" АЖ бойынша электрондық түрі ұсынылған кезде мемлекеттік мекеменің және ақша алушының елтаңбалы мөрінің анықтығы тексеріледі;</w:t>
      </w:r>
    </w:p>
    <w:p>
      <w:pPr>
        <w:spacing w:after="0"/>
        <w:ind w:left="0"/>
        <w:jc w:val="both"/>
      </w:pP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p>
    <w:p>
      <w:pPr>
        <w:spacing w:after="0"/>
        <w:ind w:left="0"/>
        <w:jc w:val="both"/>
      </w:pPr>
      <w:r>
        <w:rPr>
          <w:rFonts w:ascii="Times New Roman"/>
          <w:b w:val="false"/>
          <w:i w:val="false"/>
          <w:color w:val="000000"/>
          <w:sz w:val="28"/>
        </w:rPr>
        <w:t>
      8) шарт сомасының қабылданбаған міндеттемелер сомасынан асып кетпеуіне;</w:t>
      </w:r>
    </w:p>
    <w:p>
      <w:pPr>
        <w:spacing w:after="0"/>
        <w:ind w:left="0"/>
        <w:jc w:val="both"/>
      </w:pP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p>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167-тармағында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p>
    <w:p>
      <w:pPr>
        <w:spacing w:after="0"/>
        <w:ind w:left="0"/>
        <w:jc w:val="both"/>
      </w:pP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p>
    <w:p>
      <w:pPr>
        <w:spacing w:after="0"/>
        <w:ind w:left="0"/>
        <w:jc w:val="both"/>
      </w:pP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p>
    <w:p>
      <w:pPr>
        <w:spacing w:after="0"/>
        <w:ind w:left="0"/>
        <w:jc w:val="both"/>
      </w:pPr>
      <w:r>
        <w:rPr>
          <w:rFonts w:ascii="Times New Roman"/>
          <w:b w:val="false"/>
          <w:i w:val="false"/>
          <w:color w:val="000000"/>
          <w:sz w:val="28"/>
        </w:rPr>
        <w:t>
      13) егер ақша алушы қосылған құн салығын төлеуші болып табылса, шарт (шарт сомасын өзгертуге арналған қосымша келісім) талаптарында сатып алынатын тауарлар, көрсетілетін қызметтер және жұмыстар бойынша қосылған құн салығы сомасын міндетті түрде көрсетудің болуы егер ақша алушы қосылған құн салығын төлеуші болып табылмаса, қосылған құн салығының болмауы;</w:t>
      </w:r>
    </w:p>
    <w:p>
      <w:pPr>
        <w:spacing w:after="0"/>
        <w:ind w:left="0"/>
        <w:jc w:val="both"/>
      </w:pPr>
      <w:r>
        <w:rPr>
          <w:rFonts w:ascii="Times New Roman"/>
          <w:b w:val="false"/>
          <w:i w:val="false"/>
          <w:color w:val="000000"/>
          <w:sz w:val="28"/>
        </w:rPr>
        <w:t>
      14) шарттың, оны аумақтық қазынашылық бөлімшесінде міндетті тіркегеннен кейін күшіне ену талаптарының шартта болуы;</w:t>
      </w:r>
    </w:p>
    <w:p>
      <w:pPr>
        <w:spacing w:after="0"/>
        <w:ind w:left="0"/>
        <w:jc w:val="both"/>
      </w:pPr>
      <w:r>
        <w:rPr>
          <w:rFonts w:ascii="Times New Roman"/>
          <w:b w:val="false"/>
          <w:i w:val="false"/>
          <w:color w:val="000000"/>
          <w:sz w:val="28"/>
        </w:rPr>
        <w:t>
      15)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сараптаманың оң қорытындысында көзделген сомасынан асып түспеуіне;</w:t>
      </w:r>
    </w:p>
    <w:p>
      <w:pPr>
        <w:spacing w:after="0"/>
        <w:ind w:left="0"/>
        <w:jc w:val="both"/>
      </w:pPr>
      <w:r>
        <w:rPr>
          <w:rFonts w:ascii="Times New Roman"/>
          <w:b w:val="false"/>
          <w:i w:val="false"/>
          <w:color w:val="000000"/>
          <w:sz w:val="28"/>
        </w:rPr>
        <w:t>
      16)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орындаушы Мемлекеттік ғылыми-техникалық сараптама қорытындысын алғаннан кейін түпкілікті төлемді жүзеге асыру міндетті шартының болуы;</w:t>
      </w:r>
    </w:p>
    <w:p>
      <w:pPr>
        <w:spacing w:after="0"/>
        <w:ind w:left="0"/>
        <w:jc w:val="both"/>
      </w:pPr>
      <w:r>
        <w:rPr>
          <w:rFonts w:ascii="Times New Roman"/>
          <w:b w:val="false"/>
          <w:i w:val="false"/>
          <w:color w:val="000000"/>
          <w:sz w:val="28"/>
        </w:rPr>
        <w:t>
      17) шетел валютасындағы келісім-шарттың мәні 8-08 "Шетел валютасындағы шоттардың тізбесі" нысанындағы шығыстардың рұқсат етілген бағыттарының сәйкестігіне;</w:t>
      </w:r>
    </w:p>
    <w:p>
      <w:pPr>
        <w:spacing w:after="0"/>
        <w:ind w:left="0"/>
        <w:jc w:val="both"/>
      </w:pPr>
      <w:r>
        <w:rPr>
          <w:rFonts w:ascii="Times New Roman"/>
          <w:b w:val="false"/>
          <w:i w:val="false"/>
          <w:color w:val="000000"/>
          <w:sz w:val="28"/>
        </w:rPr>
        <w:t>
      18) мемлекеттік сатып алу веб-порталы арқылы мемлекеттік сатып алу туралы шарт жасасу жөніндегі талаптар қолданылмайтын тауарларды (жұмыстарды және көрсетілетін қызметтерді) сатып алуға арналған шарттар бойынша шарттың кіріспесінде шарт жасалған заңнамалық актінің бабына (тармақшасына, тармағына) сілтеме міндетті түрде көрсетілуі бар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4" w:id="308"/>
    <w:p>
      <w:pPr>
        <w:spacing w:after="0"/>
        <w:ind w:left="0"/>
        <w:jc w:val="both"/>
      </w:pPr>
      <w:r>
        <w:rPr>
          <w:rFonts w:ascii="Times New Roman"/>
          <w:b w:val="false"/>
          <w:i w:val="false"/>
          <w:color w:val="000000"/>
          <w:sz w:val="28"/>
        </w:rPr>
        <w:t xml:space="preserve">
      200. Осы Ереженің </w:t>
      </w:r>
      <w:r>
        <w:rPr>
          <w:rFonts w:ascii="Times New Roman"/>
          <w:b w:val="false"/>
          <w:i w:val="false"/>
          <w:color w:val="000000"/>
          <w:sz w:val="28"/>
        </w:rPr>
        <w:t>199-тармағының</w:t>
      </w:r>
      <w:r>
        <w:rPr>
          <w:rFonts w:ascii="Times New Roman"/>
          <w:b w:val="false"/>
          <w:i w:val="false"/>
          <w:color w:val="000000"/>
          <w:sz w:val="28"/>
        </w:rPr>
        <w:t xml:space="preserve"> талаптары халықаралық ұйымдармен және донор-елдермен жасалған байланысты гранттарды іске асыру бойынша шартқа қолданылмайды.</w:t>
      </w:r>
    </w:p>
    <w:bookmarkEnd w:id="308"/>
    <w:bookmarkStart w:name="z235" w:id="309"/>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309"/>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қағаз тасығыштағы құжатқа сәйкестігіне. </w:t>
      </w:r>
    </w:p>
    <w:p>
      <w:pPr>
        <w:spacing w:after="0"/>
        <w:ind w:left="0"/>
        <w:jc w:val="both"/>
      </w:pPr>
      <w:r>
        <w:rPr>
          <w:rFonts w:ascii="Times New Roman"/>
          <w:b w:val="false"/>
          <w:i w:val="false"/>
          <w:color w:val="000000"/>
          <w:sz w:val="28"/>
        </w:rPr>
        <w:t>
      "Қазынашылық-клиент" АЖ бойынша электрондық түрі ұсынылған кезде:</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6" w:id="310"/>
    <w:p>
      <w:pPr>
        <w:spacing w:after="0"/>
        <w:ind w:left="0"/>
        <w:jc w:val="both"/>
      </w:pPr>
      <w:r>
        <w:rPr>
          <w:rFonts w:ascii="Times New Roman"/>
          <w:b w:val="false"/>
          <w:i w:val="false"/>
          <w:color w:val="000000"/>
          <w:sz w:val="28"/>
        </w:rPr>
        <w:t xml:space="preserve">
      202. Өтiнiм дұрыс рәсімделмеген және оған қоса берiлген құжаттарға не шарт осы Ереженің </w:t>
      </w:r>
      <w:r>
        <w:rPr>
          <w:rFonts w:ascii="Times New Roman"/>
          <w:b w:val="false"/>
          <w:i w:val="false"/>
          <w:color w:val="000000"/>
          <w:sz w:val="28"/>
        </w:rPr>
        <w:t>164</w:t>
      </w:r>
      <w:r>
        <w:rPr>
          <w:rFonts w:ascii="Times New Roman"/>
          <w:b w:val="false"/>
          <w:i w:val="false"/>
          <w:color w:val="000000"/>
          <w:sz w:val="28"/>
        </w:rPr>
        <w:t>-</w:t>
      </w:r>
      <w:r>
        <w:rPr>
          <w:rFonts w:ascii="Times New Roman"/>
          <w:b w:val="false"/>
          <w:i w:val="false"/>
          <w:color w:val="000000"/>
          <w:sz w:val="28"/>
        </w:rPr>
        <w:t>171-тармақтарында</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201-тармақтарында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w:t>
      </w:r>
    </w:p>
    <w:bookmarkEnd w:id="310"/>
    <w:p>
      <w:pPr>
        <w:spacing w:after="0"/>
        <w:ind w:left="0"/>
        <w:jc w:val="both"/>
      </w:pP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p>
    <w:p>
      <w:pPr>
        <w:spacing w:after="0"/>
        <w:ind w:left="0"/>
        <w:jc w:val="both"/>
      </w:pP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екі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p>
    <w:p>
      <w:pPr>
        <w:spacing w:after="0"/>
        <w:ind w:left="0"/>
        <w:jc w:val="both"/>
      </w:pP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164-171, 173-178, 180-185, 188,194, 198, 199 және 201-тармақтарында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Қаржы министрінің 11.05.2021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мәтініне өзгеріс енгізілді, мемлекеттік тілдегі мәтін өзгермейді –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6" w:id="311"/>
    <w:p>
      <w:pPr>
        <w:spacing w:after="0"/>
        <w:ind w:left="0"/>
        <w:jc w:val="left"/>
      </w:pPr>
      <w:r>
        <w:rPr>
          <w:rFonts w:ascii="Times New Roman"/>
          <w:b/>
          <w:i w:val="false"/>
          <w:color w:val="000000"/>
        </w:rPr>
        <w:t xml:space="preserve">  6-параграф. Шартты тіркеу туралы хабарламаны қалыптастыру және беру</w:t>
      </w:r>
    </w:p>
    <w:bookmarkEnd w:id="311"/>
    <w:bookmarkStart w:name="z237" w:id="312"/>
    <w:p>
      <w:pPr>
        <w:spacing w:after="0"/>
        <w:ind w:left="0"/>
        <w:jc w:val="both"/>
      </w:pPr>
      <w:r>
        <w:rPr>
          <w:rFonts w:ascii="Times New Roman"/>
          <w:b w:val="false"/>
          <w:i w:val="false"/>
          <w:color w:val="000000"/>
          <w:sz w:val="28"/>
        </w:rPr>
        <w:t>
      203.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312"/>
    <w:p>
      <w:pPr>
        <w:spacing w:after="0"/>
        <w:ind w:left="0"/>
        <w:jc w:val="both"/>
      </w:pP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p>
    <w:p>
      <w:pPr>
        <w:spacing w:after="0"/>
        <w:ind w:left="0"/>
        <w:jc w:val="both"/>
      </w:pPr>
      <w:r>
        <w:rPr>
          <w:rFonts w:ascii="Times New Roman"/>
          <w:b w:val="false"/>
          <w:i w:val="false"/>
          <w:color w:val="000000"/>
          <w:sz w:val="28"/>
        </w:rPr>
        <w:t>
      Хабарлама ҚБАЖ-да бекітілген өтінім деректемелерінің негізінде ҚБАЖ-да қалыптастырылады.</w:t>
      </w:r>
    </w:p>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313"/>
    <w:p>
      <w:pPr>
        <w:spacing w:after="0"/>
        <w:ind w:left="0"/>
        <w:jc w:val="both"/>
      </w:pPr>
      <w:r>
        <w:rPr>
          <w:rFonts w:ascii="Times New Roman"/>
          <w:b w:val="false"/>
          <w:i w:val="false"/>
          <w:color w:val="000000"/>
          <w:sz w:val="28"/>
        </w:rPr>
        <w:t>
      205. Шартты (қосымша келісімді) қағаз жеткізгіште тіркеу кезінде 82-қосымшаға сәйкес нысан бойынша хабарлама екі данада қалыптастырылады.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0" w:id="314"/>
    <w:p>
      <w:pPr>
        <w:spacing w:after="0"/>
        <w:ind w:left="0"/>
        <w:jc w:val="both"/>
      </w:pPr>
      <w:r>
        <w:rPr>
          <w:rFonts w:ascii="Times New Roman"/>
          <w:b w:val="false"/>
          <w:i w:val="false"/>
          <w:color w:val="000000"/>
          <w:sz w:val="28"/>
        </w:rPr>
        <w:t>
      206. Мыналар:</w:t>
      </w:r>
    </w:p>
    <w:bookmarkEnd w:id="314"/>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кезде өзгертіледі.</w:t>
      </w:r>
    </w:p>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ҚБАЖ-да бұрын қалыптастырылған хабарлама жабылады, жаңа хабарлама ағымдағы қаржы жылынан аспайды. қалыптасады.</w:t>
      </w:r>
    </w:p>
    <w:p>
      <w:pPr>
        <w:spacing w:after="0"/>
        <w:ind w:left="0"/>
        <w:jc w:val="both"/>
      </w:pPr>
      <w:r>
        <w:rPr>
          <w:rFonts w:ascii="Times New Roman"/>
          <w:b w:val="false"/>
          <w:i w:val="false"/>
          <w:color w:val="000000"/>
          <w:sz w:val="28"/>
        </w:rPr>
        <w:t>
      Тараптардың атауы өзгертілген қосымша келісім ұсынылған кезде 82-қосымшаға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315"/>
    <w:p>
      <w:pPr>
        <w:spacing w:after="0"/>
        <w:ind w:left="0"/>
        <w:jc w:val="both"/>
      </w:pPr>
      <w:r>
        <w:rPr>
          <w:rFonts w:ascii="Times New Roman"/>
          <w:b w:val="false"/>
          <w:i w:val="false"/>
          <w:color w:val="000000"/>
          <w:sz w:val="28"/>
        </w:rPr>
        <w:t xml:space="preserve">
      207. Қағаз жеткізгіштегі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хабарламаға аумақтық қазынашылық бөлімшесінің бірінші басшысы (немесе ол уәкілеттік берген тұлға) қол қояды, аумақтық қазынашылық бөлімшесінің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315"/>
    <w:p>
      <w:pPr>
        <w:spacing w:after="0"/>
        <w:ind w:left="0"/>
        <w:jc w:val="both"/>
      </w:pPr>
      <w:r>
        <w:rPr>
          <w:rFonts w:ascii="Times New Roman"/>
          <w:b w:val="false"/>
          <w:i w:val="false"/>
          <w:color w:val="000000"/>
          <w:sz w:val="28"/>
        </w:rPr>
        <w:t xml:space="preserve">
      Бұл ретте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p>
      <w:pPr>
        <w:spacing w:after="0"/>
        <w:ind w:left="0"/>
        <w:jc w:val="both"/>
      </w:pPr>
      <w:r>
        <w:rPr>
          <w:rFonts w:ascii="Times New Roman"/>
          <w:b w:val="false"/>
          <w:i w:val="false"/>
          <w:color w:val="000000"/>
          <w:sz w:val="28"/>
        </w:rPr>
        <w:t>
      Мемлекеттік мекеме "Қазынашылық-клиент" АЖ электрондық түрде қалыптастырылған хабарламаға аумақтық қазынашылық бөлімшесі қол қоймайды.</w:t>
      </w:r>
    </w:p>
    <w:bookmarkStart w:name="z242" w:id="316"/>
    <w:p>
      <w:pPr>
        <w:spacing w:after="0"/>
        <w:ind w:left="0"/>
        <w:jc w:val="both"/>
      </w:pPr>
      <w:r>
        <w:rPr>
          <w:rFonts w:ascii="Times New Roman"/>
          <w:b w:val="false"/>
          <w:i w:val="false"/>
          <w:color w:val="000000"/>
          <w:sz w:val="28"/>
        </w:rPr>
        <w:t>
      208. Хабарламаның 82-қосымшаға сәйкес нысан бойынша бір данасы шарттың (қосымша келісімнің) көшірмесімен бірге аумақтық қазынашылық бөлімшесінде қалады, екінші данасы шарттың (қосымша келісімнің) әр беті мөртабандалған түпнұсқасымен бірге мемлекеттік мекемеге беріледі.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5" w:id="317"/>
    <w:p>
      <w:pPr>
        <w:spacing w:after="0"/>
        <w:ind w:left="0"/>
        <w:jc w:val="both"/>
      </w:pPr>
      <w:r>
        <w:rPr>
          <w:rFonts w:ascii="Times New Roman"/>
          <w:b w:val="false"/>
          <w:i w:val="false"/>
          <w:color w:val="000000"/>
          <w:sz w:val="28"/>
        </w:rPr>
        <w:t>
      211. "Түпкілікті" мәртебесі бар төлеуге берілетін қағаз жеткізгіштегі шотты жүргізгеннен кейін аумақтық қазынашылық бөлімшесі осы Ережеге 83-қосымшаға сәйкес нысан бойынша хабарламаны (бұдан әрі – 83-қосымшаға сәйкес нысан бойынша хабарлама) 2 данада қалыптастырады. 83-қосымшаға сәйкес нысан бойынша Хабарламаға аумақтық қазынашылық бөлімшесінің жауапты орындаушысы қол қояды және құжатты қайта өңдеу күнін қоя отырып, өзінің мөртабанымен куәландырады. 83-қосымшаға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p>
    <w:bookmarkEnd w:id="317"/>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83-қосымшаға сәйкес нысан бойынша хабарламаны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6" w:id="318"/>
    <w:p>
      <w:pPr>
        <w:spacing w:after="0"/>
        <w:ind w:left="0"/>
        <w:jc w:val="both"/>
      </w:pPr>
      <w:r>
        <w:rPr>
          <w:rFonts w:ascii="Times New Roman"/>
          <w:b w:val="false"/>
          <w:i w:val="false"/>
          <w:color w:val="000000"/>
          <w:sz w:val="28"/>
        </w:rPr>
        <w:t xml:space="preserve">
      212.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84-қосымшаға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 </w:t>
      </w:r>
      <w:r>
        <w:rPr>
          <w:rFonts w:ascii="Times New Roman"/>
          <w:b w:val="false"/>
          <w:i w:val="false"/>
          <w:color w:val="000000"/>
          <w:sz w:val="28"/>
        </w:rPr>
        <w:t>85-қосымшаға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41-қосымшаға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бөлінісінде/жиынтығында қалыптастырады.</w:t>
      </w:r>
    </w:p>
    <w:bookmarkEnd w:id="318"/>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4-09 "Кезеңді міндеттемелердің бөлшектері", 4-12 "Орындалмаған міндеттемелердің бөлшектері", 4-20 "Шығыстар бойынша жиынтық есеп" есептерін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7" w:id="319"/>
    <w:p>
      <w:pPr>
        <w:spacing w:after="0"/>
        <w:ind w:left="0"/>
        <w:jc w:val="left"/>
      </w:pPr>
      <w:r>
        <w:rPr>
          <w:rFonts w:ascii="Times New Roman"/>
          <w:b/>
          <w:i w:val="false"/>
          <w:color w:val="000000"/>
        </w:rPr>
        <w:t xml:space="preserve"> 7-параграф. Төлемдер мен ақша аударымдарын ұлттық валютамен жүзеге асыру тәртібі</w:t>
      </w:r>
    </w:p>
    <w:bookmarkEnd w:id="319"/>
    <w:bookmarkStart w:name="z248" w:id="320"/>
    <w:p>
      <w:pPr>
        <w:spacing w:after="0"/>
        <w:ind w:left="0"/>
        <w:jc w:val="both"/>
      </w:pPr>
      <w:r>
        <w:rPr>
          <w:rFonts w:ascii="Times New Roman"/>
          <w:b w:val="false"/>
          <w:i w:val="false"/>
          <w:color w:val="000000"/>
          <w:sz w:val="28"/>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p>
    <w:bookmarkEnd w:id="320"/>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p>
    <w:p>
      <w:pPr>
        <w:spacing w:after="0"/>
        <w:ind w:left="0"/>
        <w:jc w:val="both"/>
      </w:pPr>
      <w:r>
        <w:rPr>
          <w:rFonts w:ascii="Times New Roman"/>
          <w:b w:val="false"/>
          <w:i w:val="false"/>
          <w:color w:val="000000"/>
          <w:sz w:val="28"/>
        </w:rPr>
        <w:t>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кәсіптік және ерікті зейнетақы жарналарын, әлеуметтік аударымдарды, міндетті әлеуметтік медициналық сақтандыруға аударымдарды және (немесе) жарналарды,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айқындалған бюджеттер шығыстарының басым бағыттары бойынша 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pPr>
        <w:spacing w:after="0"/>
        <w:ind w:left="0"/>
        <w:jc w:val="both"/>
      </w:pPr>
      <w:r>
        <w:rPr>
          <w:rFonts w:ascii="Times New Roman"/>
          <w:b w:val="false"/>
          <w:i w:val="false"/>
          <w:color w:val="000000"/>
          <w:sz w:val="28"/>
        </w:rPr>
        <w:t>
      Тиiстi ҚБШ-да ақша жеткiлiксiз болған жағдайда салықтың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p>
    <w:p>
      <w:pPr>
        <w:spacing w:after="0"/>
        <w:ind w:left="0"/>
        <w:jc w:val="both"/>
      </w:pPr>
      <w:r>
        <w:rPr>
          <w:rFonts w:ascii="Times New Roman"/>
          <w:b w:val="false"/>
          <w:i w:val="false"/>
          <w:color w:val="000000"/>
          <w:sz w:val="28"/>
        </w:rPr>
        <w:t xml:space="preserve">
      БҚШ-дан ақшаны есептен шығару бюджеттi атқару жөнiндегi орталық уәкiлеттi орган "Банкаралық ақша аударымдары жүйесінің жұмыс істеу қағидаларын бекіту туралы" 2016 жылғы 31 тамыздағы № </w:t>
      </w:r>
      <w:r>
        <w:rPr>
          <w:rFonts w:ascii="Times New Roman"/>
          <w:b w:val="false"/>
          <w:i w:val="false"/>
          <w:color w:val="000000"/>
          <w:sz w:val="28"/>
        </w:rPr>
        <w:t>201</w:t>
      </w:r>
      <w:r>
        <w:rPr>
          <w:rFonts w:ascii="Times New Roman"/>
          <w:b w:val="false"/>
          <w:i w:val="false"/>
          <w:color w:val="000000"/>
          <w:sz w:val="28"/>
        </w:rPr>
        <w:t xml:space="preserve">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w:t>
      </w:r>
      <w:r>
        <w:rPr>
          <w:rFonts w:ascii="Times New Roman"/>
          <w:b w:val="false"/>
          <w:i w:val="false"/>
          <w:color w:val="000000"/>
          <w:sz w:val="28"/>
        </w:rPr>
        <w:t>211</w:t>
      </w:r>
      <w:r>
        <w:rPr>
          <w:rFonts w:ascii="Times New Roman"/>
          <w:b w:val="false"/>
          <w:i w:val="false"/>
          <w:color w:val="000000"/>
          <w:sz w:val="28"/>
        </w:rPr>
        <w:t xml:space="preserve"> (нормативтік құқықтық актілердің мемлекеттік тіркеу тізілімінде № 14333 болып тіркелді) Қазақстан Республикасының Ұлттық Банкі Басқармасының қаулыларына сәйкес ҚБЕО төлем жүйелерi арқылы жiберiлген электрондық төлем құжаттары негiзiнде жүргiзiледi.</w:t>
      </w:r>
    </w:p>
    <w:p>
      <w:pPr>
        <w:spacing w:after="0"/>
        <w:ind w:left="0"/>
        <w:jc w:val="both"/>
      </w:pP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p>
    <w:p>
      <w:pPr>
        <w:spacing w:after="0"/>
        <w:ind w:left="0"/>
        <w:jc w:val="both"/>
      </w:pPr>
      <w:r>
        <w:rPr>
          <w:rFonts w:ascii="Times New Roman"/>
          <w:b w:val="false"/>
          <w:i w:val="false"/>
          <w:color w:val="000000"/>
          <w:sz w:val="28"/>
        </w:rPr>
        <w:t xml:space="preserve">
      "Қазынашылық-клиент" АЖ бойынша төлемге шоттарды Мемлекеттік мекеме қалыптастырғанға дейін осы Ереженің </w:t>
      </w:r>
      <w:r>
        <w:rPr>
          <w:rFonts w:ascii="Times New Roman"/>
          <w:b w:val="false"/>
          <w:i w:val="false"/>
          <w:color w:val="000000"/>
          <w:sz w:val="28"/>
        </w:rPr>
        <w:t>86-қосымшасы</w:t>
      </w:r>
      <w:r>
        <w:rPr>
          <w:rFonts w:ascii="Times New Roman"/>
          <w:b w:val="false"/>
          <w:i w:val="false"/>
          <w:color w:val="000000"/>
          <w:sz w:val="28"/>
        </w:rPr>
        <w:t xml:space="preserve">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24.11.2015 </w:t>
      </w:r>
      <w:r>
        <w:rPr>
          <w:rFonts w:ascii="Times New Roman"/>
          <w:b w:val="false"/>
          <w:i w:val="false"/>
          <w:color w:val="000000"/>
          <w:sz w:val="28"/>
        </w:rPr>
        <w:t>№ 586</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 11.11.2016 </w:t>
      </w:r>
      <w:r>
        <w:rPr>
          <w:rFonts w:ascii="Times New Roman"/>
          <w:b w:val="false"/>
          <w:i w:val="false"/>
          <w:color w:val="000000"/>
          <w:sz w:val="28"/>
        </w:rPr>
        <w:t>№ 597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орыс тіліндегі мәтініне өзгеріс енгізілді, мемлекеттік тілдегі мәтін өзгермейді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9" w:id="321"/>
    <w:p>
      <w:pPr>
        <w:spacing w:after="0"/>
        <w:ind w:left="0"/>
        <w:jc w:val="both"/>
      </w:pPr>
      <w:r>
        <w:rPr>
          <w:rFonts w:ascii="Times New Roman"/>
          <w:b w:val="false"/>
          <w:i w:val="false"/>
          <w:color w:val="000000"/>
          <w:sz w:val="28"/>
        </w:rPr>
        <w:t xml:space="preserve">
      214. Аумақтық қазынашылық бөлімшесі мемлекеттік мекемелерден түскен төлеуге берілетін шоттарды жұмыс күнінің ішінде қабылдауды жүзеге асырады. </w:t>
      </w:r>
    </w:p>
    <w:bookmarkEnd w:id="321"/>
    <w:p>
      <w:pPr>
        <w:spacing w:after="0"/>
        <w:ind w:left="0"/>
        <w:jc w:val="both"/>
      </w:pPr>
      <w:r>
        <w:rPr>
          <w:rFonts w:ascii="Times New Roman"/>
          <w:b w:val="false"/>
          <w:i w:val="false"/>
          <w:color w:val="000000"/>
          <w:sz w:val="28"/>
        </w:rPr>
        <w:t>
      Төлеуге берілетін шот келесі жұмыс күнінен кешіктірілмей орындалады не орындаусыз қайтарылады.</w:t>
      </w:r>
    </w:p>
    <w:p>
      <w:pPr>
        <w:spacing w:after="0"/>
        <w:ind w:left="0"/>
        <w:jc w:val="both"/>
      </w:pPr>
      <w:r>
        <w:rPr>
          <w:rFonts w:ascii="Times New Roman"/>
          <w:b w:val="false"/>
          <w:i w:val="false"/>
          <w:color w:val="000000"/>
          <w:sz w:val="28"/>
        </w:rPr>
        <w:t>
      Бұл ретте банк кассасынан чек бойынша қолма-қол ақшаны алуға арналған құжаттар жергiлiктi уақыт бойынша сағат 13.00-ге дейiн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0" w:id="322"/>
    <w:p>
      <w:pPr>
        <w:spacing w:after="0"/>
        <w:ind w:left="0"/>
        <w:jc w:val="both"/>
      </w:pPr>
      <w:r>
        <w:rPr>
          <w:rFonts w:ascii="Times New Roman"/>
          <w:b w:val="false"/>
          <w:i w:val="false"/>
          <w:color w:val="000000"/>
          <w:sz w:val="28"/>
        </w:rPr>
        <w:t>
      215. Мемлекеттік мекеме мыналарды:</w:t>
      </w:r>
    </w:p>
    <w:bookmarkEnd w:id="322"/>
    <w:p>
      <w:pPr>
        <w:spacing w:after="0"/>
        <w:ind w:left="0"/>
        <w:jc w:val="both"/>
      </w:pPr>
      <w:r>
        <w:rPr>
          <w:rFonts w:ascii="Times New Roman"/>
          <w:b w:val="false"/>
          <w:i w:val="false"/>
          <w:color w:val="000000"/>
          <w:sz w:val="28"/>
        </w:rPr>
        <w:t>
      1) құжаттарды қағаз және магниттi жеткізгіште ұсынған кезде мемлекеттiк мекемелерге қызмет көрсету кестесiнiң сақталуын;</w:t>
      </w:r>
    </w:p>
    <w:p>
      <w:pPr>
        <w:spacing w:after="0"/>
        <w:ind w:left="0"/>
        <w:jc w:val="both"/>
      </w:pPr>
      <w:r>
        <w:rPr>
          <w:rFonts w:ascii="Times New Roman"/>
          <w:b w:val="false"/>
          <w:i w:val="false"/>
          <w:color w:val="000000"/>
          <w:sz w:val="28"/>
        </w:rPr>
        <w:t>
      2) төлеуге берiлетiн шотты ұсыну заңдылығы мен негiздiлiгiн;</w:t>
      </w:r>
    </w:p>
    <w:p>
      <w:pPr>
        <w:spacing w:after="0"/>
        <w:ind w:left="0"/>
        <w:jc w:val="both"/>
      </w:pPr>
      <w:r>
        <w:rPr>
          <w:rFonts w:ascii="Times New Roman"/>
          <w:b w:val="false"/>
          <w:i w:val="false"/>
          <w:color w:val="000000"/>
          <w:sz w:val="28"/>
        </w:rPr>
        <w:t>
      3) төлеуге берiлетiн шотта көрсетiлген деректемелердiң дұрыстығын;</w:t>
      </w:r>
    </w:p>
    <w:p>
      <w:pPr>
        <w:spacing w:after="0"/>
        <w:ind w:left="0"/>
        <w:jc w:val="both"/>
      </w:pPr>
      <w:r>
        <w:rPr>
          <w:rFonts w:ascii="Times New Roman"/>
          <w:b w:val="false"/>
          <w:i w:val="false"/>
          <w:color w:val="000000"/>
          <w:sz w:val="28"/>
        </w:rPr>
        <w:t>
      4) ақша алушылардың пайдасына төлемдердi жүзеге асыру бойынша мiндеттемелердi орындаудың уақтылылығы мен толықтығын;</w:t>
      </w:r>
    </w:p>
    <w:p>
      <w:pPr>
        <w:spacing w:after="0"/>
        <w:ind w:left="0"/>
        <w:jc w:val="both"/>
      </w:pPr>
      <w:r>
        <w:rPr>
          <w:rFonts w:ascii="Times New Roman"/>
          <w:b w:val="false"/>
          <w:i w:val="false"/>
          <w:color w:val="000000"/>
          <w:sz w:val="28"/>
        </w:rPr>
        <w:t>
      5) бюджеттік инвестициялық жобаларды іске асыру кезінде орындалған жұмыстардың қол қойылған актісі негізінде мердігерге төлемді 10 жұмыс күні ішінде қамтамасыз етеді;</w:t>
      </w:r>
    </w:p>
    <w:p>
      <w:pPr>
        <w:spacing w:after="0"/>
        <w:ind w:left="0"/>
        <w:jc w:val="both"/>
      </w:pPr>
      <w:r>
        <w:rPr>
          <w:rFonts w:ascii="Times New Roman"/>
          <w:b w:val="false"/>
          <w:i w:val="false"/>
          <w:color w:val="000000"/>
          <w:sz w:val="28"/>
        </w:rPr>
        <w:t>
      6)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p>
    <w:p>
      <w:pPr>
        <w:spacing w:after="0"/>
        <w:ind w:left="0"/>
        <w:jc w:val="both"/>
      </w:pPr>
      <w:r>
        <w:rPr>
          <w:rFonts w:ascii="Times New Roman"/>
          <w:b w:val="false"/>
          <w:i w:val="false"/>
          <w:color w:val="000000"/>
          <w:sz w:val="28"/>
        </w:rPr>
        <w:t>
      7) аумақтық қазынашылық бөлімшесіне тауарларды сатып алу не жеткізу кезінде шот–фактуралардың, немесе тауарларды жеткізу туралы жүкқұжаттың (актінің)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ЭЦҚ-мен қол қойылады. Бұл ретте, көрсетілген құжаттардың көшірмелері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p>
      <w:pPr>
        <w:spacing w:after="0"/>
        <w:ind w:left="0"/>
        <w:jc w:val="both"/>
      </w:pPr>
      <w:r>
        <w:rPr>
          <w:rFonts w:ascii="Times New Roman"/>
          <w:b w:val="false"/>
          <w:i w:val="false"/>
          <w:color w:val="000000"/>
          <w:sz w:val="28"/>
        </w:rPr>
        <w:t>
      8) олар бойынша жобалау (жобалау-сметалық) құжаттамасын дайындау құны шарттың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p>
      <w:pPr>
        <w:spacing w:after="0"/>
        <w:ind w:left="0"/>
        <w:jc w:val="both"/>
      </w:pPr>
      <w:r>
        <w:rPr>
          <w:rFonts w:ascii="Times New Roman"/>
          <w:b w:val="false"/>
          <w:i w:val="false"/>
          <w:color w:val="000000"/>
          <w:sz w:val="28"/>
        </w:rPr>
        <w:t>
      9) "Қазынашылық–клиент" АЖ бойынша қызмет көрсету кезінде –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p>
    <w:p>
      <w:pPr>
        <w:spacing w:after="0"/>
        <w:ind w:left="0"/>
        <w:jc w:val="both"/>
      </w:pPr>
      <w:r>
        <w:rPr>
          <w:rFonts w:ascii="Times New Roman"/>
          <w:b w:val="false"/>
          <w:i w:val="false"/>
          <w:color w:val="000000"/>
          <w:sz w:val="28"/>
        </w:rPr>
        <w:t>
      10) "Қазынашылық–клиент" АЖ пайдалану кезінде заңды тұлғаның құжат топтамасында берген орталық атқарушы органның аппарат басшысының (белгіленген тәртіппен орталық атқарушы органның аппарат басшысының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p>
    <w:p>
      <w:pPr>
        <w:spacing w:after="0"/>
        <w:ind w:left="0"/>
        <w:jc w:val="both"/>
      </w:pP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немесе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(көрсетілетін 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 мақсатында опреацияны жасау кезінде валютаның теңгедегі құнын міндетті түрде көрсетумен рұқсат беріледі).</w:t>
      </w:r>
    </w:p>
    <w:p>
      <w:pPr>
        <w:spacing w:after="0"/>
        <w:ind w:left="0"/>
        <w:jc w:val="both"/>
      </w:pPr>
      <w:r>
        <w:rPr>
          <w:rFonts w:ascii="Times New Roman"/>
          <w:b w:val="false"/>
          <w:i w:val="false"/>
          <w:color w:val="000000"/>
          <w:sz w:val="28"/>
        </w:rPr>
        <w:t>
      Аванстық төлем сомасын қоспағанда, республикалық немесе коммуналдық меншіктегі мемлекеттік кәсіпорындарды қаржыландыру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төлем жүргізу кезінде мемлекетті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p>
    <w:p>
      <w:pPr>
        <w:spacing w:after="0"/>
        <w:ind w:left="0"/>
        <w:jc w:val="both"/>
      </w:pP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p>
    <w:p>
      <w:pPr>
        <w:spacing w:after="0"/>
        <w:ind w:left="0"/>
        <w:jc w:val="both"/>
      </w:pPr>
      <w:r>
        <w:rPr>
          <w:rFonts w:ascii="Times New Roman"/>
          <w:b w:val="false"/>
          <w:i w:val="false"/>
          <w:color w:val="000000"/>
          <w:sz w:val="28"/>
        </w:rPr>
        <w:t>
      Мемлекеттік мекеме растаушы құжаттардың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323"/>
    <w:p>
      <w:pPr>
        <w:spacing w:after="0"/>
        <w:ind w:left="0"/>
        <w:jc w:val="both"/>
      </w:pPr>
      <w:r>
        <w:rPr>
          <w:rFonts w:ascii="Times New Roman"/>
          <w:b w:val="false"/>
          <w:i w:val="false"/>
          <w:color w:val="000000"/>
          <w:sz w:val="28"/>
        </w:rPr>
        <w:t>
      216. Қолма-қол емес және қолма-қол ақша түрінде төлемдер мен ақша аударуды жүзеге асыру төлеуге берілетін шоттарды мемлекеттік мекеменің қалыптастыруын және аумақтық қазынашылық бөлімшесінің жүргізуін мыналардың есебінен:</w:t>
      </w:r>
    </w:p>
    <w:bookmarkEnd w:id="323"/>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p>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p>
      <w:pPr>
        <w:spacing w:after="0"/>
        <w:ind w:left="0"/>
        <w:jc w:val="both"/>
      </w:pPr>
      <w:r>
        <w:rPr>
          <w:rFonts w:ascii="Times New Roman"/>
          <w:b w:val="false"/>
          <w:i w:val="false"/>
          <w:color w:val="000000"/>
          <w:sz w:val="28"/>
        </w:rPr>
        <w:t>
      4) мемлекеттік мекемелер үшін қайырымдылық көмектен түсетін, олар заңнамалық актілерге сәйкес алатын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252" w:id="324"/>
    <w:p>
      <w:pPr>
        <w:spacing w:after="0"/>
        <w:ind w:left="0"/>
        <w:jc w:val="both"/>
      </w:pPr>
      <w:r>
        <w:rPr>
          <w:rFonts w:ascii="Times New Roman"/>
          <w:b w:val="false"/>
          <w:i w:val="false"/>
          <w:color w:val="000000"/>
          <w:sz w:val="28"/>
        </w:rPr>
        <w:t xml:space="preserve">
      217. Мемлекеттік мекеме аумақтық қазынашылық бөлімшесіне төлеуге берілетін шотты ұсынғанға дейін оны төлеуге берілетін шоттарды тіркеу журналына тіркейді. Төлеуге берілетін шоттарды тіркеу журналы осы Ереженің </w:t>
      </w:r>
      <w:r>
        <w:rPr>
          <w:rFonts w:ascii="Times New Roman"/>
          <w:b w:val="false"/>
          <w:i w:val="false"/>
          <w:color w:val="000000"/>
          <w:sz w:val="28"/>
        </w:rPr>
        <w:t>87-қосымшаға</w:t>
      </w:r>
      <w:r>
        <w:rPr>
          <w:rFonts w:ascii="Times New Roman"/>
          <w:b w:val="false"/>
          <w:i w:val="false"/>
          <w:color w:val="000000"/>
          <w:sz w:val="28"/>
        </w:rPr>
        <w:t xml:space="preserve"> сәйкес нысан бойынша жүргізіледі, ол нөмірленеді, тігіледі және журналдағы парақтардың жалпы саны көрсетіле отырып, елтаңбалы мөр бедерімен мөрленеді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адамның), ал олар болмаған жағдайда–мемлекеттік мекеме басшысының немесе ол уәкілеттік берген адамның қолымен расталады. Төлеуге берілетін шоттарды тіркеу журналындағы жазбалар төлеуге берілетін шоттардың қалыптастырылуына қарай хронологиялық тәртіппен жүргізіледі. Бұл ретте төлеуге берілетін шотта көрсетілген күн төлеуге берілетін шоттарды тіркеу журналында көрсетілген тіркеу күніне сәйкес келеді. Төлеуге берілетін шоттарды тіркеу журналында ағымдағы қаржы жылы аяқталғанда бос беттер болған кезде келесі жылғы жазбалар үшін пайдаланылады, бұл ретте, жазбалардың нөмірленуі басынан басталады.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325"/>
    <w:p>
      <w:pPr>
        <w:spacing w:after="0"/>
        <w:ind w:left="0"/>
        <w:jc w:val="both"/>
      </w:pPr>
      <w:r>
        <w:rPr>
          <w:rFonts w:ascii="Times New Roman"/>
          <w:b w:val="false"/>
          <w:i w:val="false"/>
          <w:color w:val="000000"/>
          <w:sz w:val="28"/>
        </w:rPr>
        <w:t xml:space="preserve">
      218. Осы Ереженің </w:t>
      </w:r>
      <w:r>
        <w:rPr>
          <w:rFonts w:ascii="Times New Roman"/>
          <w:b w:val="false"/>
          <w:i w:val="false"/>
          <w:color w:val="000000"/>
          <w:sz w:val="28"/>
        </w:rPr>
        <w:t>88-қосымшасына</w:t>
      </w:r>
      <w:r>
        <w:rPr>
          <w:rFonts w:ascii="Times New Roman"/>
          <w:b w:val="false"/>
          <w:i w:val="false"/>
          <w:color w:val="000000"/>
          <w:sz w:val="28"/>
        </w:rPr>
        <w:t xml:space="preserve"> сәйкес нысан бойынша төлеуге берiлетiн шот және осы Ережеге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шоттың электрондық бейнесі аумақтық қазынашылық бөлiмшесiне онда көрсетiлген күннен бастап күнтiзбелiк он күн iшiнде ұсынуға жарамды.</w:t>
      </w:r>
    </w:p>
    <w:bookmarkEnd w:id="325"/>
    <w:p>
      <w:pPr>
        <w:spacing w:after="0"/>
        <w:ind w:left="0"/>
        <w:jc w:val="both"/>
      </w:pPr>
      <w:r>
        <w:rPr>
          <w:rFonts w:ascii="Times New Roman"/>
          <w:b w:val="false"/>
          <w:i w:val="false"/>
          <w:color w:val="000000"/>
          <w:sz w:val="28"/>
        </w:rPr>
        <w:t xml:space="preserve">
      "Қазынашылық-клиент" АЖ арқылы төлеуге берілетін шот осы Ереженің </w:t>
      </w:r>
      <w:r>
        <w:rPr>
          <w:rFonts w:ascii="Times New Roman"/>
          <w:b w:val="false"/>
          <w:i w:val="false"/>
          <w:color w:val="000000"/>
          <w:sz w:val="28"/>
        </w:rPr>
        <w:t>89-қосымшасына</w:t>
      </w:r>
      <w:r>
        <w:rPr>
          <w:rFonts w:ascii="Times New Roman"/>
          <w:b w:val="false"/>
          <w:i w:val="false"/>
          <w:color w:val="000000"/>
          <w:sz w:val="28"/>
        </w:rPr>
        <w:t xml:space="preserve"> сәйкес нысан бойынша жіберіледі.</w:t>
      </w:r>
    </w:p>
    <w:bookmarkStart w:name="z254" w:id="326"/>
    <w:p>
      <w:pPr>
        <w:spacing w:after="0"/>
        <w:ind w:left="0"/>
        <w:jc w:val="both"/>
      </w:pPr>
      <w:r>
        <w:rPr>
          <w:rFonts w:ascii="Times New Roman"/>
          <w:b w:val="false"/>
          <w:i w:val="false"/>
          <w:color w:val="000000"/>
          <w:sz w:val="28"/>
        </w:rPr>
        <w:t xml:space="preserve">
      219. Мемлекеттiк мекеме төлемдердi жүргiзу және ақша аудару үшiн аумақтық қазынашылық бөлiмшесiне осы Ереженiң 90-қосымшасына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және 244-1-тармақтарында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жеткізгіште екі данада ұсынылады.</w:t>
      </w:r>
    </w:p>
    <w:bookmarkEnd w:id="326"/>
    <w:p>
      <w:pPr>
        <w:spacing w:after="0"/>
        <w:ind w:left="0"/>
        <w:jc w:val="both"/>
      </w:pPr>
      <w:r>
        <w:rPr>
          <w:rFonts w:ascii="Times New Roman"/>
          <w:b w:val="false"/>
          <w:i w:val="false"/>
          <w:color w:val="000000"/>
          <w:sz w:val="28"/>
        </w:rPr>
        <w:t>
      Төлеуге берiлетiн шоттардың тiзiлiмiнде мемлекеттiк мекеме аумақтық қазынашылық бөлiмшесiне ұсынатын төлеуге берiлетiн барлық шоттар көрсетiледi.</w:t>
      </w:r>
    </w:p>
    <w:p>
      <w:pPr>
        <w:spacing w:after="0"/>
        <w:ind w:left="0"/>
        <w:jc w:val="both"/>
      </w:pPr>
      <w:r>
        <w:rPr>
          <w:rFonts w:ascii="Times New Roman"/>
          <w:b w:val="false"/>
          <w:i w:val="false"/>
          <w:color w:val="000000"/>
          <w:sz w:val="28"/>
        </w:rPr>
        <w:t>
      Төлеуге берілетін шоттарды "Қазынашылық-клиент" АЖ бойынша өткізген кезде төлеуге берілетін шоттардың тізілімдері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5" w:id="327"/>
    <w:p>
      <w:pPr>
        <w:spacing w:after="0"/>
        <w:ind w:left="0"/>
        <w:jc w:val="both"/>
      </w:pPr>
      <w:r>
        <w:rPr>
          <w:rFonts w:ascii="Times New Roman"/>
          <w:b w:val="false"/>
          <w:i w:val="false"/>
          <w:color w:val="000000"/>
          <w:sz w:val="28"/>
        </w:rPr>
        <w:t xml:space="preserve">
      220. Аумақтық қазынашылық бөлiмшенiң жауапты орындаушысы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белгiленген талаптарға сәйкес келген кезде тiзiлiмнiң екі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27"/>
    <w:p>
      <w:pPr>
        <w:spacing w:after="0"/>
        <w:ind w:left="0"/>
        <w:jc w:val="both"/>
      </w:pPr>
      <w:r>
        <w:rPr>
          <w:rFonts w:ascii="Times New Roman"/>
          <w:b w:val="false"/>
          <w:i w:val="false"/>
          <w:color w:val="000000"/>
          <w:sz w:val="28"/>
        </w:rPr>
        <w:t xml:space="preserve">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13-параграфтарында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p>
    <w:p>
      <w:pPr>
        <w:spacing w:after="0"/>
        <w:ind w:left="0"/>
        <w:jc w:val="both"/>
      </w:pPr>
      <w:r>
        <w:rPr>
          <w:rFonts w:ascii="Times New Roman"/>
          <w:b w:val="false"/>
          <w:i w:val="false"/>
          <w:color w:val="000000"/>
          <w:sz w:val="28"/>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p>
    <w:p>
      <w:pPr>
        <w:spacing w:after="0"/>
        <w:ind w:left="0"/>
        <w:jc w:val="both"/>
      </w:pPr>
      <w:r>
        <w:rPr>
          <w:rFonts w:ascii="Times New Roman"/>
          <w:b w:val="false"/>
          <w:i w:val="false"/>
          <w:color w:val="000000"/>
          <w:sz w:val="28"/>
        </w:rPr>
        <w:t>
      1) заңды тұлға үшін:</w:t>
      </w:r>
    </w:p>
    <w:p>
      <w:pPr>
        <w:spacing w:after="0"/>
        <w:ind w:left="0"/>
        <w:jc w:val="both"/>
      </w:pPr>
      <w:r>
        <w:rPr>
          <w:rFonts w:ascii="Times New Roman"/>
          <w:b w:val="false"/>
          <w:i w:val="false"/>
          <w:color w:val="000000"/>
          <w:sz w:val="28"/>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2) жеке тұлға үшін:</w:t>
      </w:r>
    </w:p>
    <w:p>
      <w:pPr>
        <w:spacing w:after="0"/>
        <w:ind w:left="0"/>
        <w:jc w:val="both"/>
      </w:pPr>
      <w:r>
        <w:rPr>
          <w:rFonts w:ascii="Times New Roman"/>
          <w:b w:val="false"/>
          <w:i w:val="false"/>
          <w:color w:val="000000"/>
          <w:sz w:val="28"/>
        </w:rPr>
        <w:t>
      жеке басын куәландыратын құжаттың көшірмесін/шетелдіктің тұру ықтиярхатын немесе дара кәсіпкер ретінде ісін бастау туралы хабарлама/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pPr>
        <w:spacing w:after="0"/>
        <w:ind w:left="0"/>
        <w:jc w:val="both"/>
      </w:pPr>
      <w:r>
        <w:rPr>
          <w:rFonts w:ascii="Times New Roman"/>
          <w:b w:val="false"/>
          <w:i w:val="false"/>
          <w:color w:val="000000"/>
          <w:sz w:val="28"/>
        </w:rPr>
        <w:t>
      нөмірін көрсете отырып, банк шотының бар болуы туралы анықтаманы;</w:t>
      </w:r>
    </w:p>
    <w:p>
      <w:pPr>
        <w:spacing w:after="0"/>
        <w:ind w:left="0"/>
        <w:jc w:val="both"/>
      </w:pPr>
      <w:r>
        <w:rPr>
          <w:rFonts w:ascii="Times New Roman"/>
          <w:b w:val="false"/>
          <w:i w:val="false"/>
          <w:color w:val="000000"/>
          <w:sz w:val="28"/>
        </w:rPr>
        <w:t>
      3) делдал банк үшін (делдал банк арқылы Қазақстан Республикасынан тыс жерлерге төлемдерді ұлттық валютада жүргізу кезінде):</w:t>
      </w:r>
    </w:p>
    <w:p>
      <w:pPr>
        <w:spacing w:after="0"/>
        <w:ind w:left="0"/>
        <w:jc w:val="both"/>
      </w:pPr>
      <w:r>
        <w:rPr>
          <w:rFonts w:ascii="Times New Roman"/>
          <w:b w:val="false"/>
          <w:i w:val="false"/>
          <w:color w:val="000000"/>
          <w:sz w:val="28"/>
        </w:rPr>
        <w:t>
      делдал банктің деректемелерін ресми растайтын құжаттарды қоса бере отырып ұсынады.</w:t>
      </w:r>
    </w:p>
    <w:p>
      <w:pPr>
        <w:spacing w:after="0"/>
        <w:ind w:left="0"/>
        <w:jc w:val="both"/>
      </w:pPr>
      <w:r>
        <w:rPr>
          <w:rFonts w:ascii="Times New Roman"/>
          <w:b w:val="false"/>
          <w:i w:val="false"/>
          <w:color w:val="000000"/>
          <w:sz w:val="28"/>
        </w:rPr>
        <w:t>
      Мемлекеттік сатып алу қатысушыларына кепілдікті ақшалай жарнаны қайтаруға және "Қазынашылық-клиент" АЖ-де тыйым салынған және тәркіленген мүлікті сату, жер учаскелерін жалға беру құқығын сату жөніндегі кепілдікті жарнаны қайтаруға арналған өтінімді ресімдеу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pPr>
        <w:spacing w:after="0"/>
        <w:ind w:left="0"/>
        <w:jc w:val="both"/>
      </w:pPr>
      <w:r>
        <w:rPr>
          <w:rFonts w:ascii="Times New Roman"/>
          <w:b w:val="false"/>
          <w:i w:val="false"/>
          <w:color w:val="000000"/>
          <w:sz w:val="28"/>
        </w:rPr>
        <w:t xml:space="preserve">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w:t>
      </w:r>
      <w:r>
        <w:rPr>
          <w:rFonts w:ascii="Times New Roman"/>
          <w:b w:val="false"/>
          <w:i w:val="false"/>
          <w:color w:val="000000"/>
          <w:sz w:val="28"/>
        </w:rPr>
        <w:t>65-қосымшасына</w:t>
      </w:r>
      <w:r>
        <w:rPr>
          <w:rFonts w:ascii="Times New Roman"/>
          <w:b w:val="false"/>
          <w:i w:val="false"/>
          <w:color w:val="000000"/>
          <w:sz w:val="28"/>
        </w:rPr>
        <w:t xml:space="preserve"> сәйкес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pPr>
        <w:spacing w:after="0"/>
        <w:ind w:left="0"/>
        <w:jc w:val="both"/>
      </w:pPr>
      <w:r>
        <w:rPr>
          <w:rFonts w:ascii="Times New Roman"/>
          <w:b w:val="false"/>
          <w:i w:val="false"/>
          <w:color w:val="000000"/>
          <w:sz w:val="28"/>
        </w:rPr>
        <w:t xml:space="preserve">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өтінім қалыптастырады.</w:t>
      </w:r>
    </w:p>
    <w:p>
      <w:pPr>
        <w:spacing w:after="0"/>
        <w:ind w:left="0"/>
        <w:jc w:val="both"/>
      </w:pPr>
      <w:r>
        <w:rPr>
          <w:rFonts w:ascii="Times New Roman"/>
          <w:b w:val="false"/>
          <w:i w:val="false"/>
          <w:color w:val="000000"/>
          <w:sz w:val="28"/>
        </w:rPr>
        <w:t xml:space="preserve">
      Өтінімді толтырған кезде осы Ережеге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65-қосымшаларға</w:t>
      </w:r>
      <w:r>
        <w:rPr>
          <w:rFonts w:ascii="Times New Roman"/>
          <w:b w:val="false"/>
          <w:i w:val="false"/>
          <w:color w:val="000000"/>
          <w:sz w:val="28"/>
        </w:rPr>
        <w:t xml:space="preserve"> сәйкес жеке тұлға үшін "Ақша алушының атауы" жолында жеке тұлғаның толық тегі, аты, әкесінің аты (бар болса) және (немесе) жеке кәсіпкер ретінде ісін бастау туралы хабарлама / "Электрондық үкімет" веб-порталынан немесе </w:t>
      </w:r>
    </w:p>
    <w:p>
      <w:pPr>
        <w:spacing w:after="0"/>
        <w:ind w:left="0"/>
        <w:jc w:val="both"/>
      </w:pPr>
      <w:r>
        <w:rPr>
          <w:rFonts w:ascii="Times New Roman"/>
          <w:b w:val="false"/>
          <w:i w:val="false"/>
          <w:color w:val="000000"/>
          <w:sz w:val="28"/>
        </w:rPr>
        <w:t>
      "Е-лицензиялау" порталынан растауына сәйкес атауы бар болса көрсетіледі.</w:t>
      </w:r>
    </w:p>
    <w:p>
      <w:pPr>
        <w:spacing w:after="0"/>
        <w:ind w:left="0"/>
        <w:jc w:val="both"/>
      </w:pPr>
      <w:r>
        <w:rPr>
          <w:rFonts w:ascii="Times New Roman"/>
          <w:b w:val="false"/>
          <w:i w:val="false"/>
          <w:color w:val="000000"/>
          <w:sz w:val="28"/>
        </w:rPr>
        <w:t>
      Ақша алушы қайта ұйымдастырылған кезде растау құжаттарын ұсына отырып, осы Ереженің 64А және 65А қосымшаларына сәйкес өтінім толтырады.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дәйекті, дұрыс ресімделуін және жасалуын мемлекеттік мекеме қамтамасыз етеді.</w:t>
      </w:r>
    </w:p>
    <w:p>
      <w:pPr>
        <w:spacing w:after="0"/>
        <w:ind w:left="0"/>
        <w:jc w:val="both"/>
      </w:pPr>
      <w:r>
        <w:rPr>
          <w:rFonts w:ascii="Times New Roman"/>
          <w:b w:val="false"/>
          <w:i w:val="false"/>
          <w:color w:val="000000"/>
          <w:sz w:val="28"/>
        </w:rPr>
        <w:t>
      Электрондық үкімет порталынан растау құжаттарының қолданылу мерзімі он күнтізбелік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6" w:id="328"/>
    <w:p>
      <w:pPr>
        <w:spacing w:after="0"/>
        <w:ind w:left="0"/>
        <w:jc w:val="both"/>
      </w:pPr>
      <w:r>
        <w:rPr>
          <w:rFonts w:ascii="Times New Roman"/>
          <w:b w:val="false"/>
          <w:i w:val="false"/>
          <w:color w:val="000000"/>
          <w:sz w:val="28"/>
        </w:rPr>
        <w:t xml:space="preserve">
      221. Төлем жүргізілгеннен кейін мемлекеттік мекемелердің төлеуге берілетін шотының, квазимемлекеттік сектор субъектілерінің, қаржылық және (немесе) қаржылық емес қолдау операторларының, мемлекет кепілдік берген қарызды тартқан қарыз алушылардың төлем тапсырмаларының екінші данасы және осы Ережеге </w:t>
      </w:r>
      <w:r>
        <w:rPr>
          <w:rFonts w:ascii="Times New Roman"/>
          <w:b w:val="false"/>
          <w:i w:val="false"/>
          <w:color w:val="000000"/>
          <w:sz w:val="28"/>
        </w:rPr>
        <w:t>91-қосымшаға</w:t>
      </w:r>
      <w:r>
        <w:rPr>
          <w:rFonts w:ascii="Times New Roman"/>
          <w:b w:val="false"/>
          <w:i w:val="false"/>
          <w:color w:val="000000"/>
          <w:sz w:val="28"/>
        </w:rPr>
        <w:t xml:space="preserve"> сәйкес 5-15 "Мемлекеттік мекеменің/квазимемлекеттік сектор субъектісінің/, қаржылық және (немесе) қаржылық емес қолдау операторының, мемлекет кепілдік берген қарызды тартқан қарыз алушының төлемдерін жүргізу жөніндегі күнделікті үзінді көшірмесі" нысаны бойынша қалыптастырылған есеп (бұдан әрі – 5-15-нысан), төлеуге берілетін шотта төлем жүргізілген күнді және 5-15-нысанда салыстыру жүзеге асырылған күнді көрсете отырып, салыстырылады, аумақтық қазынашылық бөлімшенің жауапты орындаушысының қолымен, мөртабанының бедерімен куәландырылады және мемлекеттік мекемеге, квазимемлекеттік сектор субъектісіне, қаржылық және (немесе) қаржылық емес қолдау операторына, мемлекет кепілдік берген қарызды тартқан қарыз алушыға беріледі.</w:t>
      </w:r>
    </w:p>
    <w:bookmarkEnd w:id="328"/>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субъектілері, қаржылық және (немесе) қаржылық емес қолдау операторлары, мемлекет кепілдік берген қарызды тартқан қарыз алушылар 5-15-нысан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329"/>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329"/>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p>
    <w:p>
      <w:pPr>
        <w:spacing w:after="0"/>
        <w:ind w:left="0"/>
        <w:jc w:val="both"/>
      </w:pPr>
      <w:r>
        <w:rPr>
          <w:rFonts w:ascii="Times New Roman"/>
          <w:b w:val="false"/>
          <w:i w:val="false"/>
          <w:color w:val="000000"/>
          <w:sz w:val="28"/>
        </w:rPr>
        <w:t>
      Қағаз тасығыштағы төлеуге берiлетiн шот және "Қазынашылық-клиент" АЖ бойынша электрондық түрде түскен төлеуге берiлетiн шот:</w:t>
      </w:r>
    </w:p>
    <w:p>
      <w:pPr>
        <w:spacing w:after="0"/>
        <w:ind w:left="0"/>
        <w:jc w:val="both"/>
      </w:pPr>
      <w:r>
        <w:rPr>
          <w:rFonts w:ascii="Times New Roman"/>
          <w:b w:val="false"/>
          <w:i w:val="false"/>
          <w:color w:val="000000"/>
          <w:sz w:val="28"/>
        </w:rPr>
        <w:t>
      1) төлеуге берiлетiн шоттың нысаны мен мазмұны бойынша осы Ережеде белгiленген талаптарға сәйкес келмеген;</w:t>
      </w:r>
    </w:p>
    <w:p>
      <w:pPr>
        <w:spacing w:after="0"/>
        <w:ind w:left="0"/>
        <w:jc w:val="both"/>
      </w:pPr>
      <w:r>
        <w:rPr>
          <w:rFonts w:ascii="Times New Roman"/>
          <w:b w:val="false"/>
          <w:i w:val="false"/>
          <w:color w:val="000000"/>
          <w:sz w:val="28"/>
        </w:rPr>
        <w:t>
      2) растайтын және осы Ережеде көзделген өзге құжаттардың мазмұны бойынша осы Ережеде белгіленген талаптарға сәйкес келмеген;</w:t>
      </w:r>
    </w:p>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p>
      <w:pPr>
        <w:spacing w:after="0"/>
        <w:ind w:left="0"/>
        <w:jc w:val="both"/>
      </w:pPr>
      <w:r>
        <w:rPr>
          <w:rFonts w:ascii="Times New Roman"/>
          <w:b w:val="false"/>
          <w:i w:val="false"/>
          <w:color w:val="000000"/>
          <w:sz w:val="28"/>
        </w:rPr>
        <w:t>
      5) түзетулермен, оның iшiнде қолмен түзетiлiп ұсынылған;</w:t>
      </w:r>
    </w:p>
    <w:p>
      <w:pPr>
        <w:spacing w:after="0"/>
        <w:ind w:left="0"/>
        <w:jc w:val="both"/>
      </w:pPr>
      <w:r>
        <w:rPr>
          <w:rFonts w:ascii="Times New Roman"/>
          <w:b w:val="false"/>
          <w:i w:val="false"/>
          <w:color w:val="000000"/>
          <w:sz w:val="28"/>
        </w:rPr>
        <w:t>
      6) осы Ережеде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p>
      <w:pPr>
        <w:spacing w:after="0"/>
        <w:ind w:left="0"/>
        <w:jc w:val="both"/>
      </w:pPr>
      <w:r>
        <w:rPr>
          <w:rFonts w:ascii="Times New Roman"/>
          <w:b w:val="false"/>
          <w:i w:val="false"/>
          <w:color w:val="000000"/>
          <w:sz w:val="28"/>
        </w:rPr>
        <w:t>
      10) санмен көрсетiлген сома жазылған сомаға сәйкес келмеген;</w:t>
      </w:r>
    </w:p>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ҚБАЖ-ға енгiзiлген деректерге сәйкес келмеген;</w:t>
      </w:r>
    </w:p>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p>
      <w:pPr>
        <w:spacing w:after="0"/>
        <w:ind w:left="0"/>
        <w:jc w:val="both"/>
      </w:pPr>
      <w:r>
        <w:rPr>
          <w:rFonts w:ascii="Times New Roman"/>
          <w:b w:val="false"/>
          <w:i w:val="false"/>
          <w:color w:val="000000"/>
          <w:sz w:val="28"/>
        </w:rPr>
        <w:t>
      13)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p>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p>
      <w:pPr>
        <w:spacing w:after="0"/>
        <w:ind w:left="0"/>
        <w:jc w:val="both"/>
      </w:pPr>
      <w:r>
        <w:rPr>
          <w:rFonts w:ascii="Times New Roman"/>
          <w:b w:val="false"/>
          <w:i w:val="false"/>
          <w:color w:val="000000"/>
          <w:sz w:val="28"/>
        </w:rPr>
        <w:t>
      15) аванстық төлем пайызы, республикалық немесе коммуналдық меншіктегі мемлекеттік кәсіпорындарды қаржыландыруды қоспағанда, осы Ереженiң 168-181-тармақтарында көзделген мөлшерiнен асып кеткен;</w:t>
      </w:r>
    </w:p>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p>
      <w:pPr>
        <w:spacing w:after="0"/>
        <w:ind w:left="0"/>
        <w:jc w:val="both"/>
      </w:pPr>
      <w:r>
        <w:rPr>
          <w:rFonts w:ascii="Times New Roman"/>
          <w:b w:val="false"/>
          <w:i w:val="false"/>
          <w:color w:val="000000"/>
          <w:sz w:val="28"/>
        </w:rPr>
        <w:t>
      19) осы Ереженің 142, 143, 144, 145 және 146 қосымшаларына сәйкес төлемдер форматында магниттiк (электрондық) тасығышта қателер анықталған;</w:t>
      </w:r>
    </w:p>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p>
      <w:pPr>
        <w:spacing w:after="0"/>
        <w:ind w:left="0"/>
        <w:jc w:val="both"/>
      </w:pPr>
      <w:r>
        <w:rPr>
          <w:rFonts w:ascii="Times New Roman"/>
          <w:b w:val="false"/>
          <w:i w:val="false"/>
          <w:color w:val="000000"/>
          <w:sz w:val="28"/>
        </w:rPr>
        <w:t>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330"/>
    <w:p>
      <w:pPr>
        <w:spacing w:after="0"/>
        <w:ind w:left="0"/>
        <w:jc w:val="both"/>
      </w:pPr>
      <w:r>
        <w:rPr>
          <w:rFonts w:ascii="Times New Roman"/>
          <w:b w:val="false"/>
          <w:i w:val="false"/>
          <w:color w:val="000000"/>
          <w:sz w:val="28"/>
        </w:rPr>
        <w:t>
      223. Мемлекеттік мекеменің қағаз жеткізгіштегі және "Қазынашылық – клиент" АЖ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9" w:id="331"/>
    <w:p>
      <w:pPr>
        <w:spacing w:after="0"/>
        <w:ind w:left="0"/>
        <w:jc w:val="left"/>
      </w:pPr>
      <w:r>
        <w:rPr>
          <w:rFonts w:ascii="Times New Roman"/>
          <w:b/>
          <w:i w:val="false"/>
          <w:color w:val="000000"/>
        </w:rPr>
        <w:t xml:space="preserve"> 8-параграф. Төлеуге берілетін шотты ресімдеу тәртібі</w:t>
      </w:r>
    </w:p>
    <w:bookmarkEnd w:id="331"/>
    <w:bookmarkStart w:name="z260" w:id="332"/>
    <w:p>
      <w:pPr>
        <w:spacing w:after="0"/>
        <w:ind w:left="0"/>
        <w:jc w:val="both"/>
      </w:pPr>
      <w:r>
        <w:rPr>
          <w:rFonts w:ascii="Times New Roman"/>
          <w:b w:val="false"/>
          <w:i w:val="false"/>
          <w:color w:val="000000"/>
          <w:sz w:val="28"/>
        </w:rPr>
        <w:t>
      224. Қағаз жеткізгіштегі және "Қазынашылық-клиент" АЖ бойынша түскен төлеуге берілетін шот былайша ресімделеді:</w:t>
      </w:r>
    </w:p>
    <w:bookmarkEnd w:id="332"/>
    <w:p>
      <w:pPr>
        <w:spacing w:after="0"/>
        <w:ind w:left="0"/>
        <w:jc w:val="both"/>
      </w:pPr>
      <w:r>
        <w:rPr>
          <w:rFonts w:ascii="Times New Roman"/>
          <w:b w:val="false"/>
          <w:i w:val="false"/>
          <w:color w:val="000000"/>
          <w:sz w:val="28"/>
        </w:rPr>
        <w:t xml:space="preserve">
      1) "№ төлеуге берілетін шот" ашық жолағында мемлекеттік мекеменің жеті мәнді кодынан тұратын, төлем мен ақша аудару жүзеге асырылатын ағымдағы қаржы жылының соңғы екі саны бөлшек сызығы арқылы, дефис арқылы – төлеуге берілетін шоттарды тіркеу журналындағы жазбаның реттік нөміріне сәйкес келетін реттік нөмірінен тұратын төлеуге берілетін шоттың нөмірі көрсетіледі; </w:t>
      </w:r>
    </w:p>
    <w:p>
      <w:pPr>
        <w:spacing w:after="0"/>
        <w:ind w:left="0"/>
        <w:jc w:val="both"/>
      </w:pPr>
      <w:r>
        <w:rPr>
          <w:rFonts w:ascii="Times New Roman"/>
          <w:b w:val="false"/>
          <w:i w:val="false"/>
          <w:color w:val="000000"/>
          <w:sz w:val="28"/>
        </w:rPr>
        <w:t>
      2) "Күні" ашық жолағында төлеуге берілетін шот үзіндісінің күні көрсетіледі;</w:t>
      </w:r>
    </w:p>
    <w:p>
      <w:pPr>
        <w:spacing w:after="0"/>
        <w:ind w:left="0"/>
        <w:jc w:val="both"/>
      </w:pPr>
      <w:r>
        <w:rPr>
          <w:rFonts w:ascii="Times New Roman"/>
          <w:b w:val="false"/>
          <w:i w:val="false"/>
          <w:color w:val="000000"/>
          <w:sz w:val="28"/>
        </w:rPr>
        <w:t>
      3) "Мемлекеттік мекеме" бөлімінде:</w:t>
      </w:r>
    </w:p>
    <w:p>
      <w:pPr>
        <w:spacing w:after="0"/>
        <w:ind w:left="0"/>
        <w:jc w:val="both"/>
      </w:pPr>
      <w:r>
        <w:rPr>
          <w:rFonts w:ascii="Times New Roman"/>
          <w:b w:val="false"/>
          <w:i w:val="false"/>
          <w:color w:val="000000"/>
          <w:sz w:val="28"/>
        </w:rPr>
        <w:t>
      "ММ-нің коды" ашық жолағында Мемлекеттік мекемелердің анықтамалығына сәйкес мемлекеттік мекеменің жеті белгіден тұратын коды көрсетіледі;</w:t>
      </w:r>
    </w:p>
    <w:p>
      <w:pPr>
        <w:spacing w:after="0"/>
        <w:ind w:left="0"/>
        <w:jc w:val="both"/>
      </w:pPr>
      <w:r>
        <w:rPr>
          <w:rFonts w:ascii="Times New Roman"/>
          <w:b w:val="false"/>
          <w:i w:val="false"/>
          <w:color w:val="000000"/>
          <w:sz w:val="28"/>
        </w:rPr>
        <w:t>
      "Атауы" ашық жолағында мемлекеттік тіркеу (қайта тіркеу) туралы куәлікке/анықтамаға сәйкес келетін мемлекеттік мекеменің толық атауы көрсетіледі; аумақтық қазынашылық бөлімшесі мен мемлекеттік мекеменің жұмысын қиындатпайтын ұйымдық-құқықтық нысанының және мемлекеттік мекеменің атауын қысқартуға жол беріледі;</w:t>
      </w:r>
    </w:p>
    <w:p>
      <w:pPr>
        <w:spacing w:after="0"/>
        <w:ind w:left="0"/>
        <w:jc w:val="both"/>
      </w:pPr>
      <w:r>
        <w:rPr>
          <w:rFonts w:ascii="Times New Roman"/>
          <w:b w:val="false"/>
          <w:i w:val="false"/>
          <w:color w:val="000000"/>
          <w:sz w:val="28"/>
        </w:rPr>
        <w:t>
      "БСН"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p>
    <w:p>
      <w:pPr>
        <w:spacing w:after="0"/>
        <w:ind w:left="0"/>
        <w:jc w:val="both"/>
      </w:pPr>
      <w:r>
        <w:rPr>
          <w:rFonts w:ascii="Times New Roman"/>
          <w:b w:val="false"/>
          <w:i w:val="false"/>
          <w:color w:val="000000"/>
          <w:sz w:val="28"/>
        </w:rPr>
        <w:t>
      "АҚБ" ашық жолағында мемлекеттік мекемеге қызмет көрсететін аумақтық қазынашылық бөлімшесінің атауы көрсетіледі;</w:t>
      </w:r>
    </w:p>
    <w:p>
      <w:pPr>
        <w:spacing w:after="0"/>
        <w:ind w:left="0"/>
        <w:jc w:val="both"/>
      </w:pPr>
      <w:r>
        <w:rPr>
          <w:rFonts w:ascii="Times New Roman"/>
          <w:b w:val="false"/>
          <w:i w:val="false"/>
          <w:color w:val="000000"/>
          <w:sz w:val="28"/>
        </w:rPr>
        <w:t>
      "БСК" ашық жолағында бюджетті атқару жөніндегі орталық уәкілетті органның банктік сәйкестендіру коды көрсетіледі;</w:t>
      </w:r>
    </w:p>
    <w:p>
      <w:pPr>
        <w:spacing w:after="0"/>
        <w:ind w:left="0"/>
        <w:jc w:val="both"/>
      </w:pPr>
      <w:r>
        <w:rPr>
          <w:rFonts w:ascii="Times New Roman"/>
          <w:b w:val="false"/>
          <w:i w:val="false"/>
          <w:color w:val="000000"/>
          <w:sz w:val="28"/>
        </w:rPr>
        <w:t>
      4) тиісті жеке сәйкестендіру коды "ЖСК" ашық жолағында мыналар бойынша көрсетіледі:</w:t>
      </w:r>
    </w:p>
    <w:p>
      <w:pPr>
        <w:spacing w:after="0"/>
        <w:ind w:left="0"/>
        <w:jc w:val="both"/>
      </w:pPr>
      <w:r>
        <w:rPr>
          <w:rFonts w:ascii="Times New Roman"/>
          <w:b w:val="false"/>
          <w:i w:val="false"/>
          <w:color w:val="000000"/>
          <w:sz w:val="28"/>
        </w:rPr>
        <w:t>
      операцияларды есептеу үшін ҚБШ-да:</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мемлекеттік мекемелер үшін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w:t>
      </w:r>
    </w:p>
    <w:p>
      <w:pPr>
        <w:spacing w:after="0"/>
        <w:ind w:left="0"/>
        <w:jc w:val="both"/>
      </w:pPr>
      <w:r>
        <w:rPr>
          <w:rFonts w:ascii="Times New Roman"/>
          <w:b w:val="false"/>
          <w:i w:val="false"/>
          <w:color w:val="000000"/>
          <w:sz w:val="28"/>
        </w:rPr>
        <w:t>
      5) "Қаржыландыру көзі" ашық жолағында қаражаты есебінен төлем мен ақшаны аудару жүзеге асырылатын қаржыландыру көзінің түрін білдіретін белгі көрсетіледі:</w:t>
      </w:r>
    </w:p>
    <w:p>
      <w:pPr>
        <w:spacing w:after="0"/>
        <w:ind w:left="0"/>
        <w:jc w:val="both"/>
      </w:pPr>
      <w:r>
        <w:rPr>
          <w:rFonts w:ascii="Times New Roman"/>
          <w:b w:val="false"/>
          <w:i w:val="false"/>
          <w:color w:val="000000"/>
          <w:sz w:val="28"/>
        </w:rPr>
        <w:t>
      1 – үкіметтік сыртқы қарыздар немесе байланысты гранттар бойынша бірлесіп қаржыландыру қаражатын қоспағанда, бюджет қаражатының есебінен;</w:t>
      </w:r>
    </w:p>
    <w:p>
      <w:pPr>
        <w:spacing w:after="0"/>
        <w:ind w:left="0"/>
        <w:jc w:val="both"/>
      </w:pPr>
      <w:r>
        <w:rPr>
          <w:rFonts w:ascii="Times New Roman"/>
          <w:b w:val="false"/>
          <w:i w:val="false"/>
          <w:color w:val="000000"/>
          <w:sz w:val="28"/>
        </w:rPr>
        <w:t>
      2 – үкіметтік сыртқы қарыздар немесе байланысты гранттар бойынша бірлесіп қаржыландыру қаражатының есебінен;</w:t>
      </w:r>
    </w:p>
    <w:p>
      <w:pPr>
        <w:spacing w:after="0"/>
        <w:ind w:left="0"/>
        <w:jc w:val="both"/>
      </w:pPr>
      <w:r>
        <w:rPr>
          <w:rFonts w:ascii="Times New Roman"/>
          <w:b w:val="false"/>
          <w:i w:val="false"/>
          <w:color w:val="000000"/>
          <w:sz w:val="28"/>
        </w:rPr>
        <w:t>
      3 – мемлекеттік мекемелердің тауарларды (жұмыстарды, көрсетілетін қызметтерді) сатуынан түсетін ақшаның есебінен;</w:t>
      </w:r>
    </w:p>
    <w:p>
      <w:pPr>
        <w:spacing w:after="0"/>
        <w:ind w:left="0"/>
        <w:jc w:val="both"/>
      </w:pPr>
      <w:r>
        <w:rPr>
          <w:rFonts w:ascii="Times New Roman"/>
          <w:b w:val="false"/>
          <w:i w:val="false"/>
          <w:color w:val="000000"/>
          <w:sz w:val="28"/>
        </w:rPr>
        <w:t>
      4 – қайырымдылық көмектен түсетін ақша есебінен;</w:t>
      </w:r>
    </w:p>
    <w:p>
      <w:pPr>
        <w:spacing w:after="0"/>
        <w:ind w:left="0"/>
        <w:jc w:val="both"/>
      </w:pPr>
      <w:r>
        <w:rPr>
          <w:rFonts w:ascii="Times New Roman"/>
          <w:b w:val="false"/>
          <w:i w:val="false"/>
          <w:color w:val="000000"/>
          <w:sz w:val="28"/>
        </w:rPr>
        <w:t>
      5 – жеке және (немесе) заңды тұлға қайтарымды шарттарда мемлекеттік мекемеге беретін ақшаның есебінен;</w:t>
      </w:r>
    </w:p>
    <w:p>
      <w:pPr>
        <w:spacing w:after="0"/>
        <w:ind w:left="0"/>
        <w:jc w:val="both"/>
      </w:pPr>
      <w:r>
        <w:rPr>
          <w:rFonts w:ascii="Times New Roman"/>
          <w:b w:val="false"/>
          <w:i w:val="false"/>
          <w:color w:val="000000"/>
          <w:sz w:val="28"/>
        </w:rPr>
        <w:t>
      8 – ерекше шығыстардың есебінен;</w:t>
      </w:r>
    </w:p>
    <w:p>
      <w:pPr>
        <w:spacing w:after="0"/>
        <w:ind w:left="0"/>
        <w:jc w:val="both"/>
      </w:pPr>
      <w:r>
        <w:rPr>
          <w:rFonts w:ascii="Times New Roman"/>
          <w:b w:val="false"/>
          <w:i w:val="false"/>
          <w:color w:val="000000"/>
          <w:sz w:val="28"/>
        </w:rPr>
        <w:t>
      6) "Бюджет түрі" ашық жолағында қаражатының есебінен мемлекеттік мекеме ұсталатын бюджет түрін білдіретін белгі көрсетіледі:</w:t>
      </w:r>
    </w:p>
    <w:p>
      <w:pPr>
        <w:spacing w:after="0"/>
        <w:ind w:left="0"/>
        <w:jc w:val="both"/>
      </w:pPr>
      <w:r>
        <w:rPr>
          <w:rFonts w:ascii="Times New Roman"/>
          <w:b w:val="false"/>
          <w:i w:val="false"/>
          <w:color w:val="000000"/>
          <w:sz w:val="28"/>
        </w:rPr>
        <w:t>
      01 – республикалық бюджет;</w:t>
      </w:r>
    </w:p>
    <w:p>
      <w:pPr>
        <w:spacing w:after="0"/>
        <w:ind w:left="0"/>
        <w:jc w:val="both"/>
      </w:pPr>
      <w:r>
        <w:rPr>
          <w:rFonts w:ascii="Times New Roman"/>
          <w:b w:val="false"/>
          <w:i w:val="false"/>
          <w:color w:val="000000"/>
          <w:sz w:val="28"/>
        </w:rPr>
        <w:t>
      02 – облыстық (республикалық маңызы бар қала, астана) бюджет;</w:t>
      </w:r>
    </w:p>
    <w:p>
      <w:pPr>
        <w:spacing w:after="0"/>
        <w:ind w:left="0"/>
        <w:jc w:val="both"/>
      </w:pPr>
      <w:r>
        <w:rPr>
          <w:rFonts w:ascii="Times New Roman"/>
          <w:b w:val="false"/>
          <w:i w:val="false"/>
          <w:color w:val="000000"/>
          <w:sz w:val="28"/>
        </w:rPr>
        <w:t>
      03 – аудандық (облыстық маңызы бар қала) бюджет;</w:t>
      </w:r>
    </w:p>
    <w:p>
      <w:pPr>
        <w:spacing w:after="0"/>
        <w:ind w:left="0"/>
        <w:jc w:val="both"/>
      </w:pPr>
      <w:r>
        <w:rPr>
          <w:rFonts w:ascii="Times New Roman"/>
          <w:b w:val="false"/>
          <w:i w:val="false"/>
          <w:color w:val="000000"/>
          <w:sz w:val="28"/>
        </w:rPr>
        <w:t>
      06 – аудандық маңызы бар қала, ауыл, кент, ауылдық округ бюджеті;</w:t>
      </w:r>
    </w:p>
    <w:p>
      <w:pPr>
        <w:spacing w:after="0"/>
        <w:ind w:left="0"/>
        <w:jc w:val="both"/>
      </w:pPr>
      <w:r>
        <w:rPr>
          <w:rFonts w:ascii="Times New Roman"/>
          <w:b w:val="false"/>
          <w:i w:val="false"/>
          <w:color w:val="000000"/>
          <w:sz w:val="28"/>
        </w:rPr>
        <w:t>
      7) "Шығыстардың БСК" ашық жолағы бюджет қаражатының немесе мемлекеттік мекемелердің тауарларды (жұмыстарды, қызметтерді) сатуынан түсетін ақшаның есебінен төлемдер мен аударымдарды жүзеге асыру кезінде ғана толтырылады; онда кезектілікпен үш мәнді бюджеттік бағдарлама әкімшісінің, бюджеттік бағдарламаның, бюджеттік кіші бағдарламаның шығыстардың экономикалық сыныптамасы ерекшелігінің кодтарын білдіретін он екі мәнді код көрсетіледі. Мемлекеттік мекеме БСК-ның заңды қолданылуын қамтамасыз етеді;</w:t>
      </w:r>
    </w:p>
    <w:p>
      <w:pPr>
        <w:spacing w:after="0"/>
        <w:ind w:left="0"/>
        <w:jc w:val="both"/>
      </w:pPr>
      <w:r>
        <w:rPr>
          <w:rFonts w:ascii="Times New Roman"/>
          <w:b w:val="false"/>
          <w:i w:val="false"/>
          <w:color w:val="000000"/>
          <w:sz w:val="28"/>
        </w:rPr>
        <w:t>
      8) "Тауарлардың (жұмыстардың, қызметтердің) коды" мемлекеттік мекемелердің тауарларды (жұмыстарды, қызметтерді) өткізуінен түсетін ақшаның есебінен төлемдер мен аударымдарды жүзеге асыру кезінде мемлекеттік мекемелер өткізетін тауарлардың (жұмыстардың, қызметтердің) коды көрсетіледі;</w:t>
      </w:r>
    </w:p>
    <w:p>
      <w:pPr>
        <w:spacing w:after="0"/>
        <w:ind w:left="0"/>
        <w:jc w:val="both"/>
      </w:pPr>
      <w:r>
        <w:rPr>
          <w:rFonts w:ascii="Times New Roman"/>
          <w:b w:val="false"/>
          <w:i w:val="false"/>
          <w:color w:val="000000"/>
          <w:sz w:val="28"/>
        </w:rPr>
        <w:t>
      9) "Ақшаны алушы" бөлімінде:</w:t>
      </w:r>
    </w:p>
    <w:p>
      <w:pPr>
        <w:spacing w:after="0"/>
        <w:ind w:left="0"/>
        <w:jc w:val="both"/>
      </w:pPr>
      <w:r>
        <w:rPr>
          <w:rFonts w:ascii="Times New Roman"/>
          <w:b w:val="false"/>
          <w:i w:val="false"/>
          <w:color w:val="000000"/>
          <w:sz w:val="28"/>
        </w:rPr>
        <w:t>
      "Атауы" ашық жолағында – заңды тұлға үшін мемлекеттік тіркеу (қайта тіркеу) туралы куәлікке/анықтамаға сәйкес келетін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дара кәсіпкер ретінде қызметін бастау туралы хабарламаға/"Электрондық үкімет" веб-порталынан немесе "Е-лицензиялау" порталынан растауға, жеке сот орындаушысы ретінде қызметін атқару құқығына уәкілетті орган берген лицензияға немесе "Электрондық үкімет" веб-порталынан немесе "Е-лицензиялау" порталынан растауға сәйкес атауы көрсетіледі; аумақтық қазынашылық бөлімшесінің, мемлекеттік мекеменің, ақша алушының және оған қызмет көрсететін банктің жұмысын қиындатпайтын ақша алушының және оған қызмет көрсететін банктің ұйымдық-құқықтық нысанының және ақша алушының атауын қысқартуға жол беріледі;</w:t>
      </w:r>
    </w:p>
    <w:p>
      <w:pPr>
        <w:spacing w:after="0"/>
        <w:ind w:left="0"/>
        <w:jc w:val="both"/>
      </w:pPr>
      <w:r>
        <w:rPr>
          <w:rFonts w:ascii="Times New Roman"/>
          <w:b w:val="false"/>
          <w:i w:val="false"/>
          <w:color w:val="000000"/>
          <w:sz w:val="28"/>
        </w:rPr>
        <w:t>
      10) "ЖСН/БСН" ашық жолағында ақша алушының жеке сәйкестендіру нөмірі (бизнес-сәйкестендіру нөмірі) көрсетіледі;</w:t>
      </w:r>
    </w:p>
    <w:p>
      <w:pPr>
        <w:spacing w:after="0"/>
        <w:ind w:left="0"/>
        <w:jc w:val="both"/>
      </w:pPr>
      <w:r>
        <w:rPr>
          <w:rFonts w:ascii="Times New Roman"/>
          <w:b w:val="false"/>
          <w:i w:val="false"/>
          <w:color w:val="000000"/>
          <w:sz w:val="28"/>
        </w:rPr>
        <w:t>
      11) "Банк" ашық жолағында ақшаны алушыға қызмет көрсететін банктің атауы көрсетіледі;</w:t>
      </w:r>
    </w:p>
    <w:p>
      <w:pPr>
        <w:spacing w:after="0"/>
        <w:ind w:left="0"/>
        <w:jc w:val="both"/>
      </w:pPr>
      <w:r>
        <w:rPr>
          <w:rFonts w:ascii="Times New Roman"/>
          <w:b w:val="false"/>
          <w:i w:val="false"/>
          <w:color w:val="000000"/>
          <w:sz w:val="28"/>
        </w:rPr>
        <w:t>
      12) "БСК" ашық жолағында ақшаны алушы банктің банктік сәйкестендіру коды көрсетіледі;</w:t>
      </w:r>
    </w:p>
    <w:p>
      <w:pPr>
        <w:spacing w:after="0"/>
        <w:ind w:left="0"/>
        <w:jc w:val="both"/>
      </w:pPr>
      <w:r>
        <w:rPr>
          <w:rFonts w:ascii="Times New Roman"/>
          <w:b w:val="false"/>
          <w:i w:val="false"/>
          <w:color w:val="000000"/>
          <w:sz w:val="28"/>
        </w:rPr>
        <w:t>
      13) "ЖСК" ашық жолағында банктен ақша алушының банктік шотының нөмірі көрсетіледі;</w:t>
      </w:r>
    </w:p>
    <w:p>
      <w:pPr>
        <w:spacing w:after="0"/>
        <w:ind w:left="0"/>
        <w:jc w:val="both"/>
      </w:pPr>
      <w:r>
        <w:rPr>
          <w:rFonts w:ascii="Times New Roman"/>
          <w:b w:val="false"/>
          <w:i w:val="false"/>
          <w:color w:val="000000"/>
          <w:sz w:val="28"/>
        </w:rPr>
        <w:t>
      14) "Түсімдер БСК" ашық жолағында – салық және бюджетке төленетін басқа да міндетті төлемдерді төлеу бойынша төлем есепке алынатын түсімдердің бюджеттік сыныптамасының коды (бюджетке төлемдерді жүзеге асыру кезінде ғана толтырылады) немесе шетел валютасына айырбастауға арналған төлемдерді жүргізу кезіндегі ерекшелік коды көрсетіледі;</w:t>
      </w:r>
    </w:p>
    <w:p>
      <w:pPr>
        <w:spacing w:after="0"/>
        <w:ind w:left="0"/>
        <w:jc w:val="both"/>
      </w:pPr>
      <w:r>
        <w:rPr>
          <w:rFonts w:ascii="Times New Roman"/>
          <w:b w:val="false"/>
          <w:i w:val="false"/>
          <w:color w:val="000000"/>
          <w:sz w:val="28"/>
        </w:rPr>
        <w:t>
      15) "Төлем мәртебесі" ашық жолағында "ағымдағы" не "түпкілікті" деп көрсетіледі;</w:t>
      </w:r>
    </w:p>
    <w:p>
      <w:pPr>
        <w:spacing w:after="0"/>
        <w:ind w:left="0"/>
        <w:jc w:val="both"/>
      </w:pPr>
      <w:r>
        <w:rPr>
          <w:rFonts w:ascii="Times New Roman"/>
          <w:b w:val="false"/>
          <w:i w:val="false"/>
          <w:color w:val="000000"/>
          <w:sz w:val="28"/>
        </w:rPr>
        <w:t>
      16) "Төлемнің мақсаты" ашық жолағында: төлемнің мақсаты, құжаттың атауы, нөмірі мен күні (тауарларды жеткізу туралы шот-фактуралар немесе орындалған жұмыстардың, көрсетілген қызметтердің актісі немесе осының негізінде тауарларды (жұмыстарды, қызметтерді) сатып алу жүзеге асырылатын Қазақстан Республикасының заңнамасында белгіленген басқа құжат) көрсетіледі. Бұл ретте растайтын құжаттардың күні төлеуге берілетін шотты қалыптастыру күнінен кеш болмауға тиіс. Және қосымша:</w:t>
      </w:r>
    </w:p>
    <w:p>
      <w:pPr>
        <w:spacing w:after="0"/>
        <w:ind w:left="0"/>
        <w:jc w:val="both"/>
      </w:pPr>
      <w:r>
        <w:rPr>
          <w:rFonts w:ascii="Times New Roman"/>
          <w:b w:val="false"/>
          <w:i w:val="false"/>
          <w:color w:val="000000"/>
          <w:sz w:val="28"/>
        </w:rPr>
        <w:t>
      тіркелген шарттар (қосымша келісімдер) жөніндегі төлеуге берілетін шоттар бойынша - хабарламаның нөмірі мен күні;</w:t>
      </w:r>
    </w:p>
    <w:p>
      <w:pPr>
        <w:spacing w:after="0"/>
        <w:ind w:left="0"/>
        <w:jc w:val="both"/>
      </w:pPr>
      <w:r>
        <w:rPr>
          <w:rFonts w:ascii="Times New Roman"/>
          <w:b w:val="false"/>
          <w:i w:val="false"/>
          <w:color w:val="000000"/>
          <w:sz w:val="28"/>
        </w:rPr>
        <w:t>
      сот актілерін орындау бойынша ақшаны қайтару/аудару бойынша төлемге берілетін шоттар бойынша ҚБШ ақшаны уақытша орналастыру - ақшаны алу үшін түскен сомаларды растайтын факті, сот шешімінің не сот актілерінің негізінде берілген атқарушылық парақтың, сот бұйрығының нөмірі мен күні;</w:t>
      </w:r>
    </w:p>
    <w:p>
      <w:pPr>
        <w:spacing w:after="0"/>
        <w:ind w:left="0"/>
        <w:jc w:val="both"/>
      </w:pPr>
      <w:r>
        <w:rPr>
          <w:rFonts w:ascii="Times New Roman"/>
          <w:b w:val="false"/>
          <w:i w:val="false"/>
          <w:color w:val="000000"/>
          <w:sz w:val="28"/>
        </w:rPr>
        <w:t>
      осы аударымдар жүзеге асырылатын салық және бюджетке төленетін басқа да міндетті төлемдерді төлеу кезінде мемлекеттік мекеменің заңды тұлға болып табылатын құрылымдық бөлімшелерінің атауы мен БСН-і;</w:t>
      </w:r>
    </w:p>
    <w:p>
      <w:pPr>
        <w:spacing w:after="0"/>
        <w:ind w:left="0"/>
        <w:jc w:val="both"/>
      </w:pPr>
      <w:r>
        <w:rPr>
          <w:rFonts w:ascii="Times New Roman"/>
          <w:b w:val="false"/>
          <w:i w:val="false"/>
          <w:color w:val="000000"/>
          <w:sz w:val="28"/>
        </w:rPr>
        <w:t>
      Қазақстан Республикасынан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p>
      <w:pPr>
        <w:spacing w:after="0"/>
        <w:ind w:left="0"/>
        <w:jc w:val="both"/>
      </w:pPr>
      <w:r>
        <w:rPr>
          <w:rFonts w:ascii="Times New Roman"/>
          <w:b w:val="false"/>
          <w:i w:val="false"/>
          <w:color w:val="000000"/>
          <w:sz w:val="28"/>
        </w:rPr>
        <w:t>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p>
      <w:pPr>
        <w:spacing w:after="0"/>
        <w:ind w:left="0"/>
        <w:jc w:val="both"/>
      </w:pPr>
      <w:r>
        <w:rPr>
          <w:rFonts w:ascii="Times New Roman"/>
          <w:b w:val="false"/>
          <w:i w:val="false"/>
          <w:color w:val="000000"/>
          <w:sz w:val="28"/>
        </w:rPr>
        <w:t>
      Электрондық мемлекеттік сатып алу" АИАЖ, ЭШФ АЖ, "Қазынашылық-клиент" АЖ интеграциялау арқылы автоматты түрде қалыптастырылған төлеуге берілетін шотты алған жағдайда, "Төлем мақсаты" жолында ЭШФ-ден төлемнің мақсаты автоматты түрде көрсетіледі, бұл ретте хабарламаның нөмірі, күні және растайтын құжаттың нөмірі, күні көрсетілмейді;</w:t>
      </w:r>
    </w:p>
    <w:p>
      <w:pPr>
        <w:spacing w:after="0"/>
        <w:ind w:left="0"/>
        <w:jc w:val="both"/>
      </w:pPr>
      <w:r>
        <w:rPr>
          <w:rFonts w:ascii="Times New Roman"/>
          <w:b w:val="false"/>
          <w:i w:val="false"/>
          <w:color w:val="000000"/>
          <w:sz w:val="28"/>
        </w:rPr>
        <w:t>
      17) "Сомасы" ашық жолағында төлеуге берілетін шоттағы теңге және тиын сомасы санмен көрсетіледі;</w:t>
      </w:r>
    </w:p>
    <w:p>
      <w:pPr>
        <w:spacing w:after="0"/>
        <w:ind w:left="0"/>
        <w:jc w:val="both"/>
      </w:pPr>
      <w:r>
        <w:rPr>
          <w:rFonts w:ascii="Times New Roman"/>
          <w:b w:val="false"/>
          <w:i w:val="false"/>
          <w:color w:val="000000"/>
          <w:sz w:val="28"/>
        </w:rPr>
        <w:t>
      18) "Жазбаша сомасы" ашық жолағында - төлеуге берілетін шоттың теңгедегі сомасы жазбаша бас әріппен көрсетіледі, тиын сомасы - санмен көрсетіледі;</w:t>
      </w:r>
    </w:p>
    <w:p>
      <w:pPr>
        <w:spacing w:after="0"/>
        <w:ind w:left="0"/>
        <w:jc w:val="both"/>
      </w:pPr>
      <w:r>
        <w:rPr>
          <w:rFonts w:ascii="Times New Roman"/>
          <w:b w:val="false"/>
          <w:i w:val="false"/>
          <w:color w:val="000000"/>
          <w:sz w:val="28"/>
        </w:rPr>
        <w:t>
      19) қағаз тасығыштағы төлем шотының "Мөр орны" ашық жолағында мемлекеттік мекеменің елтаңбалы мөрінің бедері қойылады,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p>
      <w:pPr>
        <w:spacing w:after="0"/>
        <w:ind w:left="0"/>
        <w:jc w:val="both"/>
      </w:pPr>
      <w:r>
        <w:rPr>
          <w:rFonts w:ascii="Times New Roman"/>
          <w:b w:val="false"/>
          <w:i w:val="false"/>
          <w:color w:val="000000"/>
          <w:sz w:val="28"/>
        </w:rPr>
        <w:t>
      Мөр уақытша болмаған жағдайда құжаттар аумақтық қазынашылық бөлімшесіне "Мөр орны" ашық жолағында "уақытша мөрсіз" деген белгімен мөрдің бедерісіз беріледі;</w:t>
      </w:r>
    </w:p>
    <w:p>
      <w:pPr>
        <w:spacing w:after="0"/>
        <w:ind w:left="0"/>
        <w:jc w:val="both"/>
      </w:pPr>
      <w:r>
        <w:rPr>
          <w:rFonts w:ascii="Times New Roman"/>
          <w:b w:val="false"/>
          <w:i w:val="false"/>
          <w:color w:val="000000"/>
          <w:sz w:val="28"/>
        </w:rPr>
        <w:t>
      20) қағаз тасығыштағы төлем шотының "Басшының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бірінші қол қою құқығы бар мемлекеттік мекеменің уәкілетті тұлғасының, ал мұндай болмаған жағдайда – қолдар мен мөр бедерінің үлгілері бар құжатқа сәйкес мемлекеттік мекеме басшысының қойылған жеке қолы және қолының таратып жазылуы (атының және (немесе) әкесінің атының басқы әріптері) көрсетіледі;</w:t>
      </w:r>
    </w:p>
    <w:p>
      <w:pPr>
        <w:spacing w:after="0"/>
        <w:ind w:left="0"/>
        <w:jc w:val="both"/>
      </w:pPr>
      <w:r>
        <w:rPr>
          <w:rFonts w:ascii="Times New Roman"/>
          <w:b w:val="false"/>
          <w:i w:val="false"/>
          <w:color w:val="000000"/>
          <w:sz w:val="28"/>
        </w:rPr>
        <w:t>
      21) қағаз тасығыштағы төлем шотының "Бас бухгалтердің тегі, аты, әкесінің аты, қолы" ашық жолағында – құжатқа қол қойған лауазымды тұлғаның атауы,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бұйрығына сәйкес екінші қол қою құқығы бар мемлекеттік мекеменің уәкілетті тұлғасының, ал ондайлар болмаған жағдайда – қолдар мен мөр бедерінің үлгілері бар құжатқа сәйкес мемлекеттік мекеме басшысының жеке қолы және қолының таратып жазылуы (атының бас әрпі және тегі) көрсетіледі.</w:t>
      </w:r>
    </w:p>
    <w:p>
      <w:pPr>
        <w:spacing w:after="0"/>
        <w:ind w:left="0"/>
        <w:jc w:val="both"/>
      </w:pPr>
      <w:r>
        <w:rPr>
          <w:rFonts w:ascii="Times New Roman"/>
          <w:b w:val="false"/>
          <w:i w:val="false"/>
          <w:color w:val="000000"/>
          <w:sz w:val="28"/>
        </w:rPr>
        <w:t>
      "Қазынашылық–клиент" АЖ бойынша төлем шотына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аппарат басшысының (белгiленген тәртiппен орталық атқарушы органның аппарат басшысының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p>
    <w:p>
      <w:pPr>
        <w:spacing w:after="0"/>
        <w:ind w:left="0"/>
        <w:jc w:val="both"/>
      </w:pP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pPr>
        <w:spacing w:after="0"/>
        <w:ind w:left="0"/>
        <w:jc w:val="both"/>
      </w:pPr>
      <w:r>
        <w:rPr>
          <w:rFonts w:ascii="Times New Roman"/>
          <w:b w:val="false"/>
          <w:i w:val="false"/>
          <w:color w:val="000000"/>
          <w:sz w:val="28"/>
        </w:rPr>
        <w:t>
      "КОд", "БеК", "ТБК" ашық жолақтарын толтыру Қазақстан Республикасының Банктiк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09.10.2015 </w:t>
      </w:r>
      <w:r>
        <w:rPr>
          <w:rFonts w:ascii="Times New Roman"/>
          <w:b w:val="false"/>
          <w:i w:val="false"/>
          <w:color w:val="000000"/>
          <w:sz w:val="28"/>
        </w:rPr>
        <w:t>№ 509</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07.11.2019 </w:t>
      </w:r>
      <w:r>
        <w:rPr>
          <w:rFonts w:ascii="Times New Roman"/>
          <w:b w:val="false"/>
          <w:i w:val="false"/>
          <w:color w:val="000000"/>
          <w:sz w:val="28"/>
        </w:rPr>
        <w:t>№ 1235</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1" w:id="333"/>
    <w:p>
      <w:pPr>
        <w:spacing w:after="0"/>
        <w:ind w:left="0"/>
        <w:jc w:val="both"/>
      </w:pPr>
      <w:r>
        <w:rPr>
          <w:rFonts w:ascii="Times New Roman"/>
          <w:b w:val="false"/>
          <w:i w:val="false"/>
          <w:color w:val="000000"/>
          <w:sz w:val="28"/>
        </w:rPr>
        <w:t>
      225. Электрондық төлеуге берілетін шоттарды жасау кезінде тиісті электрондық ашық жолақтарда төлем түрін көрсету қажет:</w:t>
      </w:r>
    </w:p>
    <w:bookmarkEnd w:id="333"/>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қосымшамен зейнетақы (міндетті және мамандандырылған)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қосымшасы бар әлеуметтік аударымдар;</w:t>
      </w:r>
    </w:p>
    <w:p>
      <w:pPr>
        <w:spacing w:after="0"/>
        <w:ind w:left="0"/>
        <w:jc w:val="both"/>
      </w:pPr>
      <w:r>
        <w:rPr>
          <w:rFonts w:ascii="Times New Roman"/>
          <w:b w:val="false"/>
          <w:i w:val="false"/>
          <w:color w:val="000000"/>
          <w:sz w:val="28"/>
        </w:rPr>
        <w:t>
      5 - қосымша мен міндетті әлеуметтік медициналық сақтандыру үшін төлемдер;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қосымшасы бар жинақтаушы сақтандыру шарттары бойынша төлемдер.</w:t>
      </w:r>
    </w:p>
    <w:p>
      <w:pPr>
        <w:spacing w:after="0"/>
        <w:ind w:left="0"/>
        <w:jc w:val="both"/>
      </w:pP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334"/>
    <w:p>
      <w:pPr>
        <w:spacing w:after="0"/>
        <w:ind w:left="0"/>
        <w:jc w:val="both"/>
      </w:pPr>
      <w:r>
        <w:rPr>
          <w:rFonts w:ascii="Times New Roman"/>
          <w:b w:val="false"/>
          <w:i w:val="false"/>
          <w:color w:val="000000"/>
          <w:sz w:val="28"/>
        </w:rPr>
        <w:t>
       226. Мемлекеттік мекемелердің қызметкерлеріне жалақы, басқа да ақшалай төлемдер, жеке тұлғаларға стипендиялар мен төлемақы бойынша төлемдерді жүргізуге арналған төлеуге берілетін шоттарда олардың сомасын ағымдағы шоттарға немесе ақша алушылардың жинақ ақша шоттарына есептеу жолымен "Ақшаны алушы" бөлімінде ақша алушы ағымдағы шот немесе ақша алушының жинақ ақша шотын ашқан банктің деректемелері көрсетіледі.</w:t>
      </w:r>
    </w:p>
    <w:bookmarkEnd w:id="334"/>
    <w:p>
      <w:pPr>
        <w:spacing w:after="0"/>
        <w:ind w:left="0"/>
        <w:jc w:val="both"/>
      </w:pPr>
      <w:r>
        <w:rPr>
          <w:rFonts w:ascii="Times New Roman"/>
          <w:b w:val="false"/>
          <w:i w:val="false"/>
          <w:color w:val="000000"/>
          <w:sz w:val="28"/>
        </w:rPr>
        <w:t>
      "Ақшаны алушы" бөлімінде мемлекеттік мекемелердің қызметкерлеріне жалақыны, басқа да ақшалай төлемақыны, жеке тұлғаларға стипендияларды және төлемақыны төлеуге арналған чектер бойынша банкте берілген сомасын қалпына келтіруге арналған төлеуге берілетін шоттағы мемлекеттік мекеме, аумақтық қазынашылық бөлімшесі шарт жасасқан банктің деректемелері көрсетіледі.</w:t>
      </w:r>
    </w:p>
    <w:bookmarkStart w:name="z263" w:id="335"/>
    <w:p>
      <w:pPr>
        <w:spacing w:after="0"/>
        <w:ind w:left="0"/>
        <w:jc w:val="both"/>
      </w:pPr>
      <w:r>
        <w:rPr>
          <w:rFonts w:ascii="Times New Roman"/>
          <w:b w:val="false"/>
          <w:i w:val="false"/>
          <w:color w:val="000000"/>
          <w:sz w:val="28"/>
        </w:rPr>
        <w:t>
      227. Аванстық (алдын ала) төлемді жүргізген кезде төлеуге берілетін шотта "Төлемнің мақсаты" ашық жолағында: "_____№_____шарт сомасының ______% мөлшерінде аванстық (алдын ала) төлем, №____, хабарламаның күні және №____ мәтін қосымша көрсетіледі.</w:t>
      </w:r>
    </w:p>
    <w:bookmarkEnd w:id="335"/>
    <w:bookmarkStart w:name="z264" w:id="336"/>
    <w:p>
      <w:pPr>
        <w:spacing w:after="0"/>
        <w:ind w:left="0"/>
        <w:jc w:val="both"/>
      </w:pPr>
      <w:r>
        <w:rPr>
          <w:rFonts w:ascii="Times New Roman"/>
          <w:b w:val="false"/>
          <w:i w:val="false"/>
          <w:color w:val="000000"/>
          <w:sz w:val="28"/>
        </w:rPr>
        <w:t>
      228. Төлеуге берiлетiн шотта "ағымдағы" не "түпкiлiктi" төлемiнiң мәртебесi көрсетiледi.</w:t>
      </w:r>
    </w:p>
    <w:bookmarkEnd w:id="336"/>
    <w:p>
      <w:pPr>
        <w:spacing w:after="0"/>
        <w:ind w:left="0"/>
        <w:jc w:val="both"/>
      </w:pPr>
      <w:r>
        <w:rPr>
          <w:rFonts w:ascii="Times New Roman"/>
          <w:b w:val="false"/>
          <w:i w:val="false"/>
          <w:color w:val="000000"/>
          <w:sz w:val="28"/>
        </w:rPr>
        <w:t>
      "Ағымдағы" мәртебесi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"Түпкiлiктi" мәртебесi бар төлеуге берiлетiн шот - растайтын құжаттар қоса берiле отырып (тіркеліп), тiркелген шарттың талаптарына сәйкес берiлген тауарларға (орындалған жұмыстарға, көрсетiлген қызметтерге) түпкiлiктi төлемдi жүзеге асыру үшiн мемлекеттiк мекеме ұсынатын ("Қазынашылық-клиент" АЖ қалыптастырылатын) төлеуге берiлетiн шот.</w:t>
      </w:r>
    </w:p>
    <w:p>
      <w:pPr>
        <w:spacing w:after="0"/>
        <w:ind w:left="0"/>
        <w:jc w:val="both"/>
      </w:pPr>
      <w:r>
        <w:rPr>
          <w:rFonts w:ascii="Times New Roman"/>
          <w:b w:val="false"/>
          <w:i w:val="false"/>
          <w:color w:val="000000"/>
          <w:sz w:val="28"/>
        </w:rPr>
        <w:t>
      Шарт жасау талап етiлмейтiн және аумақтық қазынашылық бөлiмшесiнде тiркеу талап етiлмейтiн шығыстар бойынша экономикалық сыныптама шығыстарының түрлерi бойынша төлеуге берiлетiн шотта "түпкiлiктi" мәртебесi көрсетiледi.</w:t>
      </w:r>
    </w:p>
    <w:p>
      <w:pPr>
        <w:spacing w:after="0"/>
        <w:ind w:left="0"/>
        <w:jc w:val="both"/>
      </w:pPr>
      <w:r>
        <w:rPr>
          <w:rFonts w:ascii="Times New Roman"/>
          <w:b w:val="false"/>
          <w:i w:val="false"/>
          <w:color w:val="000000"/>
          <w:sz w:val="28"/>
        </w:rPr>
        <w:t>
      Үкіметтік сыртқы қарыздар немесе байланысты гранттар бойынша төлемдер бірлесіп қаржыландыру қаражаты есебінен жүргізілген кезде қаржы жылының ішінде төлеуге берілетін шотта "ағымдағы" мәртебесі, ал ағымдағы қаржы жылының түпкілікті сомасына төлеуге берілетін шотты өткізу кезінде "түпкілікті" мәртебесі көрсетіледі.</w:t>
      </w:r>
    </w:p>
    <w:p>
      <w:pPr>
        <w:spacing w:after="0"/>
        <w:ind w:left="0"/>
        <w:jc w:val="both"/>
      </w:pPr>
      <w:r>
        <w:rPr>
          <w:rFonts w:ascii="Times New Roman"/>
          <w:b w:val="false"/>
          <w:i w:val="false"/>
          <w:color w:val="000000"/>
          <w:sz w:val="28"/>
        </w:rPr>
        <w:t>
      Мемлекеттiк мекеме қайырымдылық көмектің, ақшаны уақытша орналастырудың және мақсатты қаржыландырудың ҚБШ төлемдер мен ақша аударымын жүргiзген кезде төлеуге берiлетiн шоттарда "түпкiлiктi" мәртебесi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26.02.2016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5" w:id="337"/>
    <w:p>
      <w:pPr>
        <w:spacing w:after="0"/>
        <w:ind w:left="0"/>
        <w:jc w:val="left"/>
      </w:pPr>
      <w:r>
        <w:rPr>
          <w:rFonts w:ascii="Times New Roman"/>
          <w:b/>
          <w:i w:val="false"/>
          <w:color w:val="000000"/>
        </w:rPr>
        <w:t xml:space="preserve"> 9-параграф.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міндетті әлеуметтік медициналық сақтандыруға аударымдарды және (немесе) жарналарды аудару тәртібі</w:t>
      </w:r>
    </w:p>
    <w:bookmarkEnd w:id="337"/>
    <w:p>
      <w:pPr>
        <w:spacing w:after="0"/>
        <w:ind w:left="0"/>
        <w:jc w:val="both"/>
      </w:pPr>
      <w:r>
        <w:rPr>
          <w:rFonts w:ascii="Times New Roman"/>
          <w:b w:val="false"/>
          <w:i w:val="false"/>
          <w:color w:val="ff0000"/>
          <w:sz w:val="28"/>
        </w:rPr>
        <w:t xml:space="preserve">
      Ескерту. 9-параграфтың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266" w:id="338"/>
    <w:p>
      <w:pPr>
        <w:spacing w:after="0"/>
        <w:ind w:left="0"/>
        <w:jc w:val="both"/>
      </w:pPr>
      <w:r>
        <w:rPr>
          <w:rFonts w:ascii="Times New Roman"/>
          <w:b w:val="false"/>
          <w:i w:val="false"/>
          <w:color w:val="000000"/>
          <w:sz w:val="28"/>
        </w:rPr>
        <w:t>
      229.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w:t>
      </w:r>
    </w:p>
    <w:bookmarkEnd w:id="338"/>
    <w:p>
      <w:pPr>
        <w:spacing w:after="0"/>
        <w:ind w:left="0"/>
        <w:jc w:val="both"/>
      </w:pPr>
      <w:r>
        <w:rPr>
          <w:rFonts w:ascii="Times New Roman"/>
          <w:b w:val="false"/>
          <w:i w:val="false"/>
          <w:color w:val="000000"/>
          <w:sz w:val="28"/>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p>
      <w:pPr>
        <w:spacing w:after="0"/>
        <w:ind w:left="0"/>
        <w:jc w:val="both"/>
      </w:pPr>
      <w:r>
        <w:rPr>
          <w:rFonts w:ascii="Times New Roman"/>
          <w:b w:val="false"/>
          <w:i w:val="false"/>
          <w:color w:val="000000"/>
          <w:sz w:val="28"/>
        </w:rPr>
        <w:t>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w:t>
      </w:r>
    </w:p>
    <w:p>
      <w:pPr>
        <w:spacing w:after="0"/>
        <w:ind w:left="0"/>
        <w:jc w:val="both"/>
      </w:pP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p>
    <w:bookmarkStart w:name="z267" w:id="339"/>
    <w:p>
      <w:pPr>
        <w:spacing w:after="0"/>
        <w:ind w:left="0"/>
        <w:jc w:val="both"/>
      </w:pPr>
      <w:r>
        <w:rPr>
          <w:rFonts w:ascii="Times New Roman"/>
          <w:b w:val="false"/>
          <w:i w:val="false"/>
          <w:color w:val="000000"/>
          <w:sz w:val="28"/>
        </w:rPr>
        <w:t>
      230. Мемлекеттік мекемелердің қызметкерлеріне еңбекақы төлеуді және өзге төлемдерді аударуды ұйымдастыру үшін мемлекеттік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9" w:id="340"/>
    <w:p>
      <w:pPr>
        <w:spacing w:after="0"/>
        <w:ind w:left="0"/>
        <w:jc w:val="both"/>
      </w:pPr>
      <w:r>
        <w:rPr>
          <w:rFonts w:ascii="Times New Roman"/>
          <w:b w:val="false"/>
          <w:i w:val="false"/>
          <w:color w:val="000000"/>
          <w:sz w:val="28"/>
        </w:rPr>
        <w:t>
      231. Мемлекеттік мекеменің қызметкері дербес өзі банкпен банктік қызмет көрсету шартын немесе төлем карточкасын беру туралы шарт жасасады.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9" w:id="341"/>
    <w:p>
      <w:pPr>
        <w:spacing w:after="0"/>
        <w:ind w:left="0"/>
        <w:jc w:val="both"/>
      </w:pPr>
      <w:r>
        <w:rPr>
          <w:rFonts w:ascii="Times New Roman"/>
          <w:b w:val="false"/>
          <w:i w:val="false"/>
          <w:color w:val="000000"/>
          <w:sz w:val="28"/>
        </w:rPr>
        <w:t>
      232. Мемлекеттік мекеменің қызметкері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p>
    <w:bookmarkEnd w:id="341"/>
    <w:bookmarkStart w:name="z1371" w:id="342"/>
    <w:p>
      <w:pPr>
        <w:spacing w:after="0"/>
        <w:ind w:left="0"/>
        <w:jc w:val="both"/>
      </w:pPr>
      <w:r>
        <w:rPr>
          <w:rFonts w:ascii="Times New Roman"/>
          <w:b w:val="false"/>
          <w:i w:val="false"/>
          <w:color w:val="000000"/>
          <w:sz w:val="28"/>
        </w:rPr>
        <w:t xml:space="preserve">
      Қолдар мен мөр бедерлерінің үлгілері бар құжатты мемлекеттік мекеме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14422 болып тіркелді) (бұдан әрі - № 207 Қаулы) сәйкес ұсынады.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10" w:id="343"/>
    <w:p>
      <w:pPr>
        <w:spacing w:after="0"/>
        <w:ind w:left="0"/>
        <w:jc w:val="both"/>
      </w:pPr>
      <w:r>
        <w:rPr>
          <w:rFonts w:ascii="Times New Roman"/>
          <w:b w:val="false"/>
          <w:i w:val="false"/>
          <w:color w:val="000000"/>
          <w:sz w:val="28"/>
        </w:rPr>
        <w:t>
      233. Мемлекеттік мекемелер аумақтық қазынашылық бөлімшесіне жалақыны төлеуге арналған төлеуге берілетін шоттарды қағаз тасығышта, "Қазынашылық - клиент" АЖ бойынша қызмет көрсету кезінде - электрондық түрде, ай сайын жиырма сегізі күніне дейін, ал ағымдағы қаржы жылының соңғы айында - жиырма бесінші желтоқсанға дейін береді.</w:t>
      </w:r>
    </w:p>
    <w:bookmarkEnd w:id="343"/>
    <w:p>
      <w:pPr>
        <w:spacing w:after="0"/>
        <w:ind w:left="0"/>
        <w:jc w:val="both"/>
      </w:pP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1607" w:id="344"/>
    <w:p>
      <w:pPr>
        <w:spacing w:after="0"/>
        <w:ind w:left="0"/>
        <w:jc w:val="both"/>
      </w:pPr>
      <w:r>
        <w:rPr>
          <w:rFonts w:ascii="Times New Roman"/>
          <w:b w:val="false"/>
          <w:i w:val="false"/>
          <w:color w:val="000000"/>
          <w:sz w:val="28"/>
        </w:rPr>
        <w:t>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кәсіби және ерікті зейнетақы жарналары және әлеуметтiк аударымдар, міндетті әлеуметтік медициналық сақтандыруға аударымдар және (немесе) жарналар, сақтандырудың жинақтаушы түрі шарттары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осы Ереженің 142, 143, 144, 145 және 146 қосымшаларына сәйкес төлемдер форматтында ақшаны алушылардың тізімін ұсынады.</w:t>
      </w:r>
    </w:p>
    <w:bookmarkEnd w:id="344"/>
    <w:p>
      <w:pPr>
        <w:spacing w:after="0"/>
        <w:ind w:left="0"/>
        <w:jc w:val="both"/>
      </w:pPr>
      <w:r>
        <w:rPr>
          <w:rFonts w:ascii="Times New Roman"/>
          <w:b w:val="false"/>
          <w:i w:val="false"/>
          <w:color w:val="000000"/>
          <w:sz w:val="28"/>
        </w:rPr>
        <w:t>
      "Қазынашылық-клиент" АЖ бойынша электрондық түрге төлем шоттарын беру кезінде осы Ереженің 142, 143, 144, 145 және 146 қосымшаларына сәйкес электрондық төлемдер форматтында ақша алушылардың тізімі қоса тіркеледі және мемлекеттік мекеме бухгалтерінің және/немесе басшысының ЭЦҚ қойылады.</w:t>
      </w:r>
    </w:p>
    <w:p>
      <w:pPr>
        <w:spacing w:after="0"/>
        <w:ind w:left="0"/>
        <w:jc w:val="both"/>
      </w:pPr>
      <w:r>
        <w:rPr>
          <w:rFonts w:ascii="Times New Roman"/>
          <w:b w:val="false"/>
          <w:i w:val="false"/>
          <w:color w:val="000000"/>
          <w:sz w:val="28"/>
        </w:rPr>
        <w:t>
      Мемлекеттік мекеме/квазимемлекеттік сектор субъектілері осы Ережеге 95-қосымшаға сәйкес 5-15А "Ақша алушылардың тиiстi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234-1. Алып тасталды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1" w:id="345"/>
    <w:p>
      <w:pPr>
        <w:spacing w:after="0"/>
        <w:ind w:left="0"/>
        <w:jc w:val="both"/>
      </w:pPr>
      <w:r>
        <w:rPr>
          <w:rFonts w:ascii="Times New Roman"/>
          <w:b w:val="false"/>
          <w:i w:val="false"/>
          <w:color w:val="000000"/>
          <w:sz w:val="28"/>
        </w:rPr>
        <w:t xml:space="preserve">
      235. Мемлекеттік мекемелердің/квазимемлекеттік сектор субъектілерінің қызметкерлеріне жалақы мен басқа да ақшалай төлемдерді, жеке тұлғаларға стипендияларды және басқа да төлемдерді ағымдағы шоттарға немесе міндетті зейнетақы жарналарын, кәсіптік және ерікті зейнетақы жарналары мен әлеуметтік аударымдарды, міндетті медициналық сақтандыру үшін жарналар және (немесе) төлемдер ақша алушылардың жинақ шоттарына аудару жөніндегі төлемдер жүргізгеннен кейін аумақтық қазынашылық бөлімшесінің жауапты орындаушысы осы Ережеге </w:t>
      </w:r>
      <w:r>
        <w:rPr>
          <w:rFonts w:ascii="Times New Roman"/>
          <w:b w:val="false"/>
          <w:i w:val="false"/>
          <w:color w:val="000000"/>
          <w:sz w:val="28"/>
        </w:rPr>
        <w:t>95-қосымшаға</w:t>
      </w:r>
      <w:r>
        <w:rPr>
          <w:rFonts w:ascii="Times New Roman"/>
          <w:b w:val="false"/>
          <w:i w:val="false"/>
          <w:color w:val="000000"/>
          <w:sz w:val="28"/>
        </w:rPr>
        <w:t xml:space="preserve"> сәйкес 5-15А "Ақша алушылардың тиісті шоттарына жүргізілген төлемдер бойынша үзінді көшірме" нысаны бойынша ақша алушылардың тиісті шоттарына жүргізілген төлемдер бойынша үзінді көшірмені (бұдан әрі – үзінді көшірме) қалыптастырады. Үзінді көшірме операциялық күн жабылғаннан кейін қалыптастырылады. Үзінді көшірменің әрбір беті құжатты өңдеу күнін көрсете отырып, жауапты орындаушының қолымен, мөртабанының бедерімен расталады және осы Ереженің </w:t>
      </w:r>
      <w:r>
        <w:rPr>
          <w:rFonts w:ascii="Times New Roman"/>
          <w:b w:val="false"/>
          <w:i w:val="false"/>
          <w:color w:val="000000"/>
          <w:sz w:val="28"/>
        </w:rPr>
        <w:t>221-тармағында</w:t>
      </w:r>
      <w:r>
        <w:rPr>
          <w:rFonts w:ascii="Times New Roman"/>
          <w:b w:val="false"/>
          <w:i w:val="false"/>
          <w:color w:val="000000"/>
          <w:sz w:val="28"/>
        </w:rPr>
        <w:t xml:space="preserve"> көзделген құжаттармен бірге мемлекеттік мекемеге/квазимемлекеттік сектор субъектісіне беріледі.</w:t>
      </w:r>
    </w:p>
    <w:bookmarkEnd w:id="345"/>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мекемелер/квазимемлекеттік сектор субъектілер 5-15А нысаны бойынша ақша алушылардың тиісті шотына жүргізілген төлемдер бойынша үзінді-көшірмелерді дербес қалыптастырады.</w:t>
      </w:r>
    </w:p>
    <w:p>
      <w:pPr>
        <w:spacing w:after="0"/>
        <w:ind w:left="0"/>
        <w:jc w:val="both"/>
      </w:pPr>
      <w:r>
        <w:rPr>
          <w:rFonts w:ascii="Times New Roman"/>
          <w:b w:val="false"/>
          <w:i w:val="false"/>
          <w:color w:val="000000"/>
          <w:sz w:val="28"/>
        </w:rPr>
        <w:t>
      "Қазынашылық-клиент" АЖ бойынша қызмет көрсетілетін бюджеттік бағдарламалар әкімшілері ведомстволық бағынысты мемлекеттік мекемелердің жазбаша келісімімен 5-15А "Ақша алушылардың тиісті шоттарына жүргізілген төлемдер бойынша үзінді көшірме" нысаны бойынша есепті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өзгеріс енгізілді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1812" w:id="346"/>
    <w:p>
      <w:pPr>
        <w:spacing w:after="0"/>
        <w:ind w:left="0"/>
        <w:jc w:val="both"/>
      </w:pPr>
      <w:r>
        <w:rPr>
          <w:rFonts w:ascii="Times New Roman"/>
          <w:b w:val="false"/>
          <w:i w:val="false"/>
          <w:color w:val="000000"/>
          <w:sz w:val="28"/>
        </w:rPr>
        <w:t>
      236.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және Әлеуметтік медициналық сақтандыру қорына аударылған соманы мемлекеттік мекемелердің қызметкерлеріне жалақы және басқа да ақшалай төлемақылар,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5" w:id="347"/>
    <w:p>
      <w:pPr>
        <w:spacing w:after="0"/>
        <w:ind w:left="0"/>
        <w:jc w:val="both"/>
      </w:pPr>
      <w:r>
        <w:rPr>
          <w:rFonts w:ascii="Times New Roman"/>
          <w:b w:val="false"/>
          <w:i w:val="false"/>
          <w:color w:val="000000"/>
          <w:sz w:val="28"/>
        </w:rPr>
        <w:t xml:space="preserve">
      237. Жалақы бойынша төлемдерді және басқа да ақшалай төлемдерді қайтару сомасы осы Ереженің </w:t>
      </w:r>
      <w:r>
        <w:rPr>
          <w:rFonts w:ascii="Times New Roman"/>
          <w:b w:val="false"/>
          <w:i w:val="false"/>
          <w:color w:val="000000"/>
          <w:sz w:val="28"/>
        </w:rPr>
        <w:t>96-қосымшасына</w:t>
      </w:r>
      <w:r>
        <w:rPr>
          <w:rFonts w:ascii="Times New Roman"/>
          <w:b w:val="false"/>
          <w:i w:val="false"/>
          <w:color w:val="000000"/>
          <w:sz w:val="28"/>
        </w:rPr>
        <w:t xml:space="preserve">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Ереженің </w:t>
      </w:r>
      <w:r>
        <w:rPr>
          <w:rFonts w:ascii="Times New Roman"/>
          <w:b w:val="false"/>
          <w:i w:val="false"/>
          <w:color w:val="000000"/>
          <w:sz w:val="28"/>
        </w:rPr>
        <w:t>97-қосымшасына</w:t>
      </w:r>
      <w:r>
        <w:rPr>
          <w:rFonts w:ascii="Times New Roman"/>
          <w:b w:val="false"/>
          <w:i w:val="false"/>
          <w:color w:val="000000"/>
          <w:sz w:val="28"/>
        </w:rPr>
        <w:t xml:space="preserve"> сәйкес 5-57 "Зейнетақы және әлеуметтік жинақты қайтару жөніндегі есеп" нысанындағы есепте көрсетіледі.</w:t>
      </w:r>
    </w:p>
    <w:bookmarkEnd w:id="347"/>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орыс тіліндегі мәтініне өзгеріс енгізілді, мемлекеттік тілдегі мәтін өзгермейді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99" w:id="348"/>
    <w:p>
      <w:pPr>
        <w:spacing w:after="0"/>
        <w:ind w:left="0"/>
        <w:jc w:val="both"/>
      </w:pPr>
      <w:r>
        <w:rPr>
          <w:rFonts w:ascii="Times New Roman"/>
          <w:b w:val="false"/>
          <w:i w:val="false"/>
          <w:color w:val="000000"/>
          <w:sz w:val="28"/>
        </w:rPr>
        <w:t>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ерікті және кәсіптік зейнетақы жарналарын, әлеуметтік аударымдарды, міндетті әлеуметтік медициналық сақтандыруға аударымдарды және (немесе) жарналарды аударуға, банктік көрсетілетін қызметтердің ақысын төлеуге рұқсат етіледі.</w:t>
      </w:r>
    </w:p>
    <w:bookmarkEnd w:id="348"/>
    <w:bookmarkStart w:name="z1300" w:id="349"/>
    <w:p>
      <w:pPr>
        <w:spacing w:after="0"/>
        <w:ind w:left="0"/>
        <w:jc w:val="both"/>
      </w:pPr>
      <w:r>
        <w:rPr>
          <w:rFonts w:ascii="Times New Roman"/>
          <w:b w:val="false"/>
          <w:i w:val="false"/>
          <w:color w:val="000000"/>
          <w:sz w:val="28"/>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аумақтық қазынашылық бөлімшелеріне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237-1-тармақпен толықтырылды - ҚР Қаржы министрінің 12.12.2014 </w:t>
      </w:r>
      <w:r>
        <w:rPr>
          <w:rFonts w:ascii="Times New Roman"/>
          <w:b w:val="false"/>
          <w:i w:val="false"/>
          <w:color w:val="000000"/>
          <w:sz w:val="28"/>
        </w:rPr>
        <w:t>№ 559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6" w:id="350"/>
    <w:p>
      <w:pPr>
        <w:spacing w:after="0"/>
        <w:ind w:left="0"/>
        <w:jc w:val="left"/>
      </w:pPr>
      <w:r>
        <w:rPr>
          <w:rFonts w:ascii="Times New Roman"/>
          <w:b/>
          <w:i w:val="false"/>
          <w:color w:val="000000"/>
        </w:rPr>
        <w:t xml:space="preserve">  10-параграф. Аумақтық қазынашылық бөлімшесінде тіркелген шарт талаптарына сәйкес төлемдерді жүргізуге арналған төлеуге берілетін шоттарды ұсынудың және орындаудың тәртібі</w:t>
      </w:r>
    </w:p>
    <w:bookmarkEnd w:id="350"/>
    <w:bookmarkStart w:name="z277" w:id="351"/>
    <w:p>
      <w:pPr>
        <w:spacing w:after="0"/>
        <w:ind w:left="0"/>
        <w:jc w:val="both"/>
      </w:pPr>
      <w:r>
        <w:rPr>
          <w:rFonts w:ascii="Times New Roman"/>
          <w:b w:val="false"/>
          <w:i w:val="false"/>
          <w:color w:val="000000"/>
          <w:sz w:val="28"/>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p>
    <w:bookmarkEnd w:id="351"/>
    <w:bookmarkStart w:name="z1496" w:id="352"/>
    <w:p>
      <w:pPr>
        <w:spacing w:after="0"/>
        <w:ind w:left="0"/>
        <w:jc w:val="both"/>
      </w:pPr>
      <w:r>
        <w:rPr>
          <w:rFonts w:ascii="Times New Roman"/>
          <w:b w:val="false"/>
          <w:i w:val="false"/>
          <w:color w:val="000000"/>
          <w:sz w:val="28"/>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bookmarkEnd w:id="352"/>
    <w:bookmarkStart w:name="z1497" w:id="353"/>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353"/>
    <w:p>
      <w:pPr>
        <w:spacing w:after="0"/>
        <w:ind w:left="0"/>
        <w:jc w:val="both"/>
      </w:pPr>
      <w:r>
        <w:rPr>
          <w:rFonts w:ascii="Times New Roman"/>
          <w:b w:val="false"/>
          <w:i w:val="false"/>
          <w:color w:val="000000"/>
          <w:sz w:val="28"/>
        </w:rPr>
        <w:t>
      "Қазынашылық - клиент" АЖ тіркелген шарт талаптарына сәйкес төлем жүргізу кезінде мемлекеттік мекеме осы тармақтың бірінші бөлігінде санамаланған,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электрондық үлгісін толтырады.</w:t>
      </w:r>
    </w:p>
    <w:p>
      <w:pPr>
        <w:spacing w:after="0"/>
        <w:ind w:left="0"/>
        <w:jc w:val="both"/>
      </w:pPr>
      <w:r>
        <w:rPr>
          <w:rFonts w:ascii="Times New Roman"/>
          <w:b w:val="false"/>
          <w:i w:val="false"/>
          <w:color w:val="000000"/>
          <w:sz w:val="28"/>
        </w:rPr>
        <w:t>
      Электронды түрде жазып берілетін шот-фактуралардың (бұдан әрі - ЭШФ) нысаны, шот-фактураларды жазып беру, жөнелту, қабылдау, тіркеу, өңдеу, беру және алу тәртібі, ЭШФ куәландыру тәртібі, түзетілген, қосымша ЭШФ алынғанын растау ерекшелігі, ЭШФ сақтау тәртібі Қазақстан Республикасының салық заңнамасымен реттеледі.</w:t>
      </w:r>
    </w:p>
    <w:p>
      <w:pPr>
        <w:spacing w:after="0"/>
        <w:ind w:left="0"/>
        <w:jc w:val="both"/>
      </w:pPr>
      <w:r>
        <w:rPr>
          <w:rFonts w:ascii="Times New Roman"/>
          <w:b w:val="false"/>
          <w:i w:val="false"/>
          <w:color w:val="000000"/>
          <w:sz w:val="28"/>
        </w:rPr>
        <w:t>
      Электрондық шот-фактураларды қабылдау және өңдеу ақпараттық жүйесінде жазып берілген электрондық шот-фактураны алған кезде мемлекеттік мекеме оның негізінде "Қазынашылық - клиент" АЖ-де төлеуге шоттың электрондық үлгісін қалыптастырады және осы 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көшірмесін тіркейді.</w:t>
      </w:r>
    </w:p>
    <w:p>
      <w:pPr>
        <w:spacing w:after="0"/>
        <w:ind w:left="0"/>
        <w:jc w:val="both"/>
      </w:pPr>
      <w:r>
        <w:rPr>
          <w:rFonts w:ascii="Times New Roman"/>
          <w:b w:val="false"/>
          <w:i w:val="false"/>
          <w:color w:val="000000"/>
          <w:sz w:val="28"/>
        </w:rPr>
        <w:t>
      "Қазынашылық - клиент" АЖ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шот-фактураның электрондық үлгісі растайтын құжат болып табылады.</w:t>
      </w:r>
    </w:p>
    <w:p>
      <w:pPr>
        <w:spacing w:after="0"/>
        <w:ind w:left="0"/>
        <w:jc w:val="both"/>
      </w:pP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8" w:id="354"/>
    <w:p>
      <w:pPr>
        <w:spacing w:after="0"/>
        <w:ind w:left="0"/>
        <w:jc w:val="both"/>
      </w:pPr>
      <w:r>
        <w:rPr>
          <w:rFonts w:ascii="Times New Roman"/>
          <w:b w:val="false"/>
          <w:i w:val="false"/>
          <w:color w:val="000000"/>
          <w:sz w:val="28"/>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w:t>
      </w:r>
    </w:p>
    <w:bookmarkEnd w:id="354"/>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мекеменің басшысы мен бас бухгалтерінің ЭЦҚ-сы қол қойылған құжатты растайтын түпнұсқадан сканерлеген кескін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279" w:id="355"/>
    <w:p>
      <w:pPr>
        <w:spacing w:after="0"/>
        <w:ind w:left="0"/>
        <w:jc w:val="both"/>
      </w:pPr>
      <w:r>
        <w:rPr>
          <w:rFonts w:ascii="Times New Roman"/>
          <w:b w:val="false"/>
          <w:i w:val="false"/>
          <w:color w:val="000000"/>
          <w:sz w:val="28"/>
        </w:rPr>
        <w:t>
      240.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жеткізгіште берген жағдайда) және төлеуге берілетін шоттарды береді.</w:t>
      </w:r>
    </w:p>
    <w:bookmarkEnd w:id="355"/>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w:t>
      </w:r>
    </w:p>
    <w:p>
      <w:pPr>
        <w:spacing w:after="0"/>
        <w:ind w:left="0"/>
        <w:jc w:val="both"/>
      </w:pP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0" w:id="356"/>
    <w:p>
      <w:pPr>
        <w:spacing w:after="0"/>
        <w:ind w:left="0"/>
        <w:jc w:val="both"/>
      </w:pPr>
      <w:r>
        <w:rPr>
          <w:rFonts w:ascii="Times New Roman"/>
          <w:b w:val="false"/>
          <w:i w:val="false"/>
          <w:color w:val="000000"/>
          <w:sz w:val="28"/>
        </w:rPr>
        <w:t>
      241.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қажеттілігі болған кезде аванстық (алдын ала) төлем сомасының қалдығын немесе барлық сомасын қайтаруды сақтандырушы заңды тұлға жүзеге асырады.</w:t>
      </w:r>
    </w:p>
    <w:bookmarkEnd w:id="356"/>
    <w:bookmarkStart w:name="z1317" w:id="357"/>
    <w:p>
      <w:pPr>
        <w:spacing w:after="0"/>
        <w:ind w:left="0"/>
        <w:jc w:val="both"/>
      </w:pPr>
      <w:r>
        <w:rPr>
          <w:rFonts w:ascii="Times New Roman"/>
          <w:b w:val="false"/>
          <w:i w:val="false"/>
          <w:color w:val="000000"/>
          <w:sz w:val="28"/>
        </w:rPr>
        <w:t>
      241-1. Мемлекеттік мекеме орындалған жұмыстардың қол қойылған актісі негізінде бюджеттік инвестициялық жобаларды іске асыру кезінде тіркелген азаматтық-құқықтық мәміле бойынша 10 жұмыс күні ішінде мердігерге төлемді қамтамасыз етеді.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1" w:id="358"/>
    <w:p>
      <w:pPr>
        <w:spacing w:after="0"/>
        <w:ind w:left="0"/>
        <w:jc w:val="left"/>
      </w:pPr>
      <w:r>
        <w:rPr>
          <w:rFonts w:ascii="Times New Roman"/>
          <w:b/>
          <w:i w:val="false"/>
          <w:color w:val="000000"/>
        </w:rPr>
        <w:t xml:space="preserve"> 11-параграф. Ерекшеліктер (шығындар түрлері) бойынша 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358"/>
    <w:p>
      <w:pPr>
        <w:spacing w:after="0"/>
        <w:ind w:left="0"/>
        <w:jc w:val="both"/>
      </w:pPr>
      <w:r>
        <w:rPr>
          <w:rFonts w:ascii="Times New Roman"/>
          <w:b w:val="false"/>
          <w:i w:val="false"/>
          <w:color w:val="ff0000"/>
          <w:sz w:val="28"/>
        </w:rPr>
        <w:t xml:space="preserve">
      Ескерту. 11-параграфтың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282" w:id="359"/>
    <w:p>
      <w:pPr>
        <w:spacing w:after="0"/>
        <w:ind w:left="0"/>
        <w:jc w:val="both"/>
      </w:pPr>
      <w:r>
        <w:rPr>
          <w:rFonts w:ascii="Times New Roman"/>
          <w:b w:val="false"/>
          <w:i w:val="false"/>
          <w:color w:val="000000"/>
          <w:sz w:val="28"/>
        </w:rPr>
        <w:t xml:space="preserve">
      242. Алып тасталды - ҚР Қаржы министрінің 26.03.2015 </w:t>
      </w:r>
      <w:r>
        <w:rPr>
          <w:rFonts w:ascii="Times New Roman"/>
          <w:b w:val="false"/>
          <w:i w:val="false"/>
          <w:color w:val="000000"/>
          <w:sz w:val="28"/>
        </w:rPr>
        <w:t>№ 202</w:t>
      </w:r>
      <w:r>
        <w:rPr>
          <w:rFonts w:ascii="Times New Roman"/>
          <w:b w:val="false"/>
          <w:i w:val="false"/>
          <w:color w:val="000000"/>
          <w:sz w:val="28"/>
        </w:rPr>
        <w:t xml:space="preserve"> бұйрығымен.</w:t>
      </w:r>
    </w:p>
    <w:bookmarkEnd w:id="359"/>
    <w:bookmarkStart w:name="z283" w:id="360"/>
    <w:p>
      <w:pPr>
        <w:spacing w:after="0"/>
        <w:ind w:left="0"/>
        <w:jc w:val="both"/>
      </w:pPr>
      <w:r>
        <w:rPr>
          <w:rFonts w:ascii="Times New Roman"/>
          <w:b w:val="false"/>
          <w:i w:val="false"/>
          <w:color w:val="000000"/>
          <w:sz w:val="28"/>
        </w:rPr>
        <w:t>
      243. Мемлекеттік мекеменің Осы Ереженің 234-тармағында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bookmarkEnd w:id="360"/>
    <w:bookmarkStart w:name="z1498" w:id="361"/>
    <w:p>
      <w:pPr>
        <w:spacing w:after="0"/>
        <w:ind w:left="0"/>
        <w:jc w:val="both"/>
      </w:pPr>
      <w:r>
        <w:rPr>
          <w:rFonts w:ascii="Times New Roman"/>
          <w:b w:val="false"/>
          <w:i w:val="false"/>
          <w:color w:val="000000"/>
          <w:sz w:val="28"/>
        </w:rPr>
        <w:t xml:space="preserve">
      тауарларды сатып алу не жеткізу кезінде – шот-фактуралар немесе тауарларды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түрі (бұдан әрі - растаушы құжаттар); </w:t>
      </w:r>
    </w:p>
    <w:bookmarkEnd w:id="361"/>
    <w:bookmarkStart w:name="z1499" w:id="362"/>
    <w:p>
      <w:pPr>
        <w:spacing w:after="0"/>
        <w:ind w:left="0"/>
        <w:jc w:val="both"/>
      </w:pPr>
      <w:r>
        <w:rPr>
          <w:rFonts w:ascii="Times New Roman"/>
          <w:b w:val="false"/>
          <w:i w:val="false"/>
          <w:color w:val="000000"/>
          <w:sz w:val="28"/>
        </w:rPr>
        <w:t>
      қолма-қол ақшаны және чекті алуға арналған өтінім;</w:t>
      </w:r>
    </w:p>
    <w:bookmarkEnd w:id="362"/>
    <w:bookmarkStart w:name="z1500" w:id="363"/>
    <w:p>
      <w:pPr>
        <w:spacing w:after="0"/>
        <w:ind w:left="0"/>
        <w:jc w:val="both"/>
      </w:pPr>
      <w:r>
        <w:rPr>
          <w:rFonts w:ascii="Times New Roman"/>
          <w:b w:val="false"/>
          <w:i w:val="false"/>
          <w:color w:val="000000"/>
          <w:sz w:val="28"/>
        </w:rPr>
        <w:t>
      сот мөрінің бедерімен расталған заң күшіне енген шешім не ұйғарым, не қаулы, не сот бұйрығы;</w:t>
      </w:r>
    </w:p>
    <w:bookmarkEnd w:id="363"/>
    <w:bookmarkStart w:name="z1501" w:id="364"/>
    <w:p>
      <w:pPr>
        <w:spacing w:after="0"/>
        <w:ind w:left="0"/>
        <w:jc w:val="both"/>
      </w:pPr>
      <w:r>
        <w:rPr>
          <w:rFonts w:ascii="Times New Roman"/>
          <w:b w:val="false"/>
          <w:i w:val="false"/>
          <w:color w:val="000000"/>
          <w:sz w:val="28"/>
        </w:rPr>
        <w:t>
      инкассалық өкім;</w:t>
      </w:r>
    </w:p>
    <w:bookmarkEnd w:id="364"/>
    <w:bookmarkStart w:name="z1502" w:id="365"/>
    <w:p>
      <w:pPr>
        <w:spacing w:after="0"/>
        <w:ind w:left="0"/>
        <w:jc w:val="both"/>
      </w:pPr>
      <w:r>
        <w:rPr>
          <w:rFonts w:ascii="Times New Roman"/>
          <w:b w:val="false"/>
          <w:i w:val="false"/>
          <w:color w:val="000000"/>
          <w:sz w:val="28"/>
        </w:rPr>
        <w:t>
      осы Ережеге 98-қосымшаға сәйкес нысан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bookmarkEnd w:id="365"/>
    <w:p>
      <w:pPr>
        <w:spacing w:after="0"/>
        <w:ind w:left="0"/>
        <w:jc w:val="both"/>
      </w:pPr>
      <w:r>
        <w:rPr>
          <w:rFonts w:ascii="Times New Roman"/>
          <w:b w:val="false"/>
          <w:i w:val="false"/>
          <w:color w:val="000000"/>
          <w:sz w:val="28"/>
        </w:rPr>
        <w:t>
      құрылыс үшін жобаларға (техникалық-экономикалық негіздемелер немесе жобалау-сметалық құжаттама) кешенді ведомстводан тыс сараптаманың оң қорытындысы.</w:t>
      </w:r>
    </w:p>
    <w:p>
      <w:pPr>
        <w:spacing w:after="0"/>
        <w:ind w:left="0"/>
        <w:jc w:val="both"/>
      </w:pPr>
      <w:r>
        <w:rPr>
          <w:rFonts w:ascii="Times New Roman"/>
          <w:b w:val="false"/>
          <w:i w:val="false"/>
          <w:color w:val="000000"/>
          <w:sz w:val="28"/>
        </w:rPr>
        <w:t>
      Сатып алынуы бірнеше шығыстардың БСК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БСК бойынша жүзеге асырылады. Бұл ретте құжаттың қорытынды сомасы барлық төлеуге берілетін шоттардың қорытынды сомасына сәйкес келуі тиіс.</w:t>
      </w:r>
    </w:p>
    <w:p>
      <w:pPr>
        <w:spacing w:after="0"/>
        <w:ind w:left="0"/>
        <w:jc w:val="both"/>
      </w:pPr>
      <w:r>
        <w:rPr>
          <w:rFonts w:ascii="Times New Roman"/>
          <w:b w:val="false"/>
          <w:i w:val="false"/>
          <w:color w:val="000000"/>
          <w:sz w:val="28"/>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p>
      <w:pPr>
        <w:spacing w:after="0"/>
        <w:ind w:left="0"/>
        <w:jc w:val="both"/>
      </w:pPr>
      <w:r>
        <w:rPr>
          <w:rFonts w:ascii="Times New Roman"/>
          <w:b w:val="false"/>
          <w:i w:val="false"/>
          <w:color w:val="000000"/>
          <w:sz w:val="28"/>
        </w:rPr>
        <w:t>
      мемлекеттік мекеменің атына құжат ресімделген атауы (аумақтық қазынашылық бөлімшесінің және мемлекеттік мекеменің жұмысын қиындатпайтын ұйымдастыру-құқықтық нысанының атауын және мемлекеттік мекеменің атауын қысқартуға жол беріледі);</w:t>
      </w:r>
    </w:p>
    <w:p>
      <w:pPr>
        <w:spacing w:after="0"/>
        <w:ind w:left="0"/>
        <w:jc w:val="both"/>
      </w:pPr>
      <w:r>
        <w:rPr>
          <w:rFonts w:ascii="Times New Roman"/>
          <w:b w:val="false"/>
          <w:i w:val="false"/>
          <w:color w:val="000000"/>
          <w:sz w:val="28"/>
        </w:rPr>
        <w:t>
      ақша алушының, оның ішінде алушы банктің деректемелері;</w:t>
      </w:r>
    </w:p>
    <w:p>
      <w:pPr>
        <w:spacing w:after="0"/>
        <w:ind w:left="0"/>
        <w:jc w:val="both"/>
      </w:pPr>
      <w:r>
        <w:rPr>
          <w:rFonts w:ascii="Times New Roman"/>
          <w:b w:val="false"/>
          <w:i w:val="false"/>
          <w:color w:val="000000"/>
          <w:sz w:val="28"/>
        </w:rPr>
        <w:t>
      ағымдағы қаржы жылында жүзеге асырылуы тиіс ресімдеу күні (күн, ай, ағымдағы қаржы жылы);</w:t>
      </w:r>
    </w:p>
    <w:p>
      <w:pPr>
        <w:spacing w:after="0"/>
        <w:ind w:left="0"/>
        <w:jc w:val="both"/>
      </w:pPr>
      <w:r>
        <w:rPr>
          <w:rFonts w:ascii="Times New Roman"/>
          <w:b w:val="false"/>
          <w:i w:val="false"/>
          <w:color w:val="000000"/>
          <w:sz w:val="28"/>
        </w:rPr>
        <w:t>
      тауардың (жұмыстың, қызметтің) атауы, саны мен (ҚҚС сомасын не ҚҚС болмауын міндетті түрде көрсете отырып)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243-тармаққа өзгеріс енгізілді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18" w:id="366"/>
    <w:p>
      <w:pPr>
        <w:spacing w:after="0"/>
        <w:ind w:left="0"/>
        <w:jc w:val="both"/>
      </w:pPr>
      <w:r>
        <w:rPr>
          <w:rFonts w:ascii="Times New Roman"/>
          <w:b w:val="false"/>
          <w:i w:val="false"/>
          <w:color w:val="000000"/>
          <w:sz w:val="28"/>
        </w:rPr>
        <w:t>
       243-1. Электрондық шот фактураларды қабылдау және өңдеу ақпараттық жүйесін пайдаланатын мемлекеттік мекеме үшін тауарларды сатып алу не жеткізу кезінде, не жұмыстарды орындау және қызметтерді көрсету кезінде электрондық шот-фактура "Қазынашылық-клиент" АЖ-де шарт жасамастан шығыстардың түрлері бойынша төлемдер жүргізу үшін төлем шотын қалыптастыру және беру үшін негіздеме болып табылады.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4" w:id="367"/>
    <w:p>
      <w:pPr>
        <w:spacing w:after="0"/>
        <w:ind w:left="0"/>
        <w:jc w:val="both"/>
      </w:pPr>
      <w:r>
        <w:rPr>
          <w:rFonts w:ascii="Times New Roman"/>
          <w:b w:val="false"/>
          <w:i w:val="false"/>
          <w:color w:val="000000"/>
          <w:sz w:val="28"/>
        </w:rPr>
        <w:t>
       244. Ақшаны уақытша орналастырудың ҚБШ-нан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367"/>
    <w:p>
      <w:pPr>
        <w:spacing w:after="0"/>
        <w:ind w:left="0"/>
        <w:jc w:val="both"/>
      </w:pPr>
      <w:r>
        <w:rPr>
          <w:rFonts w:ascii="Times New Roman"/>
          <w:b w:val="false"/>
          <w:i w:val="false"/>
          <w:color w:val="000000"/>
          <w:sz w:val="28"/>
        </w:rPr>
        <w:t>
      Төлем шотын "Қазынашылық-клиент" АЖ қалыптастыру кезінде атқарушылық құжаттардың 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3" w:id="368"/>
    <w:p>
      <w:pPr>
        <w:spacing w:after="0"/>
        <w:ind w:left="0"/>
        <w:jc w:val="both"/>
      </w:pPr>
      <w:r>
        <w:rPr>
          <w:rFonts w:ascii="Times New Roman"/>
          <w:b w:val="false"/>
          <w:i w:val="false"/>
          <w:color w:val="000000"/>
          <w:sz w:val="28"/>
        </w:rPr>
        <w:t>
      244-1.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244-1-тармақпен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5" w:id="369"/>
    <w:p>
      <w:pPr>
        <w:spacing w:after="0"/>
        <w:ind w:left="0"/>
        <w:jc w:val="both"/>
      </w:pPr>
      <w:r>
        <w:rPr>
          <w:rFonts w:ascii="Times New Roman"/>
          <w:b w:val="false"/>
          <w:i w:val="false"/>
          <w:color w:val="000000"/>
          <w:sz w:val="28"/>
        </w:rPr>
        <w:t xml:space="preserve">
      245. Төлемдерді жүргізу үшін мемлекеттік мекеме аумақтық қазынашылық бөлімшесіне осы Ереженің </w:t>
      </w:r>
      <w:r>
        <w:rPr>
          <w:rFonts w:ascii="Times New Roman"/>
          <w:b w:val="false"/>
          <w:i w:val="false"/>
          <w:color w:val="000000"/>
          <w:sz w:val="28"/>
        </w:rPr>
        <w:t>243-тармағында</w:t>
      </w:r>
      <w:r>
        <w:rPr>
          <w:rFonts w:ascii="Times New Roman"/>
          <w:b w:val="false"/>
          <w:i w:val="false"/>
          <w:color w:val="000000"/>
          <w:sz w:val="28"/>
        </w:rPr>
        <w:t xml:space="preserve"> тізбеленген растайтын құжаттарды қоса бермеcтен, төлеуге берілетін шотты қағаз тасығышта ұсынады, "Қазынашылық-клиент" АЖ бойынша қызмет көрсету кезінде, банкте алынған қолма-қол ақшаны қалпына келтіру банктік қызметтерге ақы төлеу үшін төлеуге берілетін шоттармен бірге берілетін қолма-қол ақшаны және чекті алуға арналған өтінімді, сондай-ақ осы Ереженің </w:t>
      </w:r>
      <w:r>
        <w:rPr>
          <w:rFonts w:ascii="Times New Roman"/>
          <w:b w:val="false"/>
          <w:i w:val="false"/>
          <w:color w:val="000000"/>
          <w:sz w:val="28"/>
        </w:rPr>
        <w:t>98-қосымшаға</w:t>
      </w:r>
      <w:r>
        <w:rPr>
          <w:rFonts w:ascii="Times New Roman"/>
          <w:b w:val="false"/>
          <w:i w:val="false"/>
          <w:color w:val="000000"/>
          <w:sz w:val="28"/>
        </w:rPr>
        <w:t xml:space="preserve"> сәйкес нысан бойынша қоса қаржыландыру қаражатын немесе байланысты гранттарды жұмсау кезінде үкіметтік сыртқы қарыздар немесе байланысты гранттар бойынша қоса қаржыландыру қаражатын алуға арналған өтінімді қоспағанда, электрондық түрде ұсынады.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бұйрығымен.</w:t>
      </w:r>
      <w:r>
        <w:br/>
      </w:r>
      <w:r>
        <w:rPr>
          <w:rFonts w:ascii="Times New Roman"/>
          <w:b w:val="false"/>
          <w:i w:val="false"/>
          <w:color w:val="000000"/>
          <w:sz w:val="28"/>
        </w:rPr>
        <w:t>
</w:t>
      </w:r>
    </w:p>
    <w:bookmarkStart w:name="z1608" w:id="370"/>
    <w:p>
      <w:pPr>
        <w:spacing w:after="0"/>
        <w:ind w:left="0"/>
        <w:jc w:val="both"/>
      </w:pPr>
      <w:r>
        <w:rPr>
          <w:rFonts w:ascii="Times New Roman"/>
          <w:b w:val="false"/>
          <w:i w:val="false"/>
          <w:color w:val="000000"/>
          <w:sz w:val="28"/>
        </w:rPr>
        <w:t>
      245-1. Экономикалық шығыстар сыныптамасының 02 "Сыйақылар төлемі", 03 "Ағымдағы трансферттер", 05 "Бюджеттік кредиттер", 07 "Қарыздарды өтеу" сыныптары, 440 "Нысаналы даму трансферттері", 450 "Шет елге күрделі трансферттер", 620 "Елден тыс қаржылық активтерді сатып алу" кіші сыныптары бойынша және 611 "Заңды тұлғалардың құнды қағаздарды сатып алу үлесіне қатысу" ерекшелігі бойынша төлемді мемлекеттік мекемелер төлеуге берілетін шоттың негізінде жүзеге асырады.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6" w:id="371"/>
    <w:p>
      <w:pPr>
        <w:spacing w:after="0"/>
        <w:ind w:left="0"/>
        <w:jc w:val="both"/>
      </w:pPr>
      <w:r>
        <w:rPr>
          <w:rFonts w:ascii="Times New Roman"/>
          <w:b w:val="false"/>
          <w:i w:val="false"/>
          <w:color w:val="000000"/>
          <w:sz w:val="28"/>
        </w:rPr>
        <w:t>
       246.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371"/>
    <w:p>
      <w:pPr>
        <w:spacing w:after="0"/>
        <w:ind w:left="0"/>
        <w:jc w:val="both"/>
      </w:pPr>
      <w:r>
        <w:rPr>
          <w:rFonts w:ascii="Times New Roman"/>
          <w:b w:val="false"/>
          <w:i w:val="false"/>
          <w:color w:val="000000"/>
          <w:sz w:val="28"/>
        </w:rPr>
        <w:t xml:space="preserve">
      Бюджеттік бағдарламалардың тиісті әкімшісі, осы Ережеге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2 данада аумақтық қазынашылық бөлімшесіне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87" w:id="372"/>
    <w:p>
      <w:pPr>
        <w:spacing w:after="0"/>
        <w:ind w:left="0"/>
        <w:jc w:val="both"/>
      </w:pPr>
      <w:r>
        <w:rPr>
          <w:rFonts w:ascii="Times New Roman"/>
          <w:b w:val="false"/>
          <w:i w:val="false"/>
          <w:color w:val="000000"/>
          <w:sz w:val="28"/>
        </w:rPr>
        <w:t>
      247. Мемлекеттік мекеме орындалған жұмыстардың қол қойылған актісі негізінде бюджеттік инвестициялық жобаларды іске асыру кезінде аумақтық қазынашылық бөлімшелерде тіркеуді талап етпейтін шарттар бойынша 10 жұмыс күні ішінде мердігерге төлемді қамтамасыз етеді.</w:t>
      </w:r>
    </w:p>
    <w:bookmarkEnd w:id="372"/>
    <w:bookmarkStart w:name="z288" w:id="373"/>
    <w:p>
      <w:pPr>
        <w:spacing w:after="0"/>
        <w:ind w:left="0"/>
        <w:jc w:val="left"/>
      </w:pPr>
      <w:r>
        <w:rPr>
          <w:rFonts w:ascii="Times New Roman"/>
          <w:b/>
          <w:i w:val="false"/>
          <w:color w:val="000000"/>
        </w:rPr>
        <w:t xml:space="preserve"> 12-параграф. Квазимемлекеттік сектор субъектілерінің жарғылық капиталын қалыптастыруға немесе ұлғайтуға квазимемлекеттік сектор субъектілеріне ақша аудару тәртібі және инвестициялық жобаларды іске асыруға оларды пайдалану, сондай-ақ мемлекеттік тапсырманы орындауға квазимемлекеттік сектор субъектілеріне ақша аудару, тегін медициналық көмектің кепілдік берілген көлемі шеңберінде қызметтер көрсету</w:t>
      </w:r>
    </w:p>
    <w:bookmarkEnd w:id="373"/>
    <w:p>
      <w:pPr>
        <w:spacing w:after="0"/>
        <w:ind w:left="0"/>
        <w:jc w:val="both"/>
      </w:pPr>
      <w:r>
        <w:rPr>
          <w:rFonts w:ascii="Times New Roman"/>
          <w:b w:val="false"/>
          <w:i w:val="false"/>
          <w:color w:val="ff0000"/>
          <w:sz w:val="28"/>
        </w:rPr>
        <w:t xml:space="preserve">
      Ескерту. 12-параграфтың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09" w:id="374"/>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374"/>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610" w:id="375"/>
    <w:p>
      <w:pPr>
        <w:spacing w:after="0"/>
        <w:ind w:left="0"/>
        <w:jc w:val="both"/>
      </w:pPr>
      <w:r>
        <w:rPr>
          <w:rFonts w:ascii="Times New Roman"/>
          <w:b w:val="false"/>
          <w:i w:val="false"/>
          <w:color w:val="000000"/>
          <w:sz w:val="28"/>
        </w:rPr>
        <w:t>
      249. Квазимемлекеттік сектор субъектілерінің жарғылық капиталын қалыптастыруға немесе арттыруға тиісті қаржы жылына қарастырылған сома шегінде қаржылық-экономикалық негіздемеге сәйкес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p>
    <w:bookmarkEnd w:id="375"/>
    <w:p>
      <w:pPr>
        <w:spacing w:after="0"/>
        <w:ind w:left="0"/>
        <w:jc w:val="both"/>
      </w:pPr>
      <w:r>
        <w:rPr>
          <w:rFonts w:ascii="Times New Roman"/>
          <w:b w:val="false"/>
          <w:i w:val="false"/>
          <w:color w:val="000000"/>
          <w:sz w:val="28"/>
        </w:rPr>
        <w:t>
      Мемлекеттік тапсырманы орындауға арналған аванстық төлем сомаларын қоспағанда, төлемді жүргізген кезде бюджеттік бағдарламалар әкімшісі аумақтық қазынашылық бөлімшесіне төлемге шотты ("Қазынашылық-клиент" АҚ-қалыптастырады) және, Қазақстан Республикасының Үкіметінің 2009 жылғы 29 желтоқсандағы № 2225 қаулысымен бекітілген Техникалық-экономикалық негіздеме әзірлеу талап етілмейтін жобалардың тізбесіне сәйкес техникалық-экономикалық негіздеме әзірлеу талап етілмейтін жобаларды қоспағанда, квазимемлекеттік сектор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 - клиент" АҚ - сканерленген бейнесін тіркейді) ұсынады.</w:t>
      </w:r>
    </w:p>
    <w:p>
      <w:pPr>
        <w:spacing w:after="0"/>
        <w:ind w:left="0"/>
        <w:jc w:val="both"/>
      </w:pP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аумақтық қазынашылық бөлімшесіне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p>
      <w:pPr>
        <w:spacing w:after="0"/>
        <w:ind w:left="0"/>
        <w:jc w:val="both"/>
      </w:pPr>
      <w:r>
        <w:rPr>
          <w:rFonts w:ascii="Times New Roman"/>
          <w:b w:val="false"/>
          <w:i w:val="false"/>
          <w:color w:val="000000"/>
          <w:sz w:val="28"/>
        </w:rPr>
        <w:t>
      Көрсетілген құжаттардың әрбір парағы мемлекеттік мекеме мөрінің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91" w:id="376"/>
    <w:p>
      <w:pPr>
        <w:spacing w:after="0"/>
        <w:ind w:left="0"/>
        <w:jc w:val="both"/>
      </w:pPr>
      <w:r>
        <w:rPr>
          <w:rFonts w:ascii="Times New Roman"/>
          <w:b w:val="false"/>
          <w:i w:val="false"/>
          <w:color w:val="000000"/>
          <w:sz w:val="28"/>
        </w:rPr>
        <w:t>
       250.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w:t>
      </w:r>
    </w:p>
    <w:bookmarkEnd w:id="376"/>
    <w:p>
      <w:pPr>
        <w:spacing w:after="0"/>
        <w:ind w:left="0"/>
        <w:jc w:val="both"/>
      </w:pPr>
      <w:r>
        <w:rPr>
          <w:rFonts w:ascii="Times New Roman"/>
          <w:b w:val="false"/>
          <w:i w:val="false"/>
          <w:color w:val="000000"/>
          <w:sz w:val="28"/>
        </w:rPr>
        <w:t xml:space="preserve">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Ереженің </w:t>
      </w:r>
      <w:r>
        <w:rPr>
          <w:rFonts w:ascii="Times New Roman"/>
          <w:b w:val="false"/>
          <w:i w:val="false"/>
          <w:color w:val="000000"/>
          <w:sz w:val="28"/>
        </w:rPr>
        <w:t>99-қосымшасына</w:t>
      </w:r>
      <w:r>
        <w:rPr>
          <w:rFonts w:ascii="Times New Roman"/>
          <w:b w:val="false"/>
          <w:i w:val="false"/>
          <w:color w:val="000000"/>
          <w:sz w:val="28"/>
        </w:rPr>
        <w:t xml:space="preserve"> сәйкес нысан бойынша ұсынады.</w:t>
      </w:r>
    </w:p>
    <w:bookmarkStart w:name="z292" w:id="377"/>
    <w:p>
      <w:pPr>
        <w:spacing w:after="0"/>
        <w:ind w:left="0"/>
        <w:jc w:val="left"/>
      </w:pPr>
      <w:r>
        <w:rPr>
          <w:rFonts w:ascii="Times New Roman"/>
          <w:b/>
          <w:i w:val="false"/>
          <w:color w:val="000000"/>
        </w:rPr>
        <w:t xml:space="preserve"> 13-параграф. Қолма-қол ақшамен жасалатын операцияларды жүзеге асыру тәртібі</w:t>
      </w:r>
    </w:p>
    <w:bookmarkEnd w:id="377"/>
    <w:bookmarkStart w:name="z293" w:id="378"/>
    <w:p>
      <w:pPr>
        <w:spacing w:after="0"/>
        <w:ind w:left="0"/>
        <w:jc w:val="both"/>
      </w:pPr>
      <w:r>
        <w:rPr>
          <w:rFonts w:ascii="Times New Roman"/>
          <w:b w:val="false"/>
          <w:i w:val="false"/>
          <w:color w:val="000000"/>
          <w:sz w:val="28"/>
        </w:rPr>
        <w:t xml:space="preserve">
      251.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осы Ереженің </w:t>
      </w:r>
      <w:r>
        <w:rPr>
          <w:rFonts w:ascii="Times New Roman"/>
          <w:b w:val="false"/>
          <w:i w:val="false"/>
          <w:color w:val="000000"/>
          <w:sz w:val="28"/>
        </w:rPr>
        <w:t>99-1</w:t>
      </w:r>
      <w:r>
        <w:rPr>
          <w:rFonts w:ascii="Times New Roman"/>
          <w:b w:val="false"/>
          <w:i w:val="false"/>
          <w:color w:val="000000"/>
          <w:sz w:val="28"/>
        </w:rPr>
        <w:t xml:space="preserve"> сәйкес тізілімі мен мөлшерін анықталған шығыстардың экономикалық сыныптамасының ерекшеліктері бойынша жол беріледі.</w:t>
      </w:r>
    </w:p>
    <w:bookmarkEnd w:id="378"/>
    <w:p>
      <w:pPr>
        <w:spacing w:after="0"/>
        <w:ind w:left="0"/>
        <w:jc w:val="both"/>
      </w:pPr>
      <w:r>
        <w:rPr>
          <w:rFonts w:ascii="Times New Roman"/>
          <w:b w:val="false"/>
          <w:i w:val="false"/>
          <w:color w:val="000000"/>
          <w:sz w:val="28"/>
        </w:rPr>
        <w:t>
      Қолма-қол ақшаны алу мемлекеттік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корпоративтік төлем карточкасын қолдана отырып, кассалық операцияларды жүргізуді және кассадағы қолма-қол ақшаның сақталуын қамтамасыз етуді жүзеге асыратын қызметкер.</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229-тармағында</w:t>
      </w:r>
      <w:r>
        <w:rPr>
          <w:rFonts w:ascii="Times New Roman"/>
          <w:b w:val="false"/>
          <w:i w:val="false"/>
          <w:color w:val="000000"/>
          <w:sz w:val="28"/>
        </w:rPr>
        <w:t xml:space="preserve"> көзделген ақшаны банк кассасынан чектер бойынша қолма-қол ақша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w:t>
      </w:r>
      <w:r>
        <w:rPr>
          <w:rFonts w:ascii="Times New Roman"/>
          <w:b w:val="false"/>
          <w:i w:val="false"/>
          <w:color w:val="000000"/>
          <w:sz w:val="28"/>
        </w:rPr>
        <w:t>100-қосымшасына</w:t>
      </w:r>
      <w:r>
        <w:rPr>
          <w:rFonts w:ascii="Times New Roman"/>
          <w:b w:val="false"/>
          <w:i w:val="false"/>
          <w:color w:val="000000"/>
          <w:sz w:val="28"/>
        </w:rPr>
        <w:t xml:space="preserve"> сәйкес нысан бойынша шарт жасасады.</w:t>
      </w:r>
    </w:p>
    <w:p>
      <w:pPr>
        <w:spacing w:after="0"/>
        <w:ind w:left="0"/>
        <w:jc w:val="both"/>
      </w:pPr>
      <w:r>
        <w:rPr>
          <w:rFonts w:ascii="Times New Roman"/>
          <w:b w:val="false"/>
          <w:i w:val="false"/>
          <w:color w:val="000000"/>
          <w:sz w:val="28"/>
        </w:rPr>
        <w:t>
      Қосымша аумақтық қазынашылық бөлімшесі және банк Қазақстан Республикасының банктік заңнамасына сәйкес чектерді пайдалану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3" w:id="379"/>
    <w:p>
      <w:pPr>
        <w:spacing w:after="0"/>
        <w:ind w:left="0"/>
        <w:jc w:val="both"/>
      </w:pPr>
      <w:r>
        <w:rPr>
          <w:rFonts w:ascii="Times New Roman"/>
          <w:b w:val="false"/>
          <w:i w:val="false"/>
          <w:color w:val="000000"/>
          <w:sz w:val="28"/>
        </w:rPr>
        <w:t>
       251-1. Корпоративтік төлем карточкасын қолдану арқылы мемлекеттік мекемелердің шығыстары:</w:t>
      </w:r>
    </w:p>
    <w:bookmarkEnd w:id="379"/>
    <w:bookmarkStart w:name="z1279" w:id="380"/>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w:t>
      </w:r>
      <w:r>
        <w:rPr>
          <w:rFonts w:ascii="Times New Roman"/>
          <w:b w:val="false"/>
          <w:i w:val="false"/>
          <w:color w:val="000000"/>
          <w:sz w:val="28"/>
        </w:rPr>
        <w:t>99-1-қосымшасына</w:t>
      </w:r>
      <w:r>
        <w:rPr>
          <w:rFonts w:ascii="Times New Roman"/>
          <w:b w:val="false"/>
          <w:i w:val="false"/>
          <w:color w:val="000000"/>
          <w:sz w:val="28"/>
        </w:rPr>
        <w:t xml:space="preserve"> сәйкес мөлшерінде бюджет қаражатының және мемлекеттік мекеменің иелігінде қалған тауарларды (жұмыстарды, қызметтерді) сатудан алынатын ақша;</w:t>
      </w:r>
    </w:p>
    <w:bookmarkEnd w:id="380"/>
    <w:bookmarkStart w:name="z1287" w:id="381"/>
    <w:p>
      <w:pPr>
        <w:spacing w:after="0"/>
        <w:ind w:left="0"/>
        <w:jc w:val="both"/>
      </w:pPr>
      <w:r>
        <w:rPr>
          <w:rFonts w:ascii="Times New Roman"/>
          <w:b w:val="false"/>
          <w:i w:val="false"/>
          <w:color w:val="000000"/>
          <w:sz w:val="28"/>
        </w:rPr>
        <w:t>
      2) айына 20 айлық есептік көрсеткіштен аспайтын мемлекеттік мекемелер үшін қайырымдылық көмектен түсетін ақша;</w:t>
      </w:r>
    </w:p>
    <w:bookmarkEnd w:id="381"/>
    <w:bookmarkStart w:name="z1377" w:id="382"/>
    <w:p>
      <w:pPr>
        <w:spacing w:after="0"/>
        <w:ind w:left="0"/>
        <w:jc w:val="both"/>
      </w:pP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8" w:id="383"/>
    <w:p>
      <w:pPr>
        <w:spacing w:after="0"/>
        <w:ind w:left="0"/>
        <w:jc w:val="both"/>
      </w:pPr>
      <w:r>
        <w:rPr>
          <w:rFonts w:ascii="Times New Roman"/>
          <w:b w:val="false"/>
          <w:i w:val="false"/>
          <w:color w:val="000000"/>
          <w:sz w:val="28"/>
        </w:rPr>
        <w:t>
       251-2. Мемлекеттік мекеменің кассасындағы қолма-қол ақша қалдығының күн сайынғы лимиті мемлекеттік мекемені қаржыландырудың жеке жоспарының бекітілген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383"/>
    <w:p>
      <w:pPr>
        <w:spacing w:after="0"/>
        <w:ind w:left="0"/>
        <w:jc w:val="both"/>
      </w:pPr>
      <w:r>
        <w:rPr>
          <w:rFonts w:ascii="Times New Roman"/>
          <w:b w:val="false"/>
          <w:i w:val="false"/>
          <w:color w:val="000000"/>
          <w:sz w:val="28"/>
        </w:rPr>
        <w:t>
      5 млн. теңгеге дейiн - 50 айлық есептік көрсеткіш;</w:t>
      </w:r>
    </w:p>
    <w:p>
      <w:pPr>
        <w:spacing w:after="0"/>
        <w:ind w:left="0"/>
        <w:jc w:val="both"/>
      </w:pPr>
      <w:r>
        <w:rPr>
          <w:rFonts w:ascii="Times New Roman"/>
          <w:b w:val="false"/>
          <w:i w:val="false"/>
          <w:color w:val="000000"/>
          <w:sz w:val="28"/>
        </w:rPr>
        <w:t>
      5 млн.теңгеден 20 млн.теңгеге дейiн - 150 айлық есептік көрсеткіш;</w:t>
      </w:r>
    </w:p>
    <w:p>
      <w:pPr>
        <w:spacing w:after="0"/>
        <w:ind w:left="0"/>
        <w:jc w:val="both"/>
      </w:pPr>
      <w:r>
        <w:rPr>
          <w:rFonts w:ascii="Times New Roman"/>
          <w:b w:val="false"/>
          <w:i w:val="false"/>
          <w:color w:val="000000"/>
          <w:sz w:val="28"/>
        </w:rPr>
        <w:t>
      20 млн.теңгеден жоғары - 500 айлық есептік көрсеткіш.</w:t>
      </w:r>
    </w:p>
    <w:p>
      <w:pPr>
        <w:spacing w:after="0"/>
        <w:ind w:left="0"/>
        <w:jc w:val="both"/>
      </w:pPr>
      <w:r>
        <w:rPr>
          <w:rFonts w:ascii="Times New Roman"/>
          <w:b w:val="false"/>
          <w:i w:val="false"/>
          <w:color w:val="000000"/>
          <w:sz w:val="28"/>
        </w:rPr>
        <w:t>
      Ағымдағы қаржы жылы мемлекеттік мекеменің кодына есептеуге тапсырылмаған мемлекеттік мекеменің кассасындағы бюджеттік қолма-қол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 кодтары бойынша тиісті бюджетке міндетті түрде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251-2-тармақпен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4" w:id="384"/>
    <w:p>
      <w:pPr>
        <w:spacing w:after="0"/>
        <w:ind w:left="0"/>
        <w:jc w:val="both"/>
      </w:pPr>
      <w:r>
        <w:rPr>
          <w:rFonts w:ascii="Times New Roman"/>
          <w:b w:val="false"/>
          <w:i w:val="false"/>
          <w:color w:val="000000"/>
          <w:sz w:val="28"/>
        </w:rPr>
        <w:t>
       252.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w:t>
      </w:r>
    </w:p>
    <w:bookmarkEnd w:id="384"/>
    <w:p>
      <w:pPr>
        <w:spacing w:after="0"/>
        <w:ind w:left="0"/>
        <w:jc w:val="both"/>
      </w:pPr>
      <w:r>
        <w:rPr>
          <w:rFonts w:ascii="Times New Roman"/>
          <w:b w:val="false"/>
          <w:i w:val="false"/>
          <w:color w:val="000000"/>
          <w:sz w:val="28"/>
        </w:rPr>
        <w:t>
      Сатып алынған чек кітапшаларын мемлекеттік мекеменің уәкілетті тұлғасы оларды аумақтық қазынашылық бөлімшесіне тіркеу үшін ұсынады.</w:t>
      </w:r>
    </w:p>
    <w:bookmarkStart w:name="z295" w:id="385"/>
    <w:p>
      <w:pPr>
        <w:spacing w:after="0"/>
        <w:ind w:left="0"/>
        <w:jc w:val="both"/>
      </w:pPr>
      <w:r>
        <w:rPr>
          <w:rFonts w:ascii="Times New Roman"/>
          <w:b w:val="false"/>
          <w:i w:val="false"/>
          <w:color w:val="000000"/>
          <w:sz w:val="28"/>
        </w:rPr>
        <w:t>
      253.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қаражаты есебінен ұсталатын мемлекеттік мекемелер үшін жеке тиісті баланс шотында банкішілік шоттар ашады.</w:t>
      </w:r>
    </w:p>
    <w:bookmarkEnd w:id="385"/>
    <w:p>
      <w:pPr>
        <w:spacing w:after="0"/>
        <w:ind w:left="0"/>
        <w:jc w:val="both"/>
      </w:pPr>
      <w:r>
        <w:rPr>
          <w:rFonts w:ascii="Times New Roman"/>
          <w:b w:val="false"/>
          <w:i w:val="false"/>
          <w:color w:val="000000"/>
          <w:sz w:val="28"/>
        </w:rPr>
        <w:t>
      Банкте ашылған банкішілік шоттардың ерекшелігі әрбір операциялық күннің аяғында банкішілік шоттардың қалдықтары нөл болуы тиіс.</w:t>
      </w:r>
    </w:p>
    <w:bookmarkStart w:name="z296" w:id="386"/>
    <w:p>
      <w:pPr>
        <w:spacing w:after="0"/>
        <w:ind w:left="0"/>
        <w:jc w:val="both"/>
      </w:pPr>
      <w:r>
        <w:rPr>
          <w:rFonts w:ascii="Times New Roman"/>
          <w:b w:val="false"/>
          <w:i w:val="false"/>
          <w:color w:val="000000"/>
          <w:sz w:val="28"/>
        </w:rPr>
        <w:t>
       254.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2 данада банкке береді. Қойылған қолдар мен мөр бедерінің үлгілері бар құжат № 207 Қаулысымен белгілеген нысан бойынша және тәртіппен ресімделеді.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4" w:id="387"/>
    <w:p>
      <w:pPr>
        <w:spacing w:after="0"/>
        <w:ind w:left="0"/>
        <w:jc w:val="both"/>
      </w:pPr>
      <w:r>
        <w:rPr>
          <w:rFonts w:ascii="Times New Roman"/>
          <w:b w:val="false"/>
          <w:i w:val="false"/>
          <w:color w:val="000000"/>
          <w:sz w:val="28"/>
        </w:rPr>
        <w:t xml:space="preserve">
       255. Мемлекеттік мекеме чектер бойынша қолма-қол ақша алғанға дейін бір жұмыс күні бұрын аумақтық қазынашылық бөлімшесіне осы Ереженің </w:t>
      </w:r>
      <w:r>
        <w:rPr>
          <w:rFonts w:ascii="Times New Roman"/>
          <w:b w:val="false"/>
          <w:i w:val="false"/>
          <w:color w:val="000000"/>
          <w:sz w:val="28"/>
        </w:rPr>
        <w:t>101-қосымшасына</w:t>
      </w:r>
      <w:r>
        <w:rPr>
          <w:rFonts w:ascii="Times New Roman"/>
          <w:b w:val="false"/>
          <w:i w:val="false"/>
          <w:color w:val="000000"/>
          <w:sz w:val="28"/>
        </w:rPr>
        <w:t xml:space="preserve"> 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bookmarkEnd w:id="387"/>
    <w:p>
      <w:pPr>
        <w:spacing w:after="0"/>
        <w:ind w:left="0"/>
        <w:jc w:val="both"/>
      </w:pPr>
      <w:r>
        <w:rPr>
          <w:rFonts w:ascii="Times New Roman"/>
          <w:b w:val="false"/>
          <w:i w:val="false"/>
          <w:color w:val="000000"/>
          <w:sz w:val="28"/>
        </w:rPr>
        <w:t>
      Төлеуге берілетін шоттар шығыстардың экономикалық сыныптамасының әрбір ерекшелігі бойынша жеке беріледі.</w:t>
      </w:r>
    </w:p>
    <w:p>
      <w:pPr>
        <w:spacing w:after="0"/>
        <w:ind w:left="0"/>
        <w:jc w:val="both"/>
      </w:pPr>
      <w:r>
        <w:rPr>
          <w:rFonts w:ascii="Times New Roman"/>
          <w:b w:val="false"/>
          <w:i w:val="false"/>
          <w:color w:val="000000"/>
          <w:sz w:val="28"/>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w:t>
      </w:r>
    </w:p>
    <w:bookmarkStart w:name="z1815" w:id="388"/>
    <w:p>
      <w:pPr>
        <w:spacing w:after="0"/>
        <w:ind w:left="0"/>
        <w:jc w:val="both"/>
      </w:pPr>
      <w:r>
        <w:rPr>
          <w:rFonts w:ascii="Times New Roman"/>
          <w:b w:val="false"/>
          <w:i w:val="false"/>
          <w:color w:val="000000"/>
          <w:sz w:val="28"/>
        </w:rPr>
        <w:t>
      256. Аумақтық қазынашылық бөлімшелерінің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w:t>
      </w:r>
    </w:p>
    <w:bookmarkEnd w:id="388"/>
    <w:p>
      <w:pPr>
        <w:spacing w:after="0"/>
        <w:ind w:left="0"/>
        <w:jc w:val="both"/>
      </w:pPr>
      <w:r>
        <w:rPr>
          <w:rFonts w:ascii="Times New Roman"/>
          <w:b w:val="false"/>
          <w:i w:val="false"/>
          <w:color w:val="000000"/>
          <w:sz w:val="28"/>
        </w:rPr>
        <w:t xml:space="preserve">
      Чектер банкке осы Ереженің </w:t>
      </w:r>
      <w:r>
        <w:rPr>
          <w:rFonts w:ascii="Times New Roman"/>
          <w:b w:val="false"/>
          <w:i w:val="false"/>
          <w:color w:val="000000"/>
          <w:sz w:val="28"/>
        </w:rPr>
        <w:t>102-қосымшасына</w:t>
      </w:r>
      <w:r>
        <w:rPr>
          <w:rFonts w:ascii="Times New Roman"/>
          <w:b w:val="false"/>
          <w:i w:val="false"/>
          <w:color w:val="000000"/>
          <w:sz w:val="28"/>
        </w:rPr>
        <w:t xml:space="preserve">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bookmarkStart w:name="z1816" w:id="389"/>
    <w:p>
      <w:pPr>
        <w:spacing w:after="0"/>
        <w:ind w:left="0"/>
        <w:jc w:val="both"/>
      </w:pPr>
      <w:r>
        <w:rPr>
          <w:rFonts w:ascii="Times New Roman"/>
          <w:b w:val="false"/>
          <w:i w:val="false"/>
          <w:color w:val="000000"/>
          <w:sz w:val="28"/>
        </w:rPr>
        <w:t>
      257.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bookmarkEnd w:id="389"/>
    <w:bookmarkStart w:name="z300" w:id="390"/>
    <w:p>
      <w:pPr>
        <w:spacing w:after="0"/>
        <w:ind w:left="0"/>
        <w:jc w:val="both"/>
      </w:pPr>
      <w:r>
        <w:rPr>
          <w:rFonts w:ascii="Times New Roman"/>
          <w:b w:val="false"/>
          <w:i w:val="false"/>
          <w:color w:val="000000"/>
          <w:sz w:val="28"/>
        </w:rPr>
        <w:t xml:space="preserve">
      258. Банк кассалық қызмет көрсетуге арналған шартта белгіленген мерзімде аумақтық қазынашылық бөлімшесіне осы Ереженің </w:t>
      </w:r>
      <w:r>
        <w:rPr>
          <w:rFonts w:ascii="Times New Roman"/>
          <w:b w:val="false"/>
          <w:i w:val="false"/>
          <w:color w:val="000000"/>
          <w:sz w:val="28"/>
        </w:rPr>
        <w:t>103-қосымшасына</w:t>
      </w:r>
      <w:r>
        <w:rPr>
          <w:rFonts w:ascii="Times New Roman"/>
          <w:b w:val="false"/>
          <w:i w:val="false"/>
          <w:color w:val="000000"/>
          <w:sz w:val="28"/>
        </w:rPr>
        <w:t xml:space="preserve"> сәйкес нысанда төленген чектердің тізілімін береді.</w:t>
      </w:r>
    </w:p>
    <w:bookmarkEnd w:id="390"/>
    <w:bookmarkStart w:name="z301" w:id="391"/>
    <w:p>
      <w:pPr>
        <w:spacing w:after="0"/>
        <w:ind w:left="0"/>
        <w:jc w:val="both"/>
      </w:pPr>
      <w:r>
        <w:rPr>
          <w:rFonts w:ascii="Times New Roman"/>
          <w:b w:val="false"/>
          <w:i w:val="false"/>
          <w:color w:val="000000"/>
          <w:sz w:val="28"/>
        </w:rPr>
        <w:t>
      259.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бюджетті атқару жөніндегі орталық уәкілетті органға, жергілікті бюджетті бағдарламалар әкімшісі - бюджетті атқару жөніндегі жергілікті уәкілетті органға қолдаухат береді.</w:t>
      </w:r>
    </w:p>
    <w:bookmarkEnd w:id="391"/>
    <w:p>
      <w:pPr>
        <w:spacing w:after="0"/>
        <w:ind w:left="0"/>
        <w:jc w:val="both"/>
      </w:pPr>
      <w:r>
        <w:rPr>
          <w:rFonts w:ascii="Times New Roman"/>
          <w:b w:val="false"/>
          <w:i w:val="false"/>
          <w:color w:val="000000"/>
          <w:sz w:val="28"/>
        </w:rPr>
        <w:t>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p>
      <w:pPr>
        <w:spacing w:after="0"/>
        <w:ind w:left="0"/>
        <w:jc w:val="both"/>
      </w:pPr>
      <w:r>
        <w:rPr>
          <w:rFonts w:ascii="Times New Roman"/>
          <w:b w:val="false"/>
          <w:i w:val="false"/>
          <w:color w:val="000000"/>
          <w:sz w:val="28"/>
        </w:rPr>
        <w:t xml:space="preserve">
      Бюджетті атқару жөніндегі уәкілетті орган бюджеттік бағдарламалар әкімшісінің қолдаухаты келіп түскен күннен бастап 5 жұмыс күннің ішінде мемлекеттік мекемеге ағымдағы шотты ашуға осы Ереженің </w:t>
      </w:r>
      <w:r>
        <w:rPr>
          <w:rFonts w:ascii="Times New Roman"/>
          <w:b w:val="false"/>
          <w:i w:val="false"/>
          <w:color w:val="000000"/>
          <w:sz w:val="28"/>
        </w:rPr>
        <w:t>104-қосымшасына</w:t>
      </w:r>
      <w:r>
        <w:rPr>
          <w:rFonts w:ascii="Times New Roman"/>
          <w:b w:val="false"/>
          <w:i w:val="false"/>
          <w:color w:val="000000"/>
          <w:sz w:val="28"/>
        </w:rPr>
        <w:t xml:space="preserve"> сәйкес нысан бойынша 2 данада рұқсат береді.</w:t>
      </w:r>
    </w:p>
    <w:p>
      <w:pPr>
        <w:spacing w:after="0"/>
        <w:ind w:left="0"/>
        <w:jc w:val="both"/>
      </w:pPr>
      <w:r>
        <w:rPr>
          <w:rFonts w:ascii="Times New Roman"/>
          <w:b w:val="false"/>
          <w:i w:val="false"/>
          <w:color w:val="000000"/>
          <w:sz w:val="28"/>
        </w:rPr>
        <w:t>
      Рұқсат беруден бас тартқан жағдайда, бюджеттік бағдарламалар әкімшісіне бас тарту себебі көрсетіле отырып, жазбаша хабарлама жіберіледі.</w:t>
      </w:r>
    </w:p>
    <w:bookmarkStart w:name="z302" w:id="392"/>
    <w:p>
      <w:pPr>
        <w:spacing w:after="0"/>
        <w:ind w:left="0"/>
        <w:jc w:val="both"/>
      </w:pPr>
      <w:r>
        <w:rPr>
          <w:rFonts w:ascii="Times New Roman"/>
          <w:b w:val="false"/>
          <w:i w:val="false"/>
          <w:color w:val="000000"/>
          <w:sz w:val="28"/>
        </w:rPr>
        <w:t>
      260. Мемлекеттік мекеме банкпен корпоративтік төлем карточкаларына банктік қызмет көрсету шартын жасасады, сондай-ақ банкке № 207 Қаулысымен белгіленген құжаттарды ұсынады.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3" w:id="393"/>
    <w:p>
      <w:pPr>
        <w:spacing w:after="0"/>
        <w:ind w:left="0"/>
        <w:jc w:val="both"/>
      </w:pPr>
      <w:r>
        <w:rPr>
          <w:rFonts w:ascii="Times New Roman"/>
          <w:b w:val="false"/>
          <w:i w:val="false"/>
          <w:color w:val="000000"/>
          <w:sz w:val="28"/>
        </w:rPr>
        <w:t>
      261. Алынған корпоративтік төлем карточкалары осы Ереженің 106-қосымшасына сәйкес нысан бойынша мемлекеттік мекемеде тіркеу журналында тіркеледі және орталық атқарушы органның аппарат басшысының (белгіленген тәртіппен орталық атқарушы органның аппарат басшысының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4" w:id="394"/>
    <w:p>
      <w:pPr>
        <w:spacing w:after="0"/>
        <w:ind w:left="0"/>
        <w:jc w:val="both"/>
      </w:pPr>
      <w:r>
        <w:rPr>
          <w:rFonts w:ascii="Times New Roman"/>
          <w:b w:val="false"/>
          <w:i w:val="false"/>
          <w:color w:val="000000"/>
          <w:sz w:val="28"/>
        </w:rPr>
        <w:t>
      262. Корпоративтік төлем карточкасын пайдалана отырып жүргізілетін төлемдер ағымдағы шоттағы ақша сомасы шегінде жүзеге асырылады.</w:t>
      </w:r>
    </w:p>
    <w:bookmarkEnd w:id="394"/>
    <w:p>
      <w:pPr>
        <w:spacing w:after="0"/>
        <w:ind w:left="0"/>
        <w:jc w:val="both"/>
      </w:pPr>
      <w:r>
        <w:rPr>
          <w:rFonts w:ascii="Times New Roman"/>
          <w:b w:val="false"/>
          <w:i w:val="false"/>
          <w:color w:val="000000"/>
          <w:sz w:val="28"/>
        </w:rPr>
        <w:t>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bookmarkStart w:name="z305" w:id="395"/>
    <w:p>
      <w:pPr>
        <w:spacing w:after="0"/>
        <w:ind w:left="0"/>
        <w:jc w:val="both"/>
      </w:pPr>
      <w:r>
        <w:rPr>
          <w:rFonts w:ascii="Times New Roman"/>
          <w:b w:val="false"/>
          <w:i w:val="false"/>
          <w:color w:val="000000"/>
          <w:sz w:val="28"/>
        </w:rPr>
        <w:t>
      263. Мемлекеттік мекеменің уәкілетті тұлғасы Қазақстан Республикасының заңнамасында көзделген мерзімде және тәртіппен сауда чектерін, слиптерді және чектерді және (немесе) корпоративтік төлем карточкасын пайдалана отырып жүргізілген төлемдерді растау болып табылатын басқа да құжаттарды қоса бере отырып, чек бойынша және (немесе) ағымдағы шоттан ақшаны пайдаланғаны туралы аванстық есеп береді.</w:t>
      </w:r>
    </w:p>
    <w:bookmarkEnd w:id="395"/>
    <w:bookmarkStart w:name="z306" w:id="396"/>
    <w:p>
      <w:pPr>
        <w:spacing w:after="0"/>
        <w:ind w:left="0"/>
        <w:jc w:val="both"/>
      </w:pPr>
      <w:r>
        <w:rPr>
          <w:rFonts w:ascii="Times New Roman"/>
          <w:b w:val="false"/>
          <w:i w:val="false"/>
          <w:color w:val="000000"/>
          <w:sz w:val="28"/>
        </w:rPr>
        <w:t>
      264. Ағымдағы қаржы жылының аяғына дейін ағымдағы шоттағы ақшаның пайдаланылмаған қалдықтары және/немесе есеп беретін тұлға корпоративтік төлем карточкасын пайдалана отырып алған пайдаланылмаған қолма-қол ақша мемлекеттік мекеменің тиісті шотына тиісінше қалпына келтірілуге тиіс. Бұл ретте егер бюджет ақшасы ағымдағы қаржы жылының аяғына дейін қалпына келтірілмеген болса, келесі қаржы жылының бірінші үш жұмыс күнінде бюджет ақшасының қайтарылатын сомасын мемлекеттік мекеме (мемлекеттік мекеменің есеп беруші тұлғасы) тиісті бюджет кірісіне аударуы тиіс. Басқа қаржы көздерінен ағымдағы қаржы жылының аяғына дейін тиісті шотқа аударылмаған ақшаларының пайдаланылмаған қалдықтарының қайтарылатын сомасы келесі қаржы жылының бірінші үш жұмыс күнінде тиісті шотқа қалпына келтірілуге тиіс.</w:t>
      </w:r>
    </w:p>
    <w:bookmarkEnd w:id="396"/>
    <w:bookmarkStart w:name="z307" w:id="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397"/>
    <w:bookmarkStart w:name="z308" w:id="398"/>
    <w:p>
      <w:pPr>
        <w:spacing w:after="0"/>
        <w:ind w:left="0"/>
        <w:jc w:val="left"/>
      </w:pPr>
      <w:r>
        <w:rPr>
          <w:rFonts w:ascii="Times New Roman"/>
          <w:b/>
          <w:i w:val="false"/>
          <w:color w:val="000000"/>
        </w:rPr>
        <w:t xml:space="preserve"> 14-параграф. Мемлекеттік мекеменің жасалған төлемдер сомасын және ақша аударымдарын қайтару</w:t>
      </w:r>
    </w:p>
    <w:bookmarkEnd w:id="398"/>
    <w:bookmarkStart w:name="z309" w:id="399"/>
    <w:p>
      <w:pPr>
        <w:spacing w:after="0"/>
        <w:ind w:left="0"/>
        <w:jc w:val="both"/>
      </w:pPr>
      <w:r>
        <w:rPr>
          <w:rFonts w:ascii="Times New Roman"/>
          <w:b w:val="false"/>
          <w:i w:val="false"/>
          <w:color w:val="000000"/>
          <w:sz w:val="28"/>
        </w:rPr>
        <w:t>
      266. Ағымдағы қаржы жылында жасалған төлемдердi қайтару кезiнде аумақтық қазынашылық бөлiмшесі:</w:t>
      </w:r>
    </w:p>
    <w:bookmarkEnd w:id="399"/>
    <w:p>
      <w:pPr>
        <w:spacing w:after="0"/>
        <w:ind w:left="0"/>
        <w:jc w:val="both"/>
      </w:pP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p>
    <w:p>
      <w:pPr>
        <w:spacing w:after="0"/>
        <w:ind w:left="0"/>
        <w:jc w:val="both"/>
      </w:pPr>
      <w:r>
        <w:rPr>
          <w:rFonts w:ascii="Times New Roman"/>
          <w:b w:val="false"/>
          <w:i w:val="false"/>
          <w:color w:val="000000"/>
          <w:sz w:val="28"/>
        </w:rPr>
        <w:t xml:space="preserve">
      2) мемлекеттiк мекемеге осы 2-38 "Төлем тапсырмасы" нысанындағы есептi Ереженiң </w:t>
      </w:r>
      <w:r>
        <w:rPr>
          <w:rFonts w:ascii="Times New Roman"/>
          <w:b w:val="false"/>
          <w:i w:val="false"/>
          <w:color w:val="000000"/>
          <w:sz w:val="28"/>
        </w:rPr>
        <w:t>107-қосымшасына</w:t>
      </w:r>
      <w:r>
        <w:rPr>
          <w:rFonts w:ascii="Times New Roman"/>
          <w:b w:val="false"/>
          <w:i w:val="false"/>
          <w:color w:val="000000"/>
          <w:sz w:val="28"/>
        </w:rPr>
        <w:t xml:space="preserve"> сәйкес нысан бойынша (бұдан әрi – 2-38-нысан бойынша төлем тапсырмасы) және 5-17 "Қалпына келтiру және ауыстырулар тiзiлiмi" нысанындағы есептi осы Ереженiң </w:t>
      </w:r>
      <w:r>
        <w:rPr>
          <w:rFonts w:ascii="Times New Roman"/>
          <w:b w:val="false"/>
          <w:i w:val="false"/>
          <w:color w:val="000000"/>
          <w:sz w:val="28"/>
        </w:rPr>
        <w:t>108-қосымшасына</w:t>
      </w:r>
      <w:r>
        <w:rPr>
          <w:rFonts w:ascii="Times New Roman"/>
          <w:b w:val="false"/>
          <w:i w:val="false"/>
          <w:color w:val="000000"/>
          <w:sz w:val="28"/>
        </w:rPr>
        <w:t xml:space="preserve"> сәйкес нысан бойынша бередi.</w:t>
      </w:r>
    </w:p>
    <w:p>
      <w:pPr>
        <w:spacing w:after="0"/>
        <w:ind w:left="0"/>
        <w:jc w:val="both"/>
      </w:pPr>
      <w:r>
        <w:rPr>
          <w:rFonts w:ascii="Times New Roman"/>
          <w:b w:val="false"/>
          <w:i w:val="false"/>
          <w:color w:val="000000"/>
          <w:sz w:val="28"/>
        </w:rPr>
        <w:t>
      "Қазынашылық-клиент" АЖ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0" w:id="400"/>
    <w:p>
      <w:pPr>
        <w:spacing w:after="0"/>
        <w:ind w:left="0"/>
        <w:jc w:val="both"/>
      </w:pPr>
      <w:r>
        <w:rPr>
          <w:rFonts w:ascii="Times New Roman"/>
          <w:b w:val="false"/>
          <w:i w:val="false"/>
          <w:color w:val="000000"/>
          <w:sz w:val="28"/>
        </w:rPr>
        <w:t>
      267. Ағымдағы жылдың деректемелері дұрыс көрсетілмеген төлемдерін немесе өткен жылдардың төлемдерін қайтарған жағдайда, аумақтық қазынашылық бөлімшесі мұндай төлемдерді 902 "Анықталғанға дейін өзара есеп айырысу бойынша ұлттық валютада аударылған сомалар" шотына (бұдан әрі - 902-шот) есептейді.</w:t>
      </w:r>
    </w:p>
    <w:bookmarkEnd w:id="400"/>
    <w:p>
      <w:pPr>
        <w:spacing w:after="0"/>
        <w:ind w:left="0"/>
        <w:jc w:val="both"/>
      </w:pPr>
      <w:r>
        <w:rPr>
          <w:rFonts w:ascii="Times New Roman"/>
          <w:b w:val="false"/>
          <w:i w:val="false"/>
          <w:color w:val="000000"/>
          <w:sz w:val="28"/>
        </w:rPr>
        <w:t>
      Аумақтық қазынашылық бөлiмшесi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1" w:id="401"/>
    <w:p>
      <w:pPr>
        <w:spacing w:after="0"/>
        <w:ind w:left="0"/>
        <w:jc w:val="both"/>
      </w:pPr>
      <w:r>
        <w:rPr>
          <w:rFonts w:ascii="Times New Roman"/>
          <w:b w:val="false"/>
          <w:i w:val="false"/>
          <w:color w:val="000000"/>
          <w:sz w:val="28"/>
        </w:rPr>
        <w:t>
       268. Мемлекеттік мекеме төлем тапсырмасын алған күннен бастап үш жұмыс күні ішінде аумақтық қазынашылық бөлімшесіне ақша алушыға аумақтық қазынашылық бөлімшесінің қайтару сомасын кейіннен қайтаруы үшін не өткен жылдардың дебиторлық берешегі расталған кезде қайтару сомасын тиісті бюджет кірісіне кейіннен аудару үшін нақтыланған деректемелер көрсетілген хат жібереді.</w:t>
      </w:r>
    </w:p>
    <w:bookmarkEnd w:id="401"/>
    <w:bookmarkStart w:name="z1503" w:id="402"/>
    <w:p>
      <w:pPr>
        <w:spacing w:after="0"/>
        <w:ind w:left="0"/>
        <w:jc w:val="both"/>
      </w:pPr>
      <w:r>
        <w:rPr>
          <w:rFonts w:ascii="Times New Roman"/>
          <w:b w:val="false"/>
          <w:i w:val="false"/>
          <w:color w:val="000000"/>
          <w:sz w:val="28"/>
        </w:rPr>
        <w:t>
      Тиісті бюджеттің кірісіне өткен жылдардың дебиторлық берешегін қайтару сомасын аударуға аумақтық қазынашылық бөлімшесінің 2-38-нысаны бойынша төлем тапсырмасы мемлекеттік мекеменің есептегі дебиторлық берешек сомасын есептен шығару үшін негіз болып табылады.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2" w:id="403"/>
    <w:p>
      <w:pPr>
        <w:spacing w:after="0"/>
        <w:ind w:left="0"/>
        <w:jc w:val="both"/>
      </w:pPr>
      <w:r>
        <w:rPr>
          <w:rFonts w:ascii="Times New Roman"/>
          <w:b w:val="false"/>
          <w:i w:val="false"/>
          <w:color w:val="000000"/>
          <w:sz w:val="28"/>
        </w:rPr>
        <w:t>
      269. Ағымдағы қаржы жылы ішінде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bookmarkEnd w:id="403"/>
    <w:p>
      <w:pPr>
        <w:spacing w:after="0"/>
        <w:ind w:left="0"/>
        <w:jc w:val="both"/>
      </w:pPr>
      <w:r>
        <w:rPr>
          <w:rFonts w:ascii="Times New Roman"/>
          <w:b w:val="false"/>
          <w:i w:val="false"/>
          <w:color w:val="000000"/>
          <w:sz w:val="28"/>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есептейді.</w:t>
      </w:r>
    </w:p>
    <w:p>
      <w:pPr>
        <w:spacing w:after="0"/>
        <w:ind w:left="0"/>
        <w:jc w:val="both"/>
      </w:pPr>
      <w:r>
        <w:rPr>
          <w:rFonts w:ascii="Times New Roman"/>
          <w:b w:val="false"/>
          <w:i w:val="false"/>
          <w:color w:val="000000"/>
          <w:sz w:val="28"/>
        </w:rPr>
        <w:t>
      Жергілікті өзін-өзі басқарудың және мемлекеттік мекеменің ақылы қызметтердің, қайырымдылық көмектің, ақшаны уақытша орналастырудың ҚБШ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p>
    <w:p>
      <w:pPr>
        <w:spacing w:after="0"/>
        <w:ind w:left="0"/>
        <w:jc w:val="both"/>
      </w:pPr>
      <w:r>
        <w:rPr>
          <w:rFonts w:ascii="Times New Roman"/>
          <w:b w:val="false"/>
          <w:i w:val="false"/>
          <w:color w:val="000000"/>
          <w:sz w:val="28"/>
        </w:rPr>
        <w:t>
      Ағымдағы қаржы жылының соңында міндетті зейнетақылық, кәсіби және ерікті зейнетақы жарнамалар, әлеуметтік аударымдар, міндетті әлеуметтік медициналық сақтандыруға аударымдар және (немесе) жарналар, жалақы, алименттер, стипендиялар, жәрдемақылар, іссапар және қызметтік сапарлар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11.11.2016 </w:t>
      </w:r>
      <w:r>
        <w:rPr>
          <w:rFonts w:ascii="Times New Roman"/>
          <w:b w:val="false"/>
          <w:i w:val="false"/>
          <w:color w:val="000000"/>
          <w:sz w:val="28"/>
        </w:rPr>
        <w:t>№ 597</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3" w:id="404"/>
    <w:p>
      <w:pPr>
        <w:spacing w:after="0"/>
        <w:ind w:left="0"/>
        <w:jc w:val="left"/>
      </w:pPr>
      <w:r>
        <w:rPr>
          <w:rFonts w:ascii="Times New Roman"/>
          <w:b/>
          <w:i w:val="false"/>
          <w:color w:val="000000"/>
        </w:rPr>
        <w:t xml:space="preserve">  15-параграф. Есептеудің аккредитивті нысанын пайдалану</w:t>
      </w:r>
    </w:p>
    <w:bookmarkEnd w:id="404"/>
    <w:bookmarkStart w:name="z314" w:id="405"/>
    <w:p>
      <w:pPr>
        <w:spacing w:after="0"/>
        <w:ind w:left="0"/>
        <w:jc w:val="both"/>
      </w:pPr>
      <w:r>
        <w:rPr>
          <w:rFonts w:ascii="Times New Roman"/>
          <w:b w:val="false"/>
          <w:i w:val="false"/>
          <w:color w:val="000000"/>
          <w:sz w:val="28"/>
        </w:rPr>
        <w:t>
      270.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p>
    <w:bookmarkEnd w:id="405"/>
    <w:bookmarkStart w:name="z315" w:id="406"/>
    <w:p>
      <w:pPr>
        <w:spacing w:after="0"/>
        <w:ind w:left="0"/>
        <w:jc w:val="both"/>
      </w:pPr>
      <w:r>
        <w:rPr>
          <w:rFonts w:ascii="Times New Roman"/>
          <w:b w:val="false"/>
          <w:i w:val="false"/>
          <w:color w:val="000000"/>
          <w:sz w:val="28"/>
        </w:rPr>
        <w:t>
      271. Аккредитив ағымдағы қаржы жылына көзделген шарт сомасының шегінде және шетел валютасындағы шарттың қолданылу мерзіміне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байланысты грант немесе сыртқы қарыздың арнайы шотының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bookmarkEnd w:id="406"/>
    <w:bookmarkStart w:name="z316" w:id="407"/>
    <w:p>
      <w:pPr>
        <w:spacing w:after="0"/>
        <w:ind w:left="0"/>
        <w:jc w:val="both"/>
      </w:pPr>
      <w:r>
        <w:rPr>
          <w:rFonts w:ascii="Times New Roman"/>
          <w:b w:val="false"/>
          <w:i w:val="false"/>
          <w:color w:val="000000"/>
          <w:sz w:val="28"/>
        </w:rPr>
        <w:t xml:space="preserve">
      272. Аккредитивті шетел валютасында ашу үшін мемлекеттік мекеме аумақтық қазынашылық бөлімшесіне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9948 болып тіркелді) сәйкес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7" w:id="408"/>
    <w:p>
      <w:pPr>
        <w:spacing w:after="0"/>
        <w:ind w:left="0"/>
        <w:jc w:val="both"/>
      </w:pPr>
      <w:r>
        <w:rPr>
          <w:rFonts w:ascii="Times New Roman"/>
          <w:b w:val="false"/>
          <w:i w:val="false"/>
          <w:color w:val="000000"/>
          <w:sz w:val="28"/>
        </w:rPr>
        <w:t>
      273. Аккредитив трансферленбейтін (аударылмайтын) болуы тиіс.</w:t>
      </w:r>
    </w:p>
    <w:bookmarkEnd w:id="408"/>
    <w:bookmarkStart w:name="z318" w:id="409"/>
    <w:p>
      <w:pPr>
        <w:spacing w:after="0"/>
        <w:ind w:left="0"/>
        <w:jc w:val="both"/>
      </w:pPr>
      <w:r>
        <w:rPr>
          <w:rFonts w:ascii="Times New Roman"/>
          <w:b w:val="false"/>
          <w:i w:val="false"/>
          <w:color w:val="000000"/>
          <w:sz w:val="28"/>
        </w:rPr>
        <w:t>
      274. Аккредитив ҚР ҰБ-да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(ҚР ҰБ) аккредитив бойынша жабудың болуы көзделеді.</w:t>
      </w:r>
    </w:p>
    <w:bookmarkEnd w:id="409"/>
    <w:bookmarkStart w:name="z1817" w:id="410"/>
    <w:p>
      <w:pPr>
        <w:spacing w:after="0"/>
        <w:ind w:left="0"/>
        <w:jc w:val="both"/>
      </w:pPr>
      <w:r>
        <w:rPr>
          <w:rFonts w:ascii="Times New Roman"/>
          <w:b w:val="false"/>
          <w:i w:val="false"/>
          <w:color w:val="000000"/>
          <w:sz w:val="28"/>
        </w:rPr>
        <w:t>
      274-1. Мемлекеттік мекемемен шетел валютасын ары қарай аккредитивтік шотқа аудару үшін сатып алған жағдайда төлем шотта және шетел валютасын қайтадан айырбастауға арналған өтінімге аккредитвті ашуға арналған өтінімнің мерзімі мен нөмірі көрсетіледі.</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274-1-тармақпен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9" w:id="411"/>
    <w:p>
      <w:pPr>
        <w:spacing w:after="0"/>
        <w:ind w:left="0"/>
        <w:jc w:val="both"/>
      </w:pPr>
      <w:r>
        <w:rPr>
          <w:rFonts w:ascii="Times New Roman"/>
          <w:b w:val="false"/>
          <w:i w:val="false"/>
          <w:color w:val="000000"/>
          <w:sz w:val="28"/>
        </w:rPr>
        <w:t>
      275.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p>
    <w:bookmarkEnd w:id="411"/>
    <w:bookmarkStart w:name="z320" w:id="412"/>
    <w:p>
      <w:pPr>
        <w:spacing w:after="0"/>
        <w:ind w:left="0"/>
        <w:jc w:val="both"/>
      </w:pPr>
      <w:r>
        <w:rPr>
          <w:rFonts w:ascii="Times New Roman"/>
          <w:b w:val="false"/>
          <w:i w:val="false"/>
          <w:color w:val="000000"/>
          <w:sz w:val="28"/>
        </w:rPr>
        <w:t>
      276.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БСК бойынша ағымдағы қаржы жылының кассалық шығыстарын қалпына келтіру жолымен есепке алынады.</w:t>
      </w:r>
    </w:p>
    <w:bookmarkEnd w:id="412"/>
    <w:p>
      <w:pPr>
        <w:spacing w:after="0"/>
        <w:ind w:left="0"/>
        <w:jc w:val="both"/>
      </w:pPr>
      <w:r>
        <w:rPr>
          <w:rFonts w:ascii="Times New Roman"/>
          <w:b w:val="false"/>
          <w:i w:val="false"/>
          <w:color w:val="000000"/>
          <w:sz w:val="28"/>
        </w:rPr>
        <w:t>
      Бюджетті атқару бойынша уәкілетті органда ашылған байланысты грант немесе сыртқы қарыздың арнайы шотының қаражаты есебінен ашылған аккредитивтің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bookmarkStart w:name="z321" w:id="413"/>
    <w:p>
      <w:pPr>
        <w:spacing w:after="0"/>
        <w:ind w:left="0"/>
        <w:jc w:val="both"/>
      </w:pPr>
      <w:r>
        <w:rPr>
          <w:rFonts w:ascii="Times New Roman"/>
          <w:b w:val="false"/>
          <w:i w:val="false"/>
          <w:color w:val="000000"/>
          <w:sz w:val="28"/>
        </w:rPr>
        <w:t>
      277. Бюджетті атқару жөніндегі орталық уәкілетті орган мемлекеттік мекемелердің аккредитив сомаларының есебін жүргізеді.</w:t>
      </w:r>
    </w:p>
    <w:bookmarkEnd w:id="413"/>
    <w:bookmarkStart w:name="z1291" w:id="414"/>
    <w:p>
      <w:pPr>
        <w:spacing w:after="0"/>
        <w:ind w:left="0"/>
        <w:jc w:val="left"/>
      </w:pPr>
      <w:r>
        <w:rPr>
          <w:rFonts w:ascii="Times New Roman"/>
          <w:b/>
          <w:i w:val="false"/>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414"/>
    <w:p>
      <w:pPr>
        <w:spacing w:after="0"/>
        <w:ind w:left="0"/>
        <w:jc w:val="both"/>
      </w:pPr>
      <w:r>
        <w:rPr>
          <w:rFonts w:ascii="Times New Roman"/>
          <w:b w:val="false"/>
          <w:i w:val="false"/>
          <w:color w:val="ff0000"/>
          <w:sz w:val="28"/>
        </w:rPr>
        <w:t xml:space="preserve">
      Ескерту. 16-параграфтың тақырыбы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322" w:id="415"/>
    <w:p>
      <w:pPr>
        <w:spacing w:after="0"/>
        <w:ind w:left="0"/>
        <w:jc w:val="both"/>
      </w:pPr>
      <w:r>
        <w:rPr>
          <w:rFonts w:ascii="Times New Roman"/>
          <w:b w:val="false"/>
          <w:i w:val="false"/>
          <w:color w:val="000000"/>
          <w:sz w:val="28"/>
        </w:rPr>
        <w:t>
      278.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міндетті кәсіптік зейнетақы жарналары немесе әлеуметтiк аударымдар, міндетті әлеуметтік медициналық сақтандыруға аударымдар және (немесе) жарналар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p>
    <w:bookmarkEnd w:id="415"/>
    <w:p>
      <w:pPr>
        <w:spacing w:after="0"/>
        <w:ind w:left="0"/>
        <w:jc w:val="both"/>
      </w:pPr>
      <w:r>
        <w:rPr>
          <w:rFonts w:ascii="Times New Roman"/>
          <w:b w:val="false"/>
          <w:i w:val="false"/>
          <w:color w:val="000000"/>
          <w:sz w:val="28"/>
        </w:rPr>
        <w:t>
      Мемлекеттік кірістер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p>
      <w:pPr>
        <w:spacing w:after="0"/>
        <w:ind w:left="0"/>
        <w:jc w:val="both"/>
      </w:pPr>
      <w:r>
        <w:rPr>
          <w:rFonts w:ascii="Times New Roman"/>
          <w:b w:val="false"/>
          <w:i w:val="false"/>
          <w:color w:val="000000"/>
          <w:sz w:val="28"/>
        </w:rPr>
        <w:t xml:space="preserve">
      Инкассолық өкiм аумақтық қазынашылық бөлімге осы Ереженің </w:t>
      </w:r>
      <w:r>
        <w:rPr>
          <w:rFonts w:ascii="Times New Roman"/>
          <w:b w:val="false"/>
          <w:i w:val="false"/>
          <w:color w:val="000000"/>
          <w:sz w:val="28"/>
        </w:rPr>
        <w:t>109-қосымшасына</w:t>
      </w:r>
      <w:r>
        <w:rPr>
          <w:rFonts w:ascii="Times New Roman"/>
          <w:b w:val="false"/>
          <w:i w:val="false"/>
          <w:color w:val="000000"/>
          <w:sz w:val="28"/>
        </w:rPr>
        <w:t xml:space="preserve"> сәйкес нысан бойынша инкассолық өкім тізілімімен бірге 2 данада ұсынылады. Инкассолық өкім тізілімінде қазынашылықтың аумақтық бөлімшесіне ұсынылатын барлық инкассолық өкімдер көрсетіледі.</w:t>
      </w:r>
    </w:p>
    <w:p>
      <w:pPr>
        <w:spacing w:after="0"/>
        <w:ind w:left="0"/>
        <w:jc w:val="both"/>
      </w:pPr>
      <w:r>
        <w:rPr>
          <w:rFonts w:ascii="Times New Roman"/>
          <w:b w:val="false"/>
          <w:i w:val="false"/>
          <w:color w:val="000000"/>
          <w:sz w:val="28"/>
        </w:rPr>
        <w:t>
      Инкассолық өкiм № 208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өкімге қоса беріледі.</w:t>
      </w:r>
    </w:p>
    <w:p>
      <w:pPr>
        <w:spacing w:after="0"/>
        <w:ind w:left="0"/>
        <w:jc w:val="both"/>
      </w:pP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p>
    <w:p>
      <w:pPr>
        <w:spacing w:after="0"/>
        <w:ind w:left="0"/>
        <w:jc w:val="both"/>
      </w:pP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-12.07.2017 </w:t>
      </w:r>
      <w:r>
        <w:rPr>
          <w:rFonts w:ascii="Times New Roman"/>
          <w:b w:val="false"/>
          <w:i w:val="false"/>
          <w:color w:val="000000"/>
          <w:sz w:val="28"/>
        </w:rPr>
        <w:t>№ 431</w:t>
      </w:r>
      <w:r>
        <w:rPr>
          <w:rFonts w:ascii="Times New Roman"/>
          <w:b w:val="false"/>
          <w:i w:val="false"/>
          <w:color w:val="ff0000"/>
          <w:sz w:val="28"/>
        </w:rPr>
        <w:t xml:space="preserve">;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23" w:id="416"/>
    <w:p>
      <w:pPr>
        <w:spacing w:after="0"/>
        <w:ind w:left="0"/>
        <w:jc w:val="both"/>
      </w:pPr>
      <w:r>
        <w:rPr>
          <w:rFonts w:ascii="Times New Roman"/>
          <w:b w:val="false"/>
          <w:i w:val="false"/>
          <w:color w:val="000000"/>
          <w:sz w:val="28"/>
        </w:rPr>
        <w:t xml:space="preserve">
      279. Инкассолық өкiм Қазақстан Республикасының заңнамасында белгiленген талаптарға, оның iшiнде осы Ереженiң </w:t>
      </w:r>
      <w:r>
        <w:rPr>
          <w:rFonts w:ascii="Times New Roman"/>
          <w:b w:val="false"/>
          <w:i w:val="false"/>
          <w:color w:val="000000"/>
          <w:sz w:val="28"/>
        </w:rPr>
        <w:t>278-тармағына</w:t>
      </w:r>
      <w:r>
        <w:rPr>
          <w:rFonts w:ascii="Times New Roman"/>
          <w:b w:val="false"/>
          <w:i w:val="false"/>
          <w:color w:val="000000"/>
          <w:sz w:val="28"/>
        </w:rPr>
        <w:t xml:space="preserve"> сәйкес болған кезде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111-қосымшасына</w:t>
      </w:r>
      <w:r>
        <w:rPr>
          <w:rFonts w:ascii="Times New Roman"/>
          <w:b w:val="false"/>
          <w:i w:val="false"/>
          <w:color w:val="000000"/>
          <w:sz w:val="28"/>
        </w:rPr>
        <w:t xml:space="preserve">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аумақтық қазынашылық бөлiмшесi басшысының қойылған қолымен нықталған болуы тиiс.</w:t>
      </w:r>
    </w:p>
    <w:bookmarkEnd w:id="416"/>
    <w:p>
      <w:pPr>
        <w:spacing w:after="0"/>
        <w:ind w:left="0"/>
        <w:jc w:val="both"/>
      </w:pPr>
      <w:r>
        <w:rPr>
          <w:rFonts w:ascii="Times New Roman"/>
          <w:b w:val="false"/>
          <w:i w:val="false"/>
          <w:color w:val="000000"/>
          <w:sz w:val="28"/>
        </w:rPr>
        <w:t>
      Жазбалар хронологиялық тәртіппен жүргізіледі, инкассолық өкімнің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p>
      <w:pPr>
        <w:spacing w:after="0"/>
        <w:ind w:left="0"/>
        <w:jc w:val="both"/>
      </w:pPr>
      <w:r>
        <w:rPr>
          <w:rFonts w:ascii="Times New Roman"/>
          <w:b w:val="false"/>
          <w:i w:val="false"/>
          <w:color w:val="000000"/>
          <w:sz w:val="28"/>
        </w:rPr>
        <w:t xml:space="preserve">
      Инкассолық өкім Қазақстан Республикасының заңнамасында белгіленген талаптарға сәйкес келмеген және атқарушы құжаттарды ұсыну үшін, оның ішінде осы Ереженің </w:t>
      </w:r>
      <w:r>
        <w:rPr>
          <w:rFonts w:ascii="Times New Roman"/>
          <w:b w:val="false"/>
          <w:i w:val="false"/>
          <w:color w:val="000000"/>
          <w:sz w:val="28"/>
        </w:rPr>
        <w:t>278 -тармағында</w:t>
      </w:r>
      <w:r>
        <w:rPr>
          <w:rFonts w:ascii="Times New Roman"/>
          <w:b w:val="false"/>
          <w:i w:val="false"/>
          <w:color w:val="000000"/>
          <w:sz w:val="28"/>
        </w:rPr>
        <w:t xml:space="preserve"> белгіленген мерзімі өтіп кеткен кезде инкассолық өкім 2 жұмыс күні ішінде қайтару себептерін жазбаша негіздеумен орындалмай қайтаруға жатады.</w:t>
      </w:r>
    </w:p>
    <w:bookmarkStart w:name="z324" w:id="417"/>
    <w:p>
      <w:pPr>
        <w:spacing w:after="0"/>
        <w:ind w:left="0"/>
        <w:jc w:val="both"/>
      </w:pPr>
      <w:r>
        <w:rPr>
          <w:rFonts w:ascii="Times New Roman"/>
          <w:b w:val="false"/>
          <w:i w:val="false"/>
          <w:color w:val="000000"/>
          <w:sz w:val="28"/>
        </w:rPr>
        <w:t>
      280. Мемлекеттік кірістер органдарының атқарушы құжаттары бойынша мемлекеттiк мекемеге/квазимемлекеттік сектор субъектісіне қойған инкассолық өкiмдерi аумақтық қазынашылық бөлiмшесiне бiр мезгілде түскен кезде, оларды орындау Азаматтық кодексте белгiленген тәртiппен жүзеге асырылады.</w:t>
      </w:r>
    </w:p>
    <w:bookmarkEnd w:id="417"/>
    <w:p>
      <w:pPr>
        <w:spacing w:after="0"/>
        <w:ind w:left="0"/>
        <w:jc w:val="both"/>
      </w:pPr>
      <w:r>
        <w:rPr>
          <w:rFonts w:ascii="Times New Roman"/>
          <w:b w:val="false"/>
          <w:i w:val="false"/>
          <w:color w:val="000000"/>
          <w:sz w:val="28"/>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bookmarkStart w:name="z325" w:id="418"/>
    <w:p>
      <w:pPr>
        <w:spacing w:after="0"/>
        <w:ind w:left="0"/>
        <w:jc w:val="both"/>
      </w:pPr>
      <w:r>
        <w:rPr>
          <w:rFonts w:ascii="Times New Roman"/>
          <w:b w:val="false"/>
          <w:i w:val="false"/>
          <w:color w:val="000000"/>
          <w:sz w:val="28"/>
        </w:rPr>
        <w:t>
      281. Инкассолық өкiмдi орындау:</w:t>
      </w:r>
    </w:p>
    <w:bookmarkEnd w:id="418"/>
    <w:p>
      <w:pPr>
        <w:spacing w:after="0"/>
        <w:ind w:left="0"/>
        <w:jc w:val="both"/>
      </w:pP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p>
    <w:p>
      <w:pPr>
        <w:spacing w:after="0"/>
        <w:ind w:left="0"/>
        <w:jc w:val="both"/>
      </w:pP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қызметтердi) сатуынан түсетiн ақша;</w:t>
      </w:r>
    </w:p>
    <w:p>
      <w:pPr>
        <w:spacing w:after="0"/>
        <w:ind w:left="0"/>
        <w:jc w:val="both"/>
      </w:pPr>
      <w:r>
        <w:rPr>
          <w:rFonts w:ascii="Times New Roman"/>
          <w:b w:val="false"/>
          <w:i w:val="false"/>
          <w:color w:val="000000"/>
          <w:sz w:val="28"/>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ҚБШ қойылған жағдайда қайырымдылық көмек ақшасының қалдығы;</w:t>
      </w:r>
    </w:p>
    <w:p>
      <w:pPr>
        <w:spacing w:after="0"/>
        <w:ind w:left="0"/>
        <w:jc w:val="both"/>
      </w:pP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281-тармаққа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326" w:id="419"/>
    <w:p>
      <w:pPr>
        <w:spacing w:after="0"/>
        <w:ind w:left="0"/>
        <w:jc w:val="both"/>
      </w:pPr>
      <w:r>
        <w:rPr>
          <w:rFonts w:ascii="Times New Roman"/>
          <w:b w:val="false"/>
          <w:i w:val="false"/>
          <w:color w:val="000000"/>
          <w:sz w:val="28"/>
        </w:rPr>
        <w:t>
      282.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жолымен жүзеге асырылады.</w:t>
      </w:r>
    </w:p>
    <w:bookmarkEnd w:id="419"/>
    <w:bookmarkStart w:name="z327" w:id="420"/>
    <w:p>
      <w:pPr>
        <w:spacing w:after="0"/>
        <w:ind w:left="0"/>
        <w:jc w:val="both"/>
      </w:pPr>
      <w:r>
        <w:rPr>
          <w:rFonts w:ascii="Times New Roman"/>
          <w:b w:val="false"/>
          <w:i w:val="false"/>
          <w:color w:val="000000"/>
          <w:sz w:val="28"/>
        </w:rPr>
        <w:t>
      283. Инкассолық өкімді, мемлекеттік кірістер органдарының өкімін, сот актілерін, анықтау және алдын ала тергеу органдарының қаулыларын, прокурор санкция берген атқарушылық іс жүргізу органдарының қаулыларын, атқарушылық іс жүргізу органдарының қаулыларын, нақты ақша сомасына тыйым салу туралы сот санкция берген атқарушылық іс жүргізу органдарының қаулыларын, басқа міндеттемелерді орындауға тыйым салатын атқарушылық құжаттардың орындалуын қамтамасыз ету бойынша шаралар қабылдау туралы қаулыларды алғаннан кейін аумақтық қазынашылық бөлімшесінің жауапты орындаушысы:</w:t>
      </w:r>
    </w:p>
    <w:bookmarkEnd w:id="420"/>
    <w:p>
      <w:pPr>
        <w:spacing w:after="0"/>
        <w:ind w:left="0"/>
        <w:jc w:val="both"/>
      </w:pP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p>
    <w:p>
      <w:pPr>
        <w:spacing w:after="0"/>
        <w:ind w:left="0"/>
        <w:jc w:val="both"/>
      </w:pP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p>
    <w:p>
      <w:pPr>
        <w:spacing w:after="0"/>
        <w:ind w:left="0"/>
        <w:jc w:val="both"/>
      </w:pP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p>
    <w:p>
      <w:pPr>
        <w:spacing w:after="0"/>
        <w:ind w:left="0"/>
        <w:jc w:val="both"/>
      </w:pPr>
      <w:r>
        <w:rPr>
          <w:rFonts w:ascii="Times New Roman"/>
          <w:b w:val="false"/>
          <w:i w:val="false"/>
          <w:color w:val="000000"/>
          <w:sz w:val="28"/>
        </w:rPr>
        <w:t>
      мемлекеттік мекемелердің қайырымдылық көмектің және жергілікті өзін-өзі басқарудың ҚБШ бойынша төлем жүргізу жөнінде;</w:t>
      </w:r>
    </w:p>
    <w:p>
      <w:pPr>
        <w:spacing w:after="0"/>
        <w:ind w:left="0"/>
        <w:jc w:val="both"/>
      </w:pPr>
      <w:r>
        <w:rPr>
          <w:rFonts w:ascii="Times New Roman"/>
          <w:b w:val="false"/>
          <w:i w:val="false"/>
          <w:color w:val="000000"/>
          <w:sz w:val="28"/>
        </w:rPr>
        <w:t>
      осы Ережеге 278-тармақта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p>
    <w:p>
      <w:pPr>
        <w:spacing w:after="0"/>
        <w:ind w:left="0"/>
        <w:jc w:val="both"/>
      </w:pPr>
      <w:r>
        <w:rPr>
          <w:rFonts w:ascii="Times New Roman"/>
          <w:b w:val="false"/>
          <w:i w:val="false"/>
          <w:color w:val="000000"/>
          <w:sz w:val="28"/>
        </w:rPr>
        <w:t>
      2) сол күні мыналар бойынша:</w:t>
      </w:r>
    </w:p>
    <w:p>
      <w:pPr>
        <w:spacing w:after="0"/>
        <w:ind w:left="0"/>
        <w:jc w:val="both"/>
      </w:pPr>
      <w:r>
        <w:rPr>
          <w:rFonts w:ascii="Times New Roman"/>
          <w:b w:val="false"/>
          <w:i w:val="false"/>
          <w:color w:val="000000"/>
          <w:sz w:val="28"/>
        </w:rPr>
        <w:t>
      жалақы және басқа да ақша, оның ішінде техникалық персоналдың төлемдері;</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өтемақы;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жарналары;</w:t>
      </w:r>
    </w:p>
    <w:p>
      <w:pPr>
        <w:spacing w:after="0"/>
        <w:ind w:left="0"/>
        <w:jc w:val="both"/>
      </w:pPr>
      <w:r>
        <w:rPr>
          <w:rFonts w:ascii="Times New Roman"/>
          <w:b w:val="false"/>
          <w:i w:val="false"/>
          <w:color w:val="000000"/>
          <w:sz w:val="28"/>
        </w:rPr>
        <w:t>
      кәсіби зейнетақылық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әлеуметтік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28" w:id="421"/>
    <w:p>
      <w:pPr>
        <w:spacing w:after="0"/>
        <w:ind w:left="0"/>
        <w:jc w:val="both"/>
      </w:pPr>
      <w:r>
        <w:rPr>
          <w:rFonts w:ascii="Times New Roman"/>
          <w:b w:val="false"/>
          <w:i w:val="false"/>
          <w:color w:val="000000"/>
          <w:sz w:val="28"/>
        </w:rPr>
        <w:t xml:space="preserve">
      284.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107-қосымшасына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91-қосымшасына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422"/>
    <w:p>
      <w:pPr>
        <w:spacing w:after="0"/>
        <w:ind w:left="0"/>
        <w:jc w:val="both"/>
      </w:pPr>
      <w:r>
        <w:rPr>
          <w:rFonts w:ascii="Times New Roman"/>
          <w:b w:val="false"/>
          <w:i w:val="false"/>
          <w:color w:val="000000"/>
          <w:sz w:val="28"/>
        </w:rPr>
        <w:t>
      285. Қазақстан Республикасы Үкіметінің резервінен қаражат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w:t>
      </w:r>
    </w:p>
    <w:bookmarkEnd w:id="422"/>
    <w:bookmarkStart w:name="z330" w:id="423"/>
    <w:p>
      <w:pPr>
        <w:spacing w:after="0"/>
        <w:ind w:left="0"/>
        <w:jc w:val="both"/>
      </w:pPr>
      <w:r>
        <w:rPr>
          <w:rFonts w:ascii="Times New Roman"/>
          <w:b w:val="false"/>
          <w:i w:val="false"/>
          <w:color w:val="000000"/>
          <w:sz w:val="28"/>
        </w:rPr>
        <w:t xml:space="preserve">
      286. Операцияларды тоқтата тұру, осы Ереженің </w:t>
      </w:r>
      <w:r>
        <w:rPr>
          <w:rFonts w:ascii="Times New Roman"/>
          <w:b w:val="false"/>
          <w:i w:val="false"/>
          <w:color w:val="000000"/>
          <w:sz w:val="28"/>
        </w:rPr>
        <w:t>283-тармағының</w:t>
      </w:r>
      <w:r>
        <w:rPr>
          <w:rFonts w:ascii="Times New Roman"/>
          <w:b w:val="false"/>
          <w:i w:val="false"/>
          <w:color w:val="000000"/>
          <w:sz w:val="28"/>
        </w:rPr>
        <w:t xml:space="preserve"> 2) тармақшасының екінші - сегізінші абзацында көзделген шығыстардың БСК қоспағанда, аумақтық қазынашылық бөлімшесінің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bookmarkEnd w:id="423"/>
    <w:bookmarkStart w:name="z331" w:id="424"/>
    <w:p>
      <w:pPr>
        <w:spacing w:after="0"/>
        <w:ind w:left="0"/>
        <w:jc w:val="both"/>
      </w:pPr>
      <w:r>
        <w:rPr>
          <w:rFonts w:ascii="Times New Roman"/>
          <w:b w:val="false"/>
          <w:i w:val="false"/>
          <w:color w:val="000000"/>
          <w:sz w:val="28"/>
        </w:rPr>
        <w:t>
      287.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аумақтық қазынашылық бөлімшесіне ұсыну жолымен инкассолық өкімнің орындалуын қамтамасыз етеді.</w:t>
      </w:r>
    </w:p>
    <w:bookmarkEnd w:id="424"/>
    <w:p>
      <w:pPr>
        <w:spacing w:after="0"/>
        <w:ind w:left="0"/>
        <w:jc w:val="both"/>
      </w:pP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аумақтық қазынашылық бөлiмшесiнде инкассолық өкім тіркелген күннен бастап 20 (жиырма) жұмыс күні iшiнде жүзеге асырады.</w:t>
      </w:r>
    </w:p>
    <w:p>
      <w:pPr>
        <w:spacing w:after="0"/>
        <w:ind w:left="0"/>
        <w:jc w:val="both"/>
      </w:pPr>
      <w:r>
        <w:rPr>
          <w:rFonts w:ascii="Times New Roman"/>
          <w:b w:val="false"/>
          <w:i w:val="false"/>
          <w:color w:val="000000"/>
          <w:sz w:val="28"/>
        </w:rPr>
        <w:t>
      Бюджеттік бағдарламалар әкімшісі осы Ережеде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p>
      <w:pPr>
        <w:spacing w:after="0"/>
        <w:ind w:left="0"/>
        <w:jc w:val="both"/>
      </w:pPr>
      <w:r>
        <w:rPr>
          <w:rFonts w:ascii="Times New Roman"/>
          <w:b w:val="false"/>
          <w:i w:val="false"/>
          <w:color w:val="000000"/>
          <w:sz w:val="28"/>
        </w:rPr>
        <w:t xml:space="preserve">
      Инкассолық өкiмдi орындау 20 (жиырма) жұмыс күнi iшiнде қамтамасыз етiлмеген жағдайда, аумақтық қазынашылық бөлiмшесi осы Ереженiң </w:t>
      </w:r>
      <w:r>
        <w:rPr>
          <w:rFonts w:ascii="Times New Roman"/>
          <w:b w:val="false"/>
          <w:i w:val="false"/>
          <w:color w:val="000000"/>
          <w:sz w:val="28"/>
        </w:rPr>
        <w:t>283-тармағы</w:t>
      </w:r>
      <w:r>
        <w:rPr>
          <w:rFonts w:ascii="Times New Roman"/>
          <w:b w:val="false"/>
          <w:i w:val="false"/>
          <w:color w:val="000000"/>
          <w:sz w:val="28"/>
        </w:rPr>
        <w:t xml:space="preserve"> 2) тармақшасының екiншi – сегiзiншi абзацтарында көзделген шығыстар БСК және жеке тұлғаларға трансферттер беруге, сондай-ақ соттардың шешiмдерi бойынша мiндеттемелердi орындауға бағытталған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p>
    <w:bookmarkStart w:name="z332" w:id="425"/>
    <w:p>
      <w:pPr>
        <w:spacing w:after="0"/>
        <w:ind w:left="0"/>
        <w:jc w:val="both"/>
      </w:pPr>
      <w:r>
        <w:rPr>
          <w:rFonts w:ascii="Times New Roman"/>
          <w:b w:val="false"/>
          <w:i w:val="false"/>
          <w:color w:val="000000"/>
          <w:sz w:val="28"/>
        </w:rPr>
        <w:t>
      288.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оны алады және толық орындалғанға дейін не ол кері қайтарылғанға дейін дейін сақтайды.</w:t>
      </w:r>
    </w:p>
    <w:bookmarkEnd w:id="425"/>
    <w:p>
      <w:pPr>
        <w:spacing w:after="0"/>
        <w:ind w:left="0"/>
        <w:jc w:val="both"/>
      </w:pPr>
      <w:r>
        <w:rPr>
          <w:rFonts w:ascii="Times New Roman"/>
          <w:b w:val="false"/>
          <w:i w:val="false"/>
          <w:color w:val="000000"/>
          <w:sz w:val="28"/>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қазынашылық бөлiмшесi оны қабылдайды және квазимемлекеттік сектор субъектісінің шотына инкассолық өкімді орындау үшін жеткілікті ақша сомасы түскенге дейін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3" w:id="426"/>
    <w:p>
      <w:pPr>
        <w:spacing w:after="0"/>
        <w:ind w:left="0"/>
        <w:jc w:val="both"/>
      </w:pPr>
      <w:r>
        <w:rPr>
          <w:rFonts w:ascii="Times New Roman"/>
          <w:b w:val="false"/>
          <w:i w:val="false"/>
          <w:color w:val="000000"/>
          <w:sz w:val="28"/>
        </w:rPr>
        <w:t>
      289. Ағымдағы қаржы жылының міндеттемелері мен төлемдері бойынша қаржыландырудың жеке жоспарларына инкассалық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операцияларды қайтадан жаңартуды жүзеге асырады.</w:t>
      </w:r>
    </w:p>
    <w:bookmarkEnd w:id="426"/>
    <w:p>
      <w:pPr>
        <w:spacing w:after="0"/>
        <w:ind w:left="0"/>
        <w:jc w:val="both"/>
      </w:pPr>
      <w:r>
        <w:rPr>
          <w:rFonts w:ascii="Times New Roman"/>
          <w:b w:val="false"/>
          <w:i w:val="false"/>
          <w:color w:val="000000"/>
          <w:sz w:val="28"/>
        </w:rPr>
        <w:t>
      Инкассолық өкім қайтарып алынған немесе тоқтатылған жағдайда да мемлекеттік мекеме бойынша операцияларды қайта жаңарту жүргізіледі.</w:t>
      </w:r>
    </w:p>
    <w:p>
      <w:pPr>
        <w:spacing w:after="0"/>
        <w:ind w:left="0"/>
        <w:jc w:val="both"/>
      </w:pPr>
      <w:r>
        <w:rPr>
          <w:rFonts w:ascii="Times New Roman"/>
          <w:b w:val="false"/>
          <w:i w:val="false"/>
          <w:color w:val="000000"/>
          <w:sz w:val="28"/>
        </w:rPr>
        <w:t>
      Операцияларды қайта жаңарту аумақтық қазынашылық бөлімшесінің мемлекеттік мекемелердің құжаттарын қабылдауды және орындауды қайта жаңартуды көздейді.</w:t>
      </w:r>
    </w:p>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аумақтық қазынашылық бөлімшесі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4" w:id="427"/>
    <w:p>
      <w:pPr>
        <w:spacing w:after="0"/>
        <w:ind w:left="0"/>
        <w:jc w:val="both"/>
      </w:pPr>
      <w:r>
        <w:rPr>
          <w:rFonts w:ascii="Times New Roman"/>
          <w:b w:val="false"/>
          <w:i w:val="false"/>
          <w:color w:val="000000"/>
          <w:sz w:val="28"/>
        </w:rPr>
        <w:t>
      290. Мемлекеттік мекеме ақылы қызметтер ҚБШ-сына қойылған инкассолық өкімнің аумақтық қазынашылық бөлімшесінде тіркелген күнінен бастап 2 жұмыс күні ішінде:</w:t>
      </w:r>
    </w:p>
    <w:bookmarkEnd w:id="427"/>
    <w:p>
      <w:pPr>
        <w:spacing w:after="0"/>
        <w:ind w:left="0"/>
        <w:jc w:val="both"/>
      </w:pPr>
      <w:r>
        <w:rPr>
          <w:rFonts w:ascii="Times New Roman"/>
          <w:b w:val="false"/>
          <w:i w:val="false"/>
          <w:color w:val="000000"/>
          <w:sz w:val="28"/>
        </w:rPr>
        <w:t>
      ақылы қызметтер ҚБШ-сында пайдаланылмаған жоспарлы тағайындаулар қалдықтары және ақша болған кезде төлеуге берілетін шотты береді;</w:t>
      </w:r>
    </w:p>
    <w:p>
      <w:pPr>
        <w:spacing w:after="0"/>
        <w:ind w:left="0"/>
        <w:jc w:val="both"/>
      </w:pPr>
      <w:r>
        <w:rPr>
          <w:rFonts w:ascii="Times New Roman"/>
          <w:b w:val="false"/>
          <w:i w:val="false"/>
          <w:color w:val="000000"/>
          <w:sz w:val="28"/>
        </w:rPr>
        <w:t>
      ақылы қызметтер ҚБШ-сында жоспарлы тағайындаулар қалдықтары және/немесе ақша болмаған не жеткіліксіз болған кезде аумақтық қазынашылық бөлімшесі олар бойынша операцияларды тоқтата тұруды жүзеге асыратын шығыстардың БСК-сін және тауарлар (жұмыс, қызмет) кодтарын көрсете отырып, хатты ұсынады.</w:t>
      </w:r>
    </w:p>
    <w:bookmarkStart w:name="z335" w:id="428"/>
    <w:p>
      <w:pPr>
        <w:spacing w:after="0"/>
        <w:ind w:left="0"/>
        <w:jc w:val="both"/>
      </w:pPr>
      <w:r>
        <w:rPr>
          <w:rFonts w:ascii="Times New Roman"/>
          <w:b w:val="false"/>
          <w:i w:val="false"/>
          <w:color w:val="000000"/>
          <w:sz w:val="28"/>
        </w:rPr>
        <w:t>
      291. Бюджеттік бағдарлама әкімшілері осы Ережеде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w:t>
      </w:r>
    </w:p>
    <w:bookmarkEnd w:id="428"/>
    <w:bookmarkStart w:name="z336" w:id="429"/>
    <w:p>
      <w:pPr>
        <w:spacing w:after="0"/>
        <w:ind w:left="0"/>
        <w:jc w:val="both"/>
      </w:pPr>
      <w:r>
        <w:rPr>
          <w:rFonts w:ascii="Times New Roman"/>
          <w:b w:val="false"/>
          <w:i w:val="false"/>
          <w:color w:val="000000"/>
          <w:sz w:val="28"/>
        </w:rPr>
        <w:t>
      292.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аумақтық қазынашылық бөлімшесінің жауапты орындаушысы шығыстардың БСК-сін және тауарлар (жұмыс, қызмет) кодтары бойынша операцияларды қайта жасауды жүзеге асырады.</w:t>
      </w:r>
    </w:p>
    <w:bookmarkEnd w:id="429"/>
    <w:p>
      <w:pPr>
        <w:spacing w:after="0"/>
        <w:ind w:left="0"/>
        <w:jc w:val="both"/>
      </w:pPr>
      <w:r>
        <w:rPr>
          <w:rFonts w:ascii="Times New Roman"/>
          <w:b w:val="false"/>
          <w:i w:val="false"/>
          <w:color w:val="000000"/>
          <w:sz w:val="28"/>
        </w:rPr>
        <w:t>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аумақтық қазынашылық бөлімшесіне төлеуге берілетін шотты ұсынады.</w:t>
      </w:r>
    </w:p>
    <w:bookmarkStart w:name="z337" w:id="430"/>
    <w:p>
      <w:pPr>
        <w:spacing w:after="0"/>
        <w:ind w:left="0"/>
        <w:jc w:val="both"/>
      </w:pPr>
      <w:r>
        <w:rPr>
          <w:rFonts w:ascii="Times New Roman"/>
          <w:b w:val="false"/>
          <w:i w:val="false"/>
          <w:color w:val="000000"/>
          <w:sz w:val="28"/>
        </w:rPr>
        <w:t>
      293. Мемлекеттік мекеме қайырымдылық көмектің ҚБШ-сында қойылған инкассолық өкім аумақтық қазынашылық органында тіркелген күннен бастап екі жұмыс күні ішінде:</w:t>
      </w:r>
    </w:p>
    <w:bookmarkEnd w:id="430"/>
    <w:p>
      <w:pPr>
        <w:spacing w:after="0"/>
        <w:ind w:left="0"/>
        <w:jc w:val="both"/>
      </w:pPr>
      <w:r>
        <w:rPr>
          <w:rFonts w:ascii="Times New Roman"/>
          <w:b w:val="false"/>
          <w:i w:val="false"/>
          <w:color w:val="000000"/>
          <w:sz w:val="28"/>
        </w:rPr>
        <w:t>
      қайырымдылық көмектің ҚБШ-сында ақша қалдығы болған кезде төлеуге берілетін шот ұсынады;</w:t>
      </w:r>
    </w:p>
    <w:p>
      <w:pPr>
        <w:spacing w:after="0"/>
        <w:ind w:left="0"/>
        <w:jc w:val="both"/>
      </w:pPr>
      <w:r>
        <w:rPr>
          <w:rFonts w:ascii="Times New Roman"/>
          <w:b w:val="false"/>
          <w:i w:val="false"/>
          <w:color w:val="000000"/>
          <w:sz w:val="28"/>
        </w:rPr>
        <w:t xml:space="preserve">
      қайырымдылық көмектің ҚБШ-сында инкассолық өкімді орындау үшін жеткілікті ақша болмаған не жеткіліксіз болған кезде аумақтық қазынашылық органы инкассолық өкімді Қазақстан Республикасы Азаматтық кодексінің </w:t>
      </w:r>
      <w:r>
        <w:rPr>
          <w:rFonts w:ascii="Times New Roman"/>
          <w:b w:val="false"/>
          <w:i w:val="false"/>
          <w:color w:val="000000"/>
          <w:sz w:val="28"/>
        </w:rPr>
        <w:t>742-бабымен</w:t>
      </w:r>
      <w:r>
        <w:rPr>
          <w:rFonts w:ascii="Times New Roman"/>
          <w:b w:val="false"/>
          <w:i w:val="false"/>
          <w:color w:val="000000"/>
          <w:sz w:val="28"/>
        </w:rPr>
        <w:t xml:space="preserve"> белгіленген тәртіппен және кезектілікпен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338" w:id="431"/>
    <w:p>
      <w:pPr>
        <w:spacing w:after="0"/>
        <w:ind w:left="0"/>
        <w:jc w:val="both"/>
      </w:pPr>
      <w:r>
        <w:rPr>
          <w:rFonts w:ascii="Times New Roman"/>
          <w:b w:val="false"/>
          <w:i w:val="false"/>
          <w:color w:val="000000"/>
          <w:sz w:val="28"/>
        </w:rPr>
        <w:t>
      294. Ақылы қызметтердің не қайырымдылық көмектің ҚБШ бойынша операцияларды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431"/>
    <w:p>
      <w:pPr>
        <w:spacing w:after="0"/>
        <w:ind w:left="0"/>
        <w:jc w:val="both"/>
      </w:pPr>
      <w:r>
        <w:rPr>
          <w:rFonts w:ascii="Times New Roman"/>
          <w:b w:val="false"/>
          <w:i w:val="false"/>
          <w:color w:val="000000"/>
          <w:sz w:val="28"/>
        </w:rPr>
        <w:t xml:space="preserve">
      Сот орындаушысы инкассолық өкімді кері қайтарып алған кезде қазынашылықтың аумақтық бөлімшесі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бұйрықтарымен</w:t>
      </w:r>
      <w:r>
        <w:br/>
      </w:r>
      <w:r>
        <w:rPr>
          <w:rFonts w:ascii="Times New Roman"/>
          <w:b w:val="false"/>
          <w:i w:val="false"/>
          <w:color w:val="000000"/>
          <w:sz w:val="28"/>
        </w:rPr>
        <w:t>
</w:t>
      </w:r>
    </w:p>
    <w:bookmarkStart w:name="z339" w:id="432"/>
    <w:p>
      <w:pPr>
        <w:spacing w:after="0"/>
        <w:ind w:left="0"/>
        <w:jc w:val="both"/>
      </w:pPr>
      <w:r>
        <w:rPr>
          <w:rFonts w:ascii="Times New Roman"/>
          <w:b w:val="false"/>
          <w:i w:val="false"/>
          <w:color w:val="000000"/>
          <w:sz w:val="28"/>
        </w:rPr>
        <w:t>
      295. Инкассолық өкімді орындаған кезде инкассолық өкімдерді есепке алу журналында оның орындалғаны туралы белгі соғылады.</w:t>
      </w:r>
    </w:p>
    <w:bookmarkEnd w:id="432"/>
    <w:p>
      <w:pPr>
        <w:spacing w:after="0"/>
        <w:ind w:left="0"/>
        <w:jc w:val="both"/>
      </w:pPr>
      <w:r>
        <w:rPr>
          <w:rFonts w:ascii="Times New Roman"/>
          <w:b w:val="false"/>
          <w:i w:val="false"/>
          <w:color w:val="000000"/>
          <w:sz w:val="28"/>
        </w:rPr>
        <w:t>
      Инкассолық өкім толық орындалғаннан кейін аумақтық қазынашылық бөлімшесі атқарушы құжаттың түпнұсқасын 2 жұмыс күні ішінде атқарушы құжаттарды орындау жөніндегі уәкілетті мемлекеттік органға ілеспе хатпен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0" w:id="433"/>
    <w:p>
      <w:pPr>
        <w:spacing w:after="0"/>
        <w:ind w:left="0"/>
        <w:jc w:val="both"/>
      </w:pPr>
      <w:r>
        <w:rPr>
          <w:rFonts w:ascii="Times New Roman"/>
          <w:b w:val="false"/>
          <w:i w:val="false"/>
          <w:color w:val="000000"/>
          <w:sz w:val="28"/>
        </w:rPr>
        <w:t>
      296.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атқару құжатын орындауды қамтамасыз ету жөніндегі шараларды қабылдау туралы қаулылары түскен кезде аумақтық қазынашылық бөлімшесінің жауапты орындаушысы:</w:t>
      </w:r>
    </w:p>
    <w:bookmarkEnd w:id="433"/>
    <w:p>
      <w:pPr>
        <w:spacing w:after="0"/>
        <w:ind w:left="0"/>
        <w:jc w:val="both"/>
      </w:pPr>
      <w:r>
        <w:rPr>
          <w:rFonts w:ascii="Times New Roman"/>
          <w:b w:val="false"/>
          <w:i w:val="false"/>
          <w:color w:val="000000"/>
          <w:sz w:val="28"/>
        </w:rPr>
        <w:t>
      1) мемлекеттiк мекеменiң кодына:</w:t>
      </w:r>
    </w:p>
    <w:p>
      <w:pPr>
        <w:spacing w:after="0"/>
        <w:ind w:left="0"/>
        <w:jc w:val="both"/>
      </w:pP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p>
    <w:p>
      <w:pPr>
        <w:spacing w:after="0"/>
        <w:ind w:left="0"/>
        <w:jc w:val="both"/>
      </w:pPr>
      <w:r>
        <w:rPr>
          <w:rFonts w:ascii="Times New Roman"/>
          <w:b w:val="false"/>
          <w:i w:val="false"/>
          <w:color w:val="000000"/>
          <w:sz w:val="28"/>
        </w:rPr>
        <w:t>
      жалақы және басқа да ақша төлемдері, оның iшiнде техникалық персонал бойынша;</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мiндеттi зейнетақы жарналары;</w:t>
      </w:r>
    </w:p>
    <w:p>
      <w:pPr>
        <w:spacing w:after="0"/>
        <w:ind w:left="0"/>
        <w:jc w:val="both"/>
      </w:pPr>
      <w:r>
        <w:rPr>
          <w:rFonts w:ascii="Times New Roman"/>
          <w:b w:val="false"/>
          <w:i w:val="false"/>
          <w:color w:val="000000"/>
          <w:sz w:val="28"/>
        </w:rPr>
        <w:t>
      кәсіби зейнетақы жарналары;</w:t>
      </w:r>
    </w:p>
    <w:p>
      <w:pPr>
        <w:spacing w:after="0"/>
        <w:ind w:left="0"/>
        <w:jc w:val="both"/>
      </w:pPr>
      <w:r>
        <w:rPr>
          <w:rFonts w:ascii="Times New Roman"/>
          <w:b w:val="false"/>
          <w:i w:val="false"/>
          <w:color w:val="000000"/>
          <w:sz w:val="28"/>
        </w:rPr>
        <w:t>
      жалақы мен басқа да ақшалай төлемдерден ұстаулар;</w:t>
      </w:r>
    </w:p>
    <w:p>
      <w:pPr>
        <w:spacing w:after="0"/>
        <w:ind w:left="0"/>
        <w:jc w:val="both"/>
      </w:pPr>
      <w:r>
        <w:rPr>
          <w:rFonts w:ascii="Times New Roman"/>
          <w:b w:val="false"/>
          <w:i w:val="false"/>
          <w:color w:val="000000"/>
          <w:sz w:val="28"/>
        </w:rPr>
        <w:t>
      әлеуметтiк аударымдар;</w:t>
      </w:r>
    </w:p>
    <w:p>
      <w:pPr>
        <w:spacing w:after="0"/>
        <w:ind w:left="0"/>
        <w:jc w:val="both"/>
      </w:pPr>
      <w:r>
        <w:rPr>
          <w:rFonts w:ascii="Times New Roman"/>
          <w:b w:val="false"/>
          <w:i w:val="false"/>
          <w:color w:val="000000"/>
          <w:sz w:val="28"/>
        </w:rPr>
        <w:t>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банк қызметтерiне ақы төлеу;</w:t>
      </w:r>
    </w:p>
    <w:p>
      <w:pPr>
        <w:spacing w:after="0"/>
        <w:ind w:left="0"/>
        <w:jc w:val="both"/>
      </w:pPr>
      <w:r>
        <w:rPr>
          <w:rFonts w:ascii="Times New Roman"/>
          <w:b w:val="false"/>
          <w:i w:val="false"/>
          <w:color w:val="000000"/>
          <w:sz w:val="28"/>
        </w:rPr>
        <w:t>
      Қазақстаннның жоғарғы оқу орындары алушылары болып табылатын мемлекеттік тапсырыс бойынша оқып жүргендерге степендиялық қамтамасыз етуге ақшалай қаражаты;</w:t>
      </w:r>
    </w:p>
    <w:p>
      <w:pPr>
        <w:spacing w:after="0"/>
        <w:ind w:left="0"/>
        <w:jc w:val="both"/>
      </w:pPr>
      <w:r>
        <w:rPr>
          <w:rFonts w:ascii="Times New Roman"/>
          <w:b w:val="false"/>
          <w:i w:val="false"/>
          <w:color w:val="000000"/>
          <w:sz w:val="28"/>
        </w:rPr>
        <w:t>
      аймақты зейнетақысы, қосымша төлемдері бойынша қаражаттарын аудару бойынша төлемдер мен ақша аударымдары жүзеге асырылатын шығыстар БСК-сiн қоспаған жағдайда;</w:t>
      </w:r>
    </w:p>
    <w:p>
      <w:pPr>
        <w:spacing w:after="0"/>
        <w:ind w:left="0"/>
        <w:jc w:val="both"/>
      </w:pPr>
      <w:r>
        <w:rPr>
          <w:rFonts w:ascii="Times New Roman"/>
          <w:b w:val="false"/>
          <w:i w:val="false"/>
          <w:color w:val="000000"/>
          <w:sz w:val="28"/>
        </w:rPr>
        <w:t>
      2) ақылы қызметтер ҚБШ-ына немесе қайырымдылық көмектің ҚБШ-ына, жергілікті өзін-өзі басқарудың ҚБШ-ына атқарушы құжаттың сомасына инкассалық өкiм қойылған жағдайда;</w:t>
      </w:r>
    </w:p>
    <w:p>
      <w:pPr>
        <w:spacing w:after="0"/>
        <w:ind w:left="0"/>
        <w:jc w:val="both"/>
      </w:pPr>
      <w:r>
        <w:rPr>
          <w:rFonts w:ascii="Times New Roman"/>
          <w:b w:val="false"/>
          <w:i w:val="false"/>
          <w:color w:val="000000"/>
          <w:sz w:val="28"/>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p>
      <w:pPr>
        <w:spacing w:after="0"/>
        <w:ind w:left="0"/>
        <w:jc w:val="both"/>
      </w:pPr>
      <w:r>
        <w:rPr>
          <w:rFonts w:ascii="Times New Roman"/>
          <w:b w:val="false"/>
          <w:i w:val="false"/>
          <w:color w:val="000000"/>
          <w:sz w:val="28"/>
        </w:rPr>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сот актісінде, қаулыда көрсетілген мемлекеттік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 Ереженің осы тармағының бірінші абзацында көрсетілген сот актілерін, қаулыларды кері қайтарғанға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1" w:id="434"/>
    <w:p>
      <w:pPr>
        <w:spacing w:after="0"/>
        <w:ind w:left="0"/>
        <w:jc w:val="both"/>
      </w:pPr>
      <w:r>
        <w:rPr>
          <w:rFonts w:ascii="Times New Roman"/>
          <w:b w:val="false"/>
          <w:i w:val="false"/>
          <w:color w:val="000000"/>
          <w:sz w:val="28"/>
        </w:rPr>
        <w:t>
      297. Аумақтық қазынашылық бөлімшесіне мемлекеттік кірістер органдарының бірінші басшының қолы қойылған, елтаңбалық мөрімен расталған шығыс операцияларын тоқтата тұру туралы мемлекеттік кірістер органының өкімі қағаз тасығышта не электронды құжат айналымы жүйесі арқылы келіп түскен кезде, қазынашылықтың жауапты орындаушысы салық және кеден заңнамасында көзделген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p>
    <w:bookmarkEnd w:id="434"/>
    <w:p>
      <w:pPr>
        <w:spacing w:after="0"/>
        <w:ind w:left="0"/>
        <w:jc w:val="both"/>
      </w:pPr>
      <w:r>
        <w:rPr>
          <w:rFonts w:ascii="Times New Roman"/>
          <w:b w:val="false"/>
          <w:i w:val="false"/>
          <w:color w:val="000000"/>
          <w:sz w:val="28"/>
        </w:rPr>
        <w:t>
      Қазынашылық органдарына ішкі мемлекеттік аудит жөніндегі уәкілетті органның бірінші басшының қолы қойылған, елтаңбалық мөрімен расталған шығыс операцияларын тоқтата тұру туралы ішкі мемлекеттік аудит жөніндегі уәкілетті органның өкімі қағаз тасығышта не электронды құжат айналымы жүйесі арқылы келіп түскен кезде, қазынашылықтың жауапты орындаушысы мемлекеттік аудит және қаржылық бақылау туралы заңнамасында және осы Ереженің 296 тармағының 1)-тармақшасында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мекеменің/квазимемлекеттік сектор субъектісінің барлық төлемдері мен аудармаларын жүргізуді тоқтатады.</w:t>
      </w:r>
    </w:p>
    <w:p>
      <w:pPr>
        <w:spacing w:after="0"/>
        <w:ind w:left="0"/>
        <w:jc w:val="both"/>
      </w:pPr>
      <w:r>
        <w:rPr>
          <w:rFonts w:ascii="Times New Roman"/>
          <w:b w:val="false"/>
          <w:i w:val="false"/>
          <w:color w:val="000000"/>
          <w:sz w:val="28"/>
        </w:rPr>
        <w:t>
      Ішкі мемлекеттік аудит жөніндегі уәкілетті органның өкімімен тоқтатылған мемлекеттік мекеменің/квазимемлекеттік сектор субъектісінің барлық төлемдер мен ақша аударымдары, ішкі мемлекеттік аудит жөніндегі уәкілетті органның өкімінің күшін жою туралы бірінші басшы немесе оны алмастыратын тұлғаның қолы қойылған, ішкі мемлекеттік аудит жөніндегі органның елтаңбалы мөрімен куәландырылған құжаттың негізінде жаңартылады.</w:t>
      </w:r>
    </w:p>
    <w:p>
      <w:pPr>
        <w:spacing w:after="0"/>
        <w:ind w:left="0"/>
        <w:jc w:val="both"/>
      </w:pPr>
      <w:r>
        <w:rPr>
          <w:rFonts w:ascii="Times New Roman"/>
          <w:b w:val="false"/>
          <w:i w:val="false"/>
          <w:color w:val="000000"/>
          <w:sz w:val="28"/>
        </w:rPr>
        <w:t>
      Өкімнің күшін жою туралы құжат, ішкі мемлекеттік аудит жөніндегі уәкілетті органның атауы мен БСН, мемлекеттік мекеменің/квазимемлекеттік сектор субъектісінің атауы мен БСН, оның негізінде шығыс операциялары тоқтатылған өкімнің нөмірі мен күні, шығыс операцияларын қайта жандандыру керек мемлекеттік мекеменің/квазимемлекеттік сектор субъектісінің код нөмірі және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2" w:id="435"/>
    <w:p>
      <w:pPr>
        <w:spacing w:after="0"/>
        <w:ind w:left="0"/>
        <w:jc w:val="both"/>
      </w:pPr>
      <w:r>
        <w:rPr>
          <w:rFonts w:ascii="Times New Roman"/>
          <w:b w:val="false"/>
          <w:i w:val="false"/>
          <w:color w:val="000000"/>
          <w:sz w:val="28"/>
        </w:rPr>
        <w:t>
      298. Аумақтық қазынашылық органына инкассолық өкiм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p>
    <w:bookmarkEnd w:id="435"/>
    <w:p>
      <w:pPr>
        <w:spacing w:after="0"/>
        <w:ind w:left="0"/>
        <w:jc w:val="both"/>
      </w:pP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p>
    <w:bookmarkStart w:name="z343" w:id="436"/>
    <w:p>
      <w:pPr>
        <w:spacing w:after="0"/>
        <w:ind w:left="0"/>
        <w:jc w:val="left"/>
      </w:pPr>
      <w:r>
        <w:rPr>
          <w:rFonts w:ascii="Times New Roman"/>
          <w:b/>
          <w:i w:val="false"/>
          <w:color w:val="000000"/>
        </w:rPr>
        <w:t xml:space="preserve"> 17-параграф. Трансферттерді төмен тұрған бюджеттерге аудару тәртібі</w:t>
      </w:r>
    </w:p>
    <w:bookmarkEnd w:id="436"/>
    <w:bookmarkStart w:name="z344" w:id="437"/>
    <w:p>
      <w:pPr>
        <w:spacing w:after="0"/>
        <w:ind w:left="0"/>
        <w:jc w:val="both"/>
      </w:pPr>
      <w:r>
        <w:rPr>
          <w:rFonts w:ascii="Times New Roman"/>
          <w:b w:val="false"/>
          <w:i w:val="false"/>
          <w:color w:val="000000"/>
          <w:sz w:val="28"/>
        </w:rPr>
        <w:t>
      299.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негізінде бюджеттік бағдарлама әкімшісі төмен тұрған бюджеттердің кірісіне аударады.</w:t>
      </w:r>
    </w:p>
    <w:bookmarkEnd w:id="437"/>
    <w:p>
      <w:pPr>
        <w:spacing w:after="0"/>
        <w:ind w:left="0"/>
        <w:jc w:val="both"/>
      </w:pPr>
      <w:r>
        <w:rPr>
          <w:rFonts w:ascii="Times New Roman"/>
          <w:b w:val="false"/>
          <w:i w:val="false"/>
          <w:color w:val="000000"/>
          <w:sz w:val="28"/>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аударылады. Жергілікті бюджеттік инвестицияларды іске асыру үшін нысаналы даму трансферттері бюджеттік бағдарламаларда объектілер бойынша бөліне отырып, төмен тұрған бюджеттерге бір сомамен бөлінеді.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p>
      <w:pPr>
        <w:spacing w:after="0"/>
        <w:ind w:left="0"/>
        <w:jc w:val="both"/>
      </w:pP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жол берілмейді.</w:t>
      </w:r>
    </w:p>
    <w:p>
      <w:pPr>
        <w:spacing w:after="0"/>
        <w:ind w:left="0"/>
        <w:jc w:val="both"/>
      </w:pP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төмен тұрған бюджеттер шығыстарының бағыттары бойынша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асырады.</w:t>
      </w:r>
    </w:p>
    <w:p>
      <w:pPr>
        <w:spacing w:after="0"/>
        <w:ind w:left="0"/>
        <w:jc w:val="both"/>
      </w:pP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both"/>
      </w:pPr>
      <w:r>
        <w:rPr>
          <w:rFonts w:ascii="Times New Roman"/>
          <w:b w:val="false"/>
          <w:i w:val="false"/>
          <w:color w:val="000000"/>
          <w:sz w:val="28"/>
        </w:rPr>
        <w:t>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аудандық маңызы бар қаланың, ауылдың, кенттің, ауылдық округтің шегінде жергілікті бюджеттік инвестициялық жобалар бойынша бюджет қаражатын үнемдеу пайда болған жағдайда облыстардың, республикалық маңызы бар қалалардың, астананың, ауданның (облыстық маңызы бар қаланың) жергiлiктi атқарушы органдарына, аудандық маңызы бар қала, ауыл, кент, ауылдық округ әкімінің аппараттарына осы тармақтың төртiншi бөлiгiн қоспағанда, аталған соманы бюджеттің жоспарлы кезеңінде көзделген жергілікті бюджеттік инвестициялық жобаларды іске асыруға бағыттауға, сондай-ақ:</w:t>
      </w:r>
    </w:p>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қарауынсыз бюджеттік бағдарламаға өзгерістер енгізу арқылы облыстың жергiлiктi атқарушы органымен келiсiм бойынша аудандардың (облыстық маңызы бар қаланың) жергiлiктi атқарушы органдарының;</w:t>
      </w:r>
    </w:p>
    <w:p>
      <w:pPr>
        <w:spacing w:after="0"/>
        <w:ind w:left="0"/>
        <w:jc w:val="both"/>
      </w:pPr>
      <w:r>
        <w:rPr>
          <w:rFonts w:ascii="Times New Roman"/>
          <w:b w:val="false"/>
          <w:i w:val="false"/>
          <w:color w:val="000000"/>
          <w:sz w:val="28"/>
        </w:rPr>
        <w:t>
      ауданның, (облыстық маңызы бар қаланың) бюджет комиссиясының белгіленген тәртіппен міндетті түрде қарауымен ауданның (облыстық маңызы бар қаланың) жергiлiктi атқарушы органымен келiсiм бойынша аудандық маңызы бар қалалар, ауыл, кент, ауылдық округ әкімдері аппараттарының соманы ағымдағы қаржы жылында жергiлiктi бюджеттiк инвестициялық жобалар арасында ауыстыруды жүзеге асыруына рұқсат берiледi.</w:t>
      </w:r>
    </w:p>
    <w:p>
      <w:pPr>
        <w:spacing w:after="0"/>
        <w:ind w:left="0"/>
        <w:jc w:val="both"/>
      </w:pPr>
      <w:r>
        <w:rPr>
          <w:rFonts w:ascii="Times New Roman"/>
          <w:b w:val="false"/>
          <w:i w:val="false"/>
          <w:color w:val="000000"/>
          <w:sz w:val="28"/>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5" w:id="438"/>
    <w:p>
      <w:pPr>
        <w:spacing w:after="0"/>
        <w:ind w:left="0"/>
        <w:jc w:val="both"/>
      </w:pPr>
      <w:r>
        <w:rPr>
          <w:rFonts w:ascii="Times New Roman"/>
          <w:b w:val="false"/>
          <w:i w:val="false"/>
          <w:color w:val="000000"/>
          <w:sz w:val="28"/>
        </w:rPr>
        <w:t xml:space="preserve">
      300. Нысаналы трансферттерді аудару осы Ереженің </w:t>
      </w:r>
      <w:r>
        <w:rPr>
          <w:rFonts w:ascii="Times New Roman"/>
          <w:b w:val="false"/>
          <w:i w:val="false"/>
          <w:color w:val="000000"/>
          <w:sz w:val="28"/>
        </w:rPr>
        <w:t>299-тармағының</w:t>
      </w:r>
      <w:r>
        <w:rPr>
          <w:rFonts w:ascii="Times New Roman"/>
          <w:b w:val="false"/>
          <w:i w:val="false"/>
          <w:color w:val="000000"/>
          <w:sz w:val="28"/>
        </w:rPr>
        <w:t xml:space="preserve"> бірінші абзацында көзделген нормаларды сақтай отырып, жоғары тұрған бюджет бағдарламасы әкімшісі төлеуге берілетін шотты ұсыну негізінде жүргізіледі.</w:t>
      </w:r>
    </w:p>
    <w:bookmarkEnd w:id="438"/>
    <w:p>
      <w:pPr>
        <w:spacing w:after="0"/>
        <w:ind w:left="0"/>
        <w:jc w:val="both"/>
      </w:pPr>
      <w:r>
        <w:rPr>
          <w:rFonts w:ascii="Times New Roman"/>
          <w:b w:val="false"/>
          <w:i w:val="false"/>
          <w:color w:val="000000"/>
          <w:sz w:val="28"/>
        </w:rPr>
        <w:t>
      Бюджеттік бағдарламалар әкімшісі нысаналы трансферттерді аумақтық қазынашылық бөлімшесіне аударуға төлеуге берілетін шотты беру негізділігі мен заңдылығын қамтамасыз етеді.</w:t>
      </w:r>
    </w:p>
    <w:p>
      <w:pPr>
        <w:spacing w:after="0"/>
        <w:ind w:left="0"/>
        <w:jc w:val="both"/>
      </w:pPr>
      <w:r>
        <w:rPr>
          <w:rFonts w:ascii="Times New Roman"/>
          <w:b w:val="false"/>
          <w:i w:val="false"/>
          <w:color w:val="000000"/>
          <w:sz w:val="28"/>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Ережеде белгіленген тәртіппен жүзеге асырылады.</w:t>
      </w:r>
    </w:p>
    <w:bookmarkStart w:name="z346" w:id="439"/>
    <w:p>
      <w:pPr>
        <w:spacing w:after="0"/>
        <w:ind w:left="0"/>
        <w:jc w:val="both"/>
      </w:pPr>
      <w:r>
        <w:rPr>
          <w:rFonts w:ascii="Times New Roman"/>
          <w:b w:val="false"/>
          <w:i w:val="false"/>
          <w:color w:val="000000"/>
          <w:sz w:val="28"/>
        </w:rPr>
        <w:t>
      301.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439"/>
    <w:p>
      <w:pPr>
        <w:spacing w:after="0"/>
        <w:ind w:left="0"/>
        <w:jc w:val="both"/>
      </w:pP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Қазақстан Республикасының заңдарын,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p>
    <w:p>
      <w:pPr>
        <w:spacing w:after="0"/>
        <w:ind w:left="0"/>
        <w:jc w:val="both"/>
      </w:pP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301-тармаққа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7" w:id="440"/>
    <w:p>
      <w:pPr>
        <w:spacing w:after="0"/>
        <w:ind w:left="0"/>
        <w:jc w:val="both"/>
      </w:pPr>
      <w:r>
        <w:rPr>
          <w:rFonts w:ascii="Times New Roman"/>
          <w:b w:val="false"/>
          <w:i w:val="false"/>
          <w:color w:val="000000"/>
          <w:sz w:val="28"/>
        </w:rPr>
        <w:t>
      302. Мақсатқа сай пайдаланылмаған нысаналы трансферттер сомасы осы трансферттерді бөлген жоғары тұрған бюджетке мемлекеттік қаржылық бақылау актісіне қол қойылғаннан кейін үш айдан кешіктірілмей міндетті түрде қайтаруға жатады.</w:t>
      </w:r>
    </w:p>
    <w:bookmarkEnd w:id="440"/>
    <w:p>
      <w:pPr>
        <w:spacing w:after="0"/>
        <w:ind w:left="0"/>
        <w:jc w:val="both"/>
      </w:pPr>
      <w:r>
        <w:rPr>
          <w:rFonts w:ascii="Times New Roman"/>
          <w:b w:val="false"/>
          <w:i w:val="false"/>
          <w:color w:val="000000"/>
          <w:sz w:val="28"/>
        </w:rPr>
        <w:t>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аудандық маңызы бар қала, ауыл, кент, ауылдық округ әкімдері аппараттарымен тиісті жергілікті бюджеттің қаражаты есебінен жүзеге асырады.</w:t>
      </w:r>
    </w:p>
    <w:p>
      <w:pPr>
        <w:spacing w:after="0"/>
        <w:ind w:left="0"/>
        <w:jc w:val="both"/>
      </w:pPr>
      <w:r>
        <w:rPr>
          <w:rFonts w:ascii="Times New Roman"/>
          <w:b w:val="false"/>
          <w:i w:val="false"/>
          <w:color w:val="000000"/>
          <w:sz w:val="28"/>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p>
      <w:pPr>
        <w:spacing w:after="0"/>
        <w:ind w:left="0"/>
        <w:jc w:val="both"/>
      </w:pPr>
      <w:r>
        <w:rPr>
          <w:rFonts w:ascii="Times New Roman"/>
          <w:b w:val="false"/>
          <w:i w:val="false"/>
          <w:color w:val="000000"/>
          <w:sz w:val="28"/>
        </w:rPr>
        <w:t>
      Қаражат аударуды төмен тұрған бюджетті атқару жөніндегі уәкілетті орган, аудандық маңызы бар қала, ауыл, кент, ауылдық округ әкімдері аппараттарымен ҚР ББС бюджет шығыстары функционалдық сыныптамасының тиісті бюджеттік бағдарламасы бойынша төлеуге берілетін шот және мемлекеттік қаржы бақылау органының ұсынымы негізінде жүргізеді.</w:t>
      </w:r>
    </w:p>
    <w:p>
      <w:pPr>
        <w:spacing w:after="0"/>
        <w:ind w:left="0"/>
        <w:jc w:val="both"/>
      </w:pPr>
      <w:r>
        <w:rPr>
          <w:rFonts w:ascii="Times New Roman"/>
          <w:b w:val="false"/>
          <w:i w:val="false"/>
          <w:color w:val="000000"/>
          <w:sz w:val="28"/>
        </w:rPr>
        <w:t>
      Бұл ретте төмен тұрған бюджетті атқару жөніндегі уәкілетті орган, аудандық маңызы бар қала, ауыл, кент, ауылдық округ әкімдері аппараттары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8" w:id="441"/>
    <w:p>
      <w:pPr>
        <w:spacing w:after="0"/>
        <w:ind w:left="0"/>
        <w:jc w:val="both"/>
      </w:pPr>
      <w:r>
        <w:rPr>
          <w:rFonts w:ascii="Times New Roman"/>
          <w:b w:val="false"/>
          <w:i w:val="false"/>
          <w:color w:val="000000"/>
          <w:sz w:val="28"/>
        </w:rPr>
        <w:t>
      303. Қазақстан Республикасы Үкiметiнiң резервiнен, облыстың немесе ауданның (облыстық маңызы бар қаланың) жергiлiктi атқарушы органының резервiнен бөлiнген нысаналы даму трансферттерін қоспағанда, қаржы жылы iшiнде пайдаланылмаған (жете пайдаланылмаған) республикалық бюджеттен, облыстық бюджеттен және аудандық (облыстық маңызы бар қала) бюджеттен бөлiнген нысаналы даму трансферттерінiң сомалары келесi қаржы жылында олардың нысаналы мақсатын сақтай отырып пайдаланылуы (түгел пайдаланылуы) мүмкiн.</w:t>
      </w:r>
    </w:p>
    <w:bookmarkEnd w:id="441"/>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p>
    <w:p>
      <w:pPr>
        <w:spacing w:after="0"/>
        <w:ind w:left="0"/>
        <w:jc w:val="both"/>
      </w:pP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p>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бюджеттен бөлiнген, өткен қаржы жылында пайдаланылмаған (түгел пайдаланылмаған) нысаналы трансферттердiң сомалары бойынша Қазақстан Республикасы Үкiметi, облыстың немесе ауданның (облыстық маңызы бар қаланың) жергiлiктi атқарушы органы жылдың басындағы бюджет қаражатының қалдықтары есебiнен қаржы жылында одан әрi пайдалану (түгел пайдалану) туралы шешiм қабылдамаған сомаларды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p>
    <w:p>
      <w:pPr>
        <w:spacing w:after="0"/>
        <w:ind w:left="0"/>
        <w:jc w:val="both"/>
      </w:pP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p>
      <w:pPr>
        <w:spacing w:after="0"/>
        <w:ind w:left="0"/>
        <w:jc w:val="both"/>
      </w:pPr>
      <w:r>
        <w:rPr>
          <w:rFonts w:ascii="Times New Roman"/>
          <w:b w:val="false"/>
          <w:i w:val="false"/>
          <w:color w:val="000000"/>
          <w:sz w:val="28"/>
        </w:rPr>
        <w:t>
      Қаражатты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ҚР ББС бюджет шығыстары функционалдық сыныптамасының тиiстi бюджеттiк бағдарламасы бойынша төлеуге берiлетiн шот негiзiнде жүргiзедi.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p>
    <w:p>
      <w:pPr>
        <w:spacing w:after="0"/>
        <w:ind w:left="0"/>
        <w:jc w:val="both"/>
      </w:pPr>
      <w:r>
        <w:rPr>
          <w:rFonts w:ascii="Times New Roman"/>
          <w:b w:val="false"/>
          <w:i w:val="false"/>
          <w:color w:val="000000"/>
          <w:sz w:val="28"/>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әкiмшiсiнiң кассалық шығыстарын қалпына келтiру жолымен Қазақстан Республикасы Үкiметiнiң қаулысы қабылданған күннен бастап 2 жұмыс күнi iшiнде қамтамасыз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303-тармаққа өзгеріс енгізілді - ҚР Қаржы министрінің 24.12.2014 </w:t>
      </w:r>
      <w:r>
        <w:rPr>
          <w:rFonts w:ascii="Times New Roman"/>
          <w:b w:val="false"/>
          <w:i w:val="false"/>
          <w:color w:val="000000"/>
          <w:sz w:val="28"/>
        </w:rPr>
        <w:t>№ 583</w:t>
      </w:r>
      <w:r>
        <w:rPr>
          <w:rFonts w:ascii="Times New Roman"/>
          <w:b w:val="false"/>
          <w:i w:val="false"/>
          <w:color w:val="ff0000"/>
          <w:sz w:val="28"/>
        </w:rPr>
        <w:t xml:space="preserve">;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9" w:id="442"/>
    <w:p>
      <w:pPr>
        <w:spacing w:after="0"/>
        <w:ind w:left="0"/>
        <w:jc w:val="both"/>
      </w:pPr>
      <w:r>
        <w:rPr>
          <w:rFonts w:ascii="Times New Roman"/>
          <w:b w:val="false"/>
          <w:i w:val="false"/>
          <w:color w:val="000000"/>
          <w:sz w:val="28"/>
        </w:rPr>
        <w:t>
      303-1. Өткен қаржы жылында республикалық, облыстық немесе аудандық (облыстық маңызы бар қала)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303-1-тармақпен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9" w:id="443"/>
    <w:p>
      <w:pPr>
        <w:spacing w:after="0"/>
        <w:ind w:left="0"/>
        <w:jc w:val="both"/>
      </w:pPr>
      <w:r>
        <w:rPr>
          <w:rFonts w:ascii="Times New Roman"/>
          <w:b w:val="false"/>
          <w:i w:val="false"/>
          <w:color w:val="000000"/>
          <w:sz w:val="28"/>
        </w:rPr>
        <w:t>
      304.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шешімімен) тиісті қаржы жылының соңына төлемдер бойынша қаржыландырудың жиынтық жоспарының жылдық сомасынан белгіленген соманың артық сомасын қайтару Бюджет кодексі 45-бабының 4-2-тармағына сәйкес тиісті бюджеттің түзету және тиісті жоғары тұрған бюджеттің кірісіне бюджетті атқару жөніндегі 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0" w:id="444"/>
    <w:p>
      <w:pPr>
        <w:spacing w:after="0"/>
        <w:ind w:left="0"/>
        <w:jc w:val="left"/>
      </w:pPr>
      <w:r>
        <w:rPr>
          <w:rFonts w:ascii="Times New Roman"/>
          <w:b/>
          <w:i w:val="false"/>
          <w:color w:val="000000"/>
        </w:rPr>
        <w:t xml:space="preserve"> 18-параграф. Нысаналы трансферттер бойынша нәтижелер туралы келісімді әзірлеу тәртібі</w:t>
      </w:r>
    </w:p>
    <w:bookmarkEnd w:id="444"/>
    <w:p>
      <w:pPr>
        <w:spacing w:after="0"/>
        <w:ind w:left="0"/>
        <w:jc w:val="both"/>
      </w:pPr>
      <w:r>
        <w:rPr>
          <w:rFonts w:ascii="Times New Roman"/>
          <w:b w:val="false"/>
          <w:i w:val="false"/>
          <w:color w:val="ff0000"/>
          <w:sz w:val="28"/>
        </w:rPr>
        <w:t xml:space="preserve">
      Ескерту. 18-параграф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356" w:id="445"/>
    <w:p>
      <w:pPr>
        <w:spacing w:after="0"/>
        <w:ind w:left="0"/>
        <w:jc w:val="left"/>
      </w:pPr>
      <w:r>
        <w:rPr>
          <w:rFonts w:ascii="Times New Roman"/>
          <w:b/>
          <w:i w:val="false"/>
          <w:color w:val="000000"/>
        </w:rPr>
        <w:t xml:space="preserve">  19-параграф. Республикалық және жергілікті бюджеттерден бюджеттік субсидиялар төлеу тәртібі</w:t>
      </w:r>
    </w:p>
    <w:bookmarkEnd w:id="445"/>
    <w:bookmarkStart w:name="z357" w:id="446"/>
    <w:p>
      <w:pPr>
        <w:spacing w:after="0"/>
        <w:ind w:left="0"/>
        <w:jc w:val="both"/>
      </w:pPr>
      <w:r>
        <w:rPr>
          <w:rFonts w:ascii="Times New Roman"/>
          <w:b w:val="false"/>
          <w:i w:val="false"/>
          <w:color w:val="000000"/>
          <w:sz w:val="28"/>
        </w:rPr>
        <w:t>
      310. Бюджеттік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bookmarkEnd w:id="446"/>
    <w:bookmarkStart w:name="z358" w:id="447"/>
    <w:p>
      <w:pPr>
        <w:spacing w:after="0"/>
        <w:ind w:left="0"/>
        <w:jc w:val="both"/>
      </w:pPr>
      <w:r>
        <w:rPr>
          <w:rFonts w:ascii="Times New Roman"/>
          <w:b w:val="false"/>
          <w:i w:val="false"/>
          <w:color w:val="000000"/>
          <w:sz w:val="28"/>
        </w:rPr>
        <w:t>
      311. Егер Қазақстан Республикасының заңнамалық актілерінде бюджеттік субсидиялар бөлу көзделген болса, оларды бөлу тәртібі Бюджет кодексінің 35-бабының 5-тармағына сәйкес айқындалады.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4" w:id="448"/>
    <w:p>
      <w:pPr>
        <w:spacing w:after="0"/>
        <w:ind w:left="0"/>
        <w:jc w:val="both"/>
      </w:pPr>
      <w:r>
        <w:rPr>
          <w:rFonts w:ascii="Times New Roman"/>
          <w:b w:val="false"/>
          <w:i w:val="false"/>
          <w:color w:val="000000"/>
          <w:sz w:val="28"/>
        </w:rPr>
        <w:t>
      311-1. Бюджеттік субсидияларды бюджеттік субсидияларды түпкілікті алушыларға аудару бюджеттік бағдарламалар әкімшілері айқындаған рәсімдерге сәйкес жүзеге асырылады.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449"/>
    <w:p>
      <w:pPr>
        <w:spacing w:after="0"/>
        <w:ind w:left="0"/>
        <w:jc w:val="both"/>
      </w:pPr>
      <w:r>
        <w:rPr>
          <w:rFonts w:ascii="Times New Roman"/>
          <w:b w:val="false"/>
          <w:i w:val="false"/>
          <w:color w:val="000000"/>
          <w:sz w:val="28"/>
        </w:rPr>
        <w:t>
      312.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қаражаттар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w:t>
      </w:r>
    </w:p>
    <w:bookmarkEnd w:id="449"/>
    <w:bookmarkStart w:name="z360" w:id="450"/>
    <w:p>
      <w:pPr>
        <w:spacing w:after="0"/>
        <w:ind w:left="0"/>
        <w:jc w:val="both"/>
      </w:pPr>
      <w:r>
        <w:rPr>
          <w:rFonts w:ascii="Times New Roman"/>
          <w:b w:val="false"/>
          <w:i w:val="false"/>
          <w:color w:val="000000"/>
          <w:sz w:val="28"/>
        </w:rPr>
        <w:t xml:space="preserve">
      313. Бюджеттік бағдарлама әкімшісі тиесілі бюджеттік субсидияларды олардың тікелей алушыларына аудару үшін аумақтық қазынашылық бөлімшесіне осы Ереженің </w:t>
      </w:r>
      <w:r>
        <w:rPr>
          <w:rFonts w:ascii="Times New Roman"/>
          <w:b w:val="false"/>
          <w:i w:val="false"/>
          <w:color w:val="000000"/>
          <w:sz w:val="28"/>
        </w:rPr>
        <w:t>90-қосымшасына</w:t>
      </w:r>
      <w:r>
        <w:rPr>
          <w:rFonts w:ascii="Times New Roman"/>
          <w:b w:val="false"/>
          <w:i w:val="false"/>
          <w:color w:val="000000"/>
          <w:sz w:val="28"/>
        </w:rPr>
        <w:t xml:space="preserve"> сәйкес нысан бойынша төлеуге берілетін шоттардың тізілімін және төлеуге берілетін шоттарды 2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аумақтық қазынашылық бөлімшесіне ұсынылған төлеуге берілетін шоттарды толтырудың растығын және толықтығын қамтамасыз етеді.</w:t>
      </w:r>
    </w:p>
    <w:bookmarkEnd w:id="450"/>
    <w:bookmarkStart w:name="z361" w:id="451"/>
    <w:p>
      <w:pPr>
        <w:spacing w:after="0"/>
        <w:ind w:left="0"/>
        <w:jc w:val="left"/>
      </w:pPr>
      <w:r>
        <w:rPr>
          <w:rFonts w:ascii="Times New Roman"/>
          <w:b/>
          <w:i w:val="false"/>
          <w:color w:val="000000"/>
        </w:rPr>
        <w:t xml:space="preserve"> 20-параграф. Шетел валютасын айырбастау және аудару тәртібі</w:t>
      </w:r>
    </w:p>
    <w:bookmarkEnd w:id="451"/>
    <w:bookmarkStart w:name="z362" w:id="452"/>
    <w:p>
      <w:pPr>
        <w:spacing w:after="0"/>
        <w:ind w:left="0"/>
        <w:jc w:val="both"/>
      </w:pPr>
      <w:r>
        <w:rPr>
          <w:rFonts w:ascii="Times New Roman"/>
          <w:b w:val="false"/>
          <w:i w:val="false"/>
          <w:color w:val="000000"/>
          <w:sz w:val="28"/>
        </w:rPr>
        <w:t xml:space="preserve">
      314. Мемлекеттік мекемелер, мемлекет кепілдік берген қарызды тартқан қарыз алушылар шетел валютасында төлемдер мен ақша аударуды жүргізу үшін шетел валютасын айырбастау және аудару жөніндегі операцияларды Бюджет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жүзеге асырады.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453"/>
    <w:p>
      <w:pPr>
        <w:spacing w:after="0"/>
        <w:ind w:left="0"/>
        <w:jc w:val="both"/>
      </w:pPr>
      <w:r>
        <w:rPr>
          <w:rFonts w:ascii="Times New Roman"/>
          <w:b w:val="false"/>
          <w:i w:val="false"/>
          <w:color w:val="000000"/>
          <w:sz w:val="28"/>
        </w:rPr>
        <w:t>
      315. ҚР ҰБ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4" w:id="454"/>
    <w:p>
      <w:pPr>
        <w:spacing w:after="0"/>
        <w:ind w:left="0"/>
        <w:jc w:val="both"/>
      </w:pPr>
      <w:r>
        <w:rPr>
          <w:rFonts w:ascii="Times New Roman"/>
          <w:b w:val="false"/>
          <w:i w:val="false"/>
          <w:color w:val="000000"/>
          <w:sz w:val="28"/>
        </w:rPr>
        <w:t>
      316. ҚР ҰБ белгілеген сомадан асатын сомаға валюта түрлері бойынша шетел валютасын айырбастау жөніндегі операциялар мемлекеттік мекеме, мемлекет кепілдік берген қарызды тартқан қарыз алушы аумақтық қазынашылық бөлімшесіне валюта сомасы мен түрін көрсете отырып, шетел валютасын сатып алу қажеттігі туралы хатты ұсынғаннан кейін, айырбастау күніне дейін мынадай мерзімдерде:</w:t>
      </w:r>
    </w:p>
    <w:bookmarkEnd w:id="454"/>
    <w:p>
      <w:pPr>
        <w:spacing w:after="0"/>
        <w:ind w:left="0"/>
        <w:jc w:val="both"/>
      </w:pPr>
      <w:r>
        <w:rPr>
          <w:rFonts w:ascii="Times New Roman"/>
          <w:b w:val="false"/>
          <w:i w:val="false"/>
          <w:color w:val="000000"/>
          <w:sz w:val="28"/>
        </w:rPr>
        <w:t>
      АҚШ доллары, еуро, ағылшын фунт стерлингі, швейцария франкі, ресей рублі, қытай юані – үш жұмыс күні ішінде;</w:t>
      </w:r>
    </w:p>
    <w:p>
      <w:pPr>
        <w:spacing w:after="0"/>
        <w:ind w:left="0"/>
        <w:jc w:val="both"/>
      </w:pPr>
      <w:r>
        <w:rPr>
          <w:rFonts w:ascii="Times New Roman"/>
          <w:b w:val="false"/>
          <w:i w:val="false"/>
          <w:color w:val="000000"/>
          <w:sz w:val="28"/>
        </w:rPr>
        <w:t>
      жапон йені –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455"/>
    <w:p>
      <w:pPr>
        <w:spacing w:after="0"/>
        <w:ind w:left="0"/>
        <w:jc w:val="both"/>
      </w:pPr>
      <w:r>
        <w:rPr>
          <w:rFonts w:ascii="Times New Roman"/>
          <w:b w:val="false"/>
          <w:i w:val="false"/>
          <w:color w:val="000000"/>
          <w:sz w:val="28"/>
        </w:rPr>
        <w:t>
      317. Аумақтық бөлімшесі сол күні бюджетті атқару жөніндегі орталық уәкілетті органға электрондық түрде хат жібереді, ол, өз кезегінде, оларды Ұлттық Банкке дейін жеткізеді.</w:t>
      </w:r>
    </w:p>
    <w:bookmarkEnd w:id="455"/>
    <w:bookmarkStart w:name="z366" w:id="456"/>
    <w:p>
      <w:pPr>
        <w:spacing w:after="0"/>
        <w:ind w:left="0"/>
        <w:jc w:val="both"/>
      </w:pPr>
      <w:r>
        <w:rPr>
          <w:rFonts w:ascii="Times New Roman"/>
          <w:b w:val="false"/>
          <w:i w:val="false"/>
          <w:color w:val="000000"/>
          <w:sz w:val="28"/>
        </w:rPr>
        <w:t>
      318. Төлемдер мен ақша аударымдарын шетел валютасында жүзеге асыру үшін мемлекеттік мекеме, мемлекет кепілдік берген қарызды тартқан қарыз алушы осы Ережеге 113-қосымшаға сәйкес аумақтық қазынашылық бөлімшесіне төлеуге берілетін шотты/төлем тапсырмасын және шетел валютасын айырбастауға арналған өтінімді қағаз жеткізгіште немесе "Қазынашылық-клиент" АЖ бойынша электрондық түрде жергілікті уақыт бойынша сағат 10-00-ге дейін ұсынады (жібереді).</w:t>
      </w:r>
    </w:p>
    <w:bookmarkEnd w:id="456"/>
    <w:p>
      <w:pPr>
        <w:spacing w:after="0"/>
        <w:ind w:left="0"/>
        <w:jc w:val="both"/>
      </w:pPr>
      <w:r>
        <w:rPr>
          <w:rFonts w:ascii="Times New Roman"/>
          <w:b w:val="false"/>
          <w:i w:val="false"/>
          <w:color w:val="000000"/>
          <w:sz w:val="28"/>
        </w:rPr>
        <w:t>
      Шетел валютасын айырбастауға арналған өтінімді мемлекеттік мекеме, мемлекет кепілдік берген қарызды тартқан қарыз алушы қағаз жеткізгіште 2 данада жасайды және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457"/>
    <w:p>
      <w:pPr>
        <w:spacing w:after="0"/>
        <w:ind w:left="0"/>
        <w:jc w:val="both"/>
      </w:pPr>
      <w:r>
        <w:rPr>
          <w:rFonts w:ascii="Times New Roman"/>
          <w:b w:val="false"/>
          <w:i w:val="false"/>
          <w:color w:val="000000"/>
          <w:sz w:val="28"/>
        </w:rPr>
        <w:t>
      319. Төлеуге берілетін шотта/төлем тапсырмасында және (немесе) шетел валютасын айырбастауға арналған қағаз жеткізгіштегі өтінімде қандай да бір қажетті деректемелер болмаған, қолдар және (немесе) мөр бедері қолдардың және (немесе) мөр бедерлері бар құжатқа сәйкес келмеген, төлеуге берілетін шот/төлем тапсырмасы сомасы шетел валютасын айырбастауға арналған өтінім сомасына сәйкес келмеген кезде,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берілетін шот/төлем тапсырмасы және шетел валютасын айырбастауға арналған өтінім орындалмастан мемлекеттiк мекемеге, мемлекет кепілдік берген қарызды тартқан қарыз алушыға қайтару себептерi көрсетiле отырып, қайтарылады.</w:t>
      </w:r>
    </w:p>
    <w:bookmarkEnd w:id="457"/>
    <w:p>
      <w:pPr>
        <w:spacing w:after="0"/>
        <w:ind w:left="0"/>
        <w:jc w:val="both"/>
      </w:pPr>
      <w:r>
        <w:rPr>
          <w:rFonts w:ascii="Times New Roman"/>
          <w:b w:val="false"/>
          <w:i w:val="false"/>
          <w:color w:val="000000"/>
          <w:sz w:val="28"/>
        </w:rPr>
        <w:t>
      Электрондық түрдегі төлеуге берiлетiн шотта/төлем тапсырмасында және (немесе) шетел валютасын айырбастауға арналған өтiнiмде қателер бар болған, оларда қандай да бiр қажеттi деректемелер болмаған, валюта түрлері бойынша ҚР ҰБ белгілеген лимиттен асатын шетел валютасын резервтеу болмаған кезде, рұқсат етілген шығындардың бағытталуына төлем мақсаты сәйкес келмеген төлеуге берiлетiн шоттан/төлем тапсырмасынан және шетел валютасын айырбастауға арналған өтiнiмді қабылдамау себептерi көрсетiле отырып, "Қазынашылық-клиент" АЖ-да орындалмастан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8" w:id="458"/>
    <w:p>
      <w:pPr>
        <w:spacing w:after="0"/>
        <w:ind w:left="0"/>
        <w:jc w:val="both"/>
      </w:pPr>
      <w:r>
        <w:rPr>
          <w:rFonts w:ascii="Times New Roman"/>
          <w:b w:val="false"/>
          <w:i w:val="false"/>
          <w:color w:val="000000"/>
          <w:sz w:val="28"/>
        </w:rPr>
        <w:t>
      320. Бағамдық айырманың туындауына байланысты қажетті төлем сомасы тіркелген азаматтық-құқықтық мәміле сомасынан асып түскен жағдайда, мемлекеттік мекеме сағат 10-00-ге дейін қазынашылықтың аумақтық бөлімшесіне қағаз жеткізгіште немесе "Қазынашылық-клиент" АЖ арқылы электрондық бейнемен хабарлама бойынша қалдық сомаға шетелдік валютаны айырбастауға төлеуге берілетін шотты немесе өтінімді береді.</w:t>
      </w:r>
    </w:p>
    <w:bookmarkEnd w:id="458"/>
    <w:bookmarkStart w:name="z369" w:id="459"/>
    <w:p>
      <w:pPr>
        <w:spacing w:after="0"/>
        <w:ind w:left="0"/>
        <w:jc w:val="both"/>
      </w:pPr>
      <w:r>
        <w:rPr>
          <w:rFonts w:ascii="Times New Roman"/>
          <w:b w:val="false"/>
          <w:i w:val="false"/>
          <w:color w:val="000000"/>
          <w:sz w:val="28"/>
        </w:rPr>
        <w:t>
      321. Мемлекеттік мекеме аумақтық қазынашылық бөлiмшесiне бағамдық айырма сомасына бір мезгілде қағаз жеткізгіште немесе "Қазынашылық-клиент" АЖ бойынша электрондық бейнемен: мiндеттемелердi тiркеуге арналған өтiнiмді, шетел валютасын айырбастауға арналған өтiнiм және төлеуге берiлетiн шот бередi.</w:t>
      </w:r>
    </w:p>
    <w:bookmarkEnd w:id="459"/>
    <w:bookmarkStart w:name="z370" w:id="460"/>
    <w:p>
      <w:pPr>
        <w:spacing w:after="0"/>
        <w:ind w:left="0"/>
        <w:jc w:val="both"/>
      </w:pPr>
      <w:r>
        <w:rPr>
          <w:rFonts w:ascii="Times New Roman"/>
          <w:b w:val="false"/>
          <w:i w:val="false"/>
          <w:color w:val="000000"/>
          <w:sz w:val="28"/>
        </w:rPr>
        <w:t>
      322.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аумақтық қазынашылық бөлімшесі бағамдық айырма сомасына міндеттемелерді тіркеуге арналған өтінім деректерін ҚБАЖ-ға енгізуді және хабарлама қалыптастыруды жүзеге асырады.</w:t>
      </w:r>
    </w:p>
    <w:bookmarkEnd w:id="460"/>
    <w:bookmarkStart w:name="z371" w:id="461"/>
    <w:p>
      <w:pPr>
        <w:spacing w:after="0"/>
        <w:ind w:left="0"/>
        <w:jc w:val="both"/>
      </w:pPr>
      <w:r>
        <w:rPr>
          <w:rFonts w:ascii="Times New Roman"/>
          <w:b w:val="false"/>
          <w:i w:val="false"/>
          <w:color w:val="000000"/>
          <w:sz w:val="28"/>
        </w:rPr>
        <w:t>
      323.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қайтарылады.</w:t>
      </w:r>
    </w:p>
    <w:bookmarkEnd w:id="461"/>
    <w:bookmarkStart w:name="z372" w:id="462"/>
    <w:p>
      <w:pPr>
        <w:spacing w:after="0"/>
        <w:ind w:left="0"/>
        <w:jc w:val="both"/>
      </w:pPr>
      <w:r>
        <w:rPr>
          <w:rFonts w:ascii="Times New Roman"/>
          <w:b w:val="false"/>
          <w:i w:val="false"/>
          <w:color w:val="000000"/>
          <w:sz w:val="28"/>
        </w:rPr>
        <w:t>
      324. ҚР ҰБ-дан электрондық түрдегі төлем құжаттары мен шетел валютасындағы банк шоттары бойынша үзінді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тиісті шоттарына шетел валютасының түрлері бойынша оны есептеу жүргізеді.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463"/>
    <w:p>
      <w:pPr>
        <w:spacing w:after="0"/>
        <w:ind w:left="0"/>
        <w:jc w:val="both"/>
      </w:pPr>
      <w:r>
        <w:rPr>
          <w:rFonts w:ascii="Times New Roman"/>
          <w:b w:val="false"/>
          <w:i w:val="false"/>
          <w:color w:val="000000"/>
          <w:sz w:val="28"/>
        </w:rPr>
        <w:t>
       325. Бюджеттi атқару жөнiндегi орталық уәкiлеттi орган шетел валютасын түрлерi бойынша мемлекеттiк мекеменiң, мемлекет кепілдік берген қарызды тартқан қарыз алушының шетелдiк валютадағы тиiстi шоттарына есептеген күнi аумақтық қазынашылық бөлiмшесi мемлекеттiк мекеменiң, мемлекет кепілдік берген қарызды тартқан қарыз алушының шетел валютасындағы шоттары бойынша үзiндi көшірмелерді қалыптастырады және мемлекеттiк мекемеге, мемлекет кепілдік берген қарызды тартқан қарыз алушыға шетел валютасындағы ақшаны аударуға арналған өтiнiштi мемлекеттiк мекеменiң, мемлекет кепілдік берген қарызды тартқан қарыз алушының одан әрi ұсынуы үшiн қағаз жеткізгіште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жеткізгіште ұсынылған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аумақтық қазынашылық бөлiмшесiнде қалады.</w:t>
      </w:r>
    </w:p>
    <w:bookmarkEnd w:id="463"/>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464"/>
    <w:p>
      <w:pPr>
        <w:spacing w:after="0"/>
        <w:ind w:left="0"/>
        <w:jc w:val="both"/>
      </w:pPr>
      <w:r>
        <w:rPr>
          <w:rFonts w:ascii="Times New Roman"/>
          <w:b w:val="false"/>
          <w:i w:val="false"/>
          <w:color w:val="000000"/>
          <w:sz w:val="28"/>
        </w:rPr>
        <w:t xml:space="preserve">
      326. Шетел валютасындағы ақшаны аударуды жүзеге асыру үшін мемлекеттік мекеме, мемлекет кепілдік берген қарызды тартқан қарыз алушы шетел валютасындағы ақшаны аударуға арналған өтінішті аумақтық қазынашылық бөлімшесіне осы Ережеге </w:t>
      </w:r>
      <w:r>
        <w:rPr>
          <w:rFonts w:ascii="Times New Roman"/>
          <w:b w:val="false"/>
          <w:i w:val="false"/>
          <w:color w:val="000000"/>
          <w:sz w:val="28"/>
        </w:rPr>
        <w:t>74-қосымшаға</w:t>
      </w:r>
      <w:r>
        <w:rPr>
          <w:rFonts w:ascii="Times New Roman"/>
          <w:b w:val="false"/>
          <w:i w:val="false"/>
          <w:color w:val="000000"/>
          <w:sz w:val="28"/>
        </w:rPr>
        <w:t xml:space="preserve"> сәйкес нысан бойынша қағаз жеткізгіште немесе "Қазынашылық-клиент" АЖ бойынша электрондық түрде жергілікті уақыт бойынша сағат 16.00-ге дейін ұсынады (жібереді). Қазақстан Республикасының екінші деңгейдегі банкінде ашылған іссапар шығыстарына арналған шотқа шетел валютасын аудару үшін ағымдағы валюталау күнімен шетел валютасында ақшаны аударуға арналған өтінішті сыртқы саяси қызметті жүзеге асыратын уәкілетті орган және/немесе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 жергілікті уақыт бойынша сағат 12.00-ге дейін ұсынады. Шетел валютасындағы ақшаны аударуға арналған өтініш қағаз жеткізгіште екі данада ұсынылады.</w:t>
      </w:r>
    </w:p>
    <w:bookmarkEnd w:id="464"/>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pPr>
        <w:spacing w:after="0"/>
        <w:ind w:left="0"/>
        <w:jc w:val="both"/>
      </w:pPr>
      <w:r>
        <w:rPr>
          <w:rFonts w:ascii="Times New Roman"/>
          <w:b w:val="false"/>
          <w:i w:val="false"/>
          <w:color w:val="000000"/>
          <w:sz w:val="28"/>
        </w:rPr>
        <w:t>
      "Қазынашылық-клиент" АЖ-де шетел валютасында ақша 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w:t>
      </w:r>
    </w:p>
    <w:p>
      <w:pPr>
        <w:spacing w:after="0"/>
        <w:ind w:left="0"/>
        <w:jc w:val="both"/>
      </w:pPr>
      <w:r>
        <w:rPr>
          <w:rFonts w:ascii="Times New Roman"/>
          <w:b w:val="false"/>
          <w:i w:val="false"/>
          <w:color w:val="000000"/>
          <w:sz w:val="28"/>
        </w:rPr>
        <w:t xml:space="preserve">
      Шетел валютасында ақша алушы ҚБАЖ-да болмаған кезде, мемлекеттік мекеме, мемлекет кепілдік берген қарызды тартқан қарыз алушы шетел валютасындағы ақшаны алушыны енгізуге өтінімді қағаз жеткізгіште немесе "Қазынашылық-клиент" АЖ бойынша электрондық түрде осы Ережеге </w:t>
      </w:r>
      <w:r>
        <w:rPr>
          <w:rFonts w:ascii="Times New Roman"/>
          <w:b w:val="false"/>
          <w:i w:val="false"/>
          <w:color w:val="000000"/>
          <w:sz w:val="28"/>
        </w:rPr>
        <w:t>73-қосымшаға</w:t>
      </w:r>
      <w:r>
        <w:rPr>
          <w:rFonts w:ascii="Times New Roman"/>
          <w:b w:val="false"/>
          <w:i w:val="false"/>
          <w:color w:val="000000"/>
          <w:sz w:val="28"/>
        </w:rPr>
        <w:t xml:space="preserve"> сәйкес (мемлекеттік мекеме, мемлекет кепілдік берген қарызды тартқан қарыз алушы басшысының және бас бухгалтерінің ЭЦҚ қойылған сканерленген үлгісін тіркей отырып) ақша алушының мынадай құжаттарын:</w:t>
      </w:r>
    </w:p>
    <w:p>
      <w:pPr>
        <w:spacing w:after="0"/>
        <w:ind w:left="0"/>
        <w:jc w:val="both"/>
      </w:pPr>
      <w:r>
        <w:rPr>
          <w:rFonts w:ascii="Times New Roman"/>
          <w:b w:val="false"/>
          <w:i w:val="false"/>
          <w:color w:val="000000"/>
          <w:sz w:val="28"/>
        </w:rPr>
        <w:t>
      бенефициардың, бенефициар банктің, делдал банктің (бар болса) деректемелерін ресми растайтын құжаттар жеке тұлға үшін қосымша тұлғаны растау туралы құжаттың көшірмесі;</w:t>
      </w:r>
    </w:p>
    <w:p>
      <w:pPr>
        <w:spacing w:after="0"/>
        <w:ind w:left="0"/>
        <w:jc w:val="both"/>
      </w:pPr>
      <w:r>
        <w:rPr>
          <w:rFonts w:ascii="Times New Roman"/>
          <w:b w:val="false"/>
          <w:i w:val="false"/>
          <w:color w:val="000000"/>
          <w:sz w:val="28"/>
        </w:rPr>
        <w:t>
      ақша алушының толық деректемелерін көрсете отырып, мемлекеттік мекеменің растау хатын қоса бере отырып ұсынады.</w:t>
      </w:r>
    </w:p>
    <w:p>
      <w:pPr>
        <w:spacing w:after="0"/>
        <w:ind w:left="0"/>
        <w:jc w:val="both"/>
      </w:pPr>
      <w:r>
        <w:rPr>
          <w:rFonts w:ascii="Times New Roman"/>
          <w:b w:val="false"/>
          <w:i w:val="false"/>
          <w:color w:val="000000"/>
          <w:sz w:val="28"/>
        </w:rPr>
        <w:t xml:space="preserve">
      ҚБАЖ-да ақша алушының деректемелері өзгерген (болмаған) кезде, мемлекеттік мекеме, мемлекет кепілдік берген қарызды тартқан қарыз алушы өзгерістер енгізілетін деректемелерді растайтын осы тармақта көрсетілген құжаттарды (мемлекеттік мекеме, мемлекет кепілдік берген қарызды тартқан қарыз алушы басшысының және бас бухгалтерінің ЭЦҚ қол қойылған сканерленген түрлерін тіркей отырып) қоса бере отырып, осы Ережеге </w:t>
      </w:r>
      <w:r>
        <w:rPr>
          <w:rFonts w:ascii="Times New Roman"/>
          <w:b w:val="false"/>
          <w:i w:val="false"/>
          <w:color w:val="000000"/>
          <w:sz w:val="28"/>
        </w:rPr>
        <w:t>75-қосымшаға</w:t>
      </w:r>
      <w:r>
        <w:rPr>
          <w:rFonts w:ascii="Times New Roman"/>
          <w:b w:val="false"/>
          <w:i w:val="false"/>
          <w:color w:val="000000"/>
          <w:sz w:val="28"/>
        </w:rPr>
        <w:t xml:space="preserve"> сәйкес шетел валютасында ақша алушының деректемелеріне өзгерістер енгізуге арналған өтінімді қағаз жеткізгіште немесе "Қазынашылық-клиент" АЖ бойынша электрондық түрде береді.</w:t>
      </w:r>
    </w:p>
    <w:p>
      <w:pPr>
        <w:spacing w:after="0"/>
        <w:ind w:left="0"/>
        <w:jc w:val="both"/>
      </w:pPr>
      <w:r>
        <w:rPr>
          <w:rFonts w:ascii="Times New Roman"/>
          <w:b w:val="false"/>
          <w:i w:val="false"/>
          <w:color w:val="000000"/>
          <w:sz w:val="28"/>
        </w:rPr>
        <w:t>
      Осы Ережеге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(немесе) бар болса жеке кәсіпкерді мемлекеттік тіркеу туралы куәлігіне сәйкес атауы көрсетіледі.</w:t>
      </w:r>
    </w:p>
    <w:p>
      <w:pPr>
        <w:spacing w:after="0"/>
        <w:ind w:left="0"/>
        <w:jc w:val="both"/>
      </w:pP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мемлекет кепілдік берген қарызды тартқан қарыз алушы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465"/>
    <w:p>
      <w:pPr>
        <w:spacing w:after="0"/>
        <w:ind w:left="0"/>
        <w:jc w:val="both"/>
      </w:pPr>
      <w:r>
        <w:rPr>
          <w:rFonts w:ascii="Times New Roman"/>
          <w:b w:val="false"/>
          <w:i w:val="false"/>
          <w:color w:val="000000"/>
          <w:sz w:val="28"/>
        </w:rPr>
        <w:t>
       327. Аумақтық бөлімшесі шетел валютасында ақшаны аударуға арналған өтінішті тексергеннен кейін деректерді ҚБАЖ-ға енгізеді.</w:t>
      </w:r>
    </w:p>
    <w:bookmarkEnd w:id="465"/>
    <w:bookmarkStart w:name="z376" w:id="466"/>
    <w:p>
      <w:pPr>
        <w:spacing w:after="0"/>
        <w:ind w:left="0"/>
        <w:jc w:val="both"/>
      </w:pPr>
      <w:r>
        <w:rPr>
          <w:rFonts w:ascii="Times New Roman"/>
          <w:b w:val="false"/>
          <w:i w:val="false"/>
          <w:color w:val="000000"/>
          <w:sz w:val="28"/>
        </w:rPr>
        <w:t>
      328. Қағаз жеткізгіште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валютасында ақша аударуға арналған өтiнiш қайтару себептерi көрсетiлiп орындалмастан, мемлекеттік мекемеге, мемлекет кепілдік берген қарызды тартқан қарыз алушыға қайтарылады.</w:t>
      </w:r>
    </w:p>
    <w:bookmarkEnd w:id="466"/>
    <w:p>
      <w:pPr>
        <w:spacing w:after="0"/>
        <w:ind w:left="0"/>
        <w:jc w:val="both"/>
      </w:pP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7" w:id="467"/>
    <w:p>
      <w:pPr>
        <w:spacing w:after="0"/>
        <w:ind w:left="0"/>
        <w:jc w:val="both"/>
      </w:pPr>
      <w:r>
        <w:rPr>
          <w:rFonts w:ascii="Times New Roman"/>
          <w:b w:val="false"/>
          <w:i w:val="false"/>
          <w:color w:val="000000"/>
          <w:sz w:val="28"/>
        </w:rPr>
        <w:t>
       329. ҚР ҰБ-дан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мемлекет кепілдік берген қарызды тартқан қарыз алушының шетел валютасындағы шоттарынан шетел валютасындағы ақшаны есептен шығару жөнінде операциялар жүргізеді.</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468"/>
    <w:p>
      <w:pPr>
        <w:spacing w:after="0"/>
        <w:ind w:left="0"/>
        <w:jc w:val="both"/>
      </w:pPr>
      <w:r>
        <w:rPr>
          <w:rFonts w:ascii="Times New Roman"/>
          <w:b w:val="false"/>
          <w:i w:val="false"/>
          <w:color w:val="000000"/>
          <w:sz w:val="28"/>
        </w:rPr>
        <w:t>
       330. Мемлекеттiк мекеменiң, мемлекет кепілдік берген қарызды тартқан қарыз алушының шетел валютасындағы шоттары бойынша үзiндi көшірме қалыптастырылғаннан кейiн аумақтық қазынашылық бөлiмшесiнiң жауапты орындаушысы оларды қағаз жеткізгіште мемлекеттiк мекемеге, мемлекет кепілдік берген қарызды тартқан қарыз алушыға бередi және қағаз жеткізгіште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аумақтық қазынашылық бөлiмшесiнде қалады.</w:t>
      </w:r>
    </w:p>
    <w:bookmarkEnd w:id="468"/>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8-17-есебiн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469"/>
    <w:p>
      <w:pPr>
        <w:spacing w:after="0"/>
        <w:ind w:left="0"/>
        <w:jc w:val="both"/>
      </w:pPr>
      <w:r>
        <w:rPr>
          <w:rFonts w:ascii="Times New Roman"/>
          <w:b w:val="false"/>
          <w:i w:val="false"/>
          <w:color w:val="000000"/>
          <w:sz w:val="28"/>
        </w:rPr>
        <w:t>
      331. Төреліктердегі соттың тиісті шешімі күтілетін дауларды реттеуге бағытталған қаражатты қоспағанда, айырбасталған шетел валютасын, мемлекеттік мекеме және мемлекет кепілдік берген қарызды тартқан қарыз алушы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өтінім беру қажеттігі туралы мемлекеттік мекемеге жазбаша хабар береді.</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470"/>
    <w:p>
      <w:pPr>
        <w:spacing w:after="0"/>
        <w:ind w:left="0"/>
        <w:jc w:val="both"/>
      </w:pPr>
      <w:r>
        <w:rPr>
          <w:rFonts w:ascii="Times New Roman"/>
          <w:b w:val="false"/>
          <w:i w:val="false"/>
          <w:color w:val="000000"/>
          <w:sz w:val="28"/>
        </w:rPr>
        <w:t>
      332.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БСК-ға түсімдердің БСК-ға, мемлекеттік мекеменің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1" w:id="471"/>
    <w:p>
      <w:pPr>
        <w:spacing w:after="0"/>
        <w:ind w:left="0"/>
        <w:jc w:val="both"/>
      </w:pPr>
      <w:r>
        <w:rPr>
          <w:rFonts w:ascii="Times New Roman"/>
          <w:b w:val="false"/>
          <w:i w:val="false"/>
          <w:color w:val="000000"/>
          <w:sz w:val="28"/>
        </w:rPr>
        <w:t xml:space="preserve">
       333.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мемлекеттік мекеме осы Ереженің 4-тарауының </w:t>
      </w:r>
      <w:r>
        <w:rPr>
          <w:rFonts w:ascii="Times New Roman"/>
          <w:b w:val="false"/>
          <w:i w:val="false"/>
          <w:color w:val="000000"/>
          <w:sz w:val="28"/>
        </w:rPr>
        <w:t>3-параграфында</w:t>
      </w:r>
      <w:r>
        <w:rPr>
          <w:rFonts w:ascii="Times New Roman"/>
          <w:b w:val="false"/>
          <w:i w:val="false"/>
          <w:color w:val="000000"/>
          <w:sz w:val="28"/>
        </w:rPr>
        <w:t xml:space="preserve"> белгіленген тәртіппен шетел валютасында шот ашады.</w:t>
      </w:r>
    </w:p>
    <w:bookmarkEnd w:id="471"/>
    <w:bookmarkStart w:name="z382" w:id="472"/>
    <w:p>
      <w:pPr>
        <w:spacing w:after="0"/>
        <w:ind w:left="0"/>
        <w:jc w:val="both"/>
      </w:pPr>
      <w:r>
        <w:rPr>
          <w:rFonts w:ascii="Times New Roman"/>
          <w:b w:val="false"/>
          <w:i w:val="false"/>
          <w:color w:val="000000"/>
          <w:sz w:val="28"/>
        </w:rPr>
        <w:t>
      334. Мемлекеттік мекеме қазынашылықтың аумақтық бөлімшесіне ағымдағы жарты жылдықтың соңғы айының 10-ыншы күнінен кешіктірмеген мерзімде айларға бөле отырып, алдағы жарты жылдыққа шетел валютасында қолма-қол ақшаның қажетті сомасы туралы өтінімді ұсынады.</w:t>
      </w:r>
    </w:p>
    <w:bookmarkEnd w:id="472"/>
    <w:bookmarkStart w:name="z383" w:id="473"/>
    <w:p>
      <w:pPr>
        <w:spacing w:after="0"/>
        <w:ind w:left="0"/>
        <w:jc w:val="both"/>
      </w:pPr>
      <w:r>
        <w:rPr>
          <w:rFonts w:ascii="Times New Roman"/>
          <w:b w:val="false"/>
          <w:i w:val="false"/>
          <w:color w:val="000000"/>
          <w:sz w:val="28"/>
        </w:rPr>
        <w:t>
      335. Шетел валютасын айырбастау бойынша операция жүргізілгеннен кейін мемлекеттік мекеме қазынашылықтың аумақтық бөлімшесіне қолма-қол шетел валютасын алуға уәкілетті тұлға көрсетілген сенімхатты ұсынады.</w:t>
      </w:r>
    </w:p>
    <w:bookmarkEnd w:id="473"/>
    <w:bookmarkStart w:name="z384" w:id="474"/>
    <w:p>
      <w:pPr>
        <w:spacing w:after="0"/>
        <w:ind w:left="0"/>
        <w:jc w:val="both"/>
      </w:pPr>
      <w:r>
        <w:rPr>
          <w:rFonts w:ascii="Times New Roman"/>
          <w:b w:val="false"/>
          <w:i w:val="false"/>
          <w:color w:val="000000"/>
          <w:sz w:val="28"/>
        </w:rPr>
        <w:t>
      336. Қазынашылықтың аумақтық бөлімшесі мемлекеттік мекеменің қолма-қол шетел валютасын алуға сенімхаты көрсетілген деректері бар ақша алушының жеке басын куәландыратын түпнұсқа деректерінің сәйкестігіне тексеруді жүзеге асырады.</w:t>
      </w:r>
    </w:p>
    <w:bookmarkEnd w:id="474"/>
    <w:p>
      <w:pPr>
        <w:spacing w:after="0"/>
        <w:ind w:left="0"/>
        <w:jc w:val="both"/>
      </w:pPr>
      <w:r>
        <w:rPr>
          <w:rFonts w:ascii="Times New Roman"/>
          <w:b w:val="false"/>
          <w:i w:val="false"/>
          <w:color w:val="000000"/>
          <w:sz w:val="28"/>
        </w:rPr>
        <w:t>
      Барлық деректер сәйкес болған жағдайда қазынашылықтың аумақтық бөлімшесі қолма-қол шетел валютасын алуға төлем тапсырмасын, мөр бедерімен расталатын және Қазақстан Республикасы Ұлттық банкінің филиалына ұсыну мен қолма-қол шетел валютасын алуы үшін қол қою құқығы бар аумақтық қазынашылық бөлімшесінің уәкілетті тұлғасы қол қоятын қолма-қол шетел валютасын алуға арналған өтініш пен сенімхат беруді қамтамасыз етеді.</w:t>
      </w:r>
    </w:p>
    <w:bookmarkStart w:name="z385" w:id="475"/>
    <w:p>
      <w:pPr>
        <w:spacing w:after="0"/>
        <w:ind w:left="0"/>
        <w:jc w:val="both"/>
      </w:pPr>
      <w:r>
        <w:rPr>
          <w:rFonts w:ascii="Times New Roman"/>
          <w:b w:val="false"/>
          <w:i w:val="false"/>
          <w:color w:val="000000"/>
          <w:sz w:val="28"/>
        </w:rPr>
        <w:t>
      337. Іссапар шығыстарын төлеуге алынған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есепке жатқызу үшін ҚР ҰБ филиалының кассасына үш жұмыс күні ішінде (сыртқы саяси қызметті жүзеге асыратын уәкілетті мемлекеттік органды және Қазақстан Республикасының заң шығару функцияларын жүзеге асыратын жоғары өкілді органын қаржылық қамтамасыз етуді жүзеге асыратын мемлекеттік мекемені қоспағанда) қайтаруға жатады.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476"/>
    <w:p>
      <w:pPr>
        <w:spacing w:after="0"/>
        <w:ind w:left="0"/>
        <w:jc w:val="left"/>
      </w:pPr>
      <w:r>
        <w:rPr>
          <w:rFonts w:ascii="Times New Roman"/>
          <w:b/>
          <w:i w:val="false"/>
          <w:color w:val="000000"/>
        </w:rPr>
        <w:t xml:space="preserve"> 21-параграф. Шетел валютасын қайта айырбастау тәртібі</w:t>
      </w:r>
    </w:p>
    <w:bookmarkEnd w:id="476"/>
    <w:bookmarkStart w:name="z387" w:id="477"/>
    <w:p>
      <w:pPr>
        <w:spacing w:after="0"/>
        <w:ind w:left="0"/>
        <w:jc w:val="both"/>
      </w:pPr>
      <w:r>
        <w:rPr>
          <w:rFonts w:ascii="Times New Roman"/>
          <w:b w:val="false"/>
          <w:i w:val="false"/>
          <w:color w:val="000000"/>
          <w:sz w:val="28"/>
        </w:rPr>
        <w:t xml:space="preserve">
      338. Шетел валютасын қайта айырбастау осы Ережеге </w:t>
      </w:r>
      <w:r>
        <w:rPr>
          <w:rFonts w:ascii="Times New Roman"/>
          <w:b w:val="false"/>
          <w:i w:val="false"/>
          <w:color w:val="000000"/>
          <w:sz w:val="28"/>
        </w:rPr>
        <w:t>114-қосымшаға</w:t>
      </w:r>
      <w:r>
        <w:rPr>
          <w:rFonts w:ascii="Times New Roman"/>
          <w:b w:val="false"/>
          <w:i w:val="false"/>
          <w:color w:val="000000"/>
          <w:sz w:val="28"/>
        </w:rPr>
        <w:t xml:space="preserve"> сәйкес нысан бойынша мемлекеттік мекеменің, мемлекет кепілдік берген қарызды тартқан қарыз алушының қағаз жеткізгіште немесе "Қазынашылық-клиент" АЖ бойынша электрондық түрде ұсынған (жіберген) қайта айырбастауға арналған өтiнiмі негiзiнде жүзеге асырылады.</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478"/>
    <w:p>
      <w:pPr>
        <w:spacing w:after="0"/>
        <w:ind w:left="0"/>
        <w:jc w:val="both"/>
      </w:pPr>
      <w:r>
        <w:rPr>
          <w:rFonts w:ascii="Times New Roman"/>
          <w:b w:val="false"/>
          <w:i w:val="false"/>
          <w:color w:val="000000"/>
          <w:sz w:val="28"/>
        </w:rPr>
        <w:t>
      339. Шетел валютасын қайта айырбастауға арналған өтiнiмдi мемлекеттiк мекеме, мемлекет кепілдік берген қарызды тартқан қарыз алушы аумақтық қазынашылық бөлiмшесiне қағаз тасығышта немесе "Қазынашылық-клиент" АЖ бойынша электрондық түрде жергілікті уақыт бойынша сағат 10-00-ге дейiн ұсынады.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479"/>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479"/>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он күнтізбелік күн ішінде тиісті бюджетке қайта айырбастайды.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Қаржы министрінің 29.03.2024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480"/>
    <w:p>
      <w:pPr>
        <w:spacing w:after="0"/>
        <w:ind w:left="0"/>
        <w:jc w:val="both"/>
      </w:pPr>
      <w:r>
        <w:rPr>
          <w:rFonts w:ascii="Times New Roman"/>
          <w:b w:val="false"/>
          <w:i w:val="false"/>
          <w:color w:val="000000"/>
          <w:sz w:val="28"/>
        </w:rPr>
        <w:t>
      341. Шетел валютасындағы төлем жұмсалымын анықтауға мүмкіндік бермейтін Қазақстан Республикасының Ұлттық Банкінен электрондық түрде түскен төлем құжаттарында деректемелерді толық немесе дұрыс көрсетпеген жағдайда бюджетті атқару жөніндегі орталық уәкілетті органның жауапты орындаушысы бюджетті атқару жөніндегі орталық уәкілетті орган тиісті аумақтық қазынашылық бөлімшесінің шетел валютасындағы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түсімдер" ерекшелік кодына есепке алады.</w:t>
      </w:r>
    </w:p>
    <w:bookmarkEnd w:id="480"/>
    <w:p>
      <w:pPr>
        <w:spacing w:after="0"/>
        <w:ind w:left="0"/>
        <w:jc w:val="both"/>
      </w:pP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орталық уәкілетті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1" w:id="481"/>
    <w:p>
      <w:pPr>
        <w:spacing w:after="0"/>
        <w:ind w:left="0"/>
        <w:jc w:val="both"/>
      </w:pPr>
      <w:r>
        <w:rPr>
          <w:rFonts w:ascii="Times New Roman"/>
          <w:b w:val="false"/>
          <w:i w:val="false"/>
          <w:color w:val="000000"/>
          <w:sz w:val="28"/>
        </w:rPr>
        <w:t>
      342.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090004 "Шетел валютасындағы мемлекет меншігіне (тәркіленген) түсімдер"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2" w:id="482"/>
    <w:p>
      <w:pPr>
        <w:spacing w:after="0"/>
        <w:ind w:left="0"/>
        <w:jc w:val="both"/>
      </w:pPr>
      <w:r>
        <w:rPr>
          <w:rFonts w:ascii="Times New Roman"/>
          <w:b w:val="false"/>
          <w:i w:val="false"/>
          <w:color w:val="000000"/>
          <w:sz w:val="28"/>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мәліметтерді қазынашылық бөлімшесіне және/немесе бюджетті атқару жөніндегі орталық уәкілетті органға береді. Құрамында барлық қажетті деректемелер бар берілген мәліметтер негізінде, бюджетті атқару жөніндегі орталық уәкілетті орган және/немесе аумақтық қазынашылық бөлімшелері шетел валютасын айырбастау операциясын жүргізеді. Мемлекеттік кірістер органы деректемелердің уақтылы ұсынылуын және растығын қамтамасыз етеді.</w:t>
      </w:r>
    </w:p>
    <w:bookmarkEnd w:id="482"/>
    <w:p>
      <w:pPr>
        <w:spacing w:after="0"/>
        <w:ind w:left="0"/>
        <w:jc w:val="both"/>
      </w:pPr>
      <w:r>
        <w:rPr>
          <w:rFonts w:ascii="Times New Roman"/>
          <w:b w:val="false"/>
          <w:i w:val="false"/>
          <w:color w:val="000000"/>
          <w:sz w:val="28"/>
        </w:rPr>
        <w:t>
      Жекелеген негіздер бойынша мемлекет меншігіне 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аумақтық қазынашылық бөлімшесіне ұсынады. Жекелеген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93" w:id="483"/>
    <w:p>
      <w:pPr>
        <w:spacing w:after="0"/>
        <w:ind w:left="0"/>
        <w:jc w:val="both"/>
      </w:pPr>
      <w:r>
        <w:rPr>
          <w:rFonts w:ascii="Times New Roman"/>
          <w:b w:val="false"/>
          <w:i w:val="false"/>
          <w:color w:val="000000"/>
          <w:sz w:val="28"/>
        </w:rPr>
        <w:t>
      344. Мемлекеттік мекеме, мемлекет кепілдік берген қарызды тартқан қарыз алушы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Құрамында барлық қажетті деректемелер бар берілген мәліметтер негізінде, қазынашылықтың аумақтық бөлімшелері тиісті бюджет кірісіне шетел валютасын айырбастау бойынша операциясын жүргізеді немесе бюджетті атқару жөніндегі орталық уәкілетті органның аумақтық бөлімшесі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484"/>
    <w:p>
      <w:pPr>
        <w:spacing w:after="0"/>
        <w:ind w:left="0"/>
        <w:jc w:val="both"/>
      </w:pPr>
      <w:r>
        <w:rPr>
          <w:rFonts w:ascii="Times New Roman"/>
          <w:b w:val="false"/>
          <w:i w:val="false"/>
          <w:color w:val="000000"/>
          <w:sz w:val="28"/>
        </w:rPr>
        <w:t>
      345. Мемлекеттік мекеме, мемлекет кепілдік берген қарызды тартқан қарыз алушы деректемелерді ұсынудың уақтылығын және олардың растығын қамтамасыз етеді.</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485"/>
    <w:p>
      <w:pPr>
        <w:spacing w:after="0"/>
        <w:ind w:left="0"/>
        <w:jc w:val="both"/>
      </w:pPr>
      <w:r>
        <w:rPr>
          <w:rFonts w:ascii="Times New Roman"/>
          <w:b w:val="false"/>
          <w:i w:val="false"/>
          <w:color w:val="000000"/>
          <w:sz w:val="28"/>
        </w:rPr>
        <w:t>
      346. Шетел валютасында түскен түсімдер сомасын қайта айырбастауды мемлекеттік мекеменің, мемлекет кепілдік берген қарызды тартқан қарыз алушының қайта айырбастауға арналған өтінімі негізінде аумақтық қазынашылық бөлімшесі жүзеге асырады. Мемлекеттік мекеме, мемлекет кепілдік берген қарызды тартқан қарыз алушы капиталдың сыртқы нарығында мемлекеттік бағалы қағаздар шығарудан түскен шетел валютасын қайта айырбастауды қоспағанда, шетел валютасындағы шоттар бойынша үзінді- көшірмені алған күннен бастап 3 жұмыс күні ішінде шетел валютасын қайта айырбастауға арналған өтінімді аумақтық қазынашылық бөлімшесіне береді.</w:t>
      </w:r>
    </w:p>
    <w:bookmarkEnd w:id="485"/>
    <w:p>
      <w:pPr>
        <w:spacing w:after="0"/>
        <w:ind w:left="0"/>
        <w:jc w:val="both"/>
      </w:pPr>
      <w:r>
        <w:rPr>
          <w:rFonts w:ascii="Times New Roman"/>
          <w:b w:val="false"/>
          <w:i w:val="false"/>
          <w:color w:val="000000"/>
          <w:sz w:val="28"/>
        </w:rPr>
        <w:t>
      Сотқа дейінгі тергеуді жүргізуші орган алып қойған шетел валютасын қайта айырбастауға арналған өтінімді мемлекеттік мекеме қазынашылықтың аумақтық бөлімшесіне Қазақстан Республикасының заңнамасында көзделген белгілі бір шарттар басталғаннан кейін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6" w:id="486"/>
    <w:p>
      <w:pPr>
        <w:spacing w:after="0"/>
        <w:ind w:left="0"/>
        <w:jc w:val="both"/>
      </w:pPr>
      <w:r>
        <w:rPr>
          <w:rFonts w:ascii="Times New Roman"/>
          <w:b w:val="false"/>
          <w:i w:val="false"/>
          <w:color w:val="000000"/>
          <w:sz w:val="28"/>
        </w:rPr>
        <w:t>
      347. Аумақтық қазынашылық бөлімшесі тексеруден кейін шетел валютасын қайта айырбастауға арналған өтінім деректерін ҚБАЖ-ға енгізуді жүзеге асырады.</w:t>
      </w:r>
    </w:p>
    <w:bookmarkEnd w:id="486"/>
    <w:bookmarkStart w:name="z397" w:id="487"/>
    <w:p>
      <w:pPr>
        <w:spacing w:after="0"/>
        <w:ind w:left="0"/>
        <w:jc w:val="both"/>
      </w:pPr>
      <w:r>
        <w:rPr>
          <w:rFonts w:ascii="Times New Roman"/>
          <w:b w:val="false"/>
          <w:i w:val="false"/>
          <w:color w:val="000000"/>
          <w:sz w:val="28"/>
        </w:rPr>
        <w:t>
      348. Қағаз жеткізгіште шетел валютасын қайта айырбастауға арналған өтінімде қате немесе түзету болған, қандай да бір талап етілетін деректемелер болмаған, шетел валютасындағы шотта қажет сома (валюта түрлері бойынша), қайта айырбастау күніне бағам жеткіліксіз не жоқ болған, қолдар және (немесе) мөр бедері қолдар мен мөр бедерінің үлгілері бар бар құжатқа сәйкес келмеген жағдайда, шетел валютасын қайта айырбастауға арналған өтінім қайтару себептері көрсетіліп, орындалмастан, мемлекеттік мекемеге, мемлекет кепілдік берген қарызды тартқан қарыз алушыға қайтарылады.</w:t>
      </w:r>
    </w:p>
    <w:bookmarkEnd w:id="487"/>
    <w:p>
      <w:pPr>
        <w:spacing w:after="0"/>
        <w:ind w:left="0"/>
        <w:jc w:val="both"/>
      </w:pP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8" w:id="488"/>
    <w:p>
      <w:pPr>
        <w:spacing w:after="0"/>
        <w:ind w:left="0"/>
        <w:jc w:val="both"/>
      </w:pPr>
      <w:r>
        <w:rPr>
          <w:rFonts w:ascii="Times New Roman"/>
          <w:b w:val="false"/>
          <w:i w:val="false"/>
          <w:color w:val="000000"/>
          <w:sz w:val="28"/>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мемлекет кепілдік берген қарызды тартқан қарыз алушының шетел валютасындағы шоттарынан ақшаны есептен шығаруды жүргізеді.</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9" w:id="489"/>
    <w:p>
      <w:pPr>
        <w:spacing w:after="0"/>
        <w:ind w:left="0"/>
        <w:jc w:val="both"/>
      </w:pPr>
      <w:r>
        <w:rPr>
          <w:rFonts w:ascii="Times New Roman"/>
          <w:b w:val="false"/>
          <w:i w:val="false"/>
          <w:color w:val="000000"/>
          <w:sz w:val="28"/>
        </w:rPr>
        <w:t>
       350. Бюджетті атқару жөніндегі орталық уәкілетті орган мемлекеттік мекеменің, мемлекет кепілдік берген қарызды тартқан қарыз алушының шетел валютасындағы шоттарынан ақшаны есептен шығарған күні шетел валютасындағы шоттары жөніндегі үзінді көшірмені мемлекеттік мекеменің, мемлекет кепілдік берген қарызды тартқан қарыз алушының аумақтық қазынашылық бөлімшесі қалыптастырады және қағаз жеткізгіште мемлекеттік мекемеге, мемлекет кепілдік берген қарызды тартқан қарыз алушыға береді, сондай-ақ жауапты орындаушының белгісі соғылған шетел валютасындағы шоттардан ақшаны есептен шығару күнін көрсете отырып, қағаз жеткізгіште ұсынылған шетел валютасын қайта айырбастауға арналған өтінімнің бір данасын қайтарады. Қағаз жеткізгіште ұсынылған шетел валютасын қайта айырбастауға арналған өтінімнің екінші данасы аумақтық қазынашылық бөлімшесінде қалады.</w:t>
      </w:r>
    </w:p>
    <w:bookmarkEnd w:id="489"/>
    <w:p>
      <w:pPr>
        <w:spacing w:after="0"/>
        <w:ind w:left="0"/>
        <w:jc w:val="both"/>
      </w:pPr>
      <w:r>
        <w:rPr>
          <w:rFonts w:ascii="Times New Roman"/>
          <w:b w:val="false"/>
          <w:i w:val="false"/>
          <w:color w:val="000000"/>
          <w:sz w:val="28"/>
        </w:rPr>
        <w:t>
      "Қазынашылық-клиент" АЖ бойынша қызмет көрсетiлетiн мемлекеттiк мекемелер, мемлекет кепілдік берген қарызды тартқан қарыз алушылар есебiн қалыптастыру мүмкiндiгi туралы хабарламаны алғаннан кейiн шетел валютасындағы шоттар бойынша үзiндi көшiрменi дербес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490"/>
    <w:p>
      <w:pPr>
        <w:spacing w:after="0"/>
        <w:ind w:left="0"/>
        <w:jc w:val="left"/>
      </w:pPr>
      <w:r>
        <w:rPr>
          <w:rFonts w:ascii="Times New Roman"/>
          <w:b/>
          <w:i w:val="false"/>
          <w:color w:val="000000"/>
        </w:rPr>
        <w:t xml:space="preserve"> 7-тарау. Квазимемлекеттік сектор субъектілеріне, мемлекеттік бағдарламаларды, қаржылық және/немесе қаржылық емес қолдау операторларына қызмет көрсету тәртібі</w:t>
      </w:r>
    </w:p>
    <w:bookmarkEnd w:id="490"/>
    <w:bookmarkStart w:name="z401" w:id="491"/>
    <w:p>
      <w:pPr>
        <w:spacing w:after="0"/>
        <w:ind w:left="0"/>
        <w:jc w:val="left"/>
      </w:pPr>
      <w:r>
        <w:rPr>
          <w:rFonts w:ascii="Times New Roman"/>
          <w:b/>
          <w:i w:val="false"/>
          <w:color w:val="000000"/>
        </w:rPr>
        <w:t xml:space="preserve"> 1-параграф. Квазимемлекеттік сектор субъектілеріне, мемлекеттік бағдарламаларды, қаржылық және/немесе қаржылық емес қолдау операторларына қызмет көрсетудің жалпы ережелері</w:t>
      </w:r>
    </w:p>
    <w:bookmarkEnd w:id="491"/>
    <w:p>
      <w:pPr>
        <w:spacing w:after="0"/>
        <w:ind w:left="0"/>
        <w:jc w:val="both"/>
      </w:pPr>
      <w:r>
        <w:rPr>
          <w:rFonts w:ascii="Times New Roman"/>
          <w:b w:val="false"/>
          <w:i w:val="false"/>
          <w:color w:val="ff0000"/>
          <w:sz w:val="28"/>
        </w:rPr>
        <w:t xml:space="preserve">
      Ескерту. 7-тараудың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2" w:id="492"/>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885" w:id="493"/>
    <w:p>
      <w:pPr>
        <w:spacing w:after="0"/>
        <w:ind w:left="0"/>
        <w:jc w:val="both"/>
      </w:pPr>
      <w:r>
        <w:rPr>
          <w:rFonts w:ascii="Times New Roman"/>
          <w:b w:val="false"/>
          <w:i w:val="false"/>
          <w:color w:val="000000"/>
          <w:sz w:val="28"/>
        </w:rPr>
        <w:t>
      351-1. Мемлекеттік бағдарламаларды, қаржылық және (немесе) қаржылық емес қолдау операторларына (бұдан әрі – қаржылық және (немесе) қаржылық емес қолдау операторлары) қызмет көрсету бюджетті атқару жөніндегі орталық уәкілетті органның аумақтық бөлімшелерінде ашылған қаржылық және (немесе) қаржылық емес қолдау операторларының шоттарына түсімдердің толық және уақтылы есептелуімен және төлемдер мен аударымдарды уақтылы жүзеге асырумен қамтамасыз етіледі.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351-1-тармақпен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3" w:id="494"/>
    <w:p>
      <w:pPr>
        <w:spacing w:after="0"/>
        <w:ind w:left="0"/>
        <w:jc w:val="both"/>
      </w:pPr>
      <w:r>
        <w:rPr>
          <w:rFonts w:ascii="Times New Roman"/>
          <w:b w:val="false"/>
          <w:i w:val="false"/>
          <w:color w:val="000000"/>
          <w:sz w:val="28"/>
        </w:rPr>
        <w:t>
      352. Квазимемлекеттік сектор субъектілеріне, қаржылық және/немесе қаржылық емес қолдау операторларына қызмет көрсету кассалық негізде жүзеге асырылады. Квазимемлекеттік сектор субъектілерінің, қаржылық және/немесе қаржылық емес қолдау операторларының шоттарына түсімдерді есепке алу және оларды есептен шығару жөніндегі операциялар ақшалай нысанда есепке алынады.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4" w:id="495"/>
    <w:p>
      <w:pPr>
        <w:spacing w:after="0"/>
        <w:ind w:left="0"/>
        <w:jc w:val="left"/>
      </w:pPr>
      <w:r>
        <w:rPr>
          <w:rFonts w:ascii="Times New Roman"/>
          <w:b/>
          <w:i w:val="false"/>
          <w:color w:val="000000"/>
        </w:rPr>
        <w:t xml:space="preserve"> 2-параграф. Квазимемлекеттік сектор субъектілерінің, қаржылық және/немесе қаржылық емес қолдау операторларының шоттары.</w:t>
      </w:r>
    </w:p>
    <w:bookmarkEnd w:id="495"/>
    <w:p>
      <w:pPr>
        <w:spacing w:after="0"/>
        <w:ind w:left="0"/>
        <w:jc w:val="both"/>
      </w:pPr>
      <w:r>
        <w:rPr>
          <w:rFonts w:ascii="Times New Roman"/>
          <w:b w:val="false"/>
          <w:i w:val="false"/>
          <w:color w:val="ff0000"/>
          <w:sz w:val="28"/>
        </w:rPr>
        <w:t xml:space="preserve">
      Ескерту. 2-параграфының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5" w:id="496"/>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06" w:id="497"/>
    <w:p>
      <w:pPr>
        <w:spacing w:after="0"/>
        <w:ind w:left="0"/>
        <w:jc w:val="both"/>
      </w:pPr>
      <w:r>
        <w:rPr>
          <w:rFonts w:ascii="Times New Roman"/>
          <w:b w:val="false"/>
          <w:i w:val="false"/>
          <w:color w:val="000000"/>
          <w:sz w:val="28"/>
        </w:rPr>
        <w:t>
      354. Тиісті қаржы жылына арналған республикалық бюджет туралы заңда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жүзеге асырады.</w:t>
      </w:r>
    </w:p>
    <w:bookmarkEnd w:id="497"/>
    <w:bookmarkStart w:name="z1886" w:id="498"/>
    <w:p>
      <w:pPr>
        <w:spacing w:after="0"/>
        <w:ind w:left="0"/>
        <w:jc w:val="both"/>
      </w:pPr>
      <w:r>
        <w:rPr>
          <w:rFonts w:ascii="Times New Roman"/>
          <w:b w:val="false"/>
          <w:i w:val="false"/>
          <w:color w:val="000000"/>
          <w:sz w:val="28"/>
        </w:rPr>
        <w:t>
      354-1 Қаржылық және (немесе) қаржылық емес қолдау операторларына арналған шоттар бюджеттік бағдарламалар әкімшілері тізімдерінің негізінде ашылады және бюджет ақшасын есепке жатқызуға және оларды қаржылық және (немесе) қаржылық емес қолдауды жүзеге асыру бойынша пайдалануға байланысты операцияларды есепке алуға арналған.</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354-1-тармақпен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7" w:id="499"/>
    <w:p>
      <w:pPr>
        <w:spacing w:after="0"/>
        <w:ind w:left="0"/>
        <w:jc w:val="both"/>
      </w:pPr>
      <w:r>
        <w:rPr>
          <w:rFonts w:ascii="Times New Roman"/>
          <w:b w:val="false"/>
          <w:i w:val="false"/>
          <w:color w:val="000000"/>
          <w:sz w:val="28"/>
        </w:rPr>
        <w:t>
      355.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p>
    <w:bookmarkEnd w:id="499"/>
    <w:bookmarkStart w:name="z408" w:id="500"/>
    <w:p>
      <w:pPr>
        <w:spacing w:after="0"/>
        <w:ind w:left="0"/>
        <w:jc w:val="left"/>
      </w:pPr>
      <w:r>
        <w:rPr>
          <w:rFonts w:ascii="Times New Roman"/>
          <w:b/>
          <w:i w:val="false"/>
          <w:color w:val="000000"/>
        </w:rPr>
        <w:t xml:space="preserve"> 3-параграф. Квазимемлекеттік сектор субъектілерінің, қаржылық және/немесе қаржылық емес қолдау операторларының кодтарын беру квазимемлекеттік сектор субъектілерінің, қаржылық және/немесе қаржылық емес қолдау операторларының шоттарын бюджетті атқару жөніндегі орталық уәкілетті органның ашуы, жүргізуі және жабуы.</w:t>
      </w:r>
    </w:p>
    <w:bookmarkEnd w:id="500"/>
    <w:p>
      <w:pPr>
        <w:spacing w:after="0"/>
        <w:ind w:left="0"/>
        <w:jc w:val="both"/>
      </w:pPr>
      <w:r>
        <w:rPr>
          <w:rFonts w:ascii="Times New Roman"/>
          <w:b w:val="false"/>
          <w:i w:val="false"/>
          <w:color w:val="ff0000"/>
          <w:sz w:val="28"/>
        </w:rPr>
        <w:t xml:space="preserve">
      Ескерту. 3-параграфының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9" w:id="501"/>
    <w:p>
      <w:pPr>
        <w:spacing w:after="0"/>
        <w:ind w:left="0"/>
        <w:jc w:val="both"/>
      </w:pPr>
      <w:r>
        <w:rPr>
          <w:rFonts w:ascii="Times New Roman"/>
          <w:b w:val="false"/>
          <w:i w:val="false"/>
          <w:color w:val="000000"/>
          <w:sz w:val="28"/>
        </w:rPr>
        <w:t>
      356.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7" w:id="502"/>
    <w:p>
      <w:pPr>
        <w:spacing w:after="0"/>
        <w:ind w:left="0"/>
        <w:jc w:val="both"/>
      </w:pPr>
      <w:r>
        <w:rPr>
          <w:rFonts w:ascii="Times New Roman"/>
          <w:b w:val="false"/>
          <w:i w:val="false"/>
          <w:color w:val="000000"/>
          <w:sz w:val="28"/>
        </w:rPr>
        <w:t>
      356-1. Қаржылық және (немесе) қаржылық емес қолдау операторларына қаржылық және (немесе) қаржылық емес қолдауды жүзеге асыру бойынша шығыстарды жүргізу үшін бюджетті атқару жөніндегі уәкілетті орган ҚБАЖ-ға жеті мәнді кодтар береді.</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356-1-тармақтың бірінші бөлігі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503"/>
    <w:p>
      <w:pPr>
        <w:spacing w:after="0"/>
        <w:ind w:left="0"/>
        <w:jc w:val="both"/>
      </w:pPr>
      <w:r>
        <w:rPr>
          <w:rFonts w:ascii="Times New Roman"/>
          <w:b w:val="false"/>
          <w:i w:val="false"/>
          <w:color w:val="000000"/>
          <w:sz w:val="28"/>
        </w:rPr>
        <w:t xml:space="preserve">
       357. Квазимемлекеттік сектор субъектілеріне, қаржылық және/немесе қаржылық емес қолдау операторларына кодтар беру және шоттар ашу үшін квазимемлекеттік сектор субъектілері, қаржылық және/немесе қаржылық емес қолдау операторлары бюджетті атқару жөніндегі орталық уәкілетті органның аумақтық бөлімшелеріне осы Ережеде көзделген құжат жиынын қалыптастыру үшін қажетті құжаттарды қоса, осы Ережеге </w:t>
      </w:r>
      <w:r>
        <w:rPr>
          <w:rFonts w:ascii="Times New Roman"/>
          <w:b w:val="false"/>
          <w:i w:val="false"/>
          <w:color w:val="000000"/>
          <w:sz w:val="28"/>
        </w:rPr>
        <w:t>115-қосымшаға</w:t>
      </w:r>
      <w:r>
        <w:rPr>
          <w:rFonts w:ascii="Times New Roman"/>
          <w:b w:val="false"/>
          <w:i w:val="false"/>
          <w:color w:val="000000"/>
          <w:sz w:val="28"/>
        </w:rPr>
        <w:t xml:space="preserve"> сәйкес нысан бойынша квазимемлекеттік сектор субъектілерінің, қаржылық және/немесе қаржылық емес қолдау операторларының кодтарын беруге және шоттарын ашуға өтінім береді.</w:t>
      </w:r>
    </w:p>
    <w:bookmarkEnd w:id="503"/>
    <w:p>
      <w:pPr>
        <w:spacing w:after="0"/>
        <w:ind w:left="0"/>
        <w:jc w:val="both"/>
      </w:pPr>
      <w:r>
        <w:rPr>
          <w:rFonts w:ascii="Times New Roman"/>
          <w:b w:val="false"/>
          <w:i w:val="false"/>
          <w:color w:val="000000"/>
          <w:sz w:val="28"/>
        </w:rPr>
        <w:t>
      Аумақтық қазынашылық бөлімшесі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арналған өтінімді алған күннен бастап, келесі жұмыс күнінен кешіктірмей бюджетті атқару жөніндегі орталық уәкілетті органға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және квазимемлекеттік сектор субъектілерінің, қаржылық және/немесе қаржылық емес қолдау операторларының шоттарын ашуға өтінімді жібереді.</w:t>
      </w:r>
    </w:p>
    <w:p>
      <w:pPr>
        <w:spacing w:after="0"/>
        <w:ind w:left="0"/>
        <w:jc w:val="both"/>
      </w:pPr>
      <w:r>
        <w:rPr>
          <w:rFonts w:ascii="Times New Roman"/>
          <w:b w:val="false"/>
          <w:i w:val="false"/>
          <w:color w:val="000000"/>
          <w:sz w:val="28"/>
        </w:rPr>
        <w:t>
      Қаржылық және/немесе қаржылық емес қолдау операторларының шоттары мемлекеттік бағдарламаны, іске асырудың қолданыс мерзіміне ашылады.</w:t>
      </w:r>
    </w:p>
    <w:p>
      <w:pPr>
        <w:spacing w:after="0"/>
        <w:ind w:left="0"/>
        <w:jc w:val="both"/>
      </w:pPr>
      <w:r>
        <w:rPr>
          <w:rFonts w:ascii="Times New Roman"/>
          <w:b w:val="false"/>
          <w:i w:val="false"/>
          <w:color w:val="000000"/>
          <w:sz w:val="28"/>
        </w:rPr>
        <w:t>
      Квазимемлекеттік сектор субъектілері, қаржылық және/немесе қаржылық емес қолдау операторлары квазимемлекеттік сектор субъектілерінің, қаржылық және/немесе қаржылық емес қолдау операторларының кодтарын беруге және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504"/>
    <w:p>
      <w:pPr>
        <w:spacing w:after="0"/>
        <w:ind w:left="0"/>
        <w:jc w:val="both"/>
      </w:pPr>
      <w:r>
        <w:rPr>
          <w:rFonts w:ascii="Times New Roman"/>
          <w:b w:val="false"/>
          <w:i w:val="false"/>
          <w:color w:val="000000"/>
          <w:sz w:val="28"/>
        </w:rPr>
        <w:t>
      358. Бюджетті атқару жөніндегі орталық уәкілетті орган аумақтық қазынашылық бөлімшелерінен осы Ережеге 115-қосымшаға сәйкес нысан бойынша квазимемлекеттік сектор субъектілеріне, қаржылық және/немесе қаржылық емес қолдау операторларына кодтар беруге өтінімдерді алған күннен бастап келесі жұмыс күнінен кешіктірмей кодтарды береді, ал квазимемлекеттік сектор субъектілерінің, қаржылық және/немесе қаржылық емес қолдау операторларының шоттарын ашу квазимемлекеттік сектор субъектісіне, қаржылық және/немесе қаржылық емес қолдау операторына код берілгеннен кейін келесі күннен кешіктірмей жүзеге асырылады.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2" w:id="505"/>
    <w:p>
      <w:pPr>
        <w:spacing w:after="0"/>
        <w:ind w:left="0"/>
        <w:jc w:val="both"/>
      </w:pPr>
      <w:r>
        <w:rPr>
          <w:rFonts w:ascii="Times New Roman"/>
          <w:b w:val="false"/>
          <w:i w:val="false"/>
          <w:color w:val="000000"/>
          <w:sz w:val="28"/>
        </w:rPr>
        <w:t>
      359. Бюджетті атқару жөніндегі орталық уәкілетті орган квазимемлекеттік сектор субъектілеріне, қаржылық және/немесе қаржылық емес қолдау операторларына кодтар берілген күннен бастап келесі жұмыс күнінен кешіктірмей берілген кодтар туралы аумақтық қазынашылық бөлімшелеріне электрондық түрдегі хатпен хабарлайды.</w:t>
      </w:r>
    </w:p>
    <w:bookmarkEnd w:id="505"/>
    <w:p>
      <w:pPr>
        <w:spacing w:after="0"/>
        <w:ind w:left="0"/>
        <w:jc w:val="both"/>
      </w:pPr>
      <w:r>
        <w:rPr>
          <w:rFonts w:ascii="Times New Roman"/>
          <w:b w:val="false"/>
          <w:i w:val="false"/>
          <w:color w:val="000000"/>
          <w:sz w:val="28"/>
        </w:rPr>
        <w:t>
      Аумақтық қазынашылық бөлімшелері бюджетті атқару жөніндегі орталық уәкілетті органнан кодтар беру туралы хатты алған күннен бастап келесі жұмыс күнінен кешіктірмей квазимемлекеттік сектор субъектілеріне, қаржылық және/немесе қаржылық емес қолдау операторларына берілген кодтар және квазимемлекеттік сектор субъектілеріне, қаржылық және/немесе қаржылық емес қолдау операторларын ашылған шоттар туралы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506"/>
    <w:p>
      <w:pPr>
        <w:spacing w:after="0"/>
        <w:ind w:left="0"/>
        <w:jc w:val="both"/>
      </w:pPr>
      <w:r>
        <w:rPr>
          <w:rFonts w:ascii="Times New Roman"/>
          <w:b w:val="false"/>
          <w:i w:val="false"/>
          <w:color w:val="000000"/>
          <w:sz w:val="28"/>
        </w:rPr>
        <w:t>
      360. Квазимемлекеттік сектор субъектілерінің, қаржылық және/немесе қаржылық емес қолдау операторларының берілген кодтарының тіркелуі ҚБАЖ-да қалыптастырылатын тиісті анықтамалықта көрсетіледі.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507"/>
    <w:p>
      <w:pPr>
        <w:spacing w:after="0"/>
        <w:ind w:left="0"/>
        <w:jc w:val="both"/>
      </w:pPr>
      <w:r>
        <w:rPr>
          <w:rFonts w:ascii="Times New Roman"/>
          <w:b w:val="false"/>
          <w:i w:val="false"/>
          <w:color w:val="000000"/>
          <w:sz w:val="28"/>
        </w:rPr>
        <w:t xml:space="preserve">
      361. Квазимемлекеттік сектор субъектілерінің, қаржылық және/немесе қаржылық емес қолдау операторларының ашылған шоттарын тіркеу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5-19 "Қолма-қол ақшаны бақылау шоттарының тізбесі" нысаны бойынша аумақтық қазынашылық органының ішкі есебінде көрсетіледі.</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508"/>
    <w:p>
      <w:pPr>
        <w:spacing w:after="0"/>
        <w:ind w:left="0"/>
        <w:jc w:val="both"/>
      </w:pPr>
      <w:r>
        <w:rPr>
          <w:rFonts w:ascii="Times New Roman"/>
          <w:b w:val="false"/>
          <w:i w:val="false"/>
          <w:color w:val="000000"/>
          <w:sz w:val="28"/>
        </w:rPr>
        <w:t>
      362. Аумақтық қазынашылық бөлімшелері, квазимемлекеттік сектор субъектілеріне, қаржылық және/немесе қаржылық емес қолдау операторларына кодтардың және қаржылық және/немесе қаржылық емес қолдау операторларының шоттарының және квазимемлекеттік сектор субъектілерінің, қаржылық және/немесе қаржылық емес қолдау операторларының шоттарының ашылғаны туралы оларды орталық уәкілетті орган оларды ашқан күннен кейінгі бір жұмыс күннен кешіктірмей тиісті мемлекеттік кірістер органдарына жазбаша хабарлайды.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509"/>
    <w:p>
      <w:pPr>
        <w:spacing w:after="0"/>
        <w:ind w:left="0"/>
        <w:jc w:val="both"/>
      </w:pPr>
      <w:r>
        <w:rPr>
          <w:rFonts w:ascii="Times New Roman"/>
          <w:b w:val="false"/>
          <w:i w:val="false"/>
          <w:color w:val="000000"/>
          <w:sz w:val="28"/>
        </w:rPr>
        <w:t xml:space="preserve">
      363. Квазимемлекеттік сектор субъектісінің атауы өзгерген жағдайда квазимемлекеттік сектор субъектісі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116-қосымшаға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өтінім береді.</w:t>
      </w:r>
    </w:p>
    <w:bookmarkEnd w:id="509"/>
    <w:bookmarkStart w:name="z417" w:id="510"/>
    <w:p>
      <w:pPr>
        <w:spacing w:after="0"/>
        <w:ind w:left="0"/>
        <w:jc w:val="both"/>
      </w:pPr>
      <w:r>
        <w:rPr>
          <w:rFonts w:ascii="Times New Roman"/>
          <w:b w:val="false"/>
          <w:i w:val="false"/>
          <w:color w:val="000000"/>
          <w:sz w:val="28"/>
        </w:rPr>
        <w:t xml:space="preserve">
      364. Квазимемлекеттік сектор субъектісінің ашылған шоттары бойынша квазимемлекеттік сектор субъектісінің құжат жиынын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510"/>
    <w:bookmarkStart w:name="z418" w:id="511"/>
    <w:p>
      <w:pPr>
        <w:spacing w:after="0"/>
        <w:ind w:left="0"/>
        <w:jc w:val="both"/>
      </w:pPr>
      <w:r>
        <w:rPr>
          <w:rFonts w:ascii="Times New Roman"/>
          <w:b w:val="false"/>
          <w:i w:val="false"/>
          <w:color w:val="000000"/>
          <w:sz w:val="28"/>
        </w:rPr>
        <w:t xml:space="preserve">
      365. Квазимемлекеттік сектор субъектілерінің шоттарын жүргізу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511"/>
    <w:bookmarkStart w:name="z419" w:id="512"/>
    <w:p>
      <w:pPr>
        <w:spacing w:after="0"/>
        <w:ind w:left="0"/>
        <w:jc w:val="both"/>
      </w:pPr>
      <w:r>
        <w:rPr>
          <w:rFonts w:ascii="Times New Roman"/>
          <w:b w:val="false"/>
          <w:i w:val="false"/>
          <w:color w:val="000000"/>
          <w:sz w:val="28"/>
        </w:rPr>
        <w:t xml:space="preserve">
      366. Квазимемлекеттік сектор субъектілерінің шоттарын жабу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512"/>
    <w:bookmarkStart w:name="z420" w:id="513"/>
    <w:p>
      <w:pPr>
        <w:spacing w:after="0"/>
        <w:ind w:left="0"/>
        <w:jc w:val="left"/>
      </w:pPr>
      <w:r>
        <w:rPr>
          <w:rFonts w:ascii="Times New Roman"/>
          <w:b/>
          <w:i w:val="false"/>
          <w:color w:val="000000"/>
        </w:rPr>
        <w:t xml:space="preserve"> 4-параграф. Квазимемлекеттік сектор субъектілерінің, қаржылық және/немесе қаржылық емес қолдау операторларының төлемдері мен ақша аударымдарын ұлттық валютада жүзеге асыру тәртібі</w:t>
      </w:r>
    </w:p>
    <w:bookmarkEnd w:id="513"/>
    <w:p>
      <w:pPr>
        <w:spacing w:after="0"/>
        <w:ind w:left="0"/>
        <w:jc w:val="both"/>
      </w:pPr>
      <w:r>
        <w:rPr>
          <w:rFonts w:ascii="Times New Roman"/>
          <w:b w:val="false"/>
          <w:i w:val="false"/>
          <w:color w:val="ff0000"/>
          <w:sz w:val="28"/>
        </w:rPr>
        <w:t xml:space="preserve">
      Ескерту. 4-параграфының атауы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 w:id="514"/>
    <w:p>
      <w:pPr>
        <w:spacing w:after="0"/>
        <w:ind w:left="0"/>
        <w:jc w:val="both"/>
      </w:pPr>
      <w:r>
        <w:rPr>
          <w:rFonts w:ascii="Times New Roman"/>
          <w:b w:val="false"/>
          <w:i w:val="false"/>
          <w:color w:val="000000"/>
          <w:sz w:val="28"/>
        </w:rPr>
        <w:t>
      367.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p>
    <w:bookmarkEnd w:id="514"/>
    <w:p>
      <w:pPr>
        <w:spacing w:after="0"/>
        <w:ind w:left="0"/>
        <w:jc w:val="both"/>
      </w:pP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p>
    <w:p>
      <w:pPr>
        <w:spacing w:after="0"/>
        <w:ind w:left="0"/>
        <w:jc w:val="both"/>
      </w:pPr>
      <w:r>
        <w:rPr>
          <w:rFonts w:ascii="Times New Roman"/>
          <w:b w:val="false"/>
          <w:i w:val="false"/>
          <w:color w:val="000000"/>
          <w:sz w:val="28"/>
        </w:rPr>
        <w:t>
      "Төлем тағайындау": деген ашық жолақта төлемнің тағайындалуы, атауы, құжаттың нөмірі мен күні (шот-фактуралар немесе тауарларды жеткізу туралы жүкқұжат (акт) немесе аванстық төлемді қоспағанда, орындалған жұмыстар, көрсетілген қызметтер актісі немесе Қазақстан Республикасының заңнамасында белгіленген негізінде тауарларды сатып алу, жұмыстарды орындау, қызметтер көрсету, төлем кезеңі жүзеге асырылатын басқа да құжат) көрсетіледі. Бұл ретте төлем тапсырмасының күні растаушы құжаттың күнінен кейін қалыптастырылады.</w:t>
      </w:r>
    </w:p>
    <w:p>
      <w:pPr>
        <w:spacing w:after="0"/>
        <w:ind w:left="0"/>
        <w:jc w:val="both"/>
      </w:pPr>
      <w:r>
        <w:rPr>
          <w:rFonts w:ascii="Times New Roman"/>
          <w:b w:val="false"/>
          <w:i w:val="false"/>
          <w:color w:val="000000"/>
          <w:sz w:val="28"/>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тасығыштағы төлем тапсырмаларымен бірге аумақтық қазынашылық бөлімшесіне ақшаны алушылардың тізімдерін осы Ереженің 142, 143, 144, 145 және 146 қосымшаларына сәйкес төлемдер форматында ұсынады.</w:t>
      </w:r>
    </w:p>
    <w:p>
      <w:pPr>
        <w:spacing w:after="0"/>
        <w:ind w:left="0"/>
        <w:jc w:val="both"/>
      </w:pPr>
      <w:r>
        <w:rPr>
          <w:rFonts w:ascii="Times New Roman"/>
          <w:b w:val="false"/>
          <w:i w:val="false"/>
          <w:color w:val="000000"/>
          <w:sz w:val="28"/>
        </w:rPr>
        <w:t>
      "Қазынашылық-клиент" АЖ бойынша беру кезінде төлем тапсырмасының электрондық бейнесіне осы Ереженің 142, 143, 144, 145 және 146 қосымшаларына сәйкес электрондық төлемдер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p>
      <w:pPr>
        <w:spacing w:after="0"/>
        <w:ind w:left="0"/>
        <w:jc w:val="both"/>
      </w:pP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жолақтарда төлем түрін көрсету қажет:</w:t>
      </w:r>
    </w:p>
    <w:p>
      <w:pPr>
        <w:spacing w:after="0"/>
        <w:ind w:left="0"/>
        <w:jc w:val="both"/>
      </w:pPr>
      <w:r>
        <w:rPr>
          <w:rFonts w:ascii="Times New Roman"/>
          <w:b w:val="false"/>
          <w:i w:val="false"/>
          <w:color w:val="000000"/>
          <w:sz w:val="28"/>
        </w:rPr>
        <w:t>
      1 - қарапайым төлем;</w:t>
      </w:r>
    </w:p>
    <w:p>
      <w:pPr>
        <w:spacing w:after="0"/>
        <w:ind w:left="0"/>
        <w:jc w:val="both"/>
      </w:pPr>
      <w:r>
        <w:rPr>
          <w:rFonts w:ascii="Times New Roman"/>
          <w:b w:val="false"/>
          <w:i w:val="false"/>
          <w:color w:val="000000"/>
          <w:sz w:val="28"/>
        </w:rPr>
        <w:t>
      2 - қосымшасымен зейнетақы (міндетті және кәсіптік) жарналары;</w:t>
      </w:r>
    </w:p>
    <w:p>
      <w:pPr>
        <w:spacing w:after="0"/>
        <w:ind w:left="0"/>
        <w:jc w:val="both"/>
      </w:pPr>
      <w:r>
        <w:rPr>
          <w:rFonts w:ascii="Times New Roman"/>
          <w:b w:val="false"/>
          <w:i w:val="false"/>
          <w:color w:val="000000"/>
          <w:sz w:val="28"/>
        </w:rPr>
        <w:t>
      3 - еңбекақыны және дивидендтерді аудару;</w:t>
      </w:r>
    </w:p>
    <w:p>
      <w:pPr>
        <w:spacing w:after="0"/>
        <w:ind w:left="0"/>
        <w:jc w:val="both"/>
      </w:pPr>
      <w:r>
        <w:rPr>
          <w:rFonts w:ascii="Times New Roman"/>
          <w:b w:val="false"/>
          <w:i w:val="false"/>
          <w:color w:val="000000"/>
          <w:sz w:val="28"/>
        </w:rPr>
        <w:t>
      4 - қосымшасымен әлеуметтік аударымдар;</w:t>
      </w:r>
    </w:p>
    <w:p>
      <w:pPr>
        <w:spacing w:after="0"/>
        <w:ind w:left="0"/>
        <w:jc w:val="both"/>
      </w:pPr>
      <w:r>
        <w:rPr>
          <w:rFonts w:ascii="Times New Roman"/>
          <w:b w:val="false"/>
          <w:i w:val="false"/>
          <w:color w:val="000000"/>
          <w:sz w:val="28"/>
        </w:rPr>
        <w:t>
      5 - қосымшасымен міндетті әлеуметтік медициналық сақтандыруға аударымдар;</w:t>
      </w:r>
    </w:p>
    <w:p>
      <w:pPr>
        <w:spacing w:after="0"/>
        <w:ind w:left="0"/>
        <w:jc w:val="both"/>
      </w:pPr>
      <w:r>
        <w:rPr>
          <w:rFonts w:ascii="Times New Roman"/>
          <w:b w:val="false"/>
          <w:i w:val="false"/>
          <w:color w:val="000000"/>
          <w:sz w:val="28"/>
        </w:rPr>
        <w:t>
      6 - қосымшамен заңды тұлғаларға төлем;</w:t>
      </w:r>
    </w:p>
    <w:p>
      <w:pPr>
        <w:spacing w:after="0"/>
        <w:ind w:left="0"/>
        <w:jc w:val="both"/>
      </w:pPr>
      <w:r>
        <w:rPr>
          <w:rFonts w:ascii="Times New Roman"/>
          <w:b w:val="false"/>
          <w:i w:val="false"/>
          <w:color w:val="000000"/>
          <w:sz w:val="28"/>
        </w:rPr>
        <w:t>
      7 - қосымшасы бар жинақтаушы сақтандыру шарттары бойынша төлемдер.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8" w:id="515"/>
    <w:p>
      <w:pPr>
        <w:spacing w:after="0"/>
        <w:ind w:left="0"/>
        <w:jc w:val="both"/>
      </w:pPr>
      <w:r>
        <w:rPr>
          <w:rFonts w:ascii="Times New Roman"/>
          <w:b w:val="false"/>
          <w:i w:val="false"/>
          <w:color w:val="000000"/>
          <w:sz w:val="28"/>
        </w:rPr>
        <w:t xml:space="preserve">
      367-1. Қаржылық және (немесе) қаржылық емес қолдау операторларының төлемдері мен ақша аударымдары қаржылық және (немесе) қаржылық емес қолдау операторларының шоттарында қалған ақша қалдықтарының шегінде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(бұдан әрі – ҚР ҰБ № 208 қағиладар) белгіленген нысан бойынша төлем тапсырмасы негізінде жүргізіледі.</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367-1-тармақпен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516"/>
    <w:p>
      <w:pPr>
        <w:spacing w:after="0"/>
        <w:ind w:left="0"/>
        <w:jc w:val="both"/>
      </w:pPr>
      <w:r>
        <w:rPr>
          <w:rFonts w:ascii="Times New Roman"/>
          <w:b w:val="false"/>
          <w:i w:val="false"/>
          <w:color w:val="000000"/>
          <w:sz w:val="28"/>
        </w:rPr>
        <w:t>
      368.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 төлемдер бойынша үзiндi көшiрме" нысаны бойынша ақша алушылардың тиiстi шоттарына жүргiзiлген төлемдер бойынша үзiндi көшiрмені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375-тармағында көзделген құжаттармен бiрге квазимемлекеттік сектор субъектісіне берiледi.</w:t>
      </w:r>
    </w:p>
    <w:bookmarkEnd w:id="516"/>
    <w:p>
      <w:pPr>
        <w:spacing w:after="0"/>
        <w:ind w:left="0"/>
        <w:jc w:val="both"/>
      </w:pPr>
      <w:r>
        <w:rPr>
          <w:rFonts w:ascii="Times New Roman"/>
          <w:b w:val="false"/>
          <w:i w:val="false"/>
          <w:color w:val="000000"/>
          <w:sz w:val="28"/>
        </w:rPr>
        <w:t>
      Квазимемлекеттік сектор субъектілері "Қазынашылық-клиент" АЖ бойынша қызмет көрсету кезінде 5-15А нысан бойынша ақша алушылардың тиісті шоттарына жүргізілген төлемдер бойынша үзінді-көшірмелерді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423" w:id="517"/>
    <w:p>
      <w:pPr>
        <w:spacing w:after="0"/>
        <w:ind w:left="0"/>
        <w:jc w:val="both"/>
      </w:pPr>
      <w:r>
        <w:rPr>
          <w:rFonts w:ascii="Times New Roman"/>
          <w:b w:val="false"/>
          <w:i w:val="false"/>
          <w:color w:val="000000"/>
          <w:sz w:val="28"/>
        </w:rPr>
        <w:t>
      369. Еңбекақы бойынша төлемдерді қайтару сомасы осы Ережеге 96 -қосымшаға сәйкес 5-56 "Еңбекақы бойынша төлемдерді қайтару жөніндегі есеп" нысанындағы есепте көрсетіледі, зейнетақы төлемдерін қайтару сомасы осы Ережеге 97-қосымшаға сәйкес 5-57 "Зейнетақы және әлеуметтік төлемдерді, міндетті әлеуметтік медициналық сақтандыруға аударымдарды және (немесе) жарналарды қайтару жөніндегі есеп" нысанындағы есепте көрсетіледі.</w:t>
      </w:r>
    </w:p>
    <w:bookmarkEnd w:id="517"/>
    <w:p>
      <w:pPr>
        <w:spacing w:after="0"/>
        <w:ind w:left="0"/>
        <w:jc w:val="both"/>
      </w:pPr>
      <w:r>
        <w:rPr>
          <w:rFonts w:ascii="Times New Roman"/>
          <w:b w:val="false"/>
          <w:i w:val="false"/>
          <w:color w:val="000000"/>
          <w:sz w:val="28"/>
        </w:rPr>
        <w:t>
      "Қазынашылық-клиент" АЖ бойынша қызмет көрсетілетін квазимемлекеттік сектор субъектілері көрсетілген есептерді дербес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369-тармаққа өзгеріс енгізілді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4" w:id="518"/>
    <w:p>
      <w:pPr>
        <w:spacing w:after="0"/>
        <w:ind w:left="0"/>
        <w:jc w:val="both"/>
      </w:pPr>
      <w:r>
        <w:rPr>
          <w:rFonts w:ascii="Times New Roman"/>
          <w:b w:val="false"/>
          <w:i w:val="false"/>
          <w:color w:val="000000"/>
          <w:sz w:val="28"/>
        </w:rPr>
        <w:t>
      370. Квазимемлекеттiк сектор субъектiсi, қаржылық және (немесе) қаржылық емес қолдау операторы:</w:t>
      </w:r>
    </w:p>
    <w:bookmarkEnd w:id="518"/>
    <w:p>
      <w:pPr>
        <w:spacing w:after="0"/>
        <w:ind w:left="0"/>
        <w:jc w:val="both"/>
      </w:pPr>
      <w:r>
        <w:rPr>
          <w:rFonts w:ascii="Times New Roman"/>
          <w:b w:val="false"/>
          <w:i w:val="false"/>
          <w:color w:val="000000"/>
          <w:sz w:val="28"/>
        </w:rPr>
        <w:t>
      1) төлем тапсырмаларын ұсынудың заңдылығы мен негiздiлiгiн;</w:t>
      </w:r>
    </w:p>
    <w:p>
      <w:pPr>
        <w:spacing w:after="0"/>
        <w:ind w:left="0"/>
        <w:jc w:val="both"/>
      </w:pPr>
      <w:r>
        <w:rPr>
          <w:rFonts w:ascii="Times New Roman"/>
          <w:b w:val="false"/>
          <w:i w:val="false"/>
          <w:color w:val="000000"/>
          <w:sz w:val="28"/>
        </w:rPr>
        <w:t>
      2) төлем тапсырмаларында көрсетiлген деректемелердiң дұрыстығын; ақша алушының пайдасына төлемдердi жүзеге асыру жөнiндегi мiндеттемелердiң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орталық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ұсынуды.</w:t>
      </w:r>
    </w:p>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xml:space="preserve">
      5) "Қазынашылық-клиент" АЖ-ны пайдалану кезінде заңды тұлғаның құжаттар жинағындағы деректері бойынша басшының және бас бухгалтердің ЭЦҚ-ның дұрыстығын қамтамасыз етедi және олар үшін Бюджет кодексі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519"/>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519"/>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Астық сатып алуды жүзеге асыру кезінде астық нарығы жөніндегі оператордың ауыл шаруашылығы тауарын өндірушілерді көктемгі-жазғы қаржыландыруға аванстық (алдын ала) төлемін аударуы жасалған шарт сомасына сәйкес 70 пайыздан аспайтын мөлшерінде жүзеге асырылады.</w:t>
      </w:r>
    </w:p>
    <w:p>
      <w:pPr>
        <w:spacing w:after="0"/>
        <w:ind w:left="0"/>
        <w:jc w:val="both"/>
      </w:pPr>
      <w:r>
        <w:rPr>
          <w:rFonts w:ascii="Times New Roman"/>
          <w:b w:val="false"/>
          <w:i w:val="false"/>
          <w:color w:val="000000"/>
          <w:sz w:val="28"/>
        </w:rPr>
        <w:t>
      Қалған соманы аудару шот-фактураның көшірмесі негізінде жасалған қосымша келісімге сәйкес астықты күзгі сатып алғаннан кейін жүргізіледі;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5)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6)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7)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өзгеріс енгізілді - ҚР Қаржы министрінің 18.04.2024 </w:t>
      </w:r>
      <w:r>
        <w:rPr>
          <w:rFonts w:ascii="Times New Roman"/>
          <w:b w:val="false"/>
          <w:i w:val="false"/>
          <w:color w:val="000000"/>
          <w:sz w:val="28"/>
        </w:rPr>
        <w:t>№ 221</w:t>
      </w:r>
      <w:r>
        <w:rPr>
          <w:rFonts w:ascii="Times New Roman"/>
          <w:b w:val="false"/>
          <w:i w:val="false"/>
          <w:color w:val="ff0000"/>
          <w:sz w:val="28"/>
        </w:rPr>
        <w:t xml:space="preserve"> (30.04.2024 бастап қолданысқа енгізіледі) бұйрықтарымен.</w:t>
      </w:r>
      <w:r>
        <w:br/>
      </w:r>
      <w:r>
        <w:rPr>
          <w:rFonts w:ascii="Times New Roman"/>
          <w:b w:val="false"/>
          <w:i w:val="false"/>
          <w:color w:val="000000"/>
          <w:sz w:val="28"/>
        </w:rPr>
        <w:t>
</w:t>
      </w:r>
    </w:p>
    <w:bookmarkStart w:name="z1580" w:id="520"/>
    <w:p>
      <w:pPr>
        <w:spacing w:after="0"/>
        <w:ind w:left="0"/>
        <w:jc w:val="both"/>
      </w:pPr>
      <w:r>
        <w:rPr>
          <w:rFonts w:ascii="Times New Roman"/>
          <w:b w:val="false"/>
          <w:i w:val="false"/>
          <w:color w:val="000000"/>
          <w:sz w:val="28"/>
        </w:rPr>
        <w:t>
      371-1. Электрондық шот-фактураларды қабылдау және өңдеу жөніндегі ақпараттық жүйені пайдаланатын квазимемлекеттік сектор субъектісі үшін инвестициялық жобаны іске асыру не мемлекеттік тапсырманы орындау кезінде төлемдерді жүргізу үшін төлем тапсырмасын қалыптастыру және ұсыну үшін электрондық шот-фактура негіз болып табылады.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371-1-тармақпен толықтырылды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9" w:id="521"/>
    <w:p>
      <w:pPr>
        <w:spacing w:after="0"/>
        <w:ind w:left="0"/>
        <w:jc w:val="both"/>
      </w:pPr>
      <w:r>
        <w:rPr>
          <w:rFonts w:ascii="Times New Roman"/>
          <w:b w:val="false"/>
          <w:i w:val="false"/>
          <w:color w:val="000000"/>
          <w:sz w:val="28"/>
        </w:rPr>
        <w:t xml:space="preserve">
      371-2. Қаржылық және (немесе) қаржылық емес қолдауды жүзеге асыру бойынша төлемдер мен аударымдарды жүргізу үшін қаржылық және (немесе) қаржылық емес қолдау операторы қағаз жеткізгіште немесе "Қазынашылық-клиент" АЖ бойынша электрондық түрде аумақтық қазынашылық бөлімшесіне ("Қазынашылық-клиент" АЖ-да қалыптастырады) төлем тапсырмасын және төлемнің негізділігін растайтын құжаттарды: осы Ережеге </w:t>
      </w:r>
      <w:r>
        <w:rPr>
          <w:rFonts w:ascii="Times New Roman"/>
          <w:b w:val="false"/>
          <w:i w:val="false"/>
          <w:color w:val="000000"/>
          <w:sz w:val="28"/>
        </w:rPr>
        <w:t>115-2-қосымшаға</w:t>
      </w:r>
      <w:r>
        <w:rPr>
          <w:rFonts w:ascii="Times New Roman"/>
          <w:b w:val="false"/>
          <w:i w:val="false"/>
          <w:color w:val="000000"/>
          <w:sz w:val="28"/>
        </w:rPr>
        <w:t xml:space="preserve"> сәйкес тауарларды жеткізу туралы шот-фактураның немесе жүкқұжаттың (актінің) немесе орындалған жұмыстар немесе көрсетілген қызметтер актісінің, мемлекеттік бағдарламаларды қаржылық қолдауды жүзеге асыру бойынша төлем жүргізу үшін растаудың немесе Қазақстан Республикасының заңнамасында белгіленген өзге де құжат түрінің көшірмелері.</w:t>
      </w:r>
    </w:p>
    <w:bookmarkEnd w:id="521"/>
    <w:p>
      <w:pPr>
        <w:spacing w:after="0"/>
        <w:ind w:left="0"/>
        <w:jc w:val="both"/>
      </w:pPr>
      <w:r>
        <w:rPr>
          <w:rFonts w:ascii="Times New Roman"/>
          <w:b w:val="false"/>
          <w:i w:val="false"/>
          <w:color w:val="000000"/>
          <w:sz w:val="28"/>
        </w:rPr>
        <w:t>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371-2-тармақпен толықтырылды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6" w:id="522"/>
    <w:p>
      <w:pPr>
        <w:spacing w:after="0"/>
        <w:ind w:left="0"/>
        <w:jc w:val="both"/>
      </w:pPr>
      <w:r>
        <w:rPr>
          <w:rFonts w:ascii="Times New Roman"/>
          <w:b w:val="false"/>
          <w:i w:val="false"/>
          <w:color w:val="000000"/>
          <w:sz w:val="28"/>
        </w:rPr>
        <w:t xml:space="preserve">
       372. ҚБАЖ-да ақша алушы болмаған кезде, квазимемлекеттiк сектор субъектiсi ақша алушыны осы Ережеге </w:t>
      </w:r>
      <w:r>
        <w:rPr>
          <w:rFonts w:ascii="Times New Roman"/>
          <w:b w:val="false"/>
          <w:i w:val="false"/>
          <w:color w:val="000000"/>
          <w:sz w:val="28"/>
        </w:rPr>
        <w:t>64-қосымшаға</w:t>
      </w:r>
      <w:r>
        <w:rPr>
          <w:rFonts w:ascii="Times New Roman"/>
          <w:b w:val="false"/>
          <w:i w:val="false"/>
          <w:color w:val="000000"/>
          <w:sz w:val="28"/>
        </w:rPr>
        <w:t xml:space="preserve"> сәйкес ақша алушылардың анықтамалығына енгiзуге өтiнiмдi қағаз жеткізгіште немесе "Қазынашылық-клиент" АЖ бойынша электрондық түрде ұсынады.</w:t>
      </w:r>
    </w:p>
    <w:bookmarkEnd w:id="522"/>
    <w:p>
      <w:pPr>
        <w:spacing w:after="0"/>
        <w:ind w:left="0"/>
        <w:jc w:val="both"/>
      </w:pPr>
      <w:r>
        <w:rPr>
          <w:rFonts w:ascii="Times New Roman"/>
          <w:b w:val="false"/>
          <w:i w:val="false"/>
          <w:color w:val="000000"/>
          <w:sz w:val="28"/>
        </w:rPr>
        <w:t xml:space="preserve">
      ҚБАЖ-да ақша алушының деректемелерi болмаған кезде квазимемлекеттiк сектор субъектiсi ақша алушы деректемелерiнiң өзгерiстерiн ақша алушылардың анықтамалығына енгiзуге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өтiнiмдi қағаз жеткізгіште немесе "Қазынашылық-клиент" АЖ бойынша электрондық түрде ұсынады.</w:t>
      </w:r>
    </w:p>
    <w:p>
      <w:pPr>
        <w:spacing w:after="0"/>
        <w:ind w:left="0"/>
        <w:jc w:val="both"/>
      </w:pPr>
      <w:r>
        <w:rPr>
          <w:rFonts w:ascii="Times New Roman"/>
          <w:b w:val="false"/>
          <w:i w:val="false"/>
          <w:color w:val="000000"/>
          <w:sz w:val="28"/>
        </w:rPr>
        <w:t>
      Квазимемлекеттiк сектор субъектiсi ақша алушыны енгізуге берілетін және ақша алушының деректемелеріне өзгерістер енгізуге берілетін өтінімнің ресімделуі мен жасалуының шынайылығын, дұрыстығын қамтамасыз етеді.</w:t>
      </w:r>
    </w:p>
    <w:p>
      <w:pPr>
        <w:spacing w:after="0"/>
        <w:ind w:left="0"/>
        <w:jc w:val="both"/>
      </w:pPr>
      <w:r>
        <w:rPr>
          <w:rFonts w:ascii="Times New Roman"/>
          <w:b w:val="false"/>
          <w:i w:val="false"/>
          <w:color w:val="000000"/>
          <w:sz w:val="28"/>
        </w:rPr>
        <w:t xml:space="preserve">
      Квазимемлекеттiк сектор субъектiсiнде ақша алушы болмаған кезде "Қазынашылық-клиент" АЖ бойынша электрондық түрде берілетін төлем тапсырмасын жасау кезінде квазимемлекеттiк сектор субъектiсi осы ақша алушының ҚБАЖ-дағы Ақша алушылардың анықтамалығында бар-жоғын тексеруді жүзеге асырады, қажетті ақша алушы ҚБАЖ-дағы Ақша алушылардың анықтамалығында болған кезде квазимемлекеттiк сектор субъектiсi осы Ережеге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өтiнiмдi қалыптастырады.</w:t>
      </w:r>
    </w:p>
    <w:bookmarkStart w:name="z427" w:id="523"/>
    <w:p>
      <w:pPr>
        <w:spacing w:after="0"/>
        <w:ind w:left="0"/>
        <w:jc w:val="both"/>
      </w:pPr>
      <w:r>
        <w:rPr>
          <w:rFonts w:ascii="Times New Roman"/>
          <w:b w:val="false"/>
          <w:i w:val="false"/>
          <w:color w:val="000000"/>
          <w:sz w:val="28"/>
        </w:rPr>
        <w:t>
      373. Аумақтық қазынашылық бөлiмшесi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523"/>
    <w:p>
      <w:pPr>
        <w:spacing w:after="0"/>
        <w:ind w:left="0"/>
        <w:jc w:val="both"/>
      </w:pPr>
      <w:r>
        <w:rPr>
          <w:rFonts w:ascii="Times New Roman"/>
          <w:b w:val="false"/>
          <w:i w:val="false"/>
          <w:color w:val="000000"/>
          <w:sz w:val="28"/>
        </w:rPr>
        <w:t>
      Қағаз жеткізгіште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8" w:id="524"/>
    <w:p>
      <w:pPr>
        <w:spacing w:after="0"/>
        <w:ind w:left="0"/>
        <w:jc w:val="both"/>
      </w:pPr>
      <w:r>
        <w:rPr>
          <w:rFonts w:ascii="Times New Roman"/>
          <w:b w:val="false"/>
          <w:i w:val="false"/>
          <w:color w:val="000000"/>
          <w:sz w:val="28"/>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жұмыс күні ішінде орындалмай қайтарылады.</w:t>
      </w:r>
    </w:p>
    <w:bookmarkEnd w:id="524"/>
    <w:p>
      <w:pPr>
        <w:spacing w:after="0"/>
        <w:ind w:left="0"/>
        <w:jc w:val="both"/>
      </w:pP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p>
      <w:pPr>
        <w:spacing w:after="0"/>
        <w:ind w:left="0"/>
        <w:jc w:val="both"/>
      </w:pPr>
      <w:r>
        <w:rPr>
          <w:rFonts w:ascii="Times New Roman"/>
          <w:b w:val="false"/>
          <w:i w:val="false"/>
          <w:color w:val="000000"/>
          <w:sz w:val="28"/>
        </w:rPr>
        <w:t>
      квазимемлекеттік сектор субъектілерінің тиісті шоттарында ақша қаражаты болмаған не жеткіліксіз болған;</w:t>
      </w:r>
    </w:p>
    <w:p>
      <w:pPr>
        <w:spacing w:after="0"/>
        <w:ind w:left="0"/>
        <w:jc w:val="both"/>
      </w:pP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p>
    <w:p>
      <w:pPr>
        <w:spacing w:after="0"/>
        <w:ind w:left="0"/>
        <w:jc w:val="both"/>
      </w:pPr>
      <w:r>
        <w:rPr>
          <w:rFonts w:ascii="Times New Roman"/>
          <w:b w:val="false"/>
          <w:i w:val="false"/>
          <w:color w:val="000000"/>
          <w:sz w:val="28"/>
        </w:rPr>
        <w:t>
      түзетулермен, оның ішінде қолмен түзетулермен ұсынылған;</w:t>
      </w:r>
    </w:p>
    <w:p>
      <w:pPr>
        <w:spacing w:after="0"/>
        <w:ind w:left="0"/>
        <w:jc w:val="both"/>
      </w:pPr>
      <w:r>
        <w:rPr>
          <w:rFonts w:ascii="Times New Roman"/>
          <w:b w:val="false"/>
          <w:i w:val="false"/>
          <w:color w:val="000000"/>
          <w:sz w:val="28"/>
        </w:rPr>
        <w:t>
      осы Ережеде көзделген растау құжаттарын қосымшаларсыз ұсынған немесе квазимемлекеттік сектор субъектісінің басшысының немесе онымен уәкілеттік берілген адамның қолымен және квазимемлекеттік сектор субъектісінің мөр бедерімен куәландырылмаған қосымшамен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p>
      <w:pPr>
        <w:spacing w:after="0"/>
        <w:ind w:left="0"/>
        <w:jc w:val="both"/>
      </w:pPr>
      <w:r>
        <w:rPr>
          <w:rFonts w:ascii="Times New Roman"/>
          <w:b w:val="false"/>
          <w:i w:val="false"/>
          <w:color w:val="000000"/>
          <w:sz w:val="28"/>
        </w:rPr>
        <w:t>
      талап етілетін жолақтарда қолдар және/немесе мөр бедері болмаған;</w:t>
      </w:r>
    </w:p>
    <w:p>
      <w:pPr>
        <w:spacing w:after="0"/>
        <w:ind w:left="0"/>
        <w:jc w:val="both"/>
      </w:pP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p>
    <w:p>
      <w:pPr>
        <w:spacing w:after="0"/>
        <w:ind w:left="0"/>
        <w:jc w:val="both"/>
      </w:pPr>
      <w:r>
        <w:rPr>
          <w:rFonts w:ascii="Times New Roman"/>
          <w:b w:val="false"/>
          <w:i w:val="false"/>
          <w:color w:val="000000"/>
          <w:sz w:val="28"/>
        </w:rPr>
        <w:t>
      құжаттың барлық даналарында талап етілген жолақтарда мөр бедері анық (айқын) қойылмаған;</w:t>
      </w:r>
    </w:p>
    <w:p>
      <w:pPr>
        <w:spacing w:after="0"/>
        <w:ind w:left="0"/>
        <w:jc w:val="both"/>
      </w:pPr>
      <w:r>
        <w:rPr>
          <w:rFonts w:ascii="Times New Roman"/>
          <w:b w:val="false"/>
          <w:i w:val="false"/>
          <w:color w:val="000000"/>
          <w:sz w:val="28"/>
        </w:rPr>
        <w:t>
      цифрмен жазылған сома жазумен жазылған сомаға сәйкес келмеген;</w:t>
      </w:r>
    </w:p>
    <w:p>
      <w:pPr>
        <w:spacing w:after="0"/>
        <w:ind w:left="0"/>
        <w:jc w:val="both"/>
      </w:pP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p>
    <w:p>
      <w:pPr>
        <w:spacing w:after="0"/>
        <w:ind w:left="0"/>
        <w:jc w:val="both"/>
      </w:pP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p>
      <w:pPr>
        <w:spacing w:after="0"/>
        <w:ind w:left="0"/>
        <w:jc w:val="both"/>
      </w:pP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p>
    <w:p>
      <w:pPr>
        <w:spacing w:after="0"/>
        <w:ind w:left="0"/>
        <w:jc w:val="both"/>
      </w:pPr>
      <w:r>
        <w:rPr>
          <w:rFonts w:ascii="Times New Roman"/>
          <w:b w:val="false"/>
          <w:i w:val="false"/>
          <w:color w:val="000000"/>
          <w:sz w:val="28"/>
        </w:rPr>
        <w:t>
      төлем тапсырмасының қолданылу мерзімінен асқан мерзімде ұсынылған;</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форматындағы магниттік (электрондық) тасығышта қателер анықталған;</w:t>
      </w:r>
    </w:p>
    <w:p>
      <w:pPr>
        <w:spacing w:after="0"/>
        <w:ind w:left="0"/>
        <w:jc w:val="both"/>
      </w:pPr>
      <w:r>
        <w:rPr>
          <w:rFonts w:ascii="Times New Roman"/>
          <w:b w:val="false"/>
          <w:i w:val="false"/>
          <w:color w:val="000000"/>
          <w:sz w:val="28"/>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p>
      <w:pPr>
        <w:spacing w:after="0"/>
        <w:ind w:left="0"/>
        <w:jc w:val="both"/>
      </w:pPr>
      <w:r>
        <w:rPr>
          <w:rFonts w:ascii="Times New Roman"/>
          <w:b w:val="false"/>
          <w:i w:val="false"/>
          <w:color w:val="000000"/>
          <w:sz w:val="28"/>
        </w:rPr>
        <w:t>
      растау құжатына сілтеменің болмауы;</w:t>
      </w:r>
    </w:p>
    <w:p>
      <w:pPr>
        <w:spacing w:after="0"/>
        <w:ind w:left="0"/>
        <w:jc w:val="both"/>
      </w:pPr>
      <w:r>
        <w:rPr>
          <w:rFonts w:ascii="Times New Roman"/>
          <w:b w:val="false"/>
          <w:i w:val="false"/>
          <w:color w:val="000000"/>
          <w:sz w:val="28"/>
        </w:rPr>
        <w:t>
      төлем тапсырмасындағы соманың растау құжатындағы сомадан асып түсуі;</w:t>
      </w:r>
    </w:p>
    <w:p>
      <w:pPr>
        <w:spacing w:after="0"/>
        <w:ind w:left="0"/>
        <w:jc w:val="both"/>
      </w:pPr>
      <w:r>
        <w:rPr>
          <w:rFonts w:ascii="Times New Roman"/>
          <w:b w:val="false"/>
          <w:i w:val="false"/>
          <w:color w:val="000000"/>
          <w:sz w:val="28"/>
        </w:rPr>
        <w:t>
      төлем тапсырмасы нөмірінің қосарлануы;</w:t>
      </w:r>
    </w:p>
    <w:p>
      <w:pPr>
        <w:spacing w:after="0"/>
        <w:ind w:left="0"/>
        <w:jc w:val="both"/>
      </w:pPr>
      <w:r>
        <w:rPr>
          <w:rFonts w:ascii="Times New Roman"/>
          <w:b w:val="false"/>
          <w:i w:val="false"/>
          <w:color w:val="000000"/>
          <w:sz w:val="28"/>
        </w:rPr>
        <w:t>
      төлем тапсырмасында Қазақстан Республикасының банктік заңнамасын бұза отырып, төлем тапсырмасында міндетті ашық жолақтардың толтырылуы;</w:t>
      </w:r>
    </w:p>
    <w:p>
      <w:pPr>
        <w:spacing w:after="0"/>
        <w:ind w:left="0"/>
        <w:jc w:val="both"/>
      </w:pPr>
      <w:r>
        <w:rPr>
          <w:rFonts w:ascii="Times New Roman"/>
          <w:b w:val="false"/>
          <w:i w:val="false"/>
          <w:color w:val="000000"/>
          <w:sz w:val="28"/>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p>
      <w:pPr>
        <w:spacing w:after="0"/>
        <w:ind w:left="0"/>
        <w:jc w:val="both"/>
      </w:pPr>
      <w:r>
        <w:rPr>
          <w:rFonts w:ascii="Times New Roman"/>
          <w:b w:val="false"/>
          <w:i w:val="false"/>
          <w:color w:val="000000"/>
          <w:sz w:val="28"/>
        </w:rPr>
        <w:t>
      "Қазынашылық-клиент" АЖ бойынша электрондық түрде түскен төлем тапсырмасындағы деректердің қабылдау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қайтарылады.</w:t>
      </w:r>
    </w:p>
    <w:p>
      <w:pPr>
        <w:spacing w:after="0"/>
        <w:ind w:left="0"/>
        <w:jc w:val="both"/>
      </w:pPr>
      <w:r>
        <w:rPr>
          <w:rFonts w:ascii="Times New Roman"/>
          <w:b w:val="false"/>
          <w:i w:val="false"/>
          <w:color w:val="000000"/>
          <w:sz w:val="28"/>
        </w:rPr>
        <w:t>
      Қабылдау кезеңінде жоғарыда аталған жағдайларға қағаз тасығыштағы төлем тапсырмасындағы деректерге сәйкес келмесе, төлем тапсырмасы хат ресімделмей қайтарылады. Қабылдаудан кейін, тексеру барысында сәйкессіздік анықталған кезде төлем тапсырмасы аумақтық қазынашылық бөлімшесі басшысының немесе ол берген уәкілеттік адамның қолы қойылған жазбаша негіздемемен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525"/>
    <w:p>
      <w:pPr>
        <w:spacing w:after="0"/>
        <w:ind w:left="0"/>
        <w:jc w:val="both"/>
      </w:pPr>
      <w:r>
        <w:rPr>
          <w:rFonts w:ascii="Times New Roman"/>
          <w:b w:val="false"/>
          <w:i w:val="false"/>
          <w:color w:val="000000"/>
          <w:sz w:val="28"/>
        </w:rPr>
        <w:t>
      375. Төлем жүргізілгеннен кейін қағаз тасығышта төлем тасырмасының екінші данасы мен осы Ережеге 54-қосымшаға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 "Қазынашылық-клиент" АЖ бойынша қызмет етілетін квазимемлекеттік сектор субъектілері 5-20-нысан бойынша есепті дербес қалыптастырады.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0" w:id="526"/>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осы Ережеде көзделген тәртіпте аумақтық қазынашылық бөлімшесіне квазимемлекеттік сектор субъектісінің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526"/>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шотында ұлттық валютада кейіннен соманы қалпына келтіре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аумақтық қазынашылық бөлімшесіне оның екінші деңгейдегі банкте ашық шотына квазимемлекеттік сектор субъектісінің шотынан ақша аудару үшін төлем тапсырмасын ұсынады. Бұл ретте төлем тапсырмасында "Төлем мақсаты" жолында квазимемлекеттік сектор субъектісі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ақшаны олар аударылған квазимемлекеттік сектор субъектісінің шотына көрсетілген мерзім өткенге дейін уақтылы қайтаруды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376-тармақ жаңа редакцияда - ҚР Қаржы министрінің м.а. 19.07.2023 </w:t>
      </w:r>
      <w:r>
        <w:rPr>
          <w:rFonts w:ascii="Times New Roman"/>
          <w:b w:val="false"/>
          <w:i w:val="false"/>
          <w:color w:val="000000"/>
          <w:sz w:val="28"/>
        </w:rPr>
        <w:t>№ 775</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31" w:id="527"/>
    <w:p>
      <w:pPr>
        <w:spacing w:after="0"/>
        <w:ind w:left="0"/>
        <w:jc w:val="both"/>
      </w:pPr>
      <w:r>
        <w:rPr>
          <w:rFonts w:ascii="Times New Roman"/>
          <w:b w:val="false"/>
          <w:i w:val="false"/>
          <w:color w:val="000000"/>
          <w:sz w:val="28"/>
        </w:rPr>
        <w:t xml:space="preserve">
       377. Квазимемлекеттiк сектор субъектiсi Қазақстан Республикасының резиденті емеспен шетел валютасында, құжаттық аккредитивтi қолдана отырып, есеп айырысу нысанын көздейтiн шарт жасасқан кезде квазимемлекеттiк сектор субъектiсi төлем тапсырмасын аумақтың қазынашылық бөлiмшесiне екiншi деңгейдегі банкте ашылған шотқа квазимемлекеттiк сектор субъектiсiнiң шотынан ақша аудару үшiн және осы Ереженің </w:t>
      </w:r>
      <w:r>
        <w:rPr>
          <w:rFonts w:ascii="Times New Roman"/>
          <w:b w:val="false"/>
          <w:i w:val="false"/>
          <w:color w:val="000000"/>
          <w:sz w:val="28"/>
        </w:rPr>
        <w:t>376-тармағында</w:t>
      </w:r>
      <w:r>
        <w:rPr>
          <w:rFonts w:ascii="Times New Roman"/>
          <w:b w:val="false"/>
          <w:i w:val="false"/>
          <w:color w:val="000000"/>
          <w:sz w:val="28"/>
        </w:rPr>
        <w:t xml:space="preserve"> айқындалған тәртіппен дәл сол күн шетел валютасын сатып алу үшін қағаз жеткізгіште немесе "Қазынашылық-клиент" АЖ бойынша электрондық түрде ұсынады.</w:t>
      </w:r>
    </w:p>
    <w:bookmarkEnd w:id="527"/>
    <w:p>
      <w:pPr>
        <w:spacing w:after="0"/>
        <w:ind w:left="0"/>
        <w:jc w:val="both"/>
      </w:pPr>
      <w:r>
        <w:rPr>
          <w:rFonts w:ascii="Times New Roman"/>
          <w:b w:val="false"/>
          <w:i w:val="false"/>
          <w:color w:val="000000"/>
          <w:sz w:val="28"/>
        </w:rPr>
        <w:t>
      Бұл ретте квазимемлекеттiк сектор субъектiсi растайтын құжат ретінде аккредитивтiң ашылуын және акредитивтiң қолданылу мерзiмi өткен немесе ол мерзiмiнен бұрын жабылған жағдайда аккредитивтiң орындалмаған сомасын банк-эмитенттің квазимемлекеттiк сектор субъектiсiнiң сома аударылған шотына қайтаруы туралы талапты қамтитын шартты ұсынады.</w:t>
      </w:r>
    </w:p>
    <w:p>
      <w:pPr>
        <w:spacing w:after="0"/>
        <w:ind w:left="0"/>
        <w:jc w:val="both"/>
      </w:pPr>
      <w:r>
        <w:rPr>
          <w:rFonts w:ascii="Times New Roman"/>
          <w:b w:val="false"/>
          <w:i w:val="false"/>
          <w:color w:val="000000"/>
          <w:sz w:val="28"/>
        </w:rPr>
        <w:t>
      Квазимемлекеттiк сектор субъектiсi сатып алынған шетел валютасын аккредитивтік шотқа аударуды үш жұмыс күні ішінде қамтамасыз етеді.</w:t>
      </w:r>
    </w:p>
    <w:p>
      <w:pPr>
        <w:spacing w:after="0"/>
        <w:ind w:left="0"/>
        <w:jc w:val="both"/>
      </w:pPr>
      <w:r>
        <w:rPr>
          <w:rFonts w:ascii="Times New Roman"/>
          <w:b w:val="false"/>
          <w:i w:val="false"/>
          <w:color w:val="000000"/>
          <w:sz w:val="28"/>
        </w:rPr>
        <w:t>
      Егер шетел валютасындағы ақша аккредитивтік шотқа белгіленген мерзімде есепке жатқызылмаған болса, квазимемлекеттiк сектор субъектiсi оларды қайта айырбастауды және үш күндік мерзім өткеннен кейінгі келесі жұмыс күнінен кешіктірмей өзінің аумақтық қазынашылық бөлiмшесiндегі шотына қайтаруды қамтамасыз етеді.</w:t>
      </w:r>
    </w:p>
    <w:bookmarkStart w:name="z432" w:id="528"/>
    <w:p>
      <w:pPr>
        <w:spacing w:after="0"/>
        <w:ind w:left="0"/>
        <w:jc w:val="both"/>
      </w:pPr>
      <w:r>
        <w:rPr>
          <w:rFonts w:ascii="Times New Roman"/>
          <w:b w:val="false"/>
          <w:i w:val="false"/>
          <w:color w:val="000000"/>
          <w:sz w:val="28"/>
        </w:rPr>
        <w:t xml:space="preserve">
      378. Квазимемлекеттік сектор субъектісінің шоттарына қойылған инкассолық өкімдерді орындау осы Ереженің 6-тарауының </w:t>
      </w:r>
      <w:r>
        <w:rPr>
          <w:rFonts w:ascii="Times New Roman"/>
          <w:b w:val="false"/>
          <w:i w:val="false"/>
          <w:color w:val="000000"/>
          <w:sz w:val="28"/>
        </w:rPr>
        <w:t>16-параграфының</w:t>
      </w:r>
      <w:r>
        <w:rPr>
          <w:rFonts w:ascii="Times New Roman"/>
          <w:b w:val="false"/>
          <w:i w:val="false"/>
          <w:color w:val="000000"/>
          <w:sz w:val="28"/>
        </w:rPr>
        <w:t xml:space="preserve"> талаптарына сәйкес жүзеге асырылады.</w:t>
      </w:r>
    </w:p>
    <w:bookmarkEnd w:id="528"/>
    <w:bookmarkStart w:name="z1584" w:id="529"/>
    <w:p>
      <w:pPr>
        <w:spacing w:after="0"/>
        <w:ind w:left="0"/>
        <w:jc w:val="left"/>
      </w:pPr>
      <w:r>
        <w:rPr>
          <w:rFonts w:ascii="Times New Roman"/>
          <w:b/>
          <w:i w:val="false"/>
          <w:color w:val="000000"/>
        </w:rPr>
        <w:t xml:space="preserve"> 7-1-тарау. Құрылыс бойынша мемлекеттік сатып алуды қазынашылық қолдау</w:t>
      </w:r>
    </w:p>
    <w:bookmarkEnd w:id="529"/>
    <w:p>
      <w:pPr>
        <w:spacing w:after="0"/>
        <w:ind w:left="0"/>
        <w:jc w:val="both"/>
      </w:pPr>
      <w:r>
        <w:rPr>
          <w:rFonts w:ascii="Times New Roman"/>
          <w:b w:val="false"/>
          <w:i w:val="false"/>
          <w:color w:val="ff0000"/>
          <w:sz w:val="28"/>
        </w:rPr>
        <w:t xml:space="preserve">
      Ескерту. Ереже 7-1-тараумен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бұйрықтарымен.</w:t>
      </w:r>
    </w:p>
    <w:bookmarkStart w:name="z1585" w:id="530"/>
    <w:p>
      <w:pPr>
        <w:spacing w:after="0"/>
        <w:ind w:left="0"/>
        <w:jc w:val="left"/>
      </w:pPr>
      <w:r>
        <w:rPr>
          <w:rFonts w:ascii="Times New Roman"/>
          <w:b/>
          <w:i w:val="false"/>
          <w:color w:val="000000"/>
        </w:rPr>
        <w:t xml:space="preserve"> 1-параграф. Негізгі ұғымдар</w:t>
      </w:r>
    </w:p>
    <w:bookmarkEnd w:id="530"/>
    <w:bookmarkStart w:name="z1611" w:id="531"/>
    <w:p>
      <w:pPr>
        <w:spacing w:after="0"/>
        <w:ind w:left="0"/>
        <w:jc w:val="both"/>
      </w:pPr>
      <w:r>
        <w:rPr>
          <w:rFonts w:ascii="Times New Roman"/>
          <w:b w:val="false"/>
          <w:i w:val="false"/>
          <w:color w:val="000000"/>
          <w:sz w:val="28"/>
        </w:rPr>
        <w:t>
      378-1. Осы тарауда мынадай негізгі ұғымдар пайдаланылады:</w:t>
      </w:r>
    </w:p>
    <w:bookmarkEnd w:id="531"/>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p>
      <w:pPr>
        <w:spacing w:after="0"/>
        <w:ind w:left="0"/>
        <w:jc w:val="both"/>
      </w:pPr>
      <w:r>
        <w:rPr>
          <w:rFonts w:ascii="Times New Roman"/>
          <w:b w:val="false"/>
          <w:i w:val="false"/>
          <w:color w:val="000000"/>
          <w:sz w:val="28"/>
        </w:rPr>
        <w:t>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w:t>
      </w:r>
    </w:p>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p>
      <w:pPr>
        <w:spacing w:after="0"/>
        <w:ind w:left="0"/>
        <w:jc w:val="both"/>
      </w:pPr>
      <w:r>
        <w:rPr>
          <w:rFonts w:ascii="Times New Roman"/>
          <w:b w:val="false"/>
          <w:i w:val="false"/>
          <w:color w:val="000000"/>
          <w:sz w:val="28"/>
        </w:rPr>
        <w:t>
      төлем сертификаты – осы Ереженің 115-3-қосымшасына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тапсырыс берушімен қазынашылық қолдау кезіндегі бас мердiгерге берілген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2" w:id="532"/>
    <w:p>
      <w:pPr>
        <w:spacing w:after="0"/>
        <w:ind w:left="0"/>
        <w:jc w:val="left"/>
      </w:pPr>
      <w:r>
        <w:rPr>
          <w:rFonts w:ascii="Times New Roman"/>
          <w:b/>
          <w:i w:val="false"/>
          <w:color w:val="000000"/>
        </w:rPr>
        <w:t xml:space="preserve"> 2-параграф. Қазынашылық қолдау </w:t>
      </w:r>
    </w:p>
    <w:bookmarkEnd w:id="532"/>
    <w:bookmarkStart w:name="z1613" w:id="533"/>
    <w:p>
      <w:pPr>
        <w:spacing w:after="0"/>
        <w:ind w:left="0"/>
        <w:jc w:val="both"/>
      </w:pPr>
      <w:r>
        <w:rPr>
          <w:rFonts w:ascii="Times New Roman"/>
          <w:b w:val="false"/>
          <w:i w:val="false"/>
          <w:color w:val="000000"/>
          <w:sz w:val="28"/>
        </w:rPr>
        <w:t xml:space="preserve">
      378-2. Мемлекеттік мекеме мемлекеттік құпиялары бар қызметтік ақпаратты ("Құпия" белгісі бар) қамтитын мәліметтері бар объектілерді және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экономиканы жаңғырту мәселелері жөніндегі мемлекеттік комиссияның шешімі бар объектілерді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533"/>
    <w:p>
      <w:pPr>
        <w:spacing w:after="0"/>
        <w:ind w:left="0"/>
        <w:jc w:val="both"/>
      </w:pPr>
      <w:r>
        <w:rPr>
          <w:rFonts w:ascii="Times New Roman"/>
          <w:b w:val="false"/>
          <w:i w:val="false"/>
          <w:color w:val="000000"/>
          <w:sz w:val="28"/>
        </w:rPr>
        <w:t>
      Мемлекеттік сатып алу қорытындысы өткеннен кейін:</w:t>
      </w:r>
    </w:p>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4" w:id="534"/>
    <w:p>
      <w:pPr>
        <w:spacing w:after="0"/>
        <w:ind w:left="0"/>
        <w:jc w:val="both"/>
      </w:pPr>
      <w:r>
        <w:rPr>
          <w:rFonts w:ascii="Times New Roman"/>
          <w:b w:val="false"/>
          <w:i w:val="false"/>
          <w:color w:val="000000"/>
          <w:sz w:val="28"/>
        </w:rPr>
        <w:t>
      378-3. Мемлекеттік кірістер органдары, бір жұмыс күннен аспайтын мерзімде талдау жасалған қазынашылық қолдау кезіндегі қосалқы мердігерлер тізімі бойынша қазынашылық қолдау кезіндегі бас мердігерге тәуекелдердің бары немесе жоқтығы туралы ақпаратты жолдайды.</w:t>
      </w:r>
    </w:p>
    <w:bookmarkEnd w:id="534"/>
    <w:bookmarkStart w:name="z1615" w:id="535"/>
    <w:p>
      <w:pPr>
        <w:spacing w:after="0"/>
        <w:ind w:left="0"/>
        <w:jc w:val="both"/>
      </w:pPr>
      <w:r>
        <w:rPr>
          <w:rFonts w:ascii="Times New Roman"/>
          <w:b w:val="false"/>
          <w:i w:val="false"/>
          <w:color w:val="000000"/>
          <w:sz w:val="28"/>
        </w:rPr>
        <w:t xml:space="preserve">
      378-4. Қандай да бір қосалқы мердігерлер бойынша тәуекелдердің бар болуы туралы ақпаратты алған жағдайда, сондай-ақ объект құрылысы кезеңінде қосалқы мердігерлер тізімін толықтырған жағдайда, қазынашылық қолдау кезіндегі бас мердігер осы тізімге өзгерістер (толықтырулар) енгізеді. </w:t>
      </w:r>
    </w:p>
    <w:bookmarkEnd w:id="535"/>
    <w:p>
      <w:pPr>
        <w:spacing w:after="0"/>
        <w:ind w:left="0"/>
        <w:jc w:val="both"/>
      </w:pPr>
      <w:r>
        <w:rPr>
          <w:rFonts w:ascii="Times New Roman"/>
          <w:b w:val="false"/>
          <w:i w:val="false"/>
          <w:color w:val="000000"/>
          <w:sz w:val="28"/>
        </w:rPr>
        <w:t>
      Мемлекеттік кірістер органдарында тәуекелдердің бар болуына кейінгі талдау осы Ереженің 378-2-тармағының үшінші абзацы мен 378-3, 378-4-тармақтарына сәйкес жүргізіледі.</w:t>
      </w:r>
    </w:p>
    <w:p>
      <w:pPr>
        <w:spacing w:after="0"/>
        <w:ind w:left="0"/>
        <w:jc w:val="both"/>
      </w:pPr>
      <w:r>
        <w:rPr>
          <w:rFonts w:ascii="Times New Roman"/>
          <w:b w:val="false"/>
          <w:i w:val="false"/>
          <w:color w:val="000000"/>
          <w:sz w:val="28"/>
        </w:rPr>
        <w:t>
      Мемлекеттік кірістер органдары жүргізген тәуекелдердің бар болуына талдаудың нәтижелерін алғанған кейін қазынашылық қолдау кезінде бас мердігер үш жұмыс күнінің ішінде аумақтық қазынашылық органына қосалқы мердігерлердің тізбесін жібереді.</w:t>
      </w:r>
    </w:p>
    <w:p>
      <w:pPr>
        <w:spacing w:after="0"/>
        <w:ind w:left="0"/>
        <w:jc w:val="both"/>
      </w:pPr>
      <w:r>
        <w:rPr>
          <w:rFonts w:ascii="Times New Roman"/>
          <w:b w:val="false"/>
          <w:i w:val="false"/>
          <w:color w:val="000000"/>
          <w:sz w:val="28"/>
        </w:rPr>
        <w:t>
      Қазынашылық қолдау жобалау-сметалық құжаттамаға сәйкес сметалық құны екі миллиард теңгеден асатын құрылыспен байланысты бюджеттік инвестициялық жобаларға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378-4-тармаққа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16" w:id="536"/>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төлем сертификатына және ЭШФ, ал қазынашылық қолдау кезінде қосалқы мердігермен - ЭШФ-ға сәйкес бақылауды жүзеге асырады.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378-5-тармақ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7" w:id="537"/>
    <w:p>
      <w:pPr>
        <w:spacing w:after="0"/>
        <w:ind w:left="0"/>
        <w:jc w:val="both"/>
      </w:pPr>
      <w:r>
        <w:rPr>
          <w:rFonts w:ascii="Times New Roman"/>
          <w:b w:val="false"/>
          <w:i w:val="false"/>
          <w:color w:val="000000"/>
          <w:sz w:val="28"/>
        </w:rPr>
        <w:t xml:space="preserve">
      378-6. Аумақтық қазынашылық органдарымен жүргізілген төлемдер туралы мәліметтер тәуекелдерді басқару жүйесі арқылы мониторинг жүргізу үшін мемлекеттік кірістер органдарына беріледі. </w:t>
      </w:r>
    </w:p>
    <w:bookmarkEnd w:id="537"/>
    <w:bookmarkStart w:name="z1618" w:id="538"/>
    <w:p>
      <w:pPr>
        <w:spacing w:after="0"/>
        <w:ind w:left="0"/>
        <w:jc w:val="both"/>
      </w:pPr>
      <w:r>
        <w:rPr>
          <w:rFonts w:ascii="Times New Roman"/>
          <w:b w:val="false"/>
          <w:i w:val="false"/>
          <w:color w:val="000000"/>
          <w:sz w:val="28"/>
        </w:rPr>
        <w:t>
      378-7. Қазынашылық қолдау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аударымдарын жүргізуімен қамтамасыз етіледі.</w:t>
      </w:r>
    </w:p>
    <w:bookmarkEnd w:id="538"/>
    <w:bookmarkStart w:name="z1619" w:id="539"/>
    <w:p>
      <w:pPr>
        <w:spacing w:after="0"/>
        <w:ind w:left="0"/>
        <w:jc w:val="both"/>
      </w:pPr>
      <w:r>
        <w:rPr>
          <w:rFonts w:ascii="Times New Roman"/>
          <w:b w:val="false"/>
          <w:i w:val="false"/>
          <w:color w:val="000000"/>
          <w:sz w:val="28"/>
        </w:rPr>
        <w:t xml:space="preserve">
      378-8. МСА шоттары бойынша қазынашылық қолдау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bookmarkEnd w:id="539"/>
    <w:bookmarkStart w:name="z1620" w:id="540"/>
    <w:p>
      <w:pPr>
        <w:spacing w:after="0"/>
        <w:ind w:left="0"/>
        <w:jc w:val="both"/>
      </w:pPr>
      <w:r>
        <w:rPr>
          <w:rFonts w:ascii="Times New Roman"/>
          <w:b w:val="false"/>
          <w:i w:val="false"/>
          <w:color w:val="000000"/>
          <w:sz w:val="28"/>
        </w:rPr>
        <w:t>
      378-9. Қазынашылық қолдау кезіндегі қосалқы мердігерлер кодтар беру және шоттар ашу үшін тапсырыс беруге қызмет көрсету орны бойынша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бойынша шоттарын ашу мен кодтар беруге арналған өтінімді ұсынады.</w:t>
      </w:r>
    </w:p>
    <w:bookmarkEnd w:id="540"/>
    <w:p>
      <w:pPr>
        <w:spacing w:after="0"/>
        <w:ind w:left="0"/>
        <w:jc w:val="both"/>
      </w:pPr>
      <w:r>
        <w:rPr>
          <w:rFonts w:ascii="Times New Roman"/>
          <w:b w:val="false"/>
          <w:i w:val="false"/>
          <w:color w:val="000000"/>
          <w:sz w:val="28"/>
        </w:rPr>
        <w:t>
      Аумақтық қазынашылық органы қазынашылық қолдау кезіндегі бас мердігерлерге және қазынашылық қолдау кезіндегі қосалқы мердігерлерге кодтар беру және шоттар ашуға арналған өтінімді алған күннен бастап, келесі жұмыс күнінен кешіктірмей бюджетті атқару жөніндегі уәкілетті органға қазынашылық қолдау кезіндегі бас мердігерлерге және қазынашылық сүйемелдеу кезіндегі қосалқы мердігерлерге осы Ереженің 115-қосымшасына сәйкес нысан бойынша кодтар беруге және шоттарын ашуға арналған өтінімді жібереді.</w:t>
      </w:r>
    </w:p>
    <w:p>
      <w:pPr>
        <w:spacing w:after="0"/>
        <w:ind w:left="0"/>
        <w:jc w:val="both"/>
      </w:pPr>
      <w:r>
        <w:rPr>
          <w:rFonts w:ascii="Times New Roman"/>
          <w:b w:val="false"/>
          <w:i w:val="false"/>
          <w:color w:val="000000"/>
          <w:sz w:val="28"/>
        </w:rPr>
        <w:t>
      Қазынашылық қолдау кезіндегі бас мердігерлер және қазынашылық қолдау кезіндегі қосалқы мердігерлер кодтарды беруге және МСА шоттарын ашуға өтінімде көрсетілген деректемелердің дұрыстығын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378-9-тармаққа өзгеріс енгізілді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1" w:id="541"/>
    <w:p>
      <w:pPr>
        <w:spacing w:after="0"/>
        <w:ind w:left="0"/>
        <w:jc w:val="both"/>
      </w:pPr>
      <w:r>
        <w:rPr>
          <w:rFonts w:ascii="Times New Roman"/>
          <w:b w:val="false"/>
          <w:i w:val="false"/>
          <w:color w:val="000000"/>
          <w:sz w:val="28"/>
        </w:rPr>
        <w:t>
      378-10. Бюджетті атқару жөніндегі уәкілетті органымен кодтарды аумақтық қазынашылық органдарынан осы Ереженің 115-қосымшасына сәйкес нысан бойынша қазынашылық қолдау кезіндегі бас мердігерлерге және қазынашылық қолдау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қолдау кезіндегі бас мердігерлерге және қазынашылық қолдау кезіндегі қосалқы мердігерлерге код берілгеннен кейінгі жұмыс күннен кешіктірмей жүзеге асырылады.</w:t>
      </w:r>
    </w:p>
    <w:bookmarkEnd w:id="541"/>
    <w:bookmarkStart w:name="z1622" w:id="542"/>
    <w:p>
      <w:pPr>
        <w:spacing w:after="0"/>
        <w:ind w:left="0"/>
        <w:jc w:val="both"/>
      </w:pPr>
      <w:r>
        <w:rPr>
          <w:rFonts w:ascii="Times New Roman"/>
          <w:b w:val="false"/>
          <w:i w:val="false"/>
          <w:color w:val="000000"/>
          <w:sz w:val="28"/>
        </w:rPr>
        <w:t>
      378-11. Бюджетті атқару жөніндегі уәкілетті органы қазынашылық қолдау кезіндегі бас мердігерлерге және қазынашылық қолдау кезіндегі қосалқы мердігерлерге кодтар берілген күннен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542"/>
    <w:p>
      <w:pPr>
        <w:spacing w:after="0"/>
        <w:ind w:left="0"/>
        <w:jc w:val="both"/>
      </w:pPr>
      <w:r>
        <w:rPr>
          <w:rFonts w:ascii="Times New Roman"/>
          <w:b w:val="false"/>
          <w:i w:val="false"/>
          <w:color w:val="000000"/>
          <w:sz w:val="28"/>
        </w:rPr>
        <w:t>
      Аумақтық қазынашылық органдары бюджетті атқару жөніндегі уәкілетті органнан кодтар беру туралы хатты алған күннен бастап келесі жұмыс күнінен кешіктірмей берілген кодтар және ашылған МСА шоттары туралы қазынашылық қолдау кезіндегі бас мердігерлерге және қазынашылық қолдау кезіндегі қосалқы мердігерлерге жазбаша хабарлайды.</w:t>
      </w:r>
    </w:p>
    <w:bookmarkStart w:name="z1623" w:id="543"/>
    <w:p>
      <w:pPr>
        <w:spacing w:after="0"/>
        <w:ind w:left="0"/>
        <w:jc w:val="both"/>
      </w:pPr>
      <w:r>
        <w:rPr>
          <w:rFonts w:ascii="Times New Roman"/>
          <w:b w:val="false"/>
          <w:i w:val="false"/>
          <w:color w:val="000000"/>
          <w:sz w:val="28"/>
        </w:rPr>
        <w:t xml:space="preserve">
      378-12. Қазынашылық қолдау кезіндегі бас мердігерлерге және қазынашылық қолдау кезіндегі қосалқы мердігерлерге берілген кодтардың тіркелуі ҚБАЖ қалыптастырылған тиісті анықтамалықта көрсетіледі. </w:t>
      </w:r>
    </w:p>
    <w:bookmarkEnd w:id="543"/>
    <w:bookmarkStart w:name="z1624" w:id="544"/>
    <w:p>
      <w:pPr>
        <w:spacing w:after="0"/>
        <w:ind w:left="0"/>
        <w:jc w:val="both"/>
      </w:pPr>
      <w:r>
        <w:rPr>
          <w:rFonts w:ascii="Times New Roman"/>
          <w:b w:val="false"/>
          <w:i w:val="false"/>
          <w:color w:val="000000"/>
          <w:sz w:val="28"/>
        </w:rPr>
        <w:t>
      378-13. Қазынашылық қолдау кезіндегі бас мердігерлерге және қазынашылық қолдау кезіндегі қосалқы мердігерлерге ашылған МСА шоттарын тіркеу аумақтық қазынашылық бөлімшесінің ішкі есебінде, осы Ереженің 49-қосымшаға сәйкес 5-19 нысаны бойынша көрсетіледі.</w:t>
      </w:r>
    </w:p>
    <w:bookmarkEnd w:id="544"/>
    <w:bookmarkStart w:name="z1625" w:id="545"/>
    <w:p>
      <w:pPr>
        <w:spacing w:after="0"/>
        <w:ind w:left="0"/>
        <w:jc w:val="both"/>
      </w:pPr>
      <w:r>
        <w:rPr>
          <w:rFonts w:ascii="Times New Roman"/>
          <w:b w:val="false"/>
          <w:i w:val="false"/>
          <w:color w:val="000000"/>
          <w:sz w:val="28"/>
        </w:rPr>
        <w:t>
      378-14. Аумақтық қазынашылық бөлімшелері бюджетті атқару жөніндегі уәкілетті орган оларды ашқан күннен кейінгі үш жұмыс күні ішінде қазынашылық қолдау кезіндегі бас мердігерлерге және қазынашылық қолдау кезіндегі қосалқы мердігерлерге кодтар мен МСА шоттары ашылғаны туралы тиісті мемлекеттік кірістер органдарына жазбаша хабарлайды.</w:t>
      </w:r>
    </w:p>
    <w:bookmarkEnd w:id="545"/>
    <w:bookmarkStart w:name="z1626" w:id="546"/>
    <w:p>
      <w:pPr>
        <w:spacing w:after="0"/>
        <w:ind w:left="0"/>
        <w:jc w:val="both"/>
      </w:pPr>
      <w:r>
        <w:rPr>
          <w:rFonts w:ascii="Times New Roman"/>
          <w:b w:val="false"/>
          <w:i w:val="false"/>
          <w:color w:val="000000"/>
          <w:sz w:val="28"/>
        </w:rPr>
        <w:t>
      378-15. Қазынашылық қолдау кезіндегі бас мердігерлердің немесе қазынашылық қолдау кезіндегі қосалқы мердігерлердің атауы өзгерген жағдайда қазынашылық қолдау кезіндегі бас мердігерлер немесе қазынашылық қолдау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116-қосымшаға сәйкес нысан бойынша атауын өзгертуге арналған өтінімді береді.</w:t>
      </w:r>
    </w:p>
    <w:bookmarkEnd w:id="546"/>
    <w:bookmarkStart w:name="z1627" w:id="547"/>
    <w:p>
      <w:pPr>
        <w:spacing w:after="0"/>
        <w:ind w:left="0"/>
        <w:jc w:val="both"/>
      </w:pPr>
      <w:r>
        <w:rPr>
          <w:rFonts w:ascii="Times New Roman"/>
          <w:b w:val="false"/>
          <w:i w:val="false"/>
          <w:color w:val="000000"/>
          <w:sz w:val="28"/>
        </w:rPr>
        <w:t>
      378-16. Қазынашылық қолдау кезіндегі бас мердігерлердің және қазынашылық қолдау кезіндегі қосалқы мердігерлердің ашылған МСА шоттары бойынша дерекнама қалыптастыру осы Ереженің 4-тарауының 5-параграфының талаптарына сәйкес жүзеге асырылады.</w:t>
      </w:r>
    </w:p>
    <w:bookmarkEnd w:id="547"/>
    <w:bookmarkStart w:name="z1628" w:id="548"/>
    <w:p>
      <w:pPr>
        <w:spacing w:after="0"/>
        <w:ind w:left="0"/>
        <w:jc w:val="both"/>
      </w:pPr>
      <w:r>
        <w:rPr>
          <w:rFonts w:ascii="Times New Roman"/>
          <w:b w:val="false"/>
          <w:i w:val="false"/>
          <w:color w:val="000000"/>
          <w:sz w:val="28"/>
        </w:rPr>
        <w:t>
      378-17. МСА бақылау шоттарын жүргізу тәртібі осы Ереженің 4-тарауының 6-параграфының талаптарына сәйкес жүзеге асырылады.</w:t>
      </w:r>
    </w:p>
    <w:bookmarkEnd w:id="548"/>
    <w:bookmarkStart w:name="z1629" w:id="549"/>
    <w:p>
      <w:pPr>
        <w:spacing w:after="0"/>
        <w:ind w:left="0"/>
        <w:jc w:val="both"/>
      </w:pPr>
      <w:r>
        <w:rPr>
          <w:rFonts w:ascii="Times New Roman"/>
          <w:b w:val="false"/>
          <w:i w:val="false"/>
          <w:color w:val="000000"/>
          <w:sz w:val="28"/>
        </w:rPr>
        <w:t>
      378-18. МСА шоттарын жабу тәртібі осы Ереженің 4-тарауының 8-параграфының талаптарына сәйкес жүзеге асырылады.</w:t>
      </w:r>
    </w:p>
    <w:bookmarkEnd w:id="549"/>
    <w:bookmarkStart w:name="z1630" w:id="550"/>
    <w:p>
      <w:pPr>
        <w:spacing w:after="0"/>
        <w:ind w:left="0"/>
        <w:jc w:val="both"/>
      </w:pPr>
      <w:r>
        <w:rPr>
          <w:rFonts w:ascii="Times New Roman"/>
          <w:b w:val="false"/>
          <w:i w:val="false"/>
          <w:color w:val="000000"/>
          <w:sz w:val="28"/>
        </w:rPr>
        <w:t>
      378-19. Қазынашылық қолдауға жататын объектілердің құрылысымен байланысты жасасқан шарт (қосымша келісімдер) аумақтық қазынашылық органында қазынашылық қолдау кезіндегі бас мердігерге ашылған шоттың деректемелерін көрсете отырып қағаз тасығышта және "Қазынашылық-клиент" АЖ "Электрондық мемлекеттік сатып алу" АИАЖ интеграциясыз қалыптастырылған Өтінімге қоса беріледі.</w:t>
      </w:r>
    </w:p>
    <w:bookmarkEnd w:id="550"/>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өтінім аумақтық қазынашылық бөлімшелерінде ашылған қазынашылық сүйемелдеу кезінде бас мердігер шотының деректемелерін көрсете отырып, "Қазынашылық-Клиент" АЖ арқылы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беру жолымен аумақтық қазынашылық бөлімшесіне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378-19-тармақ жаңа редакцияда – ҚР Қаржы министрінің м.а. 07.11.2019 </w:t>
      </w:r>
      <w:r>
        <w:rPr>
          <w:rFonts w:ascii="Times New Roman"/>
          <w:b w:val="false"/>
          <w:i w:val="false"/>
          <w:color w:val="000000"/>
          <w:sz w:val="28"/>
        </w:rPr>
        <w:t>№ 1235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1" w:id="551"/>
    <w:p>
      <w:pPr>
        <w:spacing w:after="0"/>
        <w:ind w:left="0"/>
        <w:jc w:val="both"/>
      </w:pPr>
      <w:r>
        <w:rPr>
          <w:rFonts w:ascii="Times New Roman"/>
          <w:b w:val="false"/>
          <w:i w:val="false"/>
          <w:color w:val="000000"/>
          <w:sz w:val="28"/>
        </w:rPr>
        <w:t>
      378-20. Аумақтық қазынашылық органдары қағаз тасығышта немесе "Қазынашылық-клиент" АЖ бойынша электрондық түрде "Электрондық мемлекеттік сатып алу" АИАЖ интеграциясыз қазынашылық қолдау кезіндегі тапсырыс берушімен қазынашылық қолдауға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551"/>
    <w:p>
      <w:pPr>
        <w:spacing w:after="0"/>
        <w:ind w:left="0"/>
        <w:jc w:val="both"/>
      </w:pPr>
      <w:r>
        <w:rPr>
          <w:rFonts w:ascii="Times New Roman"/>
          <w:b w:val="false"/>
          <w:i w:val="false"/>
          <w:color w:val="000000"/>
          <w:sz w:val="28"/>
        </w:rPr>
        <w:t>
      шартта көрсетілген ақшаны аумақтық қазынашылық органдарында ашылған МСА шоттарына аудару туралы талаптың болуына;</w:t>
      </w:r>
    </w:p>
    <w:p>
      <w:pPr>
        <w:spacing w:after="0"/>
        <w:ind w:left="0"/>
        <w:jc w:val="both"/>
      </w:pPr>
      <w:r>
        <w:rPr>
          <w:rFonts w:ascii="Times New Roman"/>
          <w:b w:val="false"/>
          <w:i w:val="false"/>
          <w:color w:val="000000"/>
          <w:sz w:val="28"/>
        </w:rPr>
        <w:t>
      ЭШФ АЖ арқылы шот-фактураларды жазып беру талаптарының болуына тексерісті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378-20-тармақ жаңа редакцияда – ҚР Қаржы министрінің 14.12.2018 </w:t>
      </w:r>
      <w:r>
        <w:rPr>
          <w:rFonts w:ascii="Times New Roman"/>
          <w:b w:val="false"/>
          <w:i w:val="false"/>
          <w:color w:val="000000"/>
          <w:sz w:val="28"/>
        </w:rPr>
        <w:t>№ 1089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2" w:id="552"/>
    <w:p>
      <w:pPr>
        <w:spacing w:after="0"/>
        <w:ind w:left="0"/>
        <w:jc w:val="both"/>
      </w:pPr>
      <w:r>
        <w:rPr>
          <w:rFonts w:ascii="Times New Roman"/>
          <w:b w:val="false"/>
          <w:i w:val="false"/>
          <w:color w:val="000000"/>
          <w:sz w:val="28"/>
        </w:rPr>
        <w:t xml:space="preserve">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төлем тапсырмасын қалыптастыру жолымен жүргізіледі.</w:t>
      </w:r>
    </w:p>
    <w:bookmarkEnd w:id="552"/>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378-21-тармақ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3" w:id="553"/>
    <w:p>
      <w:pPr>
        <w:spacing w:after="0"/>
        <w:ind w:left="0"/>
        <w:jc w:val="both"/>
      </w:pPr>
      <w:r>
        <w:rPr>
          <w:rFonts w:ascii="Times New Roman"/>
          <w:b w:val="false"/>
          <w:i w:val="false"/>
          <w:color w:val="000000"/>
          <w:sz w:val="28"/>
        </w:rPr>
        <w:t>
      378-22. Қазынашылық қолдау кезіндегі бас мердігерлер және қазынашылық қолдау кезіндегі қосалқы мердігерлер үшін төлем тапсырмасын толтыру бойынша талаптар осы Ереженің 7-тарауының 4-параграфымен реттеледі.</w:t>
      </w:r>
    </w:p>
    <w:bookmarkEnd w:id="553"/>
    <w:p>
      <w:pPr>
        <w:spacing w:after="0"/>
        <w:ind w:left="0"/>
        <w:jc w:val="both"/>
      </w:pPr>
      <w:r>
        <w:rPr>
          <w:rFonts w:ascii="Times New Roman"/>
          <w:b w:val="false"/>
          <w:i w:val="false"/>
          <w:color w:val="000000"/>
          <w:sz w:val="28"/>
        </w:rPr>
        <w:t xml:space="preserve">
      Бұл ретте, төлем тапсырмасын толтыру кезінде қазынашылық қолдау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 </w:t>
      </w:r>
    </w:p>
    <w:bookmarkStart w:name="z1634" w:id="554"/>
    <w:p>
      <w:pPr>
        <w:spacing w:after="0"/>
        <w:ind w:left="0"/>
        <w:jc w:val="both"/>
      </w:pPr>
      <w:r>
        <w:rPr>
          <w:rFonts w:ascii="Times New Roman"/>
          <w:b w:val="false"/>
          <w:i w:val="false"/>
          <w:color w:val="000000"/>
          <w:sz w:val="28"/>
        </w:rPr>
        <w:t>
      378-23. Аумақтық қазынашылық органдары төлем тапсырмаларын тексеру кезінде:</w:t>
      </w:r>
    </w:p>
    <w:bookmarkEnd w:id="554"/>
    <w:p>
      <w:pPr>
        <w:spacing w:after="0"/>
        <w:ind w:left="0"/>
        <w:jc w:val="both"/>
      </w:pPr>
      <w:r>
        <w:rPr>
          <w:rFonts w:ascii="Times New Roman"/>
          <w:b w:val="false"/>
          <w:i w:val="false"/>
          <w:color w:val="000000"/>
          <w:sz w:val="28"/>
        </w:rPr>
        <w:t xml:space="preserve">
      төлемнің негізділігін растайтын құжаттардың: тауарларды жеткізу туралы шот-фактура немесе жүкқұжат (акт) немесе орындалған жұмыстар, көрсетілген қызметтер актісі немесе Қазақстан Республикасының заңнамасында белгіленген өзге құжат түрі көшірмелерінің бар-жоғына; </w:t>
      </w:r>
    </w:p>
    <w:p>
      <w:pPr>
        <w:spacing w:after="0"/>
        <w:ind w:left="0"/>
        <w:jc w:val="both"/>
      </w:pPr>
      <w:r>
        <w:rPr>
          <w:rFonts w:ascii="Times New Roman"/>
          <w:b w:val="false"/>
          <w:i w:val="false"/>
          <w:color w:val="000000"/>
          <w:sz w:val="28"/>
        </w:rPr>
        <w:t>
      нысанды толтырудың толықтығы мен дұрыстығы бойынша № 208 қаулының талаптарына сәйкес келуіне ағымдағы бақылауды жүзеге асырады.</w:t>
      </w:r>
    </w:p>
    <w:p>
      <w:pPr>
        <w:spacing w:after="0"/>
        <w:ind w:left="0"/>
        <w:jc w:val="both"/>
      </w:pPr>
      <w:r>
        <w:rPr>
          <w:rFonts w:ascii="Times New Roman"/>
          <w:b w:val="false"/>
          <w:i w:val="false"/>
          <w:color w:val="000000"/>
          <w:sz w:val="28"/>
        </w:rPr>
        <w:t>
      Аумақтық қазынашылық органдары осы тармақтың, осы Ереженің 7-тарауының 4-параграфымен қарастырылған жағдайларда, сондай-ақ осы Ереженің 378-21 және 378-22-тармақтарының талаптарын сақтамаған кезде қазынашылық қолдау кезіндегі бас мердігерлердің немесе қазынашылық қолдау кезіндегі қосалқы мердігерлердің төлем тапсырмаларын орындаусыз кері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5" w:id="555"/>
    <w:p>
      <w:pPr>
        <w:spacing w:after="0"/>
        <w:ind w:left="0"/>
        <w:jc w:val="both"/>
      </w:pPr>
      <w:r>
        <w:rPr>
          <w:rFonts w:ascii="Times New Roman"/>
          <w:b w:val="false"/>
          <w:i w:val="false"/>
          <w:color w:val="000000"/>
          <w:sz w:val="28"/>
        </w:rPr>
        <w:t>
      378-24. Мемлекеттік мекеме мен бас мердігер арасында қазынашылық қолдау кезінде жасалған шарт талаптарына байланысты іс жөніндегі сот актісінен өзге, МСА шоттарындағы ақшаға инкассолық өкім қоюға жол берілмейді.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378-24-тармақ жаңа редакцияда – ҚР Премьер-Министрінің Бірінші орынбасары – ҚР Қаржы министрінің 22.11.2019 </w:t>
      </w:r>
      <w:r>
        <w:rPr>
          <w:rFonts w:ascii="Times New Roman"/>
          <w:b w:val="false"/>
          <w:i w:val="false"/>
          <w:color w:val="000000"/>
          <w:sz w:val="28"/>
        </w:rPr>
        <w:t>№ 1283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6" w:id="556"/>
    <w:p>
      <w:pPr>
        <w:spacing w:after="0"/>
        <w:ind w:left="0"/>
        <w:jc w:val="both"/>
      </w:pPr>
      <w:r>
        <w:rPr>
          <w:rFonts w:ascii="Times New Roman"/>
          <w:b w:val="false"/>
          <w:i w:val="false"/>
          <w:color w:val="000000"/>
          <w:sz w:val="28"/>
        </w:rPr>
        <w:t>
      378-25. МСА шоттындағы ақша қалдығы, объектіні пайдалануға енгізілгеннен кейін,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олардың төлем тапсырмалары негізінде аударылады.</w:t>
      </w:r>
    </w:p>
    <w:bookmarkEnd w:id="556"/>
    <w:bookmarkStart w:name="z1637" w:id="557"/>
    <w:p>
      <w:pPr>
        <w:spacing w:after="0"/>
        <w:ind w:left="0"/>
        <w:jc w:val="both"/>
      </w:pPr>
      <w:r>
        <w:rPr>
          <w:rFonts w:ascii="Times New Roman"/>
          <w:b w:val="false"/>
          <w:i w:val="false"/>
          <w:color w:val="000000"/>
          <w:sz w:val="28"/>
        </w:rPr>
        <w:t>
      378-26. Аумақтық қазынашылық органдары МСА шоттарынан ақша қалдығы қазынашылық қолдау кезіндегі бас мердігерлердің және қазынашылық қолдау кезіндегі қосалқы мердігерлердің екінші деңгейдегі банктерінде ашылған шотына аударылғаны туралы мемлекеттік кірістер органдарына хабарлайды.</w:t>
      </w:r>
    </w:p>
    <w:bookmarkEnd w:id="557"/>
    <w:bookmarkStart w:name="z433" w:id="558"/>
    <w:p>
      <w:pPr>
        <w:spacing w:after="0"/>
        <w:ind w:left="0"/>
        <w:jc w:val="left"/>
      </w:pPr>
      <w:r>
        <w:rPr>
          <w:rFonts w:ascii="Times New Roman"/>
          <w:b/>
          <w:i w:val="false"/>
          <w:color w:val="000000"/>
        </w:rPr>
        <w:t xml:space="preserve"> 8-тарау. Бюджет ақшасын басқару тәртібі</w:t>
      </w:r>
    </w:p>
    <w:bookmarkEnd w:id="558"/>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4" w:id="559"/>
    <w:p>
      <w:pPr>
        <w:spacing w:after="0"/>
        <w:ind w:left="0"/>
        <w:jc w:val="left"/>
      </w:pPr>
      <w:r>
        <w:rPr>
          <w:rFonts w:ascii="Times New Roman"/>
          <w:b/>
          <w:i w:val="false"/>
          <w:color w:val="000000"/>
        </w:rPr>
        <w:t xml:space="preserve"> 1-параграф. Бюджет ақшасын басқару тәртібі</w:t>
      </w:r>
    </w:p>
    <w:bookmarkEnd w:id="559"/>
    <w:bookmarkStart w:name="z435" w:id="560"/>
    <w:p>
      <w:pPr>
        <w:spacing w:after="0"/>
        <w:ind w:left="0"/>
        <w:jc w:val="both"/>
      </w:pPr>
      <w:r>
        <w:rPr>
          <w:rFonts w:ascii="Times New Roman"/>
          <w:b w:val="false"/>
          <w:i w:val="false"/>
          <w:color w:val="000000"/>
          <w:sz w:val="28"/>
        </w:rPr>
        <w:t>
      379. Бюджет ақшасын басқаруды бюджетті атқару жөніндегі уәкілетті орган жүзеге асырады.</w:t>
      </w:r>
    </w:p>
    <w:bookmarkEnd w:id="560"/>
    <w:bookmarkStart w:name="z436" w:id="561"/>
    <w:p>
      <w:pPr>
        <w:spacing w:after="0"/>
        <w:ind w:left="0"/>
        <w:jc w:val="both"/>
      </w:pPr>
      <w:r>
        <w:rPr>
          <w:rFonts w:ascii="Times New Roman"/>
          <w:b w:val="false"/>
          <w:i w:val="false"/>
          <w:color w:val="000000"/>
          <w:sz w:val="28"/>
        </w:rPr>
        <w:t>
      380. Төлемді уақтылы және толық жүргізуді қамтамасыз ету үшін бюджетті атқару жөніндегі уәкілетті орган бюджет ақшасын тиімді басқару үшін қолма-қол ақша көлемін болжамдау мақсатында бюджетке түсетін түсімдер көлемін және жоспарлы кезеңге арналған шығыстардың күтіліп отырған атқарыуын анықтау жөніндегі үдерісі болып табылатын қолма-қол ақша тасқынның болжамын (бұдан әрі - болжам) жасайды.</w:t>
      </w:r>
    </w:p>
    <w:bookmarkEnd w:id="561"/>
    <w:bookmarkStart w:name="z437" w:id="562"/>
    <w:p>
      <w:pPr>
        <w:spacing w:after="0"/>
        <w:ind w:left="0"/>
        <w:jc w:val="both"/>
      </w:pPr>
      <w:r>
        <w:rPr>
          <w:rFonts w:ascii="Times New Roman"/>
          <w:b w:val="false"/>
          <w:i w:val="false"/>
          <w:color w:val="000000"/>
          <w:sz w:val="28"/>
        </w:rPr>
        <w:t>
      381. Болжам Бюджет кодексіне сәйкес мынадай деректер:</w:t>
      </w:r>
    </w:p>
    <w:bookmarkEnd w:id="562"/>
    <w:p>
      <w:pPr>
        <w:spacing w:after="0"/>
        <w:ind w:left="0"/>
        <w:jc w:val="both"/>
      </w:pPr>
      <w:r>
        <w:rPr>
          <w:rFonts w:ascii="Times New Roman"/>
          <w:b w:val="false"/>
          <w:i w:val="false"/>
          <w:color w:val="000000"/>
          <w:sz w:val="28"/>
        </w:rPr>
        <w:t>
      тиісті қаржы жылына арналған бекітілген, нақтыланған (түзетілген) бюджет;</w:t>
      </w:r>
    </w:p>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p>
      <w:pPr>
        <w:spacing w:after="0"/>
        <w:ind w:left="0"/>
        <w:jc w:val="both"/>
      </w:pPr>
      <w:r>
        <w:rPr>
          <w:rFonts w:ascii="Times New Roman"/>
          <w:b w:val="false"/>
          <w:i w:val="false"/>
          <w:color w:val="000000"/>
          <w:sz w:val="28"/>
        </w:rPr>
        <w:t>
      тиісті бюджеттің қолма-қол ақшасының бақылау шотындағы қаражат қалдықтары;</w:t>
      </w:r>
    </w:p>
    <w:p>
      <w:pPr>
        <w:spacing w:after="0"/>
        <w:ind w:left="0"/>
        <w:jc w:val="both"/>
      </w:pPr>
      <w:r>
        <w:rPr>
          <w:rFonts w:ascii="Times New Roman"/>
          <w:b w:val="false"/>
          <w:i w:val="false"/>
          <w:color w:val="000000"/>
          <w:sz w:val="28"/>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w:t>
      </w:r>
    </w:p>
    <w:p>
      <w:pPr>
        <w:spacing w:after="0"/>
        <w:ind w:left="0"/>
        <w:jc w:val="both"/>
      </w:pPr>
      <w:r>
        <w:rPr>
          <w:rFonts w:ascii="Times New Roman"/>
          <w:b w:val="false"/>
          <w:i w:val="false"/>
          <w:color w:val="000000"/>
          <w:sz w:val="28"/>
        </w:rPr>
        <w:t>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w:t>
      </w:r>
    </w:p>
    <w:bookmarkStart w:name="z438" w:id="563"/>
    <w:p>
      <w:pPr>
        <w:spacing w:after="0"/>
        <w:ind w:left="0"/>
        <w:jc w:val="both"/>
      </w:pPr>
      <w:r>
        <w:rPr>
          <w:rFonts w:ascii="Times New Roman"/>
          <w:b w:val="false"/>
          <w:i w:val="false"/>
          <w:color w:val="000000"/>
          <w:sz w:val="28"/>
        </w:rPr>
        <w:t>
      382. Бюджетті атқару жөніндегі уәкілетті орган мүдделі мемлекеттік органдармен бірлесіп:</w:t>
      </w:r>
    </w:p>
    <w:bookmarkEnd w:id="563"/>
    <w:p>
      <w:pPr>
        <w:spacing w:after="0"/>
        <w:ind w:left="0"/>
        <w:jc w:val="both"/>
      </w:pPr>
      <w:r>
        <w:rPr>
          <w:rFonts w:ascii="Times New Roman"/>
          <w:b w:val="false"/>
          <w:i w:val="false"/>
          <w:color w:val="000000"/>
          <w:sz w:val="28"/>
        </w:rPr>
        <w:t>
      бюджетке түсетін ақшаның күтілетін көлемін ай сайын нақтылайды;</w:t>
      </w:r>
    </w:p>
    <w:p>
      <w:pPr>
        <w:spacing w:after="0"/>
        <w:ind w:left="0"/>
        <w:jc w:val="both"/>
      </w:pPr>
      <w:r>
        <w:rPr>
          <w:rFonts w:ascii="Times New Roman"/>
          <w:b w:val="false"/>
          <w:i w:val="false"/>
          <w:color w:val="000000"/>
          <w:sz w:val="28"/>
        </w:rPr>
        <w:t>
      ағымдағы айдың аяғында келесі айда жүргізілетін төлемдер көлемін нақтылайды.</w:t>
      </w:r>
    </w:p>
    <w:bookmarkStart w:name="z439" w:id="564"/>
    <w:p>
      <w:pPr>
        <w:spacing w:after="0"/>
        <w:ind w:left="0"/>
        <w:jc w:val="both"/>
      </w:pPr>
      <w:r>
        <w:rPr>
          <w:rFonts w:ascii="Times New Roman"/>
          <w:b w:val="false"/>
          <w:i w:val="false"/>
          <w:color w:val="000000"/>
          <w:sz w:val="28"/>
        </w:rPr>
        <w:t>
      383. Бюджетті атқару жөніндегі уәкілетті орган:</w:t>
      </w:r>
    </w:p>
    <w:bookmarkEnd w:id="564"/>
    <w:p>
      <w:pPr>
        <w:spacing w:after="0"/>
        <w:ind w:left="0"/>
        <w:jc w:val="both"/>
      </w:pPr>
      <w:r>
        <w:rPr>
          <w:rFonts w:ascii="Times New Roman"/>
          <w:b w:val="false"/>
          <w:i w:val="false"/>
          <w:color w:val="000000"/>
          <w:sz w:val="28"/>
        </w:rPr>
        <w:t>
      бюджеттің қолма-қол ақшаны бақылау шотында ақша қозғалысының мониторингін жүргізеді;</w:t>
      </w:r>
    </w:p>
    <w:p>
      <w:pPr>
        <w:spacing w:after="0"/>
        <w:ind w:left="0"/>
        <w:jc w:val="both"/>
      </w:pPr>
      <w:r>
        <w:rPr>
          <w:rFonts w:ascii="Times New Roman"/>
          <w:b w:val="false"/>
          <w:i w:val="false"/>
          <w:color w:val="000000"/>
          <w:sz w:val="28"/>
        </w:rPr>
        <w:t>
      бюджеттің қолма-қол ақшаны бақылау шотында ақшаның ағымдағы қалдықтарын бақылауды және басқаруды жүзеге асырады;</w:t>
      </w:r>
    </w:p>
    <w:p>
      <w:pPr>
        <w:spacing w:after="0"/>
        <w:ind w:left="0"/>
        <w:jc w:val="both"/>
      </w:pPr>
      <w:r>
        <w:rPr>
          <w:rFonts w:ascii="Times New Roman"/>
          <w:b w:val="false"/>
          <w:i w:val="false"/>
          <w:color w:val="000000"/>
          <w:sz w:val="28"/>
        </w:rPr>
        <w:t>
      уақытша бос бюджет ақшасының сомасын анықтайды.</w:t>
      </w:r>
    </w:p>
    <w:bookmarkStart w:name="z440" w:id="565"/>
    <w:p>
      <w:pPr>
        <w:spacing w:after="0"/>
        <w:ind w:left="0"/>
        <w:jc w:val="both"/>
      </w:pPr>
      <w:r>
        <w:rPr>
          <w:rFonts w:ascii="Times New Roman"/>
          <w:b w:val="false"/>
          <w:i w:val="false"/>
          <w:color w:val="000000"/>
          <w:sz w:val="28"/>
        </w:rPr>
        <w:t>
      384. Бюджетті атқару жөніндегі уәкілетті орган болжамның, тиісті бюджеттің қолма-қол ақшасын бақылау шотындағы ақша қалдығының негізінде алдағы айға күтілетін бюджеттің атқарылуына ай сайын талдау жүргізеді және болжамды кезеңнің соңына қолма-қол ақшаны бақылау шотындағы күтілетін ақша қалдығын анықтайды.</w:t>
      </w:r>
    </w:p>
    <w:bookmarkEnd w:id="565"/>
    <w:bookmarkStart w:name="z441" w:id="566"/>
    <w:p>
      <w:pPr>
        <w:spacing w:after="0"/>
        <w:ind w:left="0"/>
        <w:jc w:val="both"/>
      </w:pPr>
      <w:r>
        <w:rPr>
          <w:rFonts w:ascii="Times New Roman"/>
          <w:b w:val="false"/>
          <w:i w:val="false"/>
          <w:color w:val="000000"/>
          <w:sz w:val="28"/>
        </w:rPr>
        <w:t>
      385. Жүргізілген талдау нәтижелері бойынша кезең соңына тиісті бюджеттің қолма-қол ақшаны бақылау шотында оң да, теріс те сальдо болжамдала алады.</w:t>
      </w:r>
    </w:p>
    <w:bookmarkEnd w:id="566"/>
    <w:bookmarkStart w:name="z442" w:id="567"/>
    <w:p>
      <w:pPr>
        <w:spacing w:after="0"/>
        <w:ind w:left="0"/>
        <w:jc w:val="both"/>
      </w:pPr>
      <w:r>
        <w:rPr>
          <w:rFonts w:ascii="Times New Roman"/>
          <w:b w:val="false"/>
          <w:i w:val="false"/>
          <w:color w:val="000000"/>
          <w:sz w:val="28"/>
        </w:rPr>
        <w:t>
      386. Қолма-қол ақшаның бақылау шотында теріс сальдо болжамы немесе бір ай ішінде қолма-қол ақшаның ағымдағы тапшылығы пайда болған жағдайда, бюджетті атқару жөніндегі уәкілетті орган қосымша қарыз алуды жүргізу немесе мемлекеттік бағалы қағаздардың жоспарлы шығарылымын көшіру қажеттілігіне бастамашылық етеді.</w:t>
      </w:r>
    </w:p>
    <w:bookmarkEnd w:id="567"/>
    <w:bookmarkStart w:name="z443" w:id="568"/>
    <w:p>
      <w:pPr>
        <w:spacing w:after="0"/>
        <w:ind w:left="0"/>
        <w:jc w:val="both"/>
      </w:pPr>
      <w:r>
        <w:rPr>
          <w:rFonts w:ascii="Times New Roman"/>
          <w:b w:val="false"/>
          <w:i w:val="false"/>
          <w:color w:val="000000"/>
          <w:sz w:val="28"/>
        </w:rPr>
        <w:t xml:space="preserve">
      387.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кезде, бюджетті атқару жөніндегі уәкілетті орган бюджеттік бағдарламалар бойынша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бюджеттік бағдарламалар әкімшілерінің өтінімдері негізінде алдағы кезеңге жоспарлы тағайындауларды ауыстыру жолымен қаржыландырудың жиынтық жоспарына өзгеріс енгізеді.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387-тармақ жаңа редакцияда - ҚР Премьер-Министрінің орынбасары - Қаржы министрінің 20.02.2023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569"/>
    <w:p>
      <w:pPr>
        <w:spacing w:after="0"/>
        <w:ind w:left="0"/>
        <w:jc w:val="left"/>
      </w:pPr>
      <w:r>
        <w:rPr>
          <w:rFonts w:ascii="Times New Roman"/>
          <w:b/>
          <w:i w:val="false"/>
          <w:color w:val="000000"/>
        </w:rPr>
        <w:t xml:space="preserve"> 2-параграф. Уақытша бос бюджет ақшасын орналастыру тәртібі</w:t>
      </w:r>
    </w:p>
    <w:bookmarkEnd w:id="569"/>
    <w:bookmarkStart w:name="z445" w:id="570"/>
    <w:p>
      <w:pPr>
        <w:spacing w:after="0"/>
        <w:ind w:left="0"/>
        <w:jc w:val="both"/>
      </w:pPr>
      <w:r>
        <w:rPr>
          <w:rFonts w:ascii="Times New Roman"/>
          <w:b w:val="false"/>
          <w:i w:val="false"/>
          <w:color w:val="000000"/>
          <w:sz w:val="28"/>
        </w:rPr>
        <w:t>
      388. Бюджеттерді атқару жөніндегі уәкілетті органдар ҚР ҰБ-дағы салымдарға (депозиттерге) (бұдан әрі - ҚР ҰБ-дағы салымдар) орналастыру үшін уақытша бос бюджет ақшасының көлемін анықтайды.</w:t>
      </w:r>
    </w:p>
    <w:bookmarkEnd w:id="570"/>
    <w:bookmarkStart w:name="z446" w:id="571"/>
    <w:p>
      <w:pPr>
        <w:spacing w:after="0"/>
        <w:ind w:left="0"/>
        <w:jc w:val="both"/>
      </w:pPr>
      <w:r>
        <w:rPr>
          <w:rFonts w:ascii="Times New Roman"/>
          <w:b w:val="false"/>
          <w:i w:val="false"/>
          <w:color w:val="000000"/>
          <w:sz w:val="28"/>
        </w:rPr>
        <w:t>
      389. Уақытша бос бюджет ақшасын ҚР ҰБ-ның салымдарына орналастыру оларды ұтымды пайдалану және тиісті бюджетке кіріс түсіру мақсатында жүзеге асырылады.</w:t>
      </w:r>
    </w:p>
    <w:bookmarkEnd w:id="571"/>
    <w:bookmarkStart w:name="z447" w:id="572"/>
    <w:p>
      <w:pPr>
        <w:spacing w:after="0"/>
        <w:ind w:left="0"/>
        <w:jc w:val="both"/>
      </w:pPr>
      <w:r>
        <w:rPr>
          <w:rFonts w:ascii="Times New Roman"/>
          <w:b w:val="false"/>
          <w:i w:val="false"/>
          <w:color w:val="000000"/>
          <w:sz w:val="28"/>
        </w:rPr>
        <w:t>
      390. Орналастыру және қайтару бюджетті атқару жөніндегі орталық уәкілетті орган мен ҚР ҰБ арасында жасалған Келісім негізінде жүзеге асырылады.</w:t>
      </w:r>
    </w:p>
    <w:bookmarkEnd w:id="572"/>
    <w:bookmarkStart w:name="z448" w:id="573"/>
    <w:p>
      <w:pPr>
        <w:spacing w:after="0"/>
        <w:ind w:left="0"/>
        <w:jc w:val="both"/>
      </w:pPr>
      <w:r>
        <w:rPr>
          <w:rFonts w:ascii="Times New Roman"/>
          <w:b w:val="false"/>
          <w:i w:val="false"/>
          <w:color w:val="000000"/>
          <w:sz w:val="28"/>
        </w:rPr>
        <w:t xml:space="preserve">
      391.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 - Келісім) осы Ережеге </w:t>
      </w:r>
      <w:r>
        <w:rPr>
          <w:rFonts w:ascii="Times New Roman"/>
          <w:b w:val="false"/>
          <w:i w:val="false"/>
          <w:color w:val="000000"/>
          <w:sz w:val="28"/>
        </w:rPr>
        <w:t>116-1-қосымшаға</w:t>
      </w:r>
      <w:r>
        <w:rPr>
          <w:rFonts w:ascii="Times New Roman"/>
          <w:b w:val="false"/>
          <w:i w:val="false"/>
          <w:color w:val="000000"/>
          <w:sz w:val="28"/>
        </w:rPr>
        <w:t xml:space="preserve"> сәйкес нысан бойынша жасалады.</w:t>
      </w:r>
    </w:p>
    <w:bookmarkEnd w:id="573"/>
    <w:p>
      <w:pPr>
        <w:spacing w:after="0"/>
        <w:ind w:left="0"/>
        <w:jc w:val="both"/>
      </w:pPr>
      <w:r>
        <w:rPr>
          <w:rFonts w:ascii="Times New Roman"/>
          <w:b w:val="false"/>
          <w:i w:val="false"/>
          <w:color w:val="000000"/>
          <w:sz w:val="28"/>
        </w:rPr>
        <w:t xml:space="preserve">
      Уақытша бос бюджет ақшасын орналастыру (аудару) жөніндегі әрбір операция осы Ережеге </w:t>
      </w:r>
      <w:r>
        <w:rPr>
          <w:rFonts w:ascii="Times New Roman"/>
          <w:b w:val="false"/>
          <w:i w:val="false"/>
          <w:color w:val="000000"/>
          <w:sz w:val="28"/>
        </w:rPr>
        <w:t>116-2-қосымшасына</w:t>
      </w:r>
      <w:r>
        <w:rPr>
          <w:rFonts w:ascii="Times New Roman"/>
          <w:b w:val="false"/>
          <w:i w:val="false"/>
          <w:color w:val="000000"/>
          <w:sz w:val="28"/>
        </w:rPr>
        <w:t xml:space="preserve">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Ережеге </w:t>
      </w:r>
      <w:r>
        <w:rPr>
          <w:rFonts w:ascii="Times New Roman"/>
          <w:b w:val="false"/>
          <w:i w:val="false"/>
          <w:color w:val="000000"/>
          <w:sz w:val="28"/>
        </w:rPr>
        <w:t>116-3-қосымшасына</w:t>
      </w:r>
      <w:r>
        <w:rPr>
          <w:rFonts w:ascii="Times New Roman"/>
          <w:b w:val="false"/>
          <w:i w:val="false"/>
          <w:color w:val="000000"/>
          <w:sz w:val="28"/>
        </w:rPr>
        <w:t xml:space="preserve">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xml:space="preserve">
      Уақытша бос бюджет ақшасын аудару ниеті болған кезде, осы Ережеге </w:t>
      </w:r>
      <w:r>
        <w:rPr>
          <w:rFonts w:ascii="Times New Roman"/>
          <w:b w:val="false"/>
          <w:i w:val="false"/>
          <w:color w:val="000000"/>
          <w:sz w:val="28"/>
        </w:rPr>
        <w:t>116-4-қосымшаға</w:t>
      </w:r>
      <w:r>
        <w:rPr>
          <w:rFonts w:ascii="Times New Roman"/>
          <w:b w:val="false"/>
          <w:i w:val="false"/>
          <w:color w:val="000000"/>
          <w:sz w:val="28"/>
        </w:rPr>
        <w:t xml:space="preserve"> сәйкес, уәкілетті тұлға қол қойған және мөрмен расталған хабарлама толтырылады.</w:t>
      </w:r>
    </w:p>
    <w:p>
      <w:pPr>
        <w:spacing w:after="0"/>
        <w:ind w:left="0"/>
        <w:jc w:val="both"/>
      </w:pPr>
      <w:r>
        <w:rPr>
          <w:rFonts w:ascii="Times New Roman"/>
          <w:b w:val="false"/>
          <w:i w:val="false"/>
          <w:color w:val="000000"/>
          <w:sz w:val="28"/>
        </w:rPr>
        <w:t xml:space="preserve">
      Ақша мерзімінен бұрын, мәміле паспортында көрсетілген ағымдағы мерзім аяқталғанға дейін толық немесе ішінара талап етілген кезде осы Ережеге </w:t>
      </w:r>
      <w:r>
        <w:rPr>
          <w:rFonts w:ascii="Times New Roman"/>
          <w:b w:val="false"/>
          <w:i w:val="false"/>
          <w:color w:val="000000"/>
          <w:sz w:val="28"/>
        </w:rPr>
        <w:t>116-5-қосымшаға</w:t>
      </w:r>
      <w:r>
        <w:rPr>
          <w:rFonts w:ascii="Times New Roman"/>
          <w:b w:val="false"/>
          <w:i w:val="false"/>
          <w:color w:val="000000"/>
          <w:sz w:val="28"/>
        </w:rPr>
        <w:t xml:space="preserve"> сәйкес берілген ақшаны қайтару туралы талап ұсынылады.</w:t>
      </w:r>
    </w:p>
    <w:p>
      <w:pPr>
        <w:spacing w:after="0"/>
        <w:ind w:left="0"/>
        <w:jc w:val="both"/>
      </w:pPr>
      <w:r>
        <w:rPr>
          <w:rFonts w:ascii="Times New Roman"/>
          <w:b w:val="false"/>
          <w:i w:val="false"/>
          <w:color w:val="000000"/>
          <w:sz w:val="28"/>
        </w:rPr>
        <w:t xml:space="preserve">
      Мәміле паспортында белгіленген ағымдағы мерзім аяқталуына дейін кемінде 2 (екі) жұмыс күнінен кешіктірмей Келісімде айтылған деректемелерді көрсете отырып, осы Ережеге </w:t>
      </w:r>
      <w:r>
        <w:rPr>
          <w:rFonts w:ascii="Times New Roman"/>
          <w:b w:val="false"/>
          <w:i w:val="false"/>
          <w:color w:val="000000"/>
          <w:sz w:val="28"/>
        </w:rPr>
        <w:t>116-6-қосымшаға</w:t>
      </w:r>
      <w:r>
        <w:rPr>
          <w:rFonts w:ascii="Times New Roman"/>
          <w:b w:val="false"/>
          <w:i w:val="false"/>
          <w:color w:val="000000"/>
          <w:sz w:val="28"/>
        </w:rPr>
        <w:t xml:space="preserve"> сәйкес жазбаша хабарлама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0" w:id="574"/>
    <w:p>
      <w:pPr>
        <w:spacing w:after="0"/>
        <w:ind w:left="0"/>
        <w:jc w:val="both"/>
      </w:pPr>
      <w:r>
        <w:rPr>
          <w:rFonts w:ascii="Times New Roman"/>
          <w:b w:val="false"/>
          <w:i w:val="false"/>
          <w:color w:val="000000"/>
          <w:sz w:val="28"/>
        </w:rPr>
        <w:t>
       392.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575"/>
    <w:p>
      <w:pPr>
        <w:spacing w:after="0"/>
        <w:ind w:left="0"/>
        <w:jc w:val="both"/>
      </w:pPr>
      <w:r>
        <w:rPr>
          <w:rFonts w:ascii="Times New Roman"/>
          <w:b w:val="false"/>
          <w:i w:val="false"/>
          <w:color w:val="000000"/>
          <w:sz w:val="28"/>
        </w:rPr>
        <w:t xml:space="preserve">
       393. Уақытша бос бюджет ақшасын ҚР ҰБ-ға аудару үшін бюджетті атқару жөніндегі орталық уәкілетті орган мәміле паспортының негізінде осы Ережеге </w:t>
      </w:r>
      <w:r>
        <w:rPr>
          <w:rFonts w:ascii="Times New Roman"/>
          <w:b w:val="false"/>
          <w:i w:val="false"/>
          <w:color w:val="000000"/>
          <w:sz w:val="28"/>
        </w:rPr>
        <w:t>117-қосымшаға</w:t>
      </w:r>
      <w:r>
        <w:rPr>
          <w:rFonts w:ascii="Times New Roman"/>
          <w:b w:val="false"/>
          <w:i w:val="false"/>
          <w:color w:val="000000"/>
          <w:sz w:val="28"/>
        </w:rPr>
        <w:t xml:space="preserve"> сәйкес нысан бойынша қорытындыны және төлем құжаттарына қол қою құқығы бар уәкілетті тұлғалар қол қойған банк заңнамасына сәйкес ресімделген төлем құжатын дайындайды.</w:t>
      </w:r>
    </w:p>
    <w:bookmarkEnd w:id="575"/>
    <w:bookmarkStart w:name="z452" w:id="576"/>
    <w:p>
      <w:pPr>
        <w:spacing w:after="0"/>
        <w:ind w:left="0"/>
        <w:jc w:val="both"/>
      </w:pPr>
      <w:r>
        <w:rPr>
          <w:rFonts w:ascii="Times New Roman"/>
          <w:b w:val="false"/>
          <w:i w:val="false"/>
          <w:color w:val="000000"/>
          <w:sz w:val="28"/>
        </w:rPr>
        <w:t xml:space="preserve">
      394. ҚР ҰБ-ның салымдарына орналастырылған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118-қосымшаға</w:t>
      </w:r>
      <w:r>
        <w:rPr>
          <w:rFonts w:ascii="Times New Roman"/>
          <w:b w:val="false"/>
          <w:i w:val="false"/>
          <w:color w:val="000000"/>
          <w:sz w:val="28"/>
        </w:rPr>
        <w:t xml:space="preserve"> сәйкес нысан бойынша талдамалы есеп жүргізеді.</w:t>
      </w:r>
    </w:p>
    <w:bookmarkEnd w:id="576"/>
    <w:bookmarkStart w:name="z453" w:id="577"/>
    <w:p>
      <w:pPr>
        <w:spacing w:after="0"/>
        <w:ind w:left="0"/>
        <w:jc w:val="both"/>
      </w:pPr>
      <w:r>
        <w:rPr>
          <w:rFonts w:ascii="Times New Roman"/>
          <w:b w:val="false"/>
          <w:i w:val="false"/>
          <w:color w:val="000000"/>
          <w:sz w:val="28"/>
        </w:rPr>
        <w:t>
      395. Бюджетті атқару жөніндегі жергілікті уәкілетті орган Келісім талаптарына сәйкес және мәміле паспортында көрсетілген мерзімде бюджетті атқару бойынша орталық уәкілетті органын шотына уақытша бос бюджет ақшасын аударуды жүргізеді. Бюджетті атқару жөніндегі жергілікті уәкілетті органнан шотқа ақша түскеннен кейін бюджетті атқару жөніндегі орталық уәкілетті орган келесі күннен кешіктірмей ақшаны ҚР ҰБ салымдарына орналастырады.</w:t>
      </w:r>
    </w:p>
    <w:bookmarkEnd w:id="577"/>
    <w:bookmarkStart w:name="z454" w:id="578"/>
    <w:p>
      <w:pPr>
        <w:spacing w:after="0"/>
        <w:ind w:left="0"/>
        <w:jc w:val="both"/>
      </w:pPr>
      <w:r>
        <w:rPr>
          <w:rFonts w:ascii="Times New Roman"/>
          <w:b w:val="false"/>
          <w:i w:val="false"/>
          <w:color w:val="000000"/>
          <w:sz w:val="28"/>
        </w:rPr>
        <w:t>
      396. Бюджетті атқару жөніндегі орталық уәкілетті орган Келісімінде талапта көзделген мерзімде Келісімде көрсетілген деректерге салым сомасын аударуды жүргізеді, ал ҚР ҰБ ақшасының нақты тұрғыны үшін есептелген сыйақыны (мүддені) толық көлемде тиісті жергілікті бюджеттің кірісіне аударады.</w:t>
      </w:r>
    </w:p>
    <w:bookmarkEnd w:id="578"/>
    <w:bookmarkStart w:name="z455" w:id="579"/>
    <w:p>
      <w:pPr>
        <w:spacing w:after="0"/>
        <w:ind w:left="0"/>
        <w:jc w:val="both"/>
      </w:pPr>
      <w:r>
        <w:rPr>
          <w:rFonts w:ascii="Times New Roman"/>
          <w:b w:val="false"/>
          <w:i w:val="false"/>
          <w:color w:val="000000"/>
          <w:sz w:val="28"/>
        </w:rPr>
        <w:t xml:space="preserve">
      397. ҚР ҰБ-ның салымдарына түскен және орналастырылған жергілікті бюджеттердің уақытша бос бюджет ақшасы бойынша бюджетті атқару жөніндегі орталық уәкілетті орган осы Ережеге </w:t>
      </w:r>
      <w:r>
        <w:rPr>
          <w:rFonts w:ascii="Times New Roman"/>
          <w:b w:val="false"/>
          <w:i w:val="false"/>
          <w:color w:val="000000"/>
          <w:sz w:val="28"/>
        </w:rPr>
        <w:t>119-қосымшаға</w:t>
      </w:r>
      <w:r>
        <w:rPr>
          <w:rFonts w:ascii="Times New Roman"/>
          <w:b w:val="false"/>
          <w:i w:val="false"/>
          <w:color w:val="000000"/>
          <w:sz w:val="28"/>
        </w:rPr>
        <w:t xml:space="preserve"> сәйкес нысан бойынша талдамалы есеп жүргізеді.</w:t>
      </w:r>
    </w:p>
    <w:bookmarkEnd w:id="579"/>
    <w:p>
      <w:pPr>
        <w:spacing w:after="0"/>
        <w:ind w:left="0"/>
        <w:jc w:val="both"/>
      </w:pPr>
      <w:r>
        <w:rPr>
          <w:rFonts w:ascii="Times New Roman"/>
          <w:b w:val="false"/>
          <w:i w:val="false"/>
          <w:color w:val="000000"/>
          <w:sz w:val="28"/>
        </w:rPr>
        <w:t>
      397-1. ҚР ҰБ БҚШ-ғы қаражаттың қалдығына күнделікті сыйақы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397-1-тармақпен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000000"/>
          <w:sz w:val="28"/>
        </w:rPr>
        <w:t>№ 517</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6" w:id="580"/>
    <w:p>
      <w:pPr>
        <w:spacing w:after="0"/>
        <w:ind w:left="0"/>
        <w:jc w:val="left"/>
      </w:pPr>
      <w:r>
        <w:rPr>
          <w:rFonts w:ascii="Times New Roman"/>
          <w:b/>
          <w:i w:val="false"/>
          <w:color w:val="000000"/>
        </w:rPr>
        <w:t xml:space="preserve"> 3-параграф. Міндеттемелерді қабылдау мен тіркеу және төлемдер жүргізу рәсімдері, құпиялық белгісі соғылған бюджеттің атқарылуы жөніндегі операцияларды есепке алуды жүзеге асыру</w:t>
      </w:r>
    </w:p>
    <w:bookmarkEnd w:id="580"/>
    <w:bookmarkStart w:name="z457" w:id="581"/>
    <w:p>
      <w:pPr>
        <w:spacing w:after="0"/>
        <w:ind w:left="0"/>
        <w:jc w:val="both"/>
      </w:pPr>
      <w:r>
        <w:rPr>
          <w:rFonts w:ascii="Times New Roman"/>
          <w:b w:val="false"/>
          <w:i w:val="false"/>
          <w:color w:val="000000"/>
          <w:sz w:val="28"/>
        </w:rPr>
        <w:t xml:space="preserve">
      398. Өздеріне қаржыландырудың ерекше тәртібі белгіленген мемлекеттік органдардың міндеттемелерін қабылдау мен тіркеу және төлемдерді жүзеге асыру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581"/>
    <w:p>
      <w:pPr>
        <w:spacing w:after="0"/>
        <w:ind w:left="0"/>
        <w:jc w:val="both"/>
      </w:pPr>
      <w:r>
        <w:rPr>
          <w:rFonts w:ascii="Times New Roman"/>
          <w:b w:val="false"/>
          <w:i w:val="false"/>
          <w:color w:val="000000"/>
          <w:sz w:val="28"/>
        </w:rPr>
        <w:t xml:space="preserve">
      Бұл ретте, шарт нысанындағы азаматтық-құқықтық мәмілелер бойынша аванстық (алдын ала) төлемге осы Ереженің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белгіленген тәртіппен және мөлшерде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8" w:id="582"/>
    <w:p>
      <w:pPr>
        <w:spacing w:after="0"/>
        <w:ind w:left="0"/>
        <w:jc w:val="both"/>
      </w:pPr>
      <w:r>
        <w:rPr>
          <w:rFonts w:ascii="Times New Roman"/>
          <w:b w:val="false"/>
          <w:i w:val="false"/>
          <w:color w:val="000000"/>
          <w:sz w:val="28"/>
        </w:rPr>
        <w:t xml:space="preserve">
       399. Өздеріне қаржыландырудың ерекше тәртібі белгіленген мемлекеттік органдардың ақпарат ұсынуы және бюджетті атқару жөніндегі операцияларды есепке алуы мен есеп беруі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айқындалатын тәртіппен жүргізіледі.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90" w:id="583"/>
    <w:p>
      <w:pPr>
        <w:spacing w:after="0"/>
        <w:ind w:left="0"/>
        <w:jc w:val="left"/>
      </w:pPr>
      <w:r>
        <w:rPr>
          <w:rFonts w:ascii="Times New Roman"/>
          <w:b/>
          <w:i w:val="false"/>
          <w:color w:val="000000"/>
        </w:rPr>
        <w:t xml:space="preserve"> 8-1 тарау. Қолма-қол ақшаның бақылау шоттарын және мемлекет кепілдік берген қарызды тартқан қарыз алушылардың шоттарын ашу, жүргізу және жабу тәртібі</w:t>
      </w:r>
    </w:p>
    <w:bookmarkEnd w:id="583"/>
    <w:p>
      <w:pPr>
        <w:spacing w:after="0"/>
        <w:ind w:left="0"/>
        <w:jc w:val="both"/>
      </w:pPr>
      <w:r>
        <w:rPr>
          <w:rFonts w:ascii="Times New Roman"/>
          <w:b w:val="false"/>
          <w:i w:val="false"/>
          <w:color w:val="ff0000"/>
          <w:sz w:val="28"/>
        </w:rPr>
        <w:t xml:space="preserve">
      Ескерту. Ереже 8-1-тараумен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1" w:id="584"/>
    <w:p>
      <w:pPr>
        <w:spacing w:after="0"/>
        <w:ind w:left="0"/>
        <w:jc w:val="both"/>
      </w:pPr>
      <w:r>
        <w:rPr>
          <w:rFonts w:ascii="Times New Roman"/>
          <w:b w:val="false"/>
          <w:i w:val="false"/>
          <w:color w:val="000000"/>
          <w:sz w:val="28"/>
        </w:rPr>
        <w:t>
      399-1. Мемлекет кепілдік берген қарызды тартқан қарыз алушылардың мынадай қолма-қол ақшаны бақылау шоттары мен шоттары бар:</w:t>
      </w:r>
    </w:p>
    <w:bookmarkEnd w:id="584"/>
    <w:p>
      <w:pPr>
        <w:spacing w:after="0"/>
        <w:ind w:left="0"/>
        <w:jc w:val="both"/>
      </w:pPr>
      <w:r>
        <w:rPr>
          <w:rFonts w:ascii="Times New Roman"/>
          <w:b w:val="false"/>
          <w:i w:val="false"/>
          <w:color w:val="000000"/>
          <w:sz w:val="28"/>
        </w:rPr>
        <w:t>
      1) мемлекет кепілдік берген ұлттық валютадағы қарыз шоты;</w:t>
      </w:r>
    </w:p>
    <w:p>
      <w:pPr>
        <w:spacing w:after="0"/>
        <w:ind w:left="0"/>
        <w:jc w:val="both"/>
      </w:pPr>
      <w:r>
        <w:rPr>
          <w:rFonts w:ascii="Times New Roman"/>
          <w:b w:val="false"/>
          <w:i w:val="false"/>
          <w:color w:val="000000"/>
          <w:sz w:val="28"/>
        </w:rPr>
        <w:t>
      2) ұлттық валютадағы қызмет көрсету шоты;</w:t>
      </w:r>
    </w:p>
    <w:p>
      <w:pPr>
        <w:spacing w:after="0"/>
        <w:ind w:left="0"/>
        <w:jc w:val="both"/>
      </w:pPr>
      <w:r>
        <w:rPr>
          <w:rFonts w:ascii="Times New Roman"/>
          <w:b w:val="false"/>
          <w:i w:val="false"/>
          <w:color w:val="000000"/>
          <w:sz w:val="28"/>
        </w:rPr>
        <w:t>
      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қарыз алушының есептеуі және жұмсауы үшін валюта түрлері бойынша бюджетті атқару жөніндегі орталық уәкілетті органда ашылатын, мемлекет кепілдік берген шетел валютасындағы қарыз шоты;</w:t>
      </w:r>
    </w:p>
    <w:p>
      <w:pPr>
        <w:spacing w:after="0"/>
        <w:ind w:left="0"/>
        <w:jc w:val="both"/>
      </w:pPr>
      <w:r>
        <w:rPr>
          <w:rFonts w:ascii="Times New Roman"/>
          <w:b w:val="false"/>
          <w:i w:val="false"/>
          <w:color w:val="000000"/>
          <w:sz w:val="28"/>
        </w:rPr>
        <w:t>
      4)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валюта түрлері бойынша бюджетті атқару жөніндегі орталық уәкілетті органда ашылатын шетел валютасындағы қызмет көрсету шоты.</w:t>
      </w:r>
    </w:p>
    <w:bookmarkStart w:name="z1892" w:id="585"/>
    <w:p>
      <w:pPr>
        <w:spacing w:after="0"/>
        <w:ind w:left="0"/>
        <w:jc w:val="both"/>
      </w:pPr>
      <w:r>
        <w:rPr>
          <w:rFonts w:ascii="Times New Roman"/>
          <w:b w:val="false"/>
          <w:i w:val="false"/>
          <w:color w:val="000000"/>
          <w:sz w:val="28"/>
        </w:rPr>
        <w:t>
      399-2. Мемлекет кепілдік берген қарызды тартқан қарыз алушылардың шоттарына қызмет көрсету бюджетті атқару жөніндегі орталық уәкілетті органның аумақтық бөлімшелерінде ашылған шоттарға түсімдерді есепке алудың толықтығымен және уақтылылығымен және тиісті шоттар шеңберінде төлеу үшін төлемдер мен ақша аударымдарын уақтылы жүзеге асырумен қамтамасыз етіледі.</w:t>
      </w:r>
    </w:p>
    <w:bookmarkEnd w:id="585"/>
    <w:bookmarkStart w:name="z1893" w:id="586"/>
    <w:p>
      <w:pPr>
        <w:spacing w:after="0"/>
        <w:ind w:left="0"/>
        <w:jc w:val="both"/>
      </w:pPr>
      <w:r>
        <w:rPr>
          <w:rFonts w:ascii="Times New Roman"/>
          <w:b w:val="false"/>
          <w:i w:val="false"/>
          <w:color w:val="000000"/>
          <w:sz w:val="28"/>
        </w:rPr>
        <w:t>
      399-3. Мемлекет кепілдік берген қарызды тартқан қарыз алушылардың шоттарына қызмет көрсету кассалық негізде жүзеге асырылады. Мемлекет кепілдік берген қарызды тартқан қарыз алушылардың шоттарына түсімдерді есепке алу және оларды есептен шығару жөніндегі операциялар ақшалай түрде есепке алынады.</w:t>
      </w:r>
    </w:p>
    <w:bookmarkEnd w:id="586"/>
    <w:bookmarkStart w:name="z1894" w:id="587"/>
    <w:p>
      <w:pPr>
        <w:spacing w:after="0"/>
        <w:ind w:left="0"/>
        <w:jc w:val="both"/>
      </w:pPr>
      <w:r>
        <w:rPr>
          <w:rFonts w:ascii="Times New Roman"/>
          <w:b w:val="false"/>
          <w:i w:val="false"/>
          <w:color w:val="000000"/>
          <w:sz w:val="28"/>
        </w:rPr>
        <w:t>
      399-4. Мемлекет кепілдік берген қарызды тартқан қарыз алушылардың шоттарынан түсетін түсімдер мен жүргізілген төлемдер және ақша аударымдары бойынша операциялар ҚБАЖ-да берілген жеті таңбалы кодтарға сәйкес есепке алынады.</w:t>
      </w:r>
    </w:p>
    <w:bookmarkEnd w:id="587"/>
    <w:bookmarkStart w:name="z1895" w:id="588"/>
    <w:p>
      <w:pPr>
        <w:spacing w:after="0"/>
        <w:ind w:left="0"/>
        <w:jc w:val="both"/>
      </w:pPr>
      <w:r>
        <w:rPr>
          <w:rFonts w:ascii="Times New Roman"/>
          <w:b w:val="false"/>
          <w:i w:val="false"/>
          <w:color w:val="000000"/>
          <w:sz w:val="28"/>
        </w:rPr>
        <w:t>
      399-5. Мемлекет кепілдік берген қарыздың ұлттық валютадағы кодтарын беру мен шоттарын ашу үшін және (немесе) ұлттық валютадағы қызмет көрсету шоттарын осы Ережеде көзделген дерекнаманы қалыптастыру үшін қажетті құжаттарды қоса бере отырып, осы Ереженің 119-1-қосымшасына сәйкес нысан бойынша қазынашылықтың аумақтық органдарына ұсынады.</w:t>
      </w:r>
    </w:p>
    <w:bookmarkEnd w:id="588"/>
    <w:p>
      <w:pPr>
        <w:spacing w:after="0"/>
        <w:ind w:left="0"/>
        <w:jc w:val="both"/>
      </w:pPr>
      <w:r>
        <w:rPr>
          <w:rFonts w:ascii="Times New Roman"/>
          <w:b w:val="false"/>
          <w:i w:val="false"/>
          <w:color w:val="000000"/>
          <w:sz w:val="28"/>
        </w:rPr>
        <w:t>
      Мемлекет кепілдік берген қарыз шотын және (немесе) шетел валютасында қызмет көрсету шотын ашу үшін – 119-2-қосымшаға сәйкес нысан бойынша шот ашуға өтінім ұсынады.</w:t>
      </w:r>
    </w:p>
    <w:p>
      <w:pPr>
        <w:spacing w:after="0"/>
        <w:ind w:left="0"/>
        <w:jc w:val="both"/>
      </w:pPr>
      <w:r>
        <w:rPr>
          <w:rFonts w:ascii="Times New Roman"/>
          <w:b w:val="false"/>
          <w:i w:val="false"/>
          <w:color w:val="000000"/>
          <w:sz w:val="28"/>
        </w:rPr>
        <w:t>
      Аумақтық қазынашылық органы Мемлекет кепілдік берген қарызды тартқан қарыз алушыларға кодтар мен шоттарды беруге арналған өтінімді алған күннен бастап келесі жұмыс күнінен кешіктірмей бюджетті атқару жөніндегі орталық уәкілетті органға осы Ереженің 119-1 және (немесе) 119-2-қосымшаларына сәйкес нысан бойынша мемлекет кепілдік берген қарызды тартқан қарыз алушыларға кодтар мен шоттарды беруге арналған өтінімді жібереді.</w:t>
      </w:r>
    </w:p>
    <w:p>
      <w:pPr>
        <w:spacing w:after="0"/>
        <w:ind w:left="0"/>
        <w:jc w:val="both"/>
      </w:pPr>
      <w:r>
        <w:rPr>
          <w:rFonts w:ascii="Times New Roman"/>
          <w:b w:val="false"/>
          <w:i w:val="false"/>
          <w:color w:val="000000"/>
          <w:sz w:val="28"/>
        </w:rPr>
        <w:t>
      Мемлекет кепілдік берген қарыз шоттары және (немесе) ұлттық және шетел валютасындағы қызмет көрсету шоттары қарыздың қолданылу мерзіміне ашылады.</w:t>
      </w:r>
    </w:p>
    <w:p>
      <w:pPr>
        <w:spacing w:after="0"/>
        <w:ind w:left="0"/>
        <w:jc w:val="both"/>
      </w:pPr>
      <w:r>
        <w:rPr>
          <w:rFonts w:ascii="Times New Roman"/>
          <w:b w:val="false"/>
          <w:i w:val="false"/>
          <w:color w:val="000000"/>
          <w:sz w:val="28"/>
        </w:rPr>
        <w:t>
      Мемлекет кепілдік берген қарызды тартқан қарыз алушылар өтінімдерде көрсетілген деректемелердің дұрыстығын қамтамасыз етеді.</w:t>
      </w:r>
    </w:p>
    <w:bookmarkStart w:name="z1896" w:id="589"/>
    <w:p>
      <w:pPr>
        <w:spacing w:after="0"/>
        <w:ind w:left="0"/>
        <w:jc w:val="both"/>
      </w:pPr>
      <w:r>
        <w:rPr>
          <w:rFonts w:ascii="Times New Roman"/>
          <w:b w:val="false"/>
          <w:i w:val="false"/>
          <w:color w:val="000000"/>
          <w:sz w:val="28"/>
        </w:rPr>
        <w:t>
      399-6. Бюджетті атқару жөніндегі уәкілетті орган аумақтық қазынашылық органдарынан мемлекет кепілдік берген қарызды тартқан қарыз алушыларға кодтар беруге өтінімдер алған күннен бастап келесі жұмыс күнінен кешіктірмей кодтар береді, ал шетел және ұлттық валютада шоттар ашу мемлекет кепілдік берген қарызды тартқан қарыз алушыға код берілгеннен кейін келесі жұмыс күнінен кешіктірмей жүзеге асырылады.</w:t>
      </w:r>
    </w:p>
    <w:bookmarkEnd w:id="589"/>
    <w:bookmarkStart w:name="z1897" w:id="590"/>
    <w:p>
      <w:pPr>
        <w:spacing w:after="0"/>
        <w:ind w:left="0"/>
        <w:jc w:val="both"/>
      </w:pPr>
      <w:r>
        <w:rPr>
          <w:rFonts w:ascii="Times New Roman"/>
          <w:b w:val="false"/>
          <w:i w:val="false"/>
          <w:color w:val="000000"/>
          <w:sz w:val="28"/>
        </w:rPr>
        <w:t>
      399-7. Мемлекет кепілдік берген қарызды тартқан қарыз алушыларға берілген кодтарды тіркеу ҚБАЖ-да қалыптастырылатын тиісті анықтамалықта көрсетіледі.</w:t>
      </w:r>
    </w:p>
    <w:bookmarkEnd w:id="590"/>
    <w:bookmarkStart w:name="z1898" w:id="591"/>
    <w:p>
      <w:pPr>
        <w:spacing w:after="0"/>
        <w:ind w:left="0"/>
        <w:jc w:val="both"/>
      </w:pPr>
      <w:r>
        <w:rPr>
          <w:rFonts w:ascii="Times New Roman"/>
          <w:b w:val="false"/>
          <w:i w:val="false"/>
          <w:color w:val="000000"/>
          <w:sz w:val="28"/>
        </w:rPr>
        <w:t>
      399-8. Мемлекет кепілдік берген қарыздардың ұлттық валютадағы ашық шоттарын және ұлттық валютадағы қызмет көрсету шоттарын тіркеу осы Ереженің 49-қосымшасына сәйкес "Қолма-қол ақшаны бақылау шоттарының тізбесі" 5-19 нысаны бойынша қазынашылықтың аумақтық органының ішкі есебінде көрсетіледі.</w:t>
      </w:r>
    </w:p>
    <w:bookmarkEnd w:id="591"/>
    <w:p>
      <w:pPr>
        <w:spacing w:after="0"/>
        <w:ind w:left="0"/>
        <w:jc w:val="both"/>
      </w:pPr>
      <w:r>
        <w:rPr>
          <w:rFonts w:ascii="Times New Roman"/>
          <w:b w:val="false"/>
          <w:i w:val="false"/>
          <w:color w:val="000000"/>
          <w:sz w:val="28"/>
        </w:rPr>
        <w:t>
      Мемлекет кепілдік берген қарыздардың шетел валютасындағы ашық шоттарын және шетел валютасындағы қызмет көрсету шоттарын тіркеу осы Ереженің 50-қосымшасына сәйкес "Шетел валютасындағы шоттардың тізбесі" 8-08 нысаны бойынша қазынашылықтың аумақтық органының ішкі есебінде көрсетіледі.</w:t>
      </w:r>
    </w:p>
    <w:bookmarkStart w:name="z1899" w:id="592"/>
    <w:p>
      <w:pPr>
        <w:spacing w:after="0"/>
        <w:ind w:left="0"/>
        <w:jc w:val="both"/>
      </w:pPr>
      <w:r>
        <w:rPr>
          <w:rFonts w:ascii="Times New Roman"/>
          <w:b w:val="false"/>
          <w:i w:val="false"/>
          <w:color w:val="000000"/>
          <w:sz w:val="28"/>
        </w:rPr>
        <w:t>
      399-9. Тиісті мемлекеттік кіріс органдарын, қазынашылықтың аумақтық органдары мемлекет кепілдік берген қарызды тартқан қарыз алушыларға кодтар мен шоттардың ашылғаны туралы, бюджетті атқару жөніндегі уәкілетті орган ашқаннан кейін үш жұмыс күні ішінде жазбаша хабардар етеді.</w:t>
      </w:r>
    </w:p>
    <w:bookmarkEnd w:id="592"/>
    <w:bookmarkStart w:name="z1900" w:id="593"/>
    <w:p>
      <w:pPr>
        <w:spacing w:after="0"/>
        <w:ind w:left="0"/>
        <w:jc w:val="both"/>
      </w:pPr>
      <w:r>
        <w:rPr>
          <w:rFonts w:ascii="Times New Roman"/>
          <w:b w:val="false"/>
          <w:i w:val="false"/>
          <w:color w:val="000000"/>
          <w:sz w:val="28"/>
        </w:rPr>
        <w:t>
      399-10. Мемлекет кепілдік берген қарызды тартқан қарыз алушы атауын өзгерген кезде аумақтық қазынашылық органына мемлекеттік қайта тіркеу туралы анықтаманың көшірмесін қоса бере отырып, осы Ереженің 119-3-қосымшасына сәйкес нысан бойынша атауын өзгертуге өтінім береді.</w:t>
      </w:r>
    </w:p>
    <w:bookmarkEnd w:id="593"/>
    <w:bookmarkStart w:name="z1901" w:id="594"/>
    <w:p>
      <w:pPr>
        <w:spacing w:after="0"/>
        <w:ind w:left="0"/>
        <w:jc w:val="both"/>
      </w:pPr>
      <w:r>
        <w:rPr>
          <w:rFonts w:ascii="Times New Roman"/>
          <w:b w:val="false"/>
          <w:i w:val="false"/>
          <w:color w:val="000000"/>
          <w:sz w:val="28"/>
        </w:rPr>
        <w:t xml:space="preserve">
      399-11. Мемлекет кепілдік берген қарызды тартқан қарыз алушының дерекнамасын қалыптастыру осы Ереженің 4-тарауының </w:t>
      </w:r>
      <w:r>
        <w:rPr>
          <w:rFonts w:ascii="Times New Roman"/>
          <w:b w:val="false"/>
          <w:i w:val="false"/>
          <w:color w:val="000000"/>
          <w:sz w:val="28"/>
        </w:rPr>
        <w:t>5-параграфының</w:t>
      </w:r>
      <w:r>
        <w:rPr>
          <w:rFonts w:ascii="Times New Roman"/>
          <w:b w:val="false"/>
          <w:i w:val="false"/>
          <w:color w:val="000000"/>
          <w:sz w:val="28"/>
        </w:rPr>
        <w:t xml:space="preserve"> талаптарына сәйкес жүзеге асырылады.</w:t>
      </w:r>
    </w:p>
    <w:bookmarkEnd w:id="594"/>
    <w:bookmarkStart w:name="z1902" w:id="595"/>
    <w:p>
      <w:pPr>
        <w:spacing w:after="0"/>
        <w:ind w:left="0"/>
        <w:jc w:val="both"/>
      </w:pPr>
      <w:r>
        <w:rPr>
          <w:rFonts w:ascii="Times New Roman"/>
          <w:b w:val="false"/>
          <w:i w:val="false"/>
          <w:color w:val="000000"/>
          <w:sz w:val="28"/>
        </w:rPr>
        <w:t xml:space="preserve">
      399-12. Мемлекет кепілдік берген қарызды тартқан қарыз алушының шоттарын жүргізу тәртібі осы Ереженің 4-тарауының </w:t>
      </w:r>
      <w:r>
        <w:rPr>
          <w:rFonts w:ascii="Times New Roman"/>
          <w:b w:val="false"/>
          <w:i w:val="false"/>
          <w:color w:val="000000"/>
          <w:sz w:val="28"/>
        </w:rPr>
        <w:t>6-параграфының</w:t>
      </w:r>
      <w:r>
        <w:rPr>
          <w:rFonts w:ascii="Times New Roman"/>
          <w:b w:val="false"/>
          <w:i w:val="false"/>
          <w:color w:val="000000"/>
          <w:sz w:val="28"/>
        </w:rPr>
        <w:t xml:space="preserve"> талаптарына сәйкес жүзеге асырылады.</w:t>
      </w:r>
    </w:p>
    <w:bookmarkEnd w:id="595"/>
    <w:bookmarkStart w:name="z1903" w:id="596"/>
    <w:p>
      <w:pPr>
        <w:spacing w:after="0"/>
        <w:ind w:left="0"/>
        <w:jc w:val="both"/>
      </w:pPr>
      <w:r>
        <w:rPr>
          <w:rFonts w:ascii="Times New Roman"/>
          <w:b w:val="false"/>
          <w:i w:val="false"/>
          <w:color w:val="000000"/>
          <w:sz w:val="28"/>
        </w:rPr>
        <w:t xml:space="preserve">
      399-13. Мемлекет кепілдік берген қарызды тартқан қарыз алушының шоттарын жабу тәртібі осы Ереженің 4-тарауының </w:t>
      </w:r>
      <w:r>
        <w:rPr>
          <w:rFonts w:ascii="Times New Roman"/>
          <w:b w:val="false"/>
          <w:i w:val="false"/>
          <w:color w:val="000000"/>
          <w:sz w:val="28"/>
        </w:rPr>
        <w:t>8-параграфының</w:t>
      </w:r>
      <w:r>
        <w:rPr>
          <w:rFonts w:ascii="Times New Roman"/>
          <w:b w:val="false"/>
          <w:i w:val="false"/>
          <w:color w:val="000000"/>
          <w:sz w:val="28"/>
        </w:rPr>
        <w:t xml:space="preserve"> талаптарына сәйкес жүзеге асырылады.</w:t>
      </w:r>
    </w:p>
    <w:bookmarkEnd w:id="596"/>
    <w:bookmarkStart w:name="z1904" w:id="597"/>
    <w:p>
      <w:pPr>
        <w:spacing w:after="0"/>
        <w:ind w:left="0"/>
        <w:jc w:val="both"/>
      </w:pPr>
      <w:r>
        <w:rPr>
          <w:rFonts w:ascii="Times New Roman"/>
          <w:b w:val="false"/>
          <w:i w:val="false"/>
          <w:color w:val="000000"/>
          <w:sz w:val="28"/>
        </w:rPr>
        <w:t>
      399-14. Мемлекет кепілдік берген қарызды тартқан қарыз алушылардың төлемдері мен ақша аударымдары ҚР ҰБ № 208 қағидаларымен белгіленген нысан бойынша төлем тапсырмаларының негізінде ұлттық валютадағы мемлекет кепілдік берген қарыз шоттарындағы және ұлттық валютадағы қызмет көрсету шоттарындағы қалдықтар шегінде жүргізіледі.</w:t>
      </w:r>
    </w:p>
    <w:bookmarkEnd w:id="597"/>
    <w:bookmarkStart w:name="z1905" w:id="598"/>
    <w:p>
      <w:pPr>
        <w:spacing w:after="0"/>
        <w:ind w:left="0"/>
        <w:jc w:val="both"/>
      </w:pPr>
      <w:r>
        <w:rPr>
          <w:rFonts w:ascii="Times New Roman"/>
          <w:b w:val="false"/>
          <w:i w:val="false"/>
          <w:color w:val="000000"/>
          <w:sz w:val="28"/>
        </w:rPr>
        <w:t xml:space="preserve">
      399-15. Мемлекет кепілдік берген қарызды тартқан қарыз алушылар Бюджет кодексінің 97-бабының </w:t>
      </w:r>
      <w:r>
        <w:rPr>
          <w:rFonts w:ascii="Times New Roman"/>
          <w:b w:val="false"/>
          <w:i w:val="false"/>
          <w:color w:val="000000"/>
          <w:sz w:val="28"/>
        </w:rPr>
        <w:t>6-1-тармағына</w:t>
      </w:r>
      <w:r>
        <w:rPr>
          <w:rFonts w:ascii="Times New Roman"/>
          <w:b w:val="false"/>
          <w:i w:val="false"/>
          <w:color w:val="000000"/>
          <w:sz w:val="28"/>
        </w:rPr>
        <w:t xml:space="preserve"> сәйкес:</w:t>
      </w:r>
    </w:p>
    <w:bookmarkEnd w:id="598"/>
    <w:p>
      <w:pPr>
        <w:spacing w:after="0"/>
        <w:ind w:left="0"/>
        <w:jc w:val="both"/>
      </w:pPr>
      <w:r>
        <w:rPr>
          <w:rFonts w:ascii="Times New Roman"/>
          <w:b w:val="false"/>
          <w:i w:val="false"/>
          <w:color w:val="000000"/>
          <w:sz w:val="28"/>
        </w:rPr>
        <w:t>
      1) төлем тапсырмаларын ұсынудың заңдылығы мен негізділігі;</w:t>
      </w:r>
    </w:p>
    <w:p>
      <w:pPr>
        <w:spacing w:after="0"/>
        <w:ind w:left="0"/>
        <w:jc w:val="both"/>
      </w:pPr>
      <w:r>
        <w:rPr>
          <w:rFonts w:ascii="Times New Roman"/>
          <w:b w:val="false"/>
          <w:i w:val="false"/>
          <w:color w:val="000000"/>
          <w:sz w:val="28"/>
        </w:rPr>
        <w:t>
      2) төлем тапсырмаларында көрсетілген деректемелердің дұрыстығын; ақша алушының пайдасына төлемдерді жүзеге асыру жөніндегі міндеттемелердің уақтылы және толық орындалуын;</w:t>
      </w:r>
    </w:p>
    <w:p>
      <w:pPr>
        <w:spacing w:after="0"/>
        <w:ind w:left="0"/>
        <w:jc w:val="both"/>
      </w:pPr>
      <w:r>
        <w:rPr>
          <w:rFonts w:ascii="Times New Roman"/>
          <w:b w:val="false"/>
          <w:i w:val="false"/>
          <w:color w:val="000000"/>
          <w:sz w:val="28"/>
        </w:rPr>
        <w:t>
      3) жасалған операциялардың дұрыстығы;</w:t>
      </w:r>
    </w:p>
    <w:p>
      <w:pPr>
        <w:spacing w:after="0"/>
        <w:ind w:left="0"/>
        <w:jc w:val="both"/>
      </w:pPr>
      <w:r>
        <w:rPr>
          <w:rFonts w:ascii="Times New Roman"/>
          <w:b w:val="false"/>
          <w:i w:val="false"/>
          <w:color w:val="000000"/>
          <w:sz w:val="28"/>
        </w:rPr>
        <w:t>
      4) бюджетті атқару жөніндегі уәкілетті органның аумақтық бөлімшесіне төлемнің негізділігін растайтын құжаттарды: тауарларды жеткізу туралы шот-фактураның немесе жүкқұжаттың (актінің) немесе орындалған жұмыстар, көрсетілген қызметтер актісінің немесе Қазақстан Республикасының заңнамасында белгіленген өзге де құжат түрінің көшірмелерін ұсыну.</w:t>
      </w:r>
    </w:p>
    <w:p>
      <w:pPr>
        <w:spacing w:after="0"/>
        <w:ind w:left="0"/>
        <w:jc w:val="both"/>
      </w:pPr>
      <w:r>
        <w:rPr>
          <w:rFonts w:ascii="Times New Roman"/>
          <w:b w:val="false"/>
          <w:i w:val="false"/>
          <w:color w:val="000000"/>
          <w:sz w:val="28"/>
        </w:rPr>
        <w:t>
      "Қазынашылық-клиент" АЖ бойынша қызмет көрсету кезінде Мемлекет кепілдік берген қарызды тартқан қарыз алушы басшысының және бас бухгалтерінің ЭЦҚ-мен қол қойылған төлемнің негізділігін растайтын құжаттардың сканерленген үлгісі бекітіледі;</w:t>
      </w:r>
    </w:p>
    <w:p>
      <w:pPr>
        <w:spacing w:after="0"/>
        <w:ind w:left="0"/>
        <w:jc w:val="both"/>
      </w:pPr>
      <w:r>
        <w:rPr>
          <w:rFonts w:ascii="Times New Roman"/>
          <w:b w:val="false"/>
          <w:i w:val="false"/>
          <w:color w:val="000000"/>
          <w:sz w:val="28"/>
        </w:rPr>
        <w:t>
      5) мемлекет кепілдік берген қарызды тартқан қарыз алушы басшысының және бас бухгалтерінің ЭЦҚ-ның "Қазынашылық-клиент" АЖ-ны пайдалану кезінде заңды тұлға құжат жинағының деректеріне сәйкестігін растау болып табылады.</w:t>
      </w:r>
    </w:p>
    <w:bookmarkStart w:name="z1906" w:id="599"/>
    <w:p>
      <w:pPr>
        <w:spacing w:after="0"/>
        <w:ind w:left="0"/>
        <w:jc w:val="both"/>
      </w:pPr>
      <w:r>
        <w:rPr>
          <w:rFonts w:ascii="Times New Roman"/>
          <w:b w:val="false"/>
          <w:i w:val="false"/>
          <w:color w:val="000000"/>
          <w:sz w:val="28"/>
        </w:rPr>
        <w:t>
      399-16. Төлемдер мен ақша аударымдарын жүргізу үшін мемлекет кепілдік берген қарызды тартқан қарыз алушы қағаз тасығышта немесе "Қазынашылық-клиент" АЖ бойынша электрондық түрде аумақтық қазынашылық бөлімшесіне ұсынады:</w:t>
      </w:r>
    </w:p>
    <w:bookmarkEnd w:id="599"/>
    <w:p>
      <w:pPr>
        <w:spacing w:after="0"/>
        <w:ind w:left="0"/>
        <w:jc w:val="both"/>
      </w:pPr>
      <w:r>
        <w:rPr>
          <w:rFonts w:ascii="Times New Roman"/>
          <w:b w:val="false"/>
          <w:i w:val="false"/>
          <w:color w:val="000000"/>
          <w:sz w:val="28"/>
        </w:rPr>
        <w:t>
      1) мемлекеттік кепілдікпен қамтамасыз етілген мемлекеттік емес қарыздардың ақшасын жұмсау кезінде - Қазақстан Республикасының мемлекеттік кепілдігімен берілетін қарыз шарты;</w:t>
      </w:r>
    </w:p>
    <w:p>
      <w:pPr>
        <w:spacing w:after="0"/>
        <w:ind w:left="0"/>
        <w:jc w:val="both"/>
      </w:pPr>
      <w:r>
        <w:rPr>
          <w:rFonts w:ascii="Times New Roman"/>
          <w:b w:val="false"/>
          <w:i w:val="false"/>
          <w:color w:val="000000"/>
          <w:sz w:val="28"/>
        </w:rPr>
        <w:t>
      2)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 кезінде 119-4-қосымшаға сәйкес сенім білдірілген агенттің растауы;</w:t>
      </w:r>
    </w:p>
    <w:p>
      <w:pPr>
        <w:spacing w:after="0"/>
        <w:ind w:left="0"/>
        <w:jc w:val="both"/>
      </w:pPr>
      <w:r>
        <w:rPr>
          <w:rFonts w:ascii="Times New Roman"/>
          <w:b w:val="false"/>
          <w:i w:val="false"/>
          <w:color w:val="000000"/>
          <w:sz w:val="28"/>
        </w:rPr>
        <w:t>
      3) қарыз алушы мемлекеттік кепілдікпен қамтамасыз етілген мемлекеттік емес қарыздардың ақшасын мемлекет кепілдік берген қарыз шотынан - Қазақстан Республикасының мемлекеттік кепілдігімен қарыз шартынан жұмсаған кезде;</w:t>
      </w:r>
    </w:p>
    <w:p>
      <w:pPr>
        <w:spacing w:after="0"/>
        <w:ind w:left="0"/>
        <w:jc w:val="both"/>
      </w:pPr>
      <w:r>
        <w:rPr>
          <w:rFonts w:ascii="Times New Roman"/>
          <w:b w:val="false"/>
          <w:i w:val="false"/>
          <w:color w:val="000000"/>
          <w:sz w:val="28"/>
        </w:rPr>
        <w:t>
      4) Қазақстан Республикасының мемлекеттік кепілдігімен қамтамасыз етілген мемлекеттік емес қарыздарға қызмет көрсету және өтеу бойынша операцияларды жүргізу үшін сенім білдірілген агенттің 119-4-қосымшаға сәйкес растауы;</w:t>
      </w:r>
    </w:p>
    <w:bookmarkStart w:name="z1907" w:id="600"/>
    <w:p>
      <w:pPr>
        <w:spacing w:after="0"/>
        <w:ind w:left="0"/>
        <w:jc w:val="both"/>
      </w:pPr>
      <w:r>
        <w:rPr>
          <w:rFonts w:ascii="Times New Roman"/>
          <w:b w:val="false"/>
          <w:i w:val="false"/>
          <w:color w:val="000000"/>
          <w:sz w:val="28"/>
        </w:rPr>
        <w:t>
      399-17. Аумақтық қазынашылық бөлімшесі мемлекет кепілдік берген қарызды тартқан қарыз алушылардан төлем тапсырмаларын қағаз тасығышта және "Қазынашылық-клиент" АЖ бойынша электрондық түрде қабылдауды жүзеге асырады.</w:t>
      </w:r>
    </w:p>
    <w:bookmarkEnd w:id="600"/>
    <w:p>
      <w:pPr>
        <w:spacing w:after="0"/>
        <w:ind w:left="0"/>
        <w:jc w:val="both"/>
      </w:pPr>
      <w:r>
        <w:rPr>
          <w:rFonts w:ascii="Times New Roman"/>
          <w:b w:val="false"/>
          <w:i w:val="false"/>
          <w:color w:val="000000"/>
          <w:sz w:val="28"/>
        </w:rPr>
        <w:t>
      Қағаз тасығыштағы төлем тапсырмаларын қабылдау белгіленген қызмет көрсету кестесіне сәйкес жергілікті уақыт бойынша сағат 16.00-ге дейін жүзеге асырылады.</w:t>
      </w:r>
    </w:p>
    <w:bookmarkStart w:name="z1908" w:id="601"/>
    <w:p>
      <w:pPr>
        <w:spacing w:after="0"/>
        <w:ind w:left="0"/>
        <w:jc w:val="both"/>
      </w:pPr>
      <w:r>
        <w:rPr>
          <w:rFonts w:ascii="Times New Roman"/>
          <w:b w:val="false"/>
          <w:i w:val="false"/>
          <w:color w:val="000000"/>
          <w:sz w:val="28"/>
        </w:rPr>
        <w:t>
      399-18. Қағаз тасығыштағы төлем тапсырмасы және "Қазынашылық-клиент" АЖ бойынша электрондық түрде келіп түскен төлем тапсырмасы аумақтық қазынашылық бөлімшесі оны қабылдаған күннен кейінгі күннен бастап бір жұмыс күні ішінде орындалады не орындаусыз қайтарылады.</w:t>
      </w:r>
    </w:p>
    <w:bookmarkEnd w:id="601"/>
    <w:bookmarkStart w:name="z1909" w:id="602"/>
    <w:p>
      <w:pPr>
        <w:spacing w:after="0"/>
        <w:ind w:left="0"/>
        <w:jc w:val="both"/>
      </w:pPr>
      <w:r>
        <w:rPr>
          <w:rFonts w:ascii="Times New Roman"/>
          <w:b w:val="false"/>
          <w:i w:val="false"/>
          <w:color w:val="000000"/>
          <w:sz w:val="28"/>
        </w:rPr>
        <w:t xml:space="preserve">
      399-19. Төлем қағаз тасығышта жүргізілгеннен кейін төлем тапсырмасының екінші данасы және осы Ережеге </w:t>
      </w:r>
      <w:r>
        <w:rPr>
          <w:rFonts w:ascii="Times New Roman"/>
          <w:b w:val="false"/>
          <w:i w:val="false"/>
          <w:color w:val="000000"/>
          <w:sz w:val="28"/>
        </w:rPr>
        <w:t>54-қосымшаға</w:t>
      </w:r>
      <w:r>
        <w:rPr>
          <w:rFonts w:ascii="Times New Roman"/>
          <w:b w:val="false"/>
          <w:i w:val="false"/>
          <w:color w:val="000000"/>
          <w:sz w:val="28"/>
        </w:rPr>
        <w:t xml:space="preserve"> сәйкес 5-20-нысан бойынша қалыптастырылған есеппен салыстырылады, төлем тапсырмасында төлем жүргізу күні мен 5-20-нысандағы салыстырып тексеруді жүзеге асыру күні көрсетіле отырып, аумақтық қазынашылық бөлімшесінің жауапты орындаушысының қолымен, мөртабан бедерімен расталады және мемлекет кепілдік берген қарызды тартқан қарыз алушыларға беріледі. "Қазынашылық-клиент" АЖ бойынша қызмет көрсетілетін, мемлекет кепілдік берген қарызды тартқан қарыз алушылар 5-20 нысан бойынша есепті дербес қалыптастырады.</w:t>
      </w:r>
    </w:p>
    <w:bookmarkEnd w:id="602"/>
    <w:bookmarkStart w:name="z459" w:id="603"/>
    <w:p>
      <w:pPr>
        <w:spacing w:after="0"/>
        <w:ind w:left="0"/>
        <w:jc w:val="left"/>
      </w:pPr>
      <w:r>
        <w:rPr>
          <w:rFonts w:ascii="Times New Roman"/>
          <w:b/>
          <w:i w:val="false"/>
          <w:color w:val="000000"/>
        </w:rPr>
        <w:t xml:space="preserve"> 9-тарау.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ақшаны пайдалану не нақты жағдайлар туындаған кезде тиісті бюджетке немесе үшінші тұлғаларға аудару</w:t>
      </w:r>
    </w:p>
    <w:bookmarkEnd w:id="603"/>
    <w:p>
      <w:pPr>
        <w:spacing w:after="0"/>
        <w:ind w:left="0"/>
        <w:jc w:val="both"/>
      </w:pPr>
      <w:r>
        <w:rPr>
          <w:rFonts w:ascii="Times New Roman"/>
          <w:b w:val="false"/>
          <w:i w:val="false"/>
          <w:color w:val="ff0000"/>
          <w:sz w:val="28"/>
        </w:rPr>
        <w:t xml:space="preserve">
      Ескерту. 9-тараудың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0" w:id="604"/>
    <w:p>
      <w:pPr>
        <w:spacing w:after="0"/>
        <w:ind w:left="0"/>
        <w:jc w:val="left"/>
      </w:pPr>
      <w:r>
        <w:rPr>
          <w:rFonts w:ascii="Times New Roman"/>
          <w:b/>
          <w:i w:val="false"/>
          <w:color w:val="000000"/>
        </w:rPr>
        <w:t xml:space="preserve"> 1-параграф. Жалпы ережелер</w:t>
      </w:r>
    </w:p>
    <w:bookmarkEnd w:id="604"/>
    <w:bookmarkStart w:name="z461" w:id="605"/>
    <w:p>
      <w:pPr>
        <w:spacing w:after="0"/>
        <w:ind w:left="0"/>
        <w:jc w:val="both"/>
      </w:pPr>
      <w:r>
        <w:rPr>
          <w:rFonts w:ascii="Times New Roman"/>
          <w:b w:val="false"/>
          <w:i w:val="false"/>
          <w:color w:val="000000"/>
          <w:sz w:val="28"/>
        </w:rPr>
        <w:t>
      400.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2" w:id="606"/>
    <w:p>
      <w:pPr>
        <w:spacing w:after="0"/>
        <w:ind w:left="0"/>
        <w:jc w:val="both"/>
      </w:pPr>
      <w:r>
        <w:rPr>
          <w:rFonts w:ascii="Times New Roman"/>
          <w:b w:val="false"/>
          <w:i w:val="false"/>
          <w:color w:val="000000"/>
          <w:sz w:val="28"/>
        </w:rPr>
        <w:t>
       401.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қайырымдылық ҚБШ-ға немесе ақшаны уақытша орналастыру ҚБШ-ға ұлттық валютада есептеуге жатады.</w:t>
      </w:r>
    </w:p>
    <w:bookmarkEnd w:id="606"/>
    <w:p>
      <w:pPr>
        <w:spacing w:after="0"/>
        <w:ind w:left="0"/>
        <w:jc w:val="both"/>
      </w:pPr>
      <w:r>
        <w:rPr>
          <w:rFonts w:ascii="Times New Roman"/>
          <w:b w:val="false"/>
          <w:i w:val="false"/>
          <w:color w:val="000000"/>
          <w:sz w:val="28"/>
        </w:rPr>
        <w:t>
      Сотқа дейінгі тексерісті жүргізетін орган алған шетел валютасын қайта айырбастау міңдетті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3" w:id="607"/>
    <w:p>
      <w:pPr>
        <w:spacing w:after="0"/>
        <w:ind w:left="0"/>
        <w:jc w:val="both"/>
      </w:pPr>
      <w:r>
        <w:rPr>
          <w:rFonts w:ascii="Times New Roman"/>
          <w:b w:val="false"/>
          <w:i w:val="false"/>
          <w:color w:val="000000"/>
          <w:sz w:val="28"/>
        </w:rPr>
        <w:t>
      402. Мемлекеттік мекеменің кассаға қабылданған қолма-қол ақшасы оларды қабылдаған күннен бастап үш жұмыс күнінен кешіктірмей ақылы қызметтердің, қайырымдылық көмектің, ақшаны уақытша орналастырудың ҚБШ-ларына есептелінеді. Мемлекеттік мекеме мемлекеттік мекемеге түскен қолма-қол ақшаны тиісті шотқа уақтылы және толық тапсыруды қамтамасыз етеді.</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464" w:id="608"/>
    <w:p>
      <w:pPr>
        <w:spacing w:after="0"/>
        <w:ind w:left="0"/>
        <w:jc w:val="left"/>
      </w:pPr>
      <w:r>
        <w:rPr>
          <w:rFonts w:ascii="Times New Roman"/>
          <w:b/>
          <w:i w:val="false"/>
          <w:color w:val="000000"/>
        </w:rPr>
        <w:t xml:space="preserve">  2-параграф. Мемлекеттік мекемелердің өздерінің билігінде қалатын тауарларды (жұмыстарды, қызметтерді) өткізуден түсетін ақша</w:t>
      </w:r>
    </w:p>
    <w:bookmarkEnd w:id="608"/>
    <w:bookmarkStart w:name="z465" w:id="609"/>
    <w:p>
      <w:pPr>
        <w:spacing w:after="0"/>
        <w:ind w:left="0"/>
        <w:jc w:val="both"/>
      </w:pPr>
      <w:r>
        <w:rPr>
          <w:rFonts w:ascii="Times New Roman"/>
          <w:b w:val="false"/>
          <w:i w:val="false"/>
          <w:color w:val="000000"/>
          <w:sz w:val="28"/>
        </w:rPr>
        <w:t xml:space="preserve">
      403. Ақылы қызмет ҚБШ-сы бойынша операцияларды,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6" w:id="610"/>
    <w:p>
      <w:pPr>
        <w:spacing w:after="0"/>
        <w:ind w:left="0"/>
        <w:jc w:val="both"/>
      </w:pPr>
      <w:r>
        <w:rPr>
          <w:rFonts w:ascii="Times New Roman"/>
          <w:b w:val="false"/>
          <w:i w:val="false"/>
          <w:color w:val="000000"/>
          <w:sz w:val="28"/>
        </w:rPr>
        <w:t xml:space="preserve">
       404.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кодексінің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 әрi - сыныптауыш) қамтылады.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7" w:id="611"/>
    <w:p>
      <w:pPr>
        <w:spacing w:after="0"/>
        <w:ind w:left="0"/>
        <w:jc w:val="both"/>
      </w:pPr>
      <w:r>
        <w:rPr>
          <w:rFonts w:ascii="Times New Roman"/>
          <w:b w:val="false"/>
          <w:i w:val="false"/>
          <w:color w:val="000000"/>
          <w:sz w:val="28"/>
        </w:rPr>
        <w:t>
       405. Ақылы қызметтер бойынша есепке алу ББС-шы және мемлекеттік мекемелер кодтарына сәйкес жүзеге асырылады.</w:t>
      </w:r>
    </w:p>
    <w:bookmarkEnd w:id="611"/>
    <w:bookmarkStart w:name="z468" w:id="612"/>
    <w:p>
      <w:pPr>
        <w:spacing w:after="0"/>
        <w:ind w:left="0"/>
        <w:jc w:val="both"/>
      </w:pPr>
      <w:r>
        <w:rPr>
          <w:rFonts w:ascii="Times New Roman"/>
          <w:b w:val="false"/>
          <w:i w:val="false"/>
          <w:color w:val="000000"/>
          <w:sz w:val="28"/>
        </w:rPr>
        <w:t>
      406. Ақылы қызметтер шоты бойынша операциялар жүргізу үшін мемлекеттік мекеме аумақтық қазынашылық бөлімшесіне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w:t>
      </w:r>
    </w:p>
    <w:bookmarkEnd w:id="612"/>
    <w:bookmarkStart w:name="z469" w:id="613"/>
    <w:p>
      <w:pPr>
        <w:spacing w:after="0"/>
        <w:ind w:left="0"/>
        <w:jc w:val="left"/>
      </w:pPr>
      <w:r>
        <w:rPr>
          <w:rFonts w:ascii="Times New Roman"/>
          <w:b/>
          <w:i w:val="false"/>
          <w:color w:val="000000"/>
        </w:rPr>
        <w:t xml:space="preserve"> 3-параграф.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w:t>
      </w:r>
    </w:p>
    <w:bookmarkEnd w:id="613"/>
    <w:bookmarkStart w:name="z470" w:id="614"/>
    <w:p>
      <w:pPr>
        <w:spacing w:after="0"/>
        <w:ind w:left="0"/>
        <w:jc w:val="both"/>
      </w:pPr>
      <w:r>
        <w:rPr>
          <w:rFonts w:ascii="Times New Roman"/>
          <w:b w:val="false"/>
          <w:i w:val="false"/>
          <w:color w:val="000000"/>
          <w:sz w:val="28"/>
        </w:rPr>
        <w:t>
      407.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жұмсалу жоспарын (бұдан әрі - жоспар) жасайды.</w:t>
      </w:r>
    </w:p>
    <w:bookmarkEnd w:id="614"/>
    <w:bookmarkStart w:name="z471" w:id="615"/>
    <w:p>
      <w:pPr>
        <w:spacing w:after="0"/>
        <w:ind w:left="0"/>
        <w:jc w:val="both"/>
      </w:pPr>
      <w:r>
        <w:rPr>
          <w:rFonts w:ascii="Times New Roman"/>
          <w:b w:val="false"/>
          <w:i w:val="false"/>
          <w:color w:val="000000"/>
          <w:sz w:val="28"/>
        </w:rPr>
        <w:t>
      408. Жоспар тауарлардың (жұмыстардың, қызметтердің) әрбір түрі бойынша жасалады.</w:t>
      </w:r>
    </w:p>
    <w:bookmarkEnd w:id="615"/>
    <w:bookmarkStart w:name="z472" w:id="616"/>
    <w:p>
      <w:pPr>
        <w:spacing w:after="0"/>
        <w:ind w:left="0"/>
        <w:jc w:val="both"/>
      </w:pPr>
      <w:r>
        <w:rPr>
          <w:rFonts w:ascii="Times New Roman"/>
          <w:b w:val="false"/>
          <w:i w:val="false"/>
          <w:color w:val="000000"/>
          <w:sz w:val="28"/>
        </w:rPr>
        <w:t xml:space="preserve">
      409. Мемлекеттік мекеме жоспарды осы Ереженің </w:t>
      </w:r>
      <w:r>
        <w:rPr>
          <w:rFonts w:ascii="Times New Roman"/>
          <w:b w:val="false"/>
          <w:i w:val="false"/>
          <w:color w:val="000000"/>
          <w:sz w:val="28"/>
        </w:rPr>
        <w:t>120-қосымшасына</w:t>
      </w:r>
      <w:r>
        <w:rPr>
          <w:rFonts w:ascii="Times New Roman"/>
          <w:b w:val="false"/>
          <w:i w:val="false"/>
          <w:color w:val="000000"/>
          <w:sz w:val="28"/>
        </w:rPr>
        <w:t xml:space="preserve"> сәйкес нысан бойынша мынадай тәртіппен жасайды:</w:t>
      </w:r>
    </w:p>
    <w:bookmarkEnd w:id="616"/>
    <w:p>
      <w:pPr>
        <w:spacing w:after="0"/>
        <w:ind w:left="0"/>
        <w:jc w:val="both"/>
      </w:pPr>
      <w:r>
        <w:rPr>
          <w:rFonts w:ascii="Times New Roman"/>
          <w:b w:val="false"/>
          <w:i w:val="false"/>
          <w:color w:val="000000"/>
          <w:sz w:val="28"/>
        </w:rPr>
        <w:t>
      Кіріс белігі:</w:t>
      </w:r>
    </w:p>
    <w:p>
      <w:pPr>
        <w:spacing w:after="0"/>
        <w:ind w:left="0"/>
        <w:jc w:val="both"/>
      </w:pPr>
      <w:r>
        <w:rPr>
          <w:rFonts w:ascii="Times New Roman"/>
          <w:b w:val="false"/>
          <w:i w:val="false"/>
          <w:color w:val="000000"/>
          <w:sz w:val="28"/>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w:t>
      </w:r>
    </w:p>
    <w:p>
      <w:pPr>
        <w:spacing w:after="0"/>
        <w:ind w:left="0"/>
        <w:jc w:val="both"/>
      </w:pPr>
      <w:r>
        <w:rPr>
          <w:rFonts w:ascii="Times New Roman"/>
          <w:b w:val="false"/>
          <w:i w:val="false"/>
          <w:color w:val="000000"/>
          <w:sz w:val="28"/>
        </w:rPr>
        <w:t>
      011 "Қаржы жылының басындағы қаражат қалдығы" жолында есептіден кейінгі қаржы жылының 1 қаңтарындағы жағдай бойынша қалыптасқан ақша қалдығы көрсетіледі,</w:t>
      </w:r>
    </w:p>
    <w:p>
      <w:pPr>
        <w:spacing w:after="0"/>
        <w:ind w:left="0"/>
        <w:jc w:val="both"/>
      </w:pPr>
      <w:r>
        <w:rPr>
          <w:rFonts w:ascii="Times New Roman"/>
          <w:b w:val="false"/>
          <w:i w:val="false"/>
          <w:color w:val="000000"/>
          <w:sz w:val="28"/>
        </w:rPr>
        <w:t>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w:t>
      </w:r>
    </w:p>
    <w:p>
      <w:pPr>
        <w:spacing w:after="0"/>
        <w:ind w:left="0"/>
        <w:jc w:val="both"/>
      </w:pPr>
      <w:r>
        <w:rPr>
          <w:rFonts w:ascii="Times New Roman"/>
          <w:b w:val="false"/>
          <w:i w:val="false"/>
          <w:color w:val="000000"/>
          <w:sz w:val="28"/>
        </w:rPr>
        <w:t>
      Шығыс бөлігі:</w:t>
      </w:r>
    </w:p>
    <w:p>
      <w:pPr>
        <w:spacing w:after="0"/>
        <w:ind w:left="0"/>
        <w:jc w:val="both"/>
      </w:pPr>
      <w:r>
        <w:rPr>
          <w:rFonts w:ascii="Times New Roman"/>
          <w:b w:val="false"/>
          <w:i w:val="false"/>
          <w:color w:val="000000"/>
          <w:sz w:val="28"/>
        </w:rPr>
        <w:t>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p>
      <w:pPr>
        <w:spacing w:after="0"/>
        <w:ind w:left="0"/>
        <w:jc w:val="both"/>
      </w:pP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p>
    <w:p>
      <w:pPr>
        <w:spacing w:after="0"/>
        <w:ind w:left="0"/>
        <w:jc w:val="both"/>
      </w:pP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p>
    <w:bookmarkStart w:name="z473" w:id="617"/>
    <w:p>
      <w:pPr>
        <w:spacing w:after="0"/>
        <w:ind w:left="0"/>
        <w:jc w:val="both"/>
      </w:pPr>
      <w:r>
        <w:rPr>
          <w:rFonts w:ascii="Times New Roman"/>
          <w:b w:val="false"/>
          <w:i w:val="false"/>
          <w:color w:val="000000"/>
          <w:sz w:val="28"/>
        </w:rPr>
        <w:t>
      410. Мемлекеттік мекемелер бюджеттік бағдарламалар әкімшісіне орталық атқарушы органның аппарат басшысы (белгіленген тәртіппен орталық атқарушы органның аппарат басшысының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Қаржы министрінің 26.03.2021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 w:id="618"/>
    <w:p>
      <w:pPr>
        <w:spacing w:after="0"/>
        <w:ind w:left="0"/>
        <w:jc w:val="both"/>
      </w:pPr>
      <w:r>
        <w:rPr>
          <w:rFonts w:ascii="Times New Roman"/>
          <w:b w:val="false"/>
          <w:i w:val="false"/>
          <w:color w:val="000000"/>
          <w:sz w:val="28"/>
        </w:rPr>
        <w:t>
      411. Бюджеттік бағдарламалар әкімшісі мемлекеттік мекемелер ұсынған жоспарлар негізінде мемлекеттік мекеме өздерінің иелігінде қалатын тауарларды (жұмыстарды, қызметтерді) сатудан түсетін ақшаның түсімдер мен шығыстарның жиынтық жоспарын (бұдан әрі - мемлекеттік мекемелер бойынша жиынтық жоспар) жасайды.</w:t>
      </w:r>
    </w:p>
    <w:bookmarkEnd w:id="618"/>
    <w:p>
      <w:pPr>
        <w:spacing w:after="0"/>
        <w:ind w:left="0"/>
        <w:jc w:val="both"/>
      </w:pPr>
      <w:r>
        <w:rPr>
          <w:rFonts w:ascii="Times New Roman"/>
          <w:b w:val="false"/>
          <w:i w:val="false"/>
          <w:color w:val="000000"/>
          <w:sz w:val="28"/>
        </w:rPr>
        <w:t>
      Мемлекеттік мекеме бойынша Жиынтық жоспарды бюджеттік бағдарламалар әкімшісі бекітеді және ағымдағы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w:t>
      </w:r>
    </w:p>
    <w:p>
      <w:pPr>
        <w:spacing w:after="0"/>
        <w:ind w:left="0"/>
        <w:jc w:val="both"/>
      </w:pPr>
      <w:r>
        <w:rPr>
          <w:rFonts w:ascii="Times New Roman"/>
          <w:b w:val="false"/>
          <w:i w:val="false"/>
          <w:color w:val="000000"/>
          <w:sz w:val="28"/>
        </w:rPr>
        <w:t xml:space="preserve">
      Мемлекеттік мекемелер бойынша жиынтық жоспар осы Ереженің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қалыптастырылады және 2 данада бекітіледі.</w:t>
      </w:r>
    </w:p>
    <w:p>
      <w:pPr>
        <w:spacing w:after="0"/>
        <w:ind w:left="0"/>
        <w:jc w:val="both"/>
      </w:pPr>
      <w:r>
        <w:rPr>
          <w:rFonts w:ascii="Times New Roman"/>
          <w:b w:val="false"/>
          <w:i w:val="false"/>
          <w:color w:val="000000"/>
          <w:sz w:val="28"/>
        </w:rPr>
        <w:t>
      Мемлекеттік мекемелер бойынша жиынтық жоспарға түсіндірме жазба мен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жөнінде негізделген есептер қоса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619"/>
    <w:p>
      <w:pPr>
        <w:spacing w:after="0"/>
        <w:ind w:left="0"/>
        <w:jc w:val="both"/>
      </w:pPr>
      <w:r>
        <w:rPr>
          <w:rFonts w:ascii="Times New Roman"/>
          <w:b w:val="false"/>
          <w:i w:val="false"/>
          <w:color w:val="000000"/>
          <w:sz w:val="28"/>
        </w:rPr>
        <w:t>
      412. Жоспар және Мемлекеттік мекемелер жөніндегі жиынтық жоспар бөлшек қалдығымен, үтірден кейін бір белгімен мың теңгеде қалыптастырылады.</w:t>
      </w:r>
    </w:p>
    <w:bookmarkEnd w:id="619"/>
    <w:bookmarkStart w:name="z476" w:id="620"/>
    <w:p>
      <w:pPr>
        <w:spacing w:after="0"/>
        <w:ind w:left="0"/>
        <w:jc w:val="both"/>
      </w:pPr>
      <w:r>
        <w:rPr>
          <w:rFonts w:ascii="Times New Roman"/>
          <w:b w:val="false"/>
          <w:i w:val="false"/>
          <w:color w:val="000000"/>
          <w:sz w:val="28"/>
        </w:rPr>
        <w:t>
      413. Жоспарлардың жалпы сомасы сатылатын тауарлардың (жұмыстардың, қызметтердің) әрбір түрі бойынша және жоспардың әрбір көрсеткіші бойынша жиынтық жоспардың сомасына теңестірілуі тиіс.</w:t>
      </w:r>
    </w:p>
    <w:bookmarkEnd w:id="620"/>
    <w:bookmarkStart w:name="z477" w:id="621"/>
    <w:p>
      <w:pPr>
        <w:spacing w:after="0"/>
        <w:ind w:left="0"/>
        <w:jc w:val="both"/>
      </w:pPr>
      <w:r>
        <w:rPr>
          <w:rFonts w:ascii="Times New Roman"/>
          <w:b w:val="false"/>
          <w:i w:val="false"/>
          <w:color w:val="000000"/>
          <w:sz w:val="28"/>
        </w:rPr>
        <w:t>
      414. Бюджеттік бағдарламалар әкімшісі мемлекеттік мекемелер жөніндегі жоспардың, оған есептердің жасалу дұрыстығын қамтамасыз етеді.</w:t>
      </w:r>
    </w:p>
    <w:bookmarkEnd w:id="621"/>
    <w:bookmarkStart w:name="z478" w:id="622"/>
    <w:p>
      <w:pPr>
        <w:spacing w:after="0"/>
        <w:ind w:left="0"/>
        <w:jc w:val="both"/>
      </w:pPr>
      <w:r>
        <w:rPr>
          <w:rFonts w:ascii="Times New Roman"/>
          <w:b w:val="false"/>
          <w:i w:val="false"/>
          <w:color w:val="000000"/>
          <w:sz w:val="28"/>
        </w:rPr>
        <w:t xml:space="preserve">
      415. Бюджетті атқару жөніндегі уәкілетті орган келісуге ұсынған мемлекеттік мекемелер бойынша жиынтық жоспарларға мемлекеттік мекемелер жөніндегі жоспарлар осы Ережеге, Бюджет кодексінің </w:t>
      </w:r>
      <w:r>
        <w:rPr>
          <w:rFonts w:ascii="Times New Roman"/>
          <w:b w:val="false"/>
          <w:i w:val="false"/>
          <w:color w:val="000000"/>
          <w:sz w:val="28"/>
        </w:rPr>
        <w:t>70-бабының</w:t>
      </w:r>
      <w:r>
        <w:rPr>
          <w:rFonts w:ascii="Times New Roman"/>
          <w:b w:val="false"/>
          <w:i w:val="false"/>
          <w:color w:val="000000"/>
          <w:sz w:val="28"/>
        </w:rPr>
        <w:t xml:space="preserve"> 2-тармағына сәйкес тиісті саланың (аяның) орталық мемлекеттік органы анықтаған тауарларды (жұмыстарды, қызметтерді) өткізу жөнінде ақылы қызмет көрсету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9" w:id="623"/>
    <w:p>
      <w:pPr>
        <w:spacing w:after="0"/>
        <w:ind w:left="0"/>
        <w:jc w:val="both"/>
      </w:pPr>
      <w:r>
        <w:rPr>
          <w:rFonts w:ascii="Times New Roman"/>
          <w:b w:val="false"/>
          <w:i w:val="false"/>
          <w:color w:val="000000"/>
          <w:sz w:val="28"/>
        </w:rPr>
        <w:t>
      416. Мемлекеттік мекемелер бойынша келісілген Жиынтық жоспардың бір данасы бюджетті атқару жөніндегі уәкілетті органда қалады, екіншісі - бюджеттік бағдарламалар әкімшісіне беріледі.</w:t>
      </w:r>
    </w:p>
    <w:bookmarkEnd w:id="623"/>
    <w:bookmarkStart w:name="z480" w:id="624"/>
    <w:p>
      <w:pPr>
        <w:spacing w:after="0"/>
        <w:ind w:left="0"/>
        <w:jc w:val="both"/>
      </w:pPr>
      <w:r>
        <w:rPr>
          <w:rFonts w:ascii="Times New Roman"/>
          <w:b w:val="false"/>
          <w:i w:val="false"/>
          <w:color w:val="000000"/>
          <w:sz w:val="28"/>
        </w:rPr>
        <w:t>
      417. Бюджеттi атқару жөнiндегi уәкiлеттi орган мемлекеттiк мекемелер бойынша жоспарды келiскеннен кейiн бюджеттiк бағдарламалар әкiмшiсi әрбiр мемлекеттiк мекеме бойынша жиынтық жоспарды 3 данада бекiтедi, оның бiрi бюджеттiк бағдарламалар әкiмшiсiнде қалады, екеуi - мемлекеттiк мекемеге берiледi.</w:t>
      </w:r>
    </w:p>
    <w:bookmarkEnd w:id="624"/>
    <w:p>
      <w:pPr>
        <w:spacing w:after="0"/>
        <w:ind w:left="0"/>
        <w:jc w:val="both"/>
      </w:pPr>
      <w:r>
        <w:rPr>
          <w:rFonts w:ascii="Times New Roman"/>
          <w:b w:val="false"/>
          <w:i w:val="false"/>
          <w:color w:val="000000"/>
          <w:sz w:val="28"/>
        </w:rPr>
        <w:t xml:space="preserve">
      Мемлекеттік мекеме бекітілген жоспардың бір данасын өзінде қалдырады, екіншісін –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122-қосымшасына</w:t>
      </w:r>
      <w:r>
        <w:rPr>
          <w:rFonts w:ascii="Times New Roman"/>
          <w:b w:val="false"/>
          <w:i w:val="false"/>
          <w:color w:val="000000"/>
          <w:sz w:val="28"/>
        </w:rPr>
        <w:t xml:space="preserve"> сәйкес нысан бойынша жоспардың қалыптастырылған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тізілімге сканерленіп бекітілген жоспарды тіркейді.</w:t>
      </w:r>
    </w:p>
    <w:p>
      <w:pPr>
        <w:spacing w:after="0"/>
        <w:ind w:left="0"/>
        <w:jc w:val="both"/>
      </w:pP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жоспарды орындамастан ("Қазынашылық-клиент" АЖ бойынша себебін көрсете отырып кері қайтарады) қайтарады.</w:t>
      </w:r>
    </w:p>
    <w:bookmarkStart w:name="z481" w:id="625"/>
    <w:p>
      <w:pPr>
        <w:spacing w:after="0"/>
        <w:ind w:left="0"/>
        <w:jc w:val="both"/>
      </w:pPr>
      <w:r>
        <w:rPr>
          <w:rFonts w:ascii="Times New Roman"/>
          <w:b w:val="false"/>
          <w:i w:val="false"/>
          <w:color w:val="000000"/>
          <w:sz w:val="28"/>
        </w:rPr>
        <w:t>
      418.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жасауы мүмкін.</w:t>
      </w:r>
    </w:p>
    <w:bookmarkEnd w:id="625"/>
    <w:bookmarkStart w:name="z482" w:id="626"/>
    <w:p>
      <w:pPr>
        <w:spacing w:after="0"/>
        <w:ind w:left="0"/>
        <w:jc w:val="both"/>
      </w:pPr>
      <w:r>
        <w:rPr>
          <w:rFonts w:ascii="Times New Roman"/>
          <w:b w:val="false"/>
          <w:i w:val="false"/>
          <w:color w:val="000000"/>
          <w:sz w:val="28"/>
        </w:rPr>
        <w:t>
      419. Егер мемлекеттік мекемелер бойынша жиынтық жоспар 15 ақпанға дейін бюджетті атқару жөніндегі уәкілетті органға келісуге ұсынылмаса және 1 наурызға дейін келісілмесе, онда қаржы жылының 1 қаңтарынан бастап 1 наурызына дейін түскен ақша және есептіден кейінгі қаржы жылының 1 қаңтарындағы жағдай бойынша қалыптасқан және 1 ақпандағы жағдай бойынша пайдаланылмаған қаражат қалдығы 1 наурыздан кейін үш жұмыс күні ішінде тиісті бюджет кірісіне аударуға жатады.</w:t>
      </w:r>
    </w:p>
    <w:bookmarkEnd w:id="626"/>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ағымдағы жылдың 1 наурызындағы қолма-қол ақша бақылау шотындағы ақша қалдығын тиісті бюджеттің кірісіне аударуға тиісті төлеуге берілетін шотты ұсынбаған жағдайда аумақтық қазынашылық бөлімшесі белгіленген мерзім аяқталған күннен бастап келесі жұмыс күнінен кешіктірмей бюджет қаражаты есебінен мемлекеттік мекеменің төлемдері мен ақша аударымын жүзеге асыруды тоқтатады.</w:t>
      </w:r>
    </w:p>
    <w:bookmarkStart w:name="z483" w:id="627"/>
    <w:p>
      <w:pPr>
        <w:spacing w:after="0"/>
        <w:ind w:left="0"/>
        <w:jc w:val="both"/>
      </w:pPr>
      <w:r>
        <w:rPr>
          <w:rFonts w:ascii="Times New Roman"/>
          <w:b w:val="false"/>
          <w:i w:val="false"/>
          <w:color w:val="000000"/>
          <w:sz w:val="28"/>
        </w:rPr>
        <w:t>
      420. Ақылы қызметтер ҚБШ-ы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4" w:id="628"/>
    <w:p>
      <w:pPr>
        <w:spacing w:after="0"/>
        <w:ind w:left="0"/>
        <w:jc w:val="both"/>
      </w:pPr>
      <w:r>
        <w:rPr>
          <w:rFonts w:ascii="Times New Roman"/>
          <w:b w:val="false"/>
          <w:i w:val="false"/>
          <w:color w:val="000000"/>
          <w:sz w:val="28"/>
        </w:rPr>
        <w:t>
      421. Бекітілген және келісілген жоспарлардың қолданылуы қаржы жылының 31 желтоқсанында тоқтатылады.</w:t>
      </w:r>
    </w:p>
    <w:bookmarkEnd w:id="628"/>
    <w:bookmarkStart w:name="z485" w:id="629"/>
    <w:p>
      <w:pPr>
        <w:spacing w:after="0"/>
        <w:ind w:left="0"/>
        <w:jc w:val="left"/>
      </w:pPr>
      <w:r>
        <w:rPr>
          <w:rFonts w:ascii="Times New Roman"/>
          <w:b/>
          <w:i w:val="false"/>
          <w:color w:val="000000"/>
        </w:rPr>
        <w:t xml:space="preserve"> 4-параграф.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w:t>
      </w:r>
    </w:p>
    <w:bookmarkEnd w:id="629"/>
    <w:bookmarkStart w:name="z486" w:id="630"/>
    <w:p>
      <w:pPr>
        <w:spacing w:after="0"/>
        <w:ind w:left="0"/>
        <w:jc w:val="both"/>
      </w:pPr>
      <w:r>
        <w:rPr>
          <w:rFonts w:ascii="Times New Roman"/>
          <w:b w:val="false"/>
          <w:i w:val="false"/>
          <w:color w:val="000000"/>
          <w:sz w:val="28"/>
        </w:rPr>
        <w:t>
      422.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жұмсалуы мүмкін.</w:t>
      </w:r>
    </w:p>
    <w:bookmarkEnd w:id="630"/>
    <w:p>
      <w:pPr>
        <w:spacing w:after="0"/>
        <w:ind w:left="0"/>
        <w:jc w:val="both"/>
      </w:pPr>
      <w:r>
        <w:rPr>
          <w:rFonts w:ascii="Times New Roman"/>
          <w:b w:val="false"/>
          <w:i w:val="false"/>
          <w:color w:val="000000"/>
          <w:sz w:val="28"/>
        </w:rPr>
        <w:t>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p>
      <w:pPr>
        <w:spacing w:after="0"/>
        <w:ind w:left="0"/>
        <w:jc w:val="both"/>
      </w:pPr>
      <w:r>
        <w:rPr>
          <w:rFonts w:ascii="Times New Roman"/>
          <w:b w:val="false"/>
          <w:i w:val="false"/>
          <w:color w:val="000000"/>
          <w:sz w:val="28"/>
        </w:rPr>
        <w:t xml:space="preserve">
      мемлекеттік мекеме бюджеттік бағдарламалар әкімшісіне енгізілетін өзгерістер бойынша негіздемелер мен есептерді қоса бере отырып, осы Ереженің </w:t>
      </w:r>
      <w:r>
        <w:rPr>
          <w:rFonts w:ascii="Times New Roman"/>
          <w:b w:val="false"/>
          <w:i w:val="false"/>
          <w:color w:val="000000"/>
          <w:sz w:val="28"/>
        </w:rPr>
        <w:t>123-қосымшасына</w:t>
      </w:r>
      <w:r>
        <w:rPr>
          <w:rFonts w:ascii="Times New Roman"/>
          <w:b w:val="false"/>
          <w:i w:val="false"/>
          <w:color w:val="000000"/>
          <w:sz w:val="28"/>
        </w:rPr>
        <w:t xml:space="preserve"> сәйкес нысан бойынша жоспарға өзгерістер енгізу туралы анықтама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Жиынтық жоспарға өзгерістер енгізу туралы анықтаманы бекітеді және бюджетті атқару жөніндегі уәкілетті органға келісуге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7" w:id="631"/>
    <w:p>
      <w:pPr>
        <w:spacing w:after="0"/>
        <w:ind w:left="0"/>
        <w:jc w:val="both"/>
      </w:pPr>
      <w:r>
        <w:rPr>
          <w:rFonts w:ascii="Times New Roman"/>
          <w:b w:val="false"/>
          <w:i w:val="false"/>
          <w:color w:val="000000"/>
          <w:sz w:val="28"/>
        </w:rPr>
        <w:t>
      423. Бюджетті атқару жөніндегі уәкілетті орган олар түскен күннен бастап 5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w:t>
      </w:r>
    </w:p>
    <w:bookmarkEnd w:id="631"/>
    <w:bookmarkStart w:name="z488" w:id="632"/>
    <w:p>
      <w:pPr>
        <w:spacing w:after="0"/>
        <w:ind w:left="0"/>
        <w:jc w:val="both"/>
      </w:pPr>
      <w:r>
        <w:rPr>
          <w:rFonts w:ascii="Times New Roman"/>
          <w:b w:val="false"/>
          <w:i w:val="false"/>
          <w:color w:val="000000"/>
          <w:sz w:val="28"/>
        </w:rPr>
        <w:t>
      424. Мемлекеттік мекемелер бойынша Жиынтық жоспарға өзгерістер енгізу туралы анықтама 2 данада бекітіледі және келісіледі.</w:t>
      </w:r>
    </w:p>
    <w:bookmarkEnd w:id="632"/>
    <w:bookmarkStart w:name="z489" w:id="633"/>
    <w:p>
      <w:pPr>
        <w:spacing w:after="0"/>
        <w:ind w:left="0"/>
        <w:jc w:val="both"/>
      </w:pPr>
      <w:r>
        <w:rPr>
          <w:rFonts w:ascii="Times New Roman"/>
          <w:b w:val="false"/>
          <w:i w:val="false"/>
          <w:color w:val="000000"/>
          <w:sz w:val="28"/>
        </w:rPr>
        <w:t>
      425. Анықтаманың бір данасы бюджетті атқару бойынша уәкілетті органда қалады, екінші данасы бюджеттік бағдарламалар әкімшісіне беріледі.</w:t>
      </w:r>
    </w:p>
    <w:bookmarkEnd w:id="633"/>
    <w:bookmarkStart w:name="z490" w:id="634"/>
    <w:p>
      <w:pPr>
        <w:spacing w:after="0"/>
        <w:ind w:left="0"/>
        <w:jc w:val="both"/>
      </w:pPr>
      <w:r>
        <w:rPr>
          <w:rFonts w:ascii="Times New Roman"/>
          <w:b w:val="false"/>
          <w:i w:val="false"/>
          <w:color w:val="000000"/>
          <w:sz w:val="28"/>
        </w:rPr>
        <w:t>
      426.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3 данада бекітеді.</w:t>
      </w:r>
    </w:p>
    <w:bookmarkEnd w:id="634"/>
    <w:p>
      <w:pPr>
        <w:spacing w:after="0"/>
        <w:ind w:left="0"/>
        <w:jc w:val="both"/>
      </w:pPr>
      <w:r>
        <w:rPr>
          <w:rFonts w:ascii="Times New Roman"/>
          <w:b w:val="false"/>
          <w:i w:val="false"/>
          <w:color w:val="000000"/>
          <w:sz w:val="28"/>
        </w:rPr>
        <w:t>
      Бекітілген анықтаманың бір данасы бюджеттік бағдарлама әкімшісінде қалады, 2 данасы мемлекеттік мекемеге беріледі.</w:t>
      </w:r>
    </w:p>
    <w:p>
      <w:pPr>
        <w:spacing w:after="0"/>
        <w:ind w:left="0"/>
        <w:jc w:val="both"/>
      </w:pPr>
      <w:r>
        <w:rPr>
          <w:rFonts w:ascii="Times New Roman"/>
          <w:b w:val="false"/>
          <w:i w:val="false"/>
          <w:color w:val="000000"/>
          <w:sz w:val="28"/>
        </w:rPr>
        <w:t xml:space="preserve">
      Мемлекеттік мекеме жоспарға өзгерістер енгізу туралы бекітілген анықтаманың бір данасын өзіне қалдырады, екіншісін осы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p>
    <w:p>
      <w:pPr>
        <w:spacing w:after="0"/>
        <w:ind w:left="0"/>
        <w:jc w:val="both"/>
      </w:pPr>
      <w:r>
        <w:rPr>
          <w:rFonts w:ascii="Times New Roman"/>
          <w:b w:val="false"/>
          <w:i w:val="false"/>
          <w:color w:val="000000"/>
          <w:sz w:val="28"/>
        </w:rPr>
        <w:t xml:space="preserve">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125-қосымшасына</w:t>
      </w:r>
      <w:r>
        <w:rPr>
          <w:rFonts w:ascii="Times New Roman"/>
          <w:b w:val="false"/>
          <w:i w:val="false"/>
          <w:color w:val="000000"/>
          <w:sz w:val="28"/>
        </w:rPr>
        <w:t xml:space="preserve"> сәйкес нысан бойынша жоспарға өзгерістер енгізу туралы анықтаманың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тізілімнің жоспарына өзгерістер енгізу туралы сканерленіп бекітілген анықтаманы тіркейді.</w:t>
      </w:r>
    </w:p>
    <w:p>
      <w:pPr>
        <w:spacing w:after="0"/>
        <w:ind w:left="0"/>
        <w:jc w:val="both"/>
      </w:pPr>
      <w:r>
        <w:rPr>
          <w:rFonts w:ascii="Times New Roman"/>
          <w:b w:val="false"/>
          <w:i w:val="false"/>
          <w:color w:val="000000"/>
          <w:sz w:val="28"/>
        </w:rPr>
        <w:t>
      Белгіленген талаптарды орындамаған, сондай-ақ мемлекеттік мекеменің міндеттерді қабылдау немесе кассалық шығыстарды жүргізуі себебінен жоспарлы жұмсалымдар жеткіліксіз болған жағдайда аумақтық қазынашылық бөлімшесі мемлекеттік мекемеге анықтаманы ("Қазынашылық-клиент" АЖ бойынша себебін көрсете отырып кері қайтарады), орындамастан қайтарады.</w:t>
      </w:r>
    </w:p>
    <w:p>
      <w:pPr>
        <w:spacing w:after="0"/>
        <w:ind w:left="0"/>
        <w:jc w:val="both"/>
      </w:pPr>
      <w:r>
        <w:rPr>
          <w:rFonts w:ascii="Times New Roman"/>
          <w:b w:val="false"/>
          <w:i w:val="false"/>
          <w:color w:val="000000"/>
          <w:sz w:val="28"/>
        </w:rPr>
        <w:t>
      "Қазынашылық-клиент" АЖ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қазынашылықтың аумақтық бөлімшесінің кері қайтаруына жатады.</w:t>
      </w:r>
    </w:p>
    <w:bookmarkStart w:name="z491" w:id="635"/>
    <w:p>
      <w:pPr>
        <w:spacing w:after="0"/>
        <w:ind w:left="0"/>
        <w:jc w:val="both"/>
      </w:pPr>
      <w:r>
        <w:rPr>
          <w:rFonts w:ascii="Times New Roman"/>
          <w:b w:val="false"/>
          <w:i w:val="false"/>
          <w:color w:val="000000"/>
          <w:sz w:val="28"/>
        </w:rPr>
        <w:t>
      427.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w:t>
      </w:r>
    </w:p>
    <w:bookmarkEnd w:id="635"/>
    <w:bookmarkStart w:name="z492" w:id="636"/>
    <w:p>
      <w:pPr>
        <w:spacing w:after="0"/>
        <w:ind w:left="0"/>
        <w:jc w:val="both"/>
      </w:pPr>
      <w:r>
        <w:rPr>
          <w:rFonts w:ascii="Times New Roman"/>
          <w:b w:val="false"/>
          <w:i w:val="false"/>
          <w:color w:val="000000"/>
          <w:sz w:val="28"/>
        </w:rPr>
        <w:t>
      428.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ББС-нің бюджет шығыстарының функционалдық сыныптамасының кодтарын өзгерткен жағдайда, Сыныптауышқа тиісті өзгерістер енгізілгеннен кейін бір ай ішінде осы Ережеде белгіленген тәртіппен мекемелер бойынша Жиынтық жоспарлар қайта бекітіледі және қайта келісіледі.</w:t>
      </w:r>
    </w:p>
    <w:bookmarkEnd w:id="636"/>
    <w:p>
      <w:pPr>
        <w:spacing w:after="0"/>
        <w:ind w:left="0"/>
        <w:jc w:val="both"/>
      </w:pPr>
      <w:r>
        <w:rPr>
          <w:rFonts w:ascii="Times New Roman"/>
          <w:b w:val="false"/>
          <w:i w:val="false"/>
          <w:color w:val="000000"/>
          <w:sz w:val="28"/>
        </w:rPr>
        <w:t>
      Қаржы жылы ішінде ББС-нің бюджет шығыстарының функционалдық сыныптамасының жаңа кодтары енгізілген жағдайда жоспарлар мен мемлекеттік мекемелер жөніндегі жиынтық жоспарлар осы Ережеде белгіленген тәртіппен жаңа кодтар бойынша бекітіледі және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428-тармаққа өзгеріс енгізілді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3" w:id="637"/>
    <w:p>
      <w:pPr>
        <w:spacing w:after="0"/>
        <w:ind w:left="0"/>
        <w:jc w:val="both"/>
      </w:pPr>
      <w:r>
        <w:rPr>
          <w:rFonts w:ascii="Times New Roman"/>
          <w:b w:val="false"/>
          <w:i w:val="false"/>
          <w:color w:val="000000"/>
          <w:sz w:val="28"/>
        </w:rPr>
        <w:t>
      429. Қазақстан Республикасы заңнамалық актілеріне сәйкес Сыныптауышқа тауарлардың (жұмыстардың, қызметтердің) жаңа түрлері енгізілген жағдайда, осы ережеде белгіленген тәртіпте жаңа жоспарлар және Мемлекеттік мекемелер жөнінде жиынтық жоспар жасалады, келісіледі және бекітіледі.</w:t>
      </w:r>
    </w:p>
    <w:bookmarkEnd w:id="637"/>
    <w:bookmarkStart w:name="z494" w:id="638"/>
    <w:p>
      <w:pPr>
        <w:spacing w:after="0"/>
        <w:ind w:left="0"/>
        <w:jc w:val="both"/>
      </w:pPr>
      <w:r>
        <w:rPr>
          <w:rFonts w:ascii="Times New Roman"/>
          <w:b w:val="false"/>
          <w:i w:val="false"/>
          <w:color w:val="000000"/>
          <w:sz w:val="28"/>
        </w:rPr>
        <w:t>
      430.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w:t>
      </w:r>
    </w:p>
    <w:bookmarkEnd w:id="638"/>
    <w:p>
      <w:pPr>
        <w:spacing w:after="0"/>
        <w:ind w:left="0"/>
        <w:jc w:val="both"/>
      </w:pPr>
      <w:r>
        <w:rPr>
          <w:rFonts w:ascii="Times New Roman"/>
          <w:b w:val="false"/>
          <w:i w:val="false"/>
          <w:color w:val="000000"/>
          <w:sz w:val="28"/>
        </w:rPr>
        <w:t xml:space="preserve">
      құрылған немесе қайта ұйымдастырылған мемлекеттік мекеме бюджеттік бағдарламалар әкімшісіне осы Ереженің </w:t>
      </w:r>
      <w:r>
        <w:rPr>
          <w:rFonts w:ascii="Times New Roman"/>
          <w:b w:val="false"/>
          <w:i w:val="false"/>
          <w:color w:val="000000"/>
          <w:sz w:val="28"/>
        </w:rPr>
        <w:t>409-тармағында</w:t>
      </w:r>
      <w:r>
        <w:rPr>
          <w:rFonts w:ascii="Times New Roman"/>
          <w:b w:val="false"/>
          <w:i w:val="false"/>
          <w:color w:val="000000"/>
          <w:sz w:val="28"/>
        </w:rPr>
        <w:t xml:space="preserve"> белгіленген нысан бойынша және тәртіппен жоспар ұсынады;</w:t>
      </w:r>
    </w:p>
    <w:p>
      <w:pPr>
        <w:spacing w:after="0"/>
        <w:ind w:left="0"/>
        <w:jc w:val="both"/>
      </w:pPr>
      <w:r>
        <w:rPr>
          <w:rFonts w:ascii="Times New Roman"/>
          <w:b w:val="false"/>
          <w:i w:val="false"/>
          <w:color w:val="000000"/>
          <w:sz w:val="28"/>
        </w:rPr>
        <w:t xml:space="preserve">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Ереженің </w:t>
      </w:r>
      <w:r>
        <w:rPr>
          <w:rFonts w:ascii="Times New Roman"/>
          <w:b w:val="false"/>
          <w:i w:val="false"/>
          <w:color w:val="000000"/>
          <w:sz w:val="28"/>
        </w:rPr>
        <w:t>124-қосымшасына</w:t>
      </w:r>
      <w:r>
        <w:rPr>
          <w:rFonts w:ascii="Times New Roman"/>
          <w:b w:val="false"/>
          <w:i w:val="false"/>
          <w:color w:val="000000"/>
          <w:sz w:val="28"/>
        </w:rPr>
        <w:t xml:space="preserve"> 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p>
      <w:pPr>
        <w:spacing w:after="0"/>
        <w:ind w:left="0"/>
        <w:jc w:val="both"/>
      </w:pPr>
      <w:r>
        <w:rPr>
          <w:rFonts w:ascii="Times New Roman"/>
          <w:b w:val="false"/>
          <w:i w:val="false"/>
          <w:color w:val="000000"/>
          <w:sz w:val="28"/>
        </w:rPr>
        <w:t>
      бюджетті атқару бойынша уәкілетті орган осы Ережеде белгіленген тәртіппен мемлекеттік мекемелер бойынша Жиынтық жоспарға өзгерістер енгізу туралы ұсынылған анықтаманы қарайды және келіседі;</w:t>
      </w:r>
    </w:p>
    <w:p>
      <w:pPr>
        <w:spacing w:after="0"/>
        <w:ind w:left="0"/>
        <w:jc w:val="both"/>
      </w:pP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p>
    <w:bookmarkStart w:name="z495" w:id="639"/>
    <w:p>
      <w:pPr>
        <w:spacing w:after="0"/>
        <w:ind w:left="0"/>
        <w:jc w:val="both"/>
      </w:pPr>
      <w:r>
        <w:rPr>
          <w:rFonts w:ascii="Times New Roman"/>
          <w:b w:val="false"/>
          <w:i w:val="false"/>
          <w:color w:val="000000"/>
          <w:sz w:val="28"/>
        </w:rPr>
        <w:t>
      431.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аумақтық қазынашылық бөлімшелері мынадай:</w:t>
      </w:r>
    </w:p>
    <w:bookmarkEnd w:id="639"/>
    <w:p>
      <w:pPr>
        <w:spacing w:after="0"/>
        <w:ind w:left="0"/>
        <w:jc w:val="both"/>
      </w:pPr>
      <w:r>
        <w:rPr>
          <w:rFonts w:ascii="Times New Roman"/>
          <w:b w:val="false"/>
          <w:i w:val="false"/>
          <w:color w:val="000000"/>
          <w:sz w:val="28"/>
        </w:rPr>
        <w:t>
      1) ҚР ББС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p>
    <w:p>
      <w:pPr>
        <w:spacing w:after="0"/>
        <w:ind w:left="0"/>
        <w:jc w:val="both"/>
      </w:pPr>
      <w:r>
        <w:rPr>
          <w:rFonts w:ascii="Times New Roman"/>
          <w:b w:val="false"/>
          <w:i w:val="false"/>
          <w:color w:val="000000"/>
          <w:sz w:val="28"/>
        </w:rPr>
        <w:t>
      2) ҚР ББС бюджет шығыстарының функционалдық сыныптауышына жаңа кодтар енгізілген;</w:t>
      </w:r>
    </w:p>
    <w:p>
      <w:pPr>
        <w:spacing w:after="0"/>
        <w:ind w:left="0"/>
        <w:jc w:val="both"/>
      </w:pP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p>
    <w:p>
      <w:pPr>
        <w:spacing w:after="0"/>
        <w:ind w:left="0"/>
        <w:jc w:val="both"/>
      </w:pP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p>
    <w:p>
      <w:pPr>
        <w:spacing w:after="0"/>
        <w:ind w:left="0"/>
        <w:jc w:val="both"/>
      </w:pPr>
      <w:r>
        <w:rPr>
          <w:rFonts w:ascii="Times New Roman"/>
          <w:b w:val="false"/>
          <w:i w:val="false"/>
          <w:color w:val="000000"/>
          <w:sz w:val="28"/>
        </w:rPr>
        <w:t>
      Көшіруге берілген хатпен бірге мемлекеттік мекеме аумақтық қазынашылық бөлімшесіне мынадай құжаттарды:</w:t>
      </w:r>
    </w:p>
    <w:p>
      <w:pPr>
        <w:spacing w:after="0"/>
        <w:ind w:left="0"/>
        <w:jc w:val="both"/>
      </w:pPr>
      <w:r>
        <w:rPr>
          <w:rFonts w:ascii="Times New Roman"/>
          <w:b w:val="false"/>
          <w:i w:val="false"/>
          <w:color w:val="000000"/>
          <w:sz w:val="28"/>
        </w:rPr>
        <w:t>
      1) жаңа кодтары бойынша ақша түсімдері мен шығыстарының жоспарын;</w:t>
      </w:r>
    </w:p>
    <w:p>
      <w:pPr>
        <w:spacing w:after="0"/>
        <w:ind w:left="0"/>
        <w:jc w:val="both"/>
      </w:pP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p>
      <w:pPr>
        <w:spacing w:after="0"/>
        <w:ind w:left="0"/>
        <w:jc w:val="both"/>
      </w:pP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p>
    <w:bookmarkStart w:name="z496" w:id="640"/>
    <w:p>
      <w:pPr>
        <w:spacing w:after="0"/>
        <w:ind w:left="0"/>
        <w:jc w:val="left"/>
      </w:pPr>
      <w:r>
        <w:rPr>
          <w:rFonts w:ascii="Times New Roman"/>
          <w:b/>
          <w:i w:val="false"/>
          <w:color w:val="000000"/>
        </w:rPr>
        <w:t xml:space="preserve"> 5-параграф. Өздерінің билігінде қалатын тауарларды (жұмыстарды, қызметтерді) өткізуден мемлекеттік мекемелер алатын ақшаны есепке алу және бақылау</w:t>
      </w:r>
    </w:p>
    <w:bookmarkEnd w:id="640"/>
    <w:bookmarkStart w:name="z497" w:id="641"/>
    <w:p>
      <w:pPr>
        <w:spacing w:after="0"/>
        <w:ind w:left="0"/>
        <w:jc w:val="both"/>
      </w:pPr>
      <w:r>
        <w:rPr>
          <w:rFonts w:ascii="Times New Roman"/>
          <w:b w:val="false"/>
          <w:i w:val="false"/>
          <w:color w:val="000000"/>
          <w:sz w:val="28"/>
        </w:rPr>
        <w:t>
      432.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жүзеге асырылады.</w:t>
      </w:r>
    </w:p>
    <w:bookmarkEnd w:id="641"/>
    <w:p>
      <w:pPr>
        <w:spacing w:after="0"/>
        <w:ind w:left="0"/>
        <w:jc w:val="both"/>
      </w:pPr>
      <w:r>
        <w:rPr>
          <w:rFonts w:ascii="Times New Roman"/>
          <w:b w:val="false"/>
          <w:i w:val="false"/>
          <w:color w:val="000000"/>
          <w:sz w:val="28"/>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w:t>
      </w:r>
    </w:p>
    <w:p>
      <w:pPr>
        <w:spacing w:after="0"/>
        <w:ind w:left="0"/>
        <w:jc w:val="both"/>
      </w:pPr>
      <w:r>
        <w:rPr>
          <w:rFonts w:ascii="Times New Roman"/>
          <w:b w:val="false"/>
          <w:i w:val="false"/>
          <w:color w:val="000000"/>
          <w:sz w:val="28"/>
        </w:rPr>
        <w:t xml:space="preserve">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түрлері бойынша жасалған мемлекеттік мекемелердің шарттары осы Ереженің </w:t>
      </w:r>
      <w:r>
        <w:rPr>
          <w:rFonts w:ascii="Times New Roman"/>
          <w:b w:val="false"/>
          <w:i w:val="false"/>
          <w:color w:val="000000"/>
          <w:sz w:val="28"/>
        </w:rPr>
        <w:t>162-тармағының</w:t>
      </w:r>
      <w:r>
        <w:rPr>
          <w:rFonts w:ascii="Times New Roman"/>
          <w:b w:val="false"/>
          <w:i w:val="false"/>
          <w:color w:val="000000"/>
          <w:sz w:val="28"/>
        </w:rPr>
        <w:t xml:space="preserve"> екінші абзацына сәйкес аумақтық қазынашылық бөлімшесінде тіркеуге жатады.</w:t>
      </w:r>
    </w:p>
    <w:p>
      <w:pPr>
        <w:spacing w:after="0"/>
        <w:ind w:left="0"/>
        <w:jc w:val="both"/>
      </w:pPr>
      <w:r>
        <w:rPr>
          <w:rFonts w:ascii="Times New Roman"/>
          <w:b w:val="false"/>
          <w:i w:val="false"/>
          <w:color w:val="000000"/>
          <w:sz w:val="28"/>
        </w:rPr>
        <w:t xml:space="preserve">
      Мемлекеттік мекемелер өздерінің билігінде қалатын тауарларды (жұмыстарды, қызметтерді) өткізуден алатын ақша есебінен жасасқан шартты тіркеу осы Ереженің 6-тарауының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9-параграфытарында</w:t>
      </w:r>
      <w:r>
        <w:rPr>
          <w:rFonts w:ascii="Times New Roman"/>
          <w:b w:val="false"/>
          <w:i w:val="false"/>
          <w:color w:val="000000"/>
          <w:sz w:val="28"/>
        </w:rPr>
        <w:t xml:space="preserve"> белгіленген тәртіппен ресімделген және ұсынылған міндеттемелерді тіркеуге арналған өтінім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8" w:id="642"/>
    <w:p>
      <w:pPr>
        <w:spacing w:after="0"/>
        <w:ind w:left="0"/>
        <w:jc w:val="both"/>
      </w:pPr>
      <w:r>
        <w:rPr>
          <w:rFonts w:ascii="Times New Roman"/>
          <w:b w:val="false"/>
          <w:i w:val="false"/>
          <w:color w:val="000000"/>
          <w:sz w:val="28"/>
        </w:rPr>
        <w:t>
       433.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кассасына түсуі мүмкін.</w:t>
      </w:r>
    </w:p>
    <w:bookmarkEnd w:id="642"/>
    <w:bookmarkStart w:name="z499" w:id="643"/>
    <w:p>
      <w:pPr>
        <w:spacing w:after="0"/>
        <w:ind w:left="0"/>
        <w:jc w:val="both"/>
      </w:pPr>
      <w:r>
        <w:rPr>
          <w:rFonts w:ascii="Times New Roman"/>
          <w:b w:val="false"/>
          <w:i w:val="false"/>
          <w:color w:val="000000"/>
          <w:sz w:val="28"/>
        </w:rPr>
        <w:t>
      434. Мемлекеттік мекеме өздерінің билігінде қалатын тауарларды (жұмыстарды, қызметтерді) сатудан түсетін ақшаның нысаналы пайдаланылуын қамтамасыз етеді.</w:t>
      </w:r>
    </w:p>
    <w:bookmarkEnd w:id="643"/>
    <w:p>
      <w:pPr>
        <w:spacing w:after="0"/>
        <w:ind w:left="0"/>
        <w:jc w:val="both"/>
      </w:pPr>
      <w:r>
        <w:rPr>
          <w:rFonts w:ascii="Times New Roman"/>
          <w:b w:val="false"/>
          <w:i w:val="false"/>
          <w:color w:val="000000"/>
          <w:sz w:val="28"/>
        </w:rPr>
        <w:t>
      Мемлекеттік мекеменің өздерінің билігінде қалатын тауарларды (жұмыстарды, қызметтерді) сатудан түсетін ақша есебінен жасалатын төлемдер:</w:t>
      </w:r>
    </w:p>
    <w:p>
      <w:pPr>
        <w:spacing w:after="0"/>
        <w:ind w:left="0"/>
        <w:jc w:val="both"/>
      </w:pPr>
      <w:r>
        <w:rPr>
          <w:rFonts w:ascii="Times New Roman"/>
          <w:b w:val="false"/>
          <w:i w:val="false"/>
          <w:color w:val="000000"/>
          <w:sz w:val="28"/>
        </w:rPr>
        <w:t>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коды бойынша шарт сомасы шеңберінде;</w:t>
      </w:r>
    </w:p>
    <w:p>
      <w:pPr>
        <w:spacing w:after="0"/>
        <w:ind w:left="0"/>
        <w:jc w:val="both"/>
      </w:pPr>
      <w:r>
        <w:rPr>
          <w:rFonts w:ascii="Times New Roman"/>
          <w:b w:val="false"/>
          <w:i w:val="false"/>
          <w:color w:val="000000"/>
          <w:sz w:val="28"/>
        </w:rPr>
        <w:t>
      қалған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тиісті коды бойынша бекітілген сома шеңберінде жүзеге асырылады.</w:t>
      </w:r>
    </w:p>
    <w:p>
      <w:pPr>
        <w:spacing w:after="0"/>
        <w:ind w:left="0"/>
        <w:jc w:val="both"/>
      </w:pPr>
      <w:r>
        <w:rPr>
          <w:rFonts w:ascii="Times New Roman"/>
          <w:b w:val="false"/>
          <w:i w:val="false"/>
          <w:color w:val="000000"/>
          <w:sz w:val="28"/>
        </w:rPr>
        <w:t>
      Өздерінің билігінде қалатын тауарларды (жұмыстарды, қызметтерді) сатудан түсетін түсімдерді жұмсау осы Ережеде белгіленген тәртіппен ресімделген және ұсынылған төлеуге берілетін шот негізінде жүзеге асырылады.</w:t>
      </w:r>
    </w:p>
    <w:bookmarkStart w:name="z500" w:id="644"/>
    <w:p>
      <w:pPr>
        <w:spacing w:after="0"/>
        <w:ind w:left="0"/>
        <w:jc w:val="both"/>
      </w:pPr>
      <w:r>
        <w:rPr>
          <w:rFonts w:ascii="Times New Roman"/>
          <w:b w:val="false"/>
          <w:i w:val="false"/>
          <w:color w:val="000000"/>
          <w:sz w:val="28"/>
        </w:rPr>
        <w:t>
      435.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644"/>
    <w:p>
      <w:pPr>
        <w:spacing w:after="0"/>
        <w:ind w:left="0"/>
        <w:jc w:val="both"/>
      </w:pPr>
      <w:r>
        <w:rPr>
          <w:rFonts w:ascii="Times New Roman"/>
          <w:b w:val="false"/>
          <w:i w:val="false"/>
          <w:color w:val="000000"/>
          <w:sz w:val="28"/>
        </w:rPr>
        <w:t>
      Ағымдағы қаржы жылының аяғына дейін аумақтық қазынашылық бөлімшесіне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хатты ұсынбаған жағдайда, аумақтық қазынашылық бөлімшесі 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w:t>
      </w:r>
    </w:p>
    <w:bookmarkStart w:name="z501" w:id="645"/>
    <w:p>
      <w:pPr>
        <w:spacing w:after="0"/>
        <w:ind w:left="0"/>
        <w:jc w:val="both"/>
      </w:pPr>
      <w:r>
        <w:rPr>
          <w:rFonts w:ascii="Times New Roman"/>
          <w:b w:val="false"/>
          <w:i w:val="false"/>
          <w:color w:val="000000"/>
          <w:sz w:val="28"/>
        </w:rPr>
        <w:t>
      436.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есептеледі. Түсімдерді 902-шотқа есептеген күннен кейінгі келесі жұмыс күнінен кешіктірмей аумақтық қазынашылық бөлімшесінің жауапты орындаушысы 2-38 нысан бойынша төлем тапсырмасын 2 данада басып шығарады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2" w:id="646"/>
    <w:p>
      <w:pPr>
        <w:spacing w:after="0"/>
        <w:ind w:left="0"/>
        <w:jc w:val="both"/>
      </w:pPr>
      <w:r>
        <w:rPr>
          <w:rFonts w:ascii="Times New Roman"/>
          <w:b w:val="false"/>
          <w:i w:val="false"/>
          <w:color w:val="000000"/>
          <w:sz w:val="28"/>
        </w:rPr>
        <w:t>
       437. Мемлекеттік мекеме төлем құжатының көшірмесін алған күннен бастап 3 жұмыс күні ішінде түсімнің негізділігін анықтау және ол бойынша түсімдер сомасы есептелуі тиіс тауарлардың (жұмыстардың, қызметтердің) түрлерін анықтау және хатты аумақтық қазынашылық бөлімшесіне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аудару қажеттілігі туралы растайды.</w:t>
      </w:r>
    </w:p>
    <w:bookmarkEnd w:id="646"/>
    <w:p>
      <w:pPr>
        <w:spacing w:after="0"/>
        <w:ind w:left="0"/>
        <w:jc w:val="both"/>
      </w:pPr>
      <w:r>
        <w:rPr>
          <w:rFonts w:ascii="Times New Roman"/>
          <w:b w:val="false"/>
          <w:i w:val="false"/>
          <w:color w:val="000000"/>
          <w:sz w:val="28"/>
        </w:rPr>
        <w:t>
      Мемлекеттік мекеменің хаты негізінде аумақтық қазынашылық бөлімшесінің жауапты орындаушысы:</w:t>
      </w:r>
    </w:p>
    <w:p>
      <w:pPr>
        <w:spacing w:after="0"/>
        <w:ind w:left="0"/>
        <w:jc w:val="both"/>
      </w:pPr>
      <w:r>
        <w:rPr>
          <w:rFonts w:ascii="Times New Roman"/>
          <w:b w:val="false"/>
          <w:i w:val="false"/>
          <w:color w:val="000000"/>
          <w:sz w:val="28"/>
        </w:rPr>
        <w:t>
      аумақтық қазынашылық бөлімшесінің 902-шотынан жоспарда көзделмеген түсімдер сомасын есептен шығару, және хатта көрсетілген тауарлар (жұмыстар, қызметтер) түрлерінің коды бойынша оны шотқа есептеу жөнінде операция жүргізу үшін;</w:t>
      </w:r>
    </w:p>
    <w:p>
      <w:pPr>
        <w:spacing w:after="0"/>
        <w:ind w:left="0"/>
        <w:jc w:val="both"/>
      </w:pPr>
      <w:r>
        <w:rPr>
          <w:rFonts w:ascii="Times New Roman"/>
          <w:b w:val="false"/>
          <w:i w:val="false"/>
          <w:color w:val="000000"/>
          <w:sz w:val="28"/>
        </w:rPr>
        <w:t>
      жоспарда көзделмеген түсімдер сомасын тиісті бюджет кірісіне аудару үшін төлеуге берілетін шотты ҚБАЖ-да қалыптастырады және бекітеді.</w:t>
      </w:r>
    </w:p>
    <w:p>
      <w:pPr>
        <w:spacing w:after="0"/>
        <w:ind w:left="0"/>
        <w:jc w:val="both"/>
      </w:pPr>
      <w:r>
        <w:rPr>
          <w:rFonts w:ascii="Times New Roman"/>
          <w:b w:val="false"/>
          <w:i w:val="false"/>
          <w:color w:val="000000"/>
          <w:sz w:val="28"/>
        </w:rPr>
        <w:t>
      Мемлекеттік мекеме хатты уақтылы беруді және хат деректерінің растылығын қамтамасыз етеді.</w:t>
      </w:r>
    </w:p>
    <w:p>
      <w:pPr>
        <w:spacing w:after="0"/>
        <w:ind w:left="0"/>
        <w:jc w:val="both"/>
      </w:pPr>
      <w:r>
        <w:rPr>
          <w:rFonts w:ascii="Times New Roman"/>
          <w:b w:val="false"/>
          <w:i w:val="false"/>
          <w:color w:val="000000"/>
          <w:sz w:val="28"/>
        </w:rPr>
        <w:t>
      Мемлекеттік мекеме аумақтық қазынашылық бөлімшесіне белгіленген мерзімде хат ұсынбаған жағдайда аумақтық қазынашылық бөлімшесі белгіленген мерзім өткен күннен бастап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w:t>
      </w:r>
    </w:p>
    <w:bookmarkStart w:name="z503" w:id="647"/>
    <w:p>
      <w:pPr>
        <w:spacing w:after="0"/>
        <w:ind w:left="0"/>
        <w:jc w:val="both"/>
      </w:pPr>
      <w:r>
        <w:rPr>
          <w:rFonts w:ascii="Times New Roman"/>
          <w:b w:val="false"/>
          <w:i w:val="false"/>
          <w:color w:val="000000"/>
          <w:sz w:val="28"/>
        </w:rPr>
        <w:t>
      438. Мемлекеттiк мекеме республикалық немесе жергілікті бюджеттiң есебiнен ұсталатын мемлекеттiк мекемелердiң тауарлары (жұмыстары, қызметтерi) сыныптауышына сәйкес өткiзуден ақша билiгiнде қалатын тауарларды (жұмыстарды, қызметтердi) басқа мемлекеттiк мекемелерге өткiзудi жүзеге асыра алады.</w:t>
      </w:r>
    </w:p>
    <w:bookmarkEnd w:id="647"/>
    <w:bookmarkStart w:name="z504" w:id="648"/>
    <w:p>
      <w:pPr>
        <w:spacing w:after="0"/>
        <w:ind w:left="0"/>
        <w:jc w:val="both"/>
      </w:pPr>
      <w:r>
        <w:rPr>
          <w:rFonts w:ascii="Times New Roman"/>
          <w:b w:val="false"/>
          <w:i w:val="false"/>
          <w:color w:val="000000"/>
          <w:sz w:val="28"/>
        </w:rPr>
        <w:t>
      439. Мемлекеттік мекемеге бюджет қаражатын немесе Қазақстан Республикасының заңнамасына сәйкес оған ашылатын шоттардан қаражатты оның ақылы қызмет шотына аударуға тыйым салынады.</w:t>
      </w:r>
    </w:p>
    <w:bookmarkEnd w:id="648"/>
    <w:bookmarkStart w:name="z505" w:id="649"/>
    <w:p>
      <w:pPr>
        <w:spacing w:after="0"/>
        <w:ind w:left="0"/>
        <w:jc w:val="both"/>
      </w:pPr>
      <w:r>
        <w:rPr>
          <w:rFonts w:ascii="Times New Roman"/>
          <w:b w:val="false"/>
          <w:i w:val="false"/>
          <w:color w:val="000000"/>
          <w:sz w:val="28"/>
        </w:rPr>
        <w:t>
      440. Мемлекеттік мекемелер мен бюджеттік бағдарламалар әкімшілері Бюджет кодексінің 124-бабының 4-тармағына сәйкес анықтаған тәртіппен, нысанда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 есеп жасайды.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6" w:id="650"/>
    <w:p>
      <w:pPr>
        <w:spacing w:after="0"/>
        <w:ind w:left="0"/>
        <w:jc w:val="left"/>
      </w:pPr>
      <w:r>
        <w:rPr>
          <w:rFonts w:ascii="Times New Roman"/>
          <w:b/>
          <w:i w:val="false"/>
          <w:color w:val="000000"/>
        </w:rPr>
        <w:t xml:space="preserve"> 6-параграф. Қайырымдылық көмектен түсетін түсімдер бойынша операцияларды жүзеге асыру</w:t>
      </w:r>
    </w:p>
    <w:bookmarkEnd w:id="650"/>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07" w:id="651"/>
    <w:p>
      <w:pPr>
        <w:spacing w:after="0"/>
        <w:ind w:left="0"/>
        <w:jc w:val="both"/>
      </w:pPr>
      <w:r>
        <w:rPr>
          <w:rFonts w:ascii="Times New Roman"/>
          <w:b w:val="false"/>
          <w:i w:val="false"/>
          <w:color w:val="000000"/>
          <w:sz w:val="28"/>
        </w:rPr>
        <w:t>
      441. Қайырымдылық көмек шоты бойынша операциялар Қазақстан Республикасының заңнамалық актілері негізінде жүзеге асырылады.</w:t>
      </w:r>
    </w:p>
    <w:bookmarkEnd w:id="651"/>
    <w:bookmarkStart w:name="z508" w:id="652"/>
    <w:p>
      <w:pPr>
        <w:spacing w:after="0"/>
        <w:ind w:left="0"/>
        <w:jc w:val="both"/>
      </w:pPr>
      <w:r>
        <w:rPr>
          <w:rFonts w:ascii="Times New Roman"/>
          <w:b w:val="false"/>
          <w:i w:val="false"/>
          <w:color w:val="000000"/>
          <w:sz w:val="28"/>
        </w:rPr>
        <w:t>
      442. Қайырымдылық көмек ҚБШ бойынша операцияларды есепке алу мемлекеттік мекемелердің кодтары бойынша жүзеге асырылады.</w:t>
      </w:r>
    </w:p>
    <w:bookmarkEnd w:id="652"/>
    <w:bookmarkStart w:name="z509" w:id="653"/>
    <w:p>
      <w:pPr>
        <w:spacing w:after="0"/>
        <w:ind w:left="0"/>
        <w:jc w:val="both"/>
      </w:pPr>
      <w:r>
        <w:rPr>
          <w:rFonts w:ascii="Times New Roman"/>
          <w:b w:val="false"/>
          <w:i w:val="false"/>
          <w:color w:val="000000"/>
          <w:sz w:val="28"/>
        </w:rPr>
        <w:t>
      443. Қайырымдылық көмек бойынша ҚБШ бюджетті атқару жөніндегі орталық уәкілетті органда ашылады.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Қаржы министрінің 12.07.2017 </w:t>
      </w:r>
      <w:r>
        <w:rPr>
          <w:rFonts w:ascii="Times New Roman"/>
          <w:b w:val="false"/>
          <w:i w:val="false"/>
          <w:color w:val="000000"/>
          <w:sz w:val="28"/>
        </w:rPr>
        <w:t>№ 431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1" w:id="654"/>
    <w:p>
      <w:pPr>
        <w:spacing w:after="0"/>
        <w:ind w:left="0"/>
        <w:jc w:val="both"/>
      </w:pPr>
      <w:r>
        <w:rPr>
          <w:rFonts w:ascii="Times New Roman"/>
          <w:b w:val="false"/>
          <w:i w:val="false"/>
          <w:color w:val="000000"/>
          <w:sz w:val="28"/>
        </w:rPr>
        <w:t>
      445. Қайырымдылық көмек шоты бойынша операцияларды жүргізу үшін мемлекеттік мекеме аумақтық қазынашылық бөлімшеге қолдар мен мөр бедерінің үлгілері бар құжатты береді.</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2" w:id="655"/>
    <w:p>
      <w:pPr>
        <w:spacing w:after="0"/>
        <w:ind w:left="0"/>
        <w:jc w:val="both"/>
      </w:pPr>
      <w:r>
        <w:rPr>
          <w:rFonts w:ascii="Times New Roman"/>
          <w:b w:val="false"/>
          <w:i w:val="false"/>
          <w:color w:val="000000"/>
          <w:sz w:val="28"/>
        </w:rPr>
        <w:t>
      446. Мемлекеттік мекеме қайырымдылық көмектен түсетін түсімдерді жоспарламайды.</w:t>
      </w:r>
    </w:p>
    <w:bookmarkEnd w:id="655"/>
    <w:p>
      <w:pPr>
        <w:spacing w:after="0"/>
        <w:ind w:left="0"/>
        <w:jc w:val="both"/>
      </w:pPr>
      <w:r>
        <w:rPr>
          <w:rFonts w:ascii="Times New Roman"/>
          <w:b w:val="false"/>
          <w:i w:val="false"/>
          <w:color w:val="000000"/>
          <w:sz w:val="28"/>
        </w:rPr>
        <w:t>
      Нысаналы сипатқа ие қайырымдылық көмектен түсетін түсімдерді мемлекеттік мекеме мақсатқа сай жұмсайды.</w:t>
      </w:r>
    </w:p>
    <w:p>
      <w:pPr>
        <w:spacing w:after="0"/>
        <w:ind w:left="0"/>
        <w:jc w:val="both"/>
      </w:pPr>
      <w:r>
        <w:rPr>
          <w:rFonts w:ascii="Times New Roman"/>
          <w:b w:val="false"/>
          <w:i w:val="false"/>
          <w:color w:val="000000"/>
          <w:sz w:val="28"/>
        </w:rPr>
        <w:t>
      Мемлекеттік мекеме қайырымдылық көмектен түсетін түсімдердің нысаналы пайдаланылуын қамтамасыз етеді.</w:t>
      </w:r>
    </w:p>
    <w:bookmarkStart w:name="z513" w:id="656"/>
    <w:p>
      <w:pPr>
        <w:spacing w:after="0"/>
        <w:ind w:left="0"/>
        <w:jc w:val="both"/>
      </w:pPr>
      <w:r>
        <w:rPr>
          <w:rFonts w:ascii="Times New Roman"/>
          <w:b w:val="false"/>
          <w:i w:val="false"/>
          <w:color w:val="000000"/>
          <w:sz w:val="28"/>
        </w:rPr>
        <w:t>
      447. Қайырымдылық көмекті ағымдағы жылы мақсатқа сай пайдаланбаған мемлекеттік мекеме оны келесі жылы мақсатқа сай пайдаланады.</w:t>
      </w:r>
    </w:p>
    <w:bookmarkEnd w:id="656"/>
    <w:p>
      <w:pPr>
        <w:spacing w:after="0"/>
        <w:ind w:left="0"/>
        <w:jc w:val="both"/>
      </w:pPr>
      <w:r>
        <w:rPr>
          <w:rFonts w:ascii="Times New Roman"/>
          <w:b w:val="false"/>
          <w:i w:val="false"/>
          <w:color w:val="000000"/>
          <w:sz w:val="28"/>
        </w:rPr>
        <w:t>
      Қайырымдылық көмек ақшасын ағымдағы қаржы жылы жете пайдаланбаған жағдайда осы ақшаны салған тұлға оны қайтарып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447-тармаққа өзгеріс енгізілді – ҚР Қаржы министрінің 24.12.2021 </w:t>
      </w:r>
      <w:r>
        <w:rPr>
          <w:rFonts w:ascii="Times New Roman"/>
          <w:b w:val="false"/>
          <w:i w:val="false"/>
          <w:color w:val="000000"/>
          <w:sz w:val="28"/>
        </w:rPr>
        <w:t>№ 1335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657"/>
    <w:p>
      <w:pPr>
        <w:spacing w:after="0"/>
        <w:ind w:left="0"/>
        <w:jc w:val="both"/>
      </w:pPr>
      <w:r>
        <w:rPr>
          <w:rFonts w:ascii="Times New Roman"/>
          <w:b w:val="false"/>
          <w:i w:val="false"/>
          <w:color w:val="000000"/>
          <w:sz w:val="28"/>
        </w:rPr>
        <w:t>
      448. Қайырымдылық көмектен түсетін түсімдерді жұмсау осы Ережеде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bookmarkEnd w:id="657"/>
    <w:bookmarkStart w:name="z515" w:id="658"/>
    <w:p>
      <w:pPr>
        <w:spacing w:after="0"/>
        <w:ind w:left="0"/>
        <w:jc w:val="both"/>
      </w:pPr>
      <w:r>
        <w:rPr>
          <w:rFonts w:ascii="Times New Roman"/>
          <w:b w:val="false"/>
          <w:i w:val="false"/>
          <w:color w:val="000000"/>
          <w:sz w:val="28"/>
        </w:rPr>
        <w:t>
      449.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p>
    <w:bookmarkEnd w:id="658"/>
    <w:bookmarkStart w:name="z1862" w:id="659"/>
    <w:p>
      <w:pPr>
        <w:spacing w:after="0"/>
        <w:ind w:left="0"/>
        <w:jc w:val="left"/>
      </w:pPr>
      <w:r>
        <w:rPr>
          <w:rFonts w:ascii="Times New Roman"/>
          <w:b/>
          <w:i w:val="false"/>
          <w:color w:val="000000"/>
        </w:rPr>
        <w:t xml:space="preserve"> 7-параграф.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w:t>
      </w:r>
    </w:p>
    <w:bookmarkEnd w:id="659"/>
    <w:bookmarkStart w:name="z517" w:id="660"/>
    <w:p>
      <w:pPr>
        <w:spacing w:after="0"/>
        <w:ind w:left="0"/>
        <w:jc w:val="both"/>
      </w:pPr>
      <w:r>
        <w:rPr>
          <w:rFonts w:ascii="Times New Roman"/>
          <w:b w:val="false"/>
          <w:i w:val="false"/>
          <w:color w:val="000000"/>
          <w:sz w:val="28"/>
        </w:rPr>
        <w:t>
      451. Ақшаны уақытша орналастырудың ҚБШ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p>
    <w:bookmarkEnd w:id="660"/>
    <w:bookmarkStart w:name="z518" w:id="661"/>
    <w:p>
      <w:pPr>
        <w:spacing w:after="0"/>
        <w:ind w:left="0"/>
        <w:jc w:val="both"/>
      </w:pPr>
      <w:r>
        <w:rPr>
          <w:rFonts w:ascii="Times New Roman"/>
          <w:b w:val="false"/>
          <w:i w:val="false"/>
          <w:color w:val="000000"/>
          <w:sz w:val="28"/>
        </w:rPr>
        <w:t>
      452. Ақшаны уақытша орналастырудың ҚБШ бойынша операцияларды есепке алу мемлекеттік мекемелердің кодтары бойынша жүзеге асырылады.</w:t>
      </w:r>
    </w:p>
    <w:bookmarkEnd w:id="661"/>
    <w:bookmarkStart w:name="z519" w:id="662"/>
    <w:p>
      <w:pPr>
        <w:spacing w:after="0"/>
        <w:ind w:left="0"/>
        <w:jc w:val="both"/>
      </w:pPr>
      <w:r>
        <w:rPr>
          <w:rFonts w:ascii="Times New Roman"/>
          <w:b w:val="false"/>
          <w:i w:val="false"/>
          <w:color w:val="000000"/>
          <w:sz w:val="28"/>
        </w:rPr>
        <w:t>
      453. Ақшаны уақытша орналастыру ҚБШ-сы бюджетті атқару жөніндегі орталық уәкілетті органда Қазақстан Республикасының заңнамасында белгіленген тәртіппен түсімдер мен шығыстардың түрлері бойынша ашылады.</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1" w:id="663"/>
    <w:p>
      <w:pPr>
        <w:spacing w:after="0"/>
        <w:ind w:left="0"/>
        <w:jc w:val="both"/>
      </w:pPr>
      <w:r>
        <w:rPr>
          <w:rFonts w:ascii="Times New Roman"/>
          <w:b w:val="false"/>
          <w:i w:val="false"/>
          <w:color w:val="000000"/>
          <w:sz w:val="28"/>
        </w:rPr>
        <w:t>
      455. Ақшаны уақытша орналастырудың ҚБШ-сы бойынша операциялар жүргізу үшін мемлекеттік мекеме аумақтық қазынашылық бөлімшесіне қойылған қол және мөр бедерінің үлгілері бар құжатты береді.</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2" w:id="664"/>
    <w:p>
      <w:pPr>
        <w:spacing w:after="0"/>
        <w:ind w:left="0"/>
        <w:jc w:val="both"/>
      </w:pPr>
      <w:r>
        <w:rPr>
          <w:rFonts w:ascii="Times New Roman"/>
          <w:b w:val="false"/>
          <w:i w:val="false"/>
          <w:color w:val="000000"/>
          <w:sz w:val="28"/>
        </w:rPr>
        <w:t>
      456.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bookmarkEnd w:id="664"/>
    <w:bookmarkStart w:name="z523" w:id="665"/>
    <w:p>
      <w:pPr>
        <w:spacing w:after="0"/>
        <w:ind w:left="0"/>
        <w:jc w:val="both"/>
      </w:pPr>
      <w:r>
        <w:rPr>
          <w:rFonts w:ascii="Times New Roman"/>
          <w:b w:val="false"/>
          <w:i w:val="false"/>
          <w:color w:val="000000"/>
          <w:sz w:val="28"/>
        </w:rPr>
        <w:t>
      457.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3 жұмыс күні ішінде оларды салған тұлғаларға қайтарылуы не тиісті бюджетке аударылуы тиіс.</w:t>
      </w:r>
    </w:p>
    <w:bookmarkEnd w:id="665"/>
    <w:p>
      <w:pPr>
        <w:spacing w:after="0"/>
        <w:ind w:left="0"/>
        <w:jc w:val="both"/>
      </w:pPr>
      <w:r>
        <w:rPr>
          <w:rFonts w:ascii="Times New Roman"/>
          <w:b w:val="false"/>
          <w:i w:val="false"/>
          <w:color w:val="000000"/>
          <w:sz w:val="28"/>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bookmarkStart w:name="z524" w:id="666"/>
    <w:p>
      <w:pPr>
        <w:spacing w:after="0"/>
        <w:ind w:left="0"/>
        <w:jc w:val="both"/>
      </w:pPr>
      <w:r>
        <w:rPr>
          <w:rFonts w:ascii="Times New Roman"/>
          <w:b w:val="false"/>
          <w:i w:val="false"/>
          <w:color w:val="000000"/>
          <w:sz w:val="28"/>
        </w:rPr>
        <w:t>
      458. Қайтару/аудару осы Ережеде белгіленген тәртіппен ресімделген және ұсынылған төлеуге берілетін шот негізінде уақытша орналастыру шотындағы ҚБШ ақша қалдықтары шегінде жүзеге асырылады.</w:t>
      </w:r>
    </w:p>
    <w:bookmarkEnd w:id="666"/>
    <w:p>
      <w:pPr>
        <w:spacing w:after="0"/>
        <w:ind w:left="0"/>
        <w:jc w:val="both"/>
      </w:pPr>
      <w:r>
        <w:rPr>
          <w:rFonts w:ascii="Times New Roman"/>
          <w:b w:val="false"/>
          <w:i w:val="false"/>
          <w:color w:val="000000"/>
          <w:sz w:val="28"/>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АЖ-да сот 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p>
      <w:pPr>
        <w:spacing w:after="0"/>
        <w:ind w:left="0"/>
        <w:jc w:val="both"/>
      </w:pPr>
      <w:r>
        <w:rPr>
          <w:rFonts w:ascii="Times New Roman"/>
          <w:b w:val="false"/>
          <w:i w:val="false"/>
          <w:color w:val="000000"/>
          <w:sz w:val="28"/>
        </w:rPr>
        <w:t xml:space="preserve">
      Бұл ретте, аумақтық қазынашылық бөлімшесінің жауапты орындаушысы осы Ереженің 101-тармағына сәйкес аумақтық қазынашылық бөлімшесіне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құжаттардың қоса берілген көшірмелерін салыстыруды жүзеге асырады. </w:t>
      </w:r>
    </w:p>
    <w:p>
      <w:pPr>
        <w:spacing w:after="0"/>
        <w:ind w:left="0"/>
        <w:jc w:val="both"/>
      </w:pPr>
      <w:r>
        <w:rPr>
          <w:rFonts w:ascii="Times New Roman"/>
          <w:b w:val="false"/>
          <w:i w:val="false"/>
          <w:color w:val="000000"/>
          <w:sz w:val="28"/>
        </w:rPr>
        <w:t>
      Атқарушылық құжаттарды орындауды қамтамасыз ету саласында қолдары мен мөр бедерінің үлгілерімен ұсынылған құжаттар сәйкес келмеген жағдайда аумақтық қазынашылық бөлімшесінің жауапты орындаушысы мемлекеттік мекемелердің төлемге шотын орындаусыз қайтарады.</w:t>
      </w:r>
    </w:p>
    <w:p>
      <w:pPr>
        <w:spacing w:after="0"/>
        <w:ind w:left="0"/>
        <w:jc w:val="both"/>
      </w:pPr>
      <w:r>
        <w:rPr>
          <w:rFonts w:ascii="Times New Roman"/>
          <w:b w:val="false"/>
          <w:i w:val="false"/>
          <w:color w:val="000000"/>
          <w:sz w:val="28"/>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p>
    <w:p>
      <w:pPr>
        <w:spacing w:after="0"/>
        <w:ind w:left="0"/>
        <w:jc w:val="both"/>
      </w:pPr>
      <w:r>
        <w:rPr>
          <w:rFonts w:ascii="Times New Roman"/>
          <w:b w:val="false"/>
          <w:i w:val="false"/>
          <w:color w:val="000000"/>
          <w:sz w:val="28"/>
        </w:rPr>
        <w:t>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ҚБШ-на есептеу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 11.11.2016 </w:t>
      </w:r>
      <w:r>
        <w:rPr>
          <w:rFonts w:ascii="Times New Roman"/>
          <w:b w:val="false"/>
          <w:i w:val="false"/>
          <w:color w:val="000000"/>
          <w:sz w:val="28"/>
        </w:rPr>
        <w:t>№ 597</w:t>
      </w:r>
      <w:r>
        <w:rPr>
          <w:rFonts w:ascii="Times New Roman"/>
          <w:b w:val="false"/>
          <w:i w:val="false"/>
          <w:color w:val="ff0000"/>
          <w:sz w:val="28"/>
        </w:rPr>
        <w:t xml:space="preserve">; 12.07.2017 </w:t>
      </w:r>
      <w:r>
        <w:rPr>
          <w:rFonts w:ascii="Times New Roman"/>
          <w:b w:val="false"/>
          <w:i w:val="false"/>
          <w:color w:val="000000"/>
          <w:sz w:val="28"/>
        </w:rPr>
        <w:t>№ 431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667"/>
    <w:p>
      <w:pPr>
        <w:spacing w:after="0"/>
        <w:ind w:left="0"/>
        <w:jc w:val="both"/>
      </w:pPr>
      <w:r>
        <w:rPr>
          <w:rFonts w:ascii="Times New Roman"/>
          <w:b w:val="false"/>
          <w:i w:val="false"/>
          <w:color w:val="000000"/>
          <w:sz w:val="28"/>
        </w:rPr>
        <w:t xml:space="preserve">
       459. Мемлекеттік мекеме, бюджеттік бағдарламалар әкімшілері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 кодексінің 124-бабының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анықтаған тәртіппен, нысанда және мерзімде есеп жасайды және ұсынады.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6" w:id="668"/>
    <w:p>
      <w:pPr>
        <w:spacing w:after="0"/>
        <w:ind w:left="0"/>
        <w:jc w:val="left"/>
      </w:pPr>
      <w:r>
        <w:rPr>
          <w:rFonts w:ascii="Times New Roman"/>
          <w:b/>
          <w:i w:val="false"/>
          <w:color w:val="000000"/>
        </w:rPr>
        <w:t xml:space="preserve"> 8-параграф.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тәртібі</w:t>
      </w:r>
    </w:p>
    <w:bookmarkEnd w:id="668"/>
    <w:p>
      <w:pPr>
        <w:spacing w:after="0"/>
        <w:ind w:left="0"/>
        <w:jc w:val="both"/>
      </w:pPr>
      <w:r>
        <w:rPr>
          <w:rFonts w:ascii="Times New Roman"/>
          <w:b w:val="false"/>
          <w:i w:val="false"/>
          <w:color w:val="ff0000"/>
          <w:sz w:val="28"/>
        </w:rPr>
        <w:t xml:space="preserve">
      Ескерту. 8-параграф алып тасталды - ҚР Қаржы министрінің 06.09.2017 </w:t>
      </w:r>
      <w:r>
        <w:rPr>
          <w:rFonts w:ascii="Times New Roman"/>
          <w:b w:val="false"/>
          <w:i w:val="false"/>
          <w:color w:val="ff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535" w:id="669"/>
    <w:p>
      <w:pPr>
        <w:spacing w:after="0"/>
        <w:ind w:left="0"/>
        <w:jc w:val="left"/>
      </w:pPr>
      <w:r>
        <w:rPr>
          <w:rFonts w:ascii="Times New Roman"/>
          <w:b/>
          <w:i w:val="false"/>
          <w:color w:val="000000"/>
        </w:rPr>
        <w:t xml:space="preserve"> "Сайлауларды, республикалық референдумды қаржыландыру, мемлекеттік-жекешелік әріптестік жобалары бойынша операциялық шығындары өтемақысының тәртібі" 10-тарауы</w:t>
      </w:r>
    </w:p>
    <w:bookmarkEnd w:id="669"/>
    <w:p>
      <w:pPr>
        <w:spacing w:after="0"/>
        <w:ind w:left="0"/>
        <w:jc w:val="both"/>
      </w:pPr>
      <w:r>
        <w:rPr>
          <w:rFonts w:ascii="Times New Roman"/>
          <w:b w:val="false"/>
          <w:i w:val="false"/>
          <w:color w:val="ff0000"/>
          <w:sz w:val="28"/>
        </w:rPr>
        <w:t xml:space="preserve">
      Ескерту. 10-тараудың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536" w:id="670"/>
    <w:p>
      <w:pPr>
        <w:spacing w:after="0"/>
        <w:ind w:left="0"/>
        <w:jc w:val="left"/>
      </w:pPr>
      <w:r>
        <w:rPr>
          <w:rFonts w:ascii="Times New Roman"/>
          <w:b/>
          <w:i w:val="false"/>
          <w:color w:val="000000"/>
        </w:rPr>
        <w:t xml:space="preserve"> 1-параграф. Сайлауларды, республикалық референдумды мемлекеттік қаржыландыру</w:t>
      </w:r>
    </w:p>
    <w:bookmarkEnd w:id="670"/>
    <w:bookmarkStart w:name="z537" w:id="671"/>
    <w:p>
      <w:pPr>
        <w:spacing w:after="0"/>
        <w:ind w:left="0"/>
        <w:jc w:val="both"/>
      </w:pPr>
      <w:r>
        <w:rPr>
          <w:rFonts w:ascii="Times New Roman"/>
          <w:b w:val="false"/>
          <w:i w:val="false"/>
          <w:color w:val="000000"/>
          <w:sz w:val="28"/>
        </w:rPr>
        <w:t>
      468.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671"/>
    <w:p>
      <w:pPr>
        <w:spacing w:after="0"/>
        <w:ind w:left="0"/>
        <w:jc w:val="both"/>
      </w:pPr>
      <w:r>
        <w:rPr>
          <w:rFonts w:ascii="Times New Roman"/>
          <w:b w:val="false"/>
          <w:i w:val="false"/>
          <w:color w:val="000000"/>
          <w:sz w:val="28"/>
        </w:rPr>
        <w:t>
      Әкімдерді сайлау облыстық бюджеттен осы мақсаттар үшін жергілікті атқарушы органдарға ашылған арнайы шоттар арқылы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468-тармаққа өзгеріс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672"/>
    <w:p>
      <w:pPr>
        <w:spacing w:after="0"/>
        <w:ind w:left="0"/>
        <w:jc w:val="both"/>
      </w:pPr>
      <w:r>
        <w:rPr>
          <w:rFonts w:ascii="Times New Roman"/>
          <w:b w:val="false"/>
          <w:i w:val="false"/>
          <w:color w:val="000000"/>
          <w:sz w:val="28"/>
        </w:rPr>
        <w:t>
      469. Бюджетті атқару жөніндегі орталық уәкілетті орган жергілікті атқарушы органдарға:</w:t>
      </w:r>
    </w:p>
    <w:bookmarkEnd w:id="672"/>
    <w:p>
      <w:pPr>
        <w:spacing w:after="0"/>
        <w:ind w:left="0"/>
        <w:jc w:val="both"/>
      </w:pP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p>
      <w:pPr>
        <w:spacing w:after="0"/>
        <w:ind w:left="0"/>
        <w:jc w:val="both"/>
      </w:pPr>
      <w:r>
        <w:rPr>
          <w:rFonts w:ascii="Times New Roman"/>
          <w:b w:val="false"/>
          <w:i w:val="false"/>
          <w:color w:val="000000"/>
          <w:sz w:val="28"/>
        </w:rPr>
        <w:t>
      2) әкімдерді сайлау кезінде сайлау іс-шараларын өткізуге арналған шығыстар бойынша операцияларды есепке алуға арналған арнайы шоттарды (бұдан әрі – әкімдерін сайлауды қаржыландыруға арналған шоттар) ашуды жүзеге асырады.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p>
    <w:p>
      <w:pPr>
        <w:spacing w:after="0"/>
        <w:ind w:left="0"/>
        <w:jc w:val="both"/>
      </w:pPr>
      <w:r>
        <w:rPr>
          <w:rFonts w:ascii="Times New Roman"/>
          <w:b w:val="false"/>
          <w:i w:val="false"/>
          <w:color w:val="000000"/>
          <w:sz w:val="28"/>
        </w:rPr>
        <w:t>
      Әкімдерді сайлауды қаржыландыру үшін шоттар облыстардың жергілікті атқарушы органдарының қолдаухаты негізінде ашылады.</w:t>
      </w:r>
    </w:p>
    <w:p>
      <w:pPr>
        <w:spacing w:after="0"/>
        <w:ind w:left="0"/>
        <w:jc w:val="both"/>
      </w:pPr>
      <w:r>
        <w:rPr>
          <w:rFonts w:ascii="Times New Roman"/>
          <w:b w:val="false"/>
          <w:i w:val="false"/>
          <w:color w:val="000000"/>
          <w:sz w:val="28"/>
        </w:rPr>
        <w:t>
      Сайлауды, республикалық референдумды қаржыландыру үшін шоттар және әкімдерді сайлауларды қаржыландыру үшін шоттар сайлау іс-шараларын, республикалық референдумды қаржыландыру аяқталғанға дейінгі мерзімге ашылады.</w:t>
      </w:r>
    </w:p>
    <w:p>
      <w:pPr>
        <w:spacing w:after="0"/>
        <w:ind w:left="0"/>
        <w:jc w:val="both"/>
      </w:pP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p>
      <w:pPr>
        <w:spacing w:after="0"/>
        <w:ind w:left="0"/>
        <w:jc w:val="both"/>
      </w:pPr>
      <w:r>
        <w:rPr>
          <w:rFonts w:ascii="Times New Roman"/>
          <w:b w:val="false"/>
          <w:i w:val="false"/>
          <w:color w:val="000000"/>
          <w:sz w:val="28"/>
        </w:rPr>
        <w:t>
      Бюджетті атқару жөніндегі орталық уәкілетті орган әкімдерді сайлауды қаржыландыру үшін шоттарды ашқаннан кейін жергілікті атқарушы органдар әкімдерді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p>
    <w:p>
      <w:pPr>
        <w:spacing w:after="0"/>
        <w:ind w:left="0"/>
        <w:jc w:val="both"/>
      </w:pPr>
      <w:r>
        <w:rPr>
          <w:rFonts w:ascii="Times New Roman"/>
          <w:b w:val="false"/>
          <w:i w:val="false"/>
          <w:color w:val="000000"/>
          <w:sz w:val="28"/>
        </w:rPr>
        <w:t>
      Сайлауды, республикалық референдумды қаржыландыру үшін шот бойынша және әкімдерді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73"/>
    <w:p>
      <w:pPr>
        <w:spacing w:after="0"/>
        <w:ind w:left="0"/>
        <w:jc w:val="both"/>
      </w:pPr>
      <w:r>
        <w:rPr>
          <w:rFonts w:ascii="Times New Roman"/>
          <w:b w:val="false"/>
          <w:i w:val="false"/>
          <w:color w:val="000000"/>
          <w:sz w:val="28"/>
        </w:rPr>
        <w:t>
      470.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p>
    <w:bookmarkEnd w:id="673"/>
    <w:p>
      <w:pPr>
        <w:spacing w:after="0"/>
        <w:ind w:left="0"/>
        <w:jc w:val="both"/>
      </w:pPr>
      <w:r>
        <w:rPr>
          <w:rFonts w:ascii="Times New Roman"/>
          <w:b w:val="false"/>
          <w:i w:val="false"/>
          <w:color w:val="000000"/>
          <w:sz w:val="28"/>
        </w:rPr>
        <w:t>
      Әкімдерді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p>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аумақтық қазынашылық бөлімшелеріне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470-тармаққа өзгеріс енгізілді – ҚР Қаржы министрінің 04.10.2018 </w:t>
      </w:r>
      <w:r>
        <w:rPr>
          <w:rFonts w:ascii="Times New Roman"/>
          <w:b w:val="false"/>
          <w:i w:val="false"/>
          <w:color w:val="000000"/>
          <w:sz w:val="28"/>
        </w:rPr>
        <w:t>№ 885</w:t>
      </w:r>
      <w:r>
        <w:rPr>
          <w:rFonts w:ascii="Times New Roman"/>
          <w:b w:val="false"/>
          <w:i w:val="false"/>
          <w:color w:val="ff0000"/>
          <w:sz w:val="28"/>
        </w:rPr>
        <w:t xml:space="preserve">;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0" w:id="674"/>
    <w:p>
      <w:pPr>
        <w:spacing w:after="0"/>
        <w:ind w:left="0"/>
        <w:jc w:val="both"/>
      </w:pPr>
      <w:r>
        <w:rPr>
          <w:rFonts w:ascii="Times New Roman"/>
          <w:b w:val="false"/>
          <w:i w:val="false"/>
          <w:color w:val="000000"/>
          <w:sz w:val="28"/>
        </w:rPr>
        <w:t>
      471.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Сайлау, республикалық референдум өткізуге арналған бюджет қаражатын жұмсау, әкімдерді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Әкімдерді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Қазақстан Республикасының Конституциялық заңында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75"/>
    <w:p>
      <w:pPr>
        <w:spacing w:after="0"/>
        <w:ind w:left="0"/>
        <w:jc w:val="both"/>
      </w:pPr>
      <w:r>
        <w:rPr>
          <w:rFonts w:ascii="Times New Roman"/>
          <w:b w:val="false"/>
          <w:i w:val="false"/>
          <w:color w:val="000000"/>
          <w:sz w:val="28"/>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bookmarkEnd w:id="675"/>
    <w:p>
      <w:pPr>
        <w:spacing w:after="0"/>
        <w:ind w:left="0"/>
        <w:jc w:val="both"/>
      </w:pP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ресімделеді. Сайлауды, республикалық референдумды қаржыландыруға арналған шоттан және әкімдерді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әкімдерді сайлауды дайындау және өткізу мерзіміне, қайта дауыс беру не қайта сайлау мерзіміне және олар аяқталғаннан кейін алпыс күнтізбелік күнге дейін, бірақ ағымдағы қаржы жылының 31 желтоқсанынан кешіктірмей (егер сайлау қазанның соңғы жексенбісінде өткізілген жағдайда) белгіленеді.</w:t>
      </w:r>
    </w:p>
    <w:p>
      <w:pPr>
        <w:spacing w:after="0"/>
        <w:ind w:left="0"/>
        <w:jc w:val="both"/>
      </w:pPr>
      <w:r>
        <w:rPr>
          <w:rFonts w:ascii="Times New Roman"/>
          <w:b w:val="false"/>
          <w:i w:val="false"/>
          <w:color w:val="000000"/>
          <w:sz w:val="28"/>
        </w:rPr>
        <w:t>
      Осы тармақпен қарастырылған, жергілікті орындаушы органдары қазынашылықтың аумақтық бөлімшесіне еңбекақы мен басқа да ақшалай төлемдер, міндетті және ерікті зейнетақы жарналары, әлеуметтік аударымдар және міндетті әлеуметтік медициналық сақтандыруға аударымдар төлеу бойынша қайтаруға жататын төлемдерді өткізу үшін уақытша қол қою белгісі мен мөртабан бедерінің үлгісін үш күнтізбелік күннен асырмайтын мерзімге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өзгеріс енгізілді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2" w:id="676"/>
    <w:p>
      <w:pPr>
        <w:spacing w:after="0"/>
        <w:ind w:left="0"/>
        <w:jc w:val="both"/>
      </w:pPr>
      <w:r>
        <w:rPr>
          <w:rFonts w:ascii="Times New Roman"/>
          <w:b w:val="false"/>
          <w:i w:val="false"/>
          <w:color w:val="000000"/>
          <w:sz w:val="28"/>
        </w:rPr>
        <w:t>
       473.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қазынашылық органдарымен ҚБЕО төлем жүйесінің жұмысын ұйымдастыру үшін қаржы жылы аяқталған соң жүзеге асырылады.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3" w:id="677"/>
    <w:p>
      <w:pPr>
        <w:spacing w:after="0"/>
        <w:ind w:left="0"/>
        <w:jc w:val="both"/>
      </w:pPr>
      <w:r>
        <w:rPr>
          <w:rFonts w:ascii="Times New Roman"/>
          <w:b w:val="false"/>
          <w:i w:val="false"/>
          <w:color w:val="000000"/>
          <w:sz w:val="28"/>
        </w:rPr>
        <w:t>
       474. Аумақтық сайлау комиссияларының төрағалары ақша қаражатына билік етеді және қаржылық құжаттардың қаржы мәселелері бойынша сайлау комиссияларының шешімдеріне сәйкес келуіне жауап береді.</w:t>
      </w:r>
    </w:p>
    <w:bookmarkEnd w:id="677"/>
    <w:bookmarkStart w:name="z544" w:id="678"/>
    <w:p>
      <w:pPr>
        <w:spacing w:after="0"/>
        <w:ind w:left="0"/>
        <w:jc w:val="both"/>
      </w:pPr>
      <w:r>
        <w:rPr>
          <w:rFonts w:ascii="Times New Roman"/>
          <w:b w:val="false"/>
          <w:i w:val="false"/>
          <w:color w:val="000000"/>
          <w:sz w:val="28"/>
        </w:rPr>
        <w:t>
      475. Республикалық бюджет қаражатынан мыналарға жұмсалған:</w:t>
      </w:r>
    </w:p>
    <w:bookmarkEnd w:id="678"/>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сайлауларды дайындау және өткізу барысында нотариаттық қызметтер және мұрағатшы қызметтерін сатып алу;</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іссапар шығыстарына;</w:t>
      </w:r>
    </w:p>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мүшелерінің, электрондық сайлау жүйесін енгізуді жүзеге асыратын мамандардың еңбегіне ақы төлеуге;</w:t>
      </w:r>
    </w:p>
    <w:p>
      <w:pPr>
        <w:spacing w:after="0"/>
        <w:ind w:left="0"/>
        <w:jc w:val="both"/>
      </w:pPr>
      <w:r>
        <w:rPr>
          <w:rFonts w:ascii="Times New Roman"/>
          <w:b w:val="false"/>
          <w:i w:val="false"/>
          <w:color w:val="000000"/>
          <w:sz w:val="28"/>
        </w:rPr>
        <w:t xml:space="preserve">
      5)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w:t>
      </w:r>
    </w:p>
    <w:p>
      <w:pPr>
        <w:spacing w:after="0"/>
        <w:ind w:left="0"/>
        <w:jc w:val="both"/>
      </w:pPr>
      <w:r>
        <w:rPr>
          <w:rFonts w:ascii="Times New Roman"/>
          <w:b w:val="false"/>
          <w:i w:val="false"/>
          <w:color w:val="000000"/>
          <w:sz w:val="28"/>
        </w:rPr>
        <w:t xml:space="preserve">
      6)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w:t>
      </w:r>
    </w:p>
    <w:p>
      <w:pPr>
        <w:spacing w:after="0"/>
        <w:ind w:left="0"/>
        <w:jc w:val="both"/>
      </w:pPr>
      <w:r>
        <w:rPr>
          <w:rFonts w:ascii="Times New Roman"/>
          <w:b w:val="false"/>
          <w:i w:val="false"/>
          <w:color w:val="000000"/>
          <w:sz w:val="28"/>
        </w:rPr>
        <w:t>
      7) партиялық тізімдер бойынша дауысқа түсетін кандидаттардан басқа, кандидаттардың Орталық сайлау комиссиясы белгілеген мөлшерде көлік шығыстарына;</w:t>
      </w:r>
    </w:p>
    <w:p>
      <w:pPr>
        <w:spacing w:after="0"/>
        <w:ind w:left="0"/>
        <w:jc w:val="both"/>
      </w:pP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және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p>
      <w:pPr>
        <w:spacing w:after="0"/>
        <w:ind w:left="0"/>
        <w:jc w:val="both"/>
      </w:pPr>
      <w:r>
        <w:rPr>
          <w:rFonts w:ascii="Times New Roman"/>
          <w:b w:val="false"/>
          <w:i w:val="false"/>
          <w:color w:val="000000"/>
          <w:sz w:val="28"/>
        </w:rPr>
        <w:t>
      Облыстық бюджет қаражатынан:</w:t>
      </w:r>
    </w:p>
    <w:p>
      <w:pPr>
        <w:spacing w:after="0"/>
        <w:ind w:left="0"/>
        <w:jc w:val="both"/>
      </w:pPr>
      <w:r>
        <w:rPr>
          <w:rFonts w:ascii="Times New Roman"/>
          <w:b w:val="false"/>
          <w:i w:val="false"/>
          <w:color w:val="000000"/>
          <w:sz w:val="28"/>
        </w:rPr>
        <w:t>
      1) сайлау комиссияларын ұйымдастыруға және қызметіне:</w:t>
      </w:r>
    </w:p>
    <w:p>
      <w:pPr>
        <w:spacing w:after="0"/>
        <w:ind w:left="0"/>
        <w:jc w:val="both"/>
      </w:pPr>
      <w:r>
        <w:rPr>
          <w:rFonts w:ascii="Times New Roman"/>
          <w:b w:val="false"/>
          <w:i w:val="false"/>
          <w:color w:val="000000"/>
          <w:sz w:val="28"/>
        </w:rPr>
        <w:t>
      сайлау комиссияларының босатылған мүшелерінің жалақысына;</w:t>
      </w:r>
    </w:p>
    <w:p>
      <w:pPr>
        <w:spacing w:after="0"/>
        <w:ind w:left="0"/>
        <w:jc w:val="both"/>
      </w:pPr>
      <w:r>
        <w:rPr>
          <w:rFonts w:ascii="Times New Roman"/>
          <w:b w:val="false"/>
          <w:i w:val="false"/>
          <w:color w:val="000000"/>
          <w:sz w:val="28"/>
        </w:rPr>
        <w:t>
      сайлау комиссиялары мүшелерінің қосымша еңбек ақысына;</w:t>
      </w:r>
    </w:p>
    <w:p>
      <w:pPr>
        <w:spacing w:after="0"/>
        <w:ind w:left="0"/>
        <w:jc w:val="both"/>
      </w:pPr>
      <w:r>
        <w:rPr>
          <w:rFonts w:ascii="Times New Roman"/>
          <w:b w:val="false"/>
          <w:i w:val="false"/>
          <w:color w:val="000000"/>
          <w:sz w:val="28"/>
        </w:rPr>
        <w:t>
      жалақыға есептеуге;</w:t>
      </w:r>
    </w:p>
    <w:p>
      <w:pPr>
        <w:spacing w:after="0"/>
        <w:ind w:left="0"/>
        <w:jc w:val="both"/>
      </w:pPr>
      <w:r>
        <w:rPr>
          <w:rFonts w:ascii="Times New Roman"/>
          <w:b w:val="false"/>
          <w:i w:val="false"/>
          <w:color w:val="000000"/>
          <w:sz w:val="28"/>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w:t>
      </w:r>
    </w:p>
    <w:p>
      <w:pPr>
        <w:spacing w:after="0"/>
        <w:ind w:left="0"/>
        <w:jc w:val="both"/>
      </w:pPr>
      <w:r>
        <w:rPr>
          <w:rFonts w:ascii="Times New Roman"/>
          <w:b w:val="false"/>
          <w:i w:val="false"/>
          <w:color w:val="000000"/>
          <w:sz w:val="28"/>
        </w:rPr>
        <w:t>
      көлік шығыстарына;</w:t>
      </w:r>
    </w:p>
    <w:p>
      <w:pPr>
        <w:spacing w:after="0"/>
        <w:ind w:left="0"/>
        <w:jc w:val="both"/>
      </w:pPr>
      <w:r>
        <w:rPr>
          <w:rFonts w:ascii="Times New Roman"/>
          <w:b w:val="false"/>
          <w:i w:val="false"/>
          <w:color w:val="000000"/>
          <w:sz w:val="28"/>
        </w:rPr>
        <w:t>
      бұқаралық ақпарат құралдарында жариялауға;</w:t>
      </w:r>
    </w:p>
    <w:p>
      <w:pPr>
        <w:spacing w:after="0"/>
        <w:ind w:left="0"/>
        <w:jc w:val="both"/>
      </w:pPr>
      <w:r>
        <w:rPr>
          <w:rFonts w:ascii="Times New Roman"/>
          <w:b w:val="false"/>
          <w:i w:val="false"/>
          <w:color w:val="000000"/>
          <w:sz w:val="28"/>
        </w:rPr>
        <w:t>
      байланыс қызметтеріне, почта-телеграф шығыстарына;</w:t>
      </w:r>
    </w:p>
    <w:p>
      <w:pPr>
        <w:spacing w:after="0"/>
        <w:ind w:left="0"/>
        <w:jc w:val="both"/>
      </w:pPr>
      <w:r>
        <w:rPr>
          <w:rFonts w:ascii="Times New Roman"/>
          <w:b w:val="false"/>
          <w:i w:val="false"/>
          <w:color w:val="000000"/>
          <w:sz w:val="28"/>
        </w:rPr>
        <w:t>
      еңбек келісімдері негізінде техникалық персонал орындайтын жұмыстарға;</w:t>
      </w:r>
    </w:p>
    <w:p>
      <w:pPr>
        <w:spacing w:after="0"/>
        <w:ind w:left="0"/>
        <w:jc w:val="both"/>
      </w:pPr>
      <w:r>
        <w:rPr>
          <w:rFonts w:ascii="Times New Roman"/>
          <w:b w:val="false"/>
          <w:i w:val="false"/>
          <w:color w:val="000000"/>
          <w:sz w:val="28"/>
        </w:rPr>
        <w:t>
      полиграфиялық шығыстарға;</w:t>
      </w:r>
    </w:p>
    <w:p>
      <w:pPr>
        <w:spacing w:after="0"/>
        <w:ind w:left="0"/>
        <w:jc w:val="both"/>
      </w:pP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p>
    <w:p>
      <w:pPr>
        <w:spacing w:after="0"/>
        <w:ind w:left="0"/>
        <w:jc w:val="both"/>
      </w:pPr>
      <w:r>
        <w:rPr>
          <w:rFonts w:ascii="Times New Roman"/>
          <w:b w:val="false"/>
          <w:i w:val="false"/>
          <w:color w:val="000000"/>
          <w:sz w:val="28"/>
        </w:rPr>
        <w:t>
      2) үй-жайларды жалға алуға;</w:t>
      </w:r>
    </w:p>
    <w:p>
      <w:pPr>
        <w:spacing w:after="0"/>
        <w:ind w:left="0"/>
        <w:jc w:val="both"/>
      </w:pPr>
      <w:r>
        <w:rPr>
          <w:rFonts w:ascii="Times New Roman"/>
          <w:b w:val="false"/>
          <w:i w:val="false"/>
          <w:color w:val="000000"/>
          <w:sz w:val="28"/>
        </w:rPr>
        <w:t>
      3) iссапар шығыстарына;</w:t>
      </w:r>
    </w:p>
    <w:p>
      <w:pPr>
        <w:spacing w:after="0"/>
        <w:ind w:left="0"/>
        <w:jc w:val="both"/>
      </w:pP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p>
    <w:p>
      <w:pPr>
        <w:spacing w:after="0"/>
        <w:ind w:left="0"/>
        <w:jc w:val="both"/>
      </w:pPr>
      <w:r>
        <w:rPr>
          <w:rFonts w:ascii="Times New Roman"/>
          <w:b w:val="false"/>
          <w:i w:val="false"/>
          <w:color w:val="000000"/>
          <w:sz w:val="28"/>
        </w:rPr>
        <w:t>
      5) кандидаттардың көлік шығыстарына;</w:t>
      </w:r>
    </w:p>
    <w:p>
      <w:pPr>
        <w:spacing w:after="0"/>
        <w:ind w:left="0"/>
        <w:jc w:val="both"/>
      </w:pP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475-тармаққа өзгеріс енгізілді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30.11.2018 </w:t>
      </w:r>
      <w:r>
        <w:rPr>
          <w:rFonts w:ascii="Times New Roman"/>
          <w:b w:val="false"/>
          <w:i w:val="false"/>
          <w:color w:val="000000"/>
          <w:sz w:val="28"/>
        </w:rPr>
        <w:t>№ 1046</w:t>
      </w:r>
      <w:r>
        <w:rPr>
          <w:rFonts w:ascii="Times New Roman"/>
          <w:b w:val="false"/>
          <w:i w:val="false"/>
          <w:color w:val="ff0000"/>
          <w:sz w:val="28"/>
        </w:rPr>
        <w:t xml:space="preserve">;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5" w:id="679"/>
    <w:p>
      <w:pPr>
        <w:spacing w:after="0"/>
        <w:ind w:left="0"/>
        <w:jc w:val="both"/>
      </w:pPr>
      <w:r>
        <w:rPr>
          <w:rFonts w:ascii="Times New Roman"/>
          <w:b w:val="false"/>
          <w:i w:val="false"/>
          <w:color w:val="000000"/>
          <w:sz w:val="28"/>
        </w:rPr>
        <w:t xml:space="preserve">
      476.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қағидаларымен жүзеге асырылады.</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476-тармақ жаңа редакцияда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6" w:id="680"/>
    <w:p>
      <w:pPr>
        <w:spacing w:after="0"/>
        <w:ind w:left="0"/>
        <w:jc w:val="both"/>
      </w:pPr>
      <w:r>
        <w:rPr>
          <w:rFonts w:ascii="Times New Roman"/>
          <w:b w:val="false"/>
          <w:i w:val="false"/>
          <w:color w:val="000000"/>
          <w:sz w:val="28"/>
        </w:rPr>
        <w:t>
      477. Сайлауды, республикалық референдумды қаржыландыру шотынан және әкімдерді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p>
    <w:bookmarkEnd w:id="680"/>
    <w:p>
      <w:pPr>
        <w:spacing w:after="0"/>
        <w:ind w:left="0"/>
        <w:jc w:val="both"/>
      </w:pP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есепке алу үшін әкім аппаратының кассасына тапсырады;</w:t>
      </w:r>
    </w:p>
    <w:p>
      <w:pPr>
        <w:spacing w:after="0"/>
        <w:ind w:left="0"/>
        <w:jc w:val="both"/>
      </w:pPr>
      <w:r>
        <w:rPr>
          <w:rFonts w:ascii="Times New Roman"/>
          <w:b w:val="false"/>
          <w:i w:val="false"/>
          <w:color w:val="000000"/>
          <w:sz w:val="28"/>
        </w:rPr>
        <w:t>
      2) аумақтық сайлау комиссияларының шығыстары әкімдерді сайлауды өткізу кезінде орталық сайлау комиссиясы/бюджеттік бағдарламалар әкімшілері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p>
    <w:p>
      <w:pPr>
        <w:spacing w:after="0"/>
        <w:ind w:left="0"/>
        <w:jc w:val="both"/>
      </w:pP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әкімдерді сайлауды қаржыландыру шотына есептеу үшін әкім аппаратының кассасына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7" w:id="681"/>
    <w:p>
      <w:pPr>
        <w:spacing w:after="0"/>
        <w:ind w:left="0"/>
        <w:jc w:val="both"/>
      </w:pPr>
      <w:r>
        <w:rPr>
          <w:rFonts w:ascii="Times New Roman"/>
          <w:b w:val="false"/>
          <w:i w:val="false"/>
          <w:color w:val="000000"/>
          <w:sz w:val="28"/>
        </w:rPr>
        <w:t>
      478.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Қазақстан Республикасының заңнамасына сәйкес жүзеге асырылады.</w:t>
      </w:r>
    </w:p>
    <w:bookmarkEnd w:id="681"/>
    <w:bookmarkStart w:name="z548" w:id="682"/>
    <w:p>
      <w:pPr>
        <w:spacing w:after="0"/>
        <w:ind w:left="0"/>
        <w:jc w:val="both"/>
      </w:pPr>
      <w:r>
        <w:rPr>
          <w:rFonts w:ascii="Times New Roman"/>
          <w:b w:val="false"/>
          <w:i w:val="false"/>
          <w:color w:val="000000"/>
          <w:sz w:val="28"/>
        </w:rPr>
        <w:t>
      479. Кандидатурасын алып тастауға немесе кандидатты ұсыну туралы шешімнің күшін жоюға байланысты және сайлау комиссиясының республикалық бюджет қаражатынан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қаражатты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қаражат аударады. Республикалық бюджеттен шығыстарды бір, ал қаражатты қалпына келтіру келесі қаржы жылында жүзеге асырылған жағдайда, бұл қаражатты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p>
    <w:bookmarkEnd w:id="682"/>
    <w:bookmarkStart w:name="z549" w:id="683"/>
    <w:p>
      <w:pPr>
        <w:spacing w:after="0"/>
        <w:ind w:left="0"/>
        <w:jc w:val="both"/>
      </w:pPr>
      <w:r>
        <w:rPr>
          <w:rFonts w:ascii="Times New Roman"/>
          <w:b w:val="false"/>
          <w:i w:val="false"/>
          <w:color w:val="000000"/>
          <w:sz w:val="28"/>
        </w:rPr>
        <w:t>
      480. Президентті, партиялық тізімдер негізінде сайланатын Парламент Мәжілісінің депутаттарын қоспағанда, Парламент, мәслихаттар депутаттарын, әкімдерді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Бюджет кодексіне сәйкес жүзеге асырылады.</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Премьер-Министрінің орынбасары - Қаржы министрінің 04.10.2023 </w:t>
      </w:r>
      <w:r>
        <w:rPr>
          <w:rFonts w:ascii="Times New Roman"/>
          <w:b w:val="false"/>
          <w:i w:val="false"/>
          <w:color w:val="000000"/>
          <w:sz w:val="28"/>
        </w:rPr>
        <w:t>№ 1056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684"/>
    <w:p>
      <w:pPr>
        <w:spacing w:after="0"/>
        <w:ind w:left="0"/>
        <w:jc w:val="left"/>
      </w:pPr>
      <w:r>
        <w:rPr>
          <w:rFonts w:ascii="Times New Roman"/>
          <w:b/>
          <w:i w:val="false"/>
          <w:color w:val="000000"/>
        </w:rPr>
        <w:t xml:space="preserve"> 2-параграф. Шартты түрде қаржыландырылатын шығыстарды бөлу тәртібі</w:t>
      </w:r>
    </w:p>
    <w:bookmarkEnd w:id="684"/>
    <w:p>
      <w:pPr>
        <w:spacing w:after="0"/>
        <w:ind w:left="0"/>
        <w:jc w:val="both"/>
      </w:pPr>
      <w:r>
        <w:rPr>
          <w:rFonts w:ascii="Times New Roman"/>
          <w:b w:val="false"/>
          <w:i w:val="false"/>
          <w:color w:val="ff0000"/>
          <w:sz w:val="28"/>
        </w:rPr>
        <w:t xml:space="preserve">
      Ескерту. 2-параграф алып тасталды – ҚР Қаржы министрінің 19.03.2021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1" w:id="685"/>
    <w:p>
      <w:pPr>
        <w:spacing w:after="0"/>
        <w:ind w:left="0"/>
        <w:jc w:val="left"/>
      </w:pPr>
      <w:r>
        <w:rPr>
          <w:rFonts w:ascii="Times New Roman"/>
          <w:b/>
          <w:i w:val="false"/>
          <w:color w:val="000000"/>
        </w:rPr>
        <w:t xml:space="preserve"> 3-параграф. "Өкілдік шығындар" бағдарламасы бойынша республикалық бюджетте көзделген қаражатты пайдалану тәртібі</w:t>
      </w:r>
    </w:p>
    <w:bookmarkEnd w:id="685"/>
    <w:p>
      <w:pPr>
        <w:spacing w:after="0"/>
        <w:ind w:left="0"/>
        <w:jc w:val="both"/>
      </w:pPr>
      <w:r>
        <w:rPr>
          <w:rFonts w:ascii="Times New Roman"/>
          <w:b w:val="false"/>
          <w:i w:val="false"/>
          <w:color w:val="ff0000"/>
          <w:sz w:val="28"/>
        </w:rPr>
        <w:t xml:space="preserve">
      Ескерту. 3-параграф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3" w:id="686"/>
    <w:p>
      <w:pPr>
        <w:spacing w:after="0"/>
        <w:ind w:left="0"/>
        <w:jc w:val="left"/>
      </w:pPr>
      <w:r>
        <w:rPr>
          <w:rFonts w:ascii="Times New Roman"/>
          <w:b/>
          <w:i w:val="false"/>
          <w:color w:val="000000"/>
        </w:rPr>
        <w:t xml:space="preserve">  4-параграф. Бөлінетін бюджеттік бағдарламаларды бөлу</w:t>
      </w:r>
    </w:p>
    <w:bookmarkEnd w:id="686"/>
    <w:p>
      <w:pPr>
        <w:spacing w:after="0"/>
        <w:ind w:left="0"/>
        <w:jc w:val="both"/>
      </w:pPr>
      <w:r>
        <w:rPr>
          <w:rFonts w:ascii="Times New Roman"/>
          <w:b w:val="false"/>
          <w:i w:val="false"/>
          <w:color w:val="ff0000"/>
          <w:sz w:val="28"/>
        </w:rPr>
        <w:t xml:space="preserve">
      Ескерту. 4-параграфтың тақырыбы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74" w:id="687"/>
    <w:p>
      <w:pPr>
        <w:spacing w:after="0"/>
        <w:ind w:left="0"/>
        <w:jc w:val="both"/>
      </w:pPr>
      <w:r>
        <w:rPr>
          <w:rFonts w:ascii="Times New Roman"/>
          <w:b w:val="false"/>
          <w:i w:val="false"/>
          <w:color w:val="000000"/>
          <w:sz w:val="28"/>
        </w:rPr>
        <w:t xml:space="preserve">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p>
    <w:bookmarkEnd w:id="687"/>
    <w:bookmarkStart w:name="z1548" w:id="688"/>
    <w:p>
      <w:pPr>
        <w:spacing w:after="0"/>
        <w:ind w:left="0"/>
        <w:jc w:val="both"/>
      </w:pP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p>
    <w:bookmarkEnd w:id="688"/>
    <w:bookmarkStart w:name="z1549" w:id="689"/>
    <w:p>
      <w:pPr>
        <w:spacing w:after="0"/>
        <w:ind w:left="0"/>
        <w:jc w:val="both"/>
      </w:pP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bookmarkEnd w:id="689"/>
    <w:bookmarkStart w:name="z1550" w:id="690"/>
    <w:p>
      <w:pPr>
        <w:spacing w:after="0"/>
        <w:ind w:left="0"/>
        <w:jc w:val="both"/>
      </w:pP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bookmarkEnd w:id="690"/>
    <w:bookmarkStart w:name="z1551" w:id="691"/>
    <w:p>
      <w:pPr>
        <w:spacing w:after="0"/>
        <w:ind w:left="0"/>
        <w:jc w:val="both"/>
      </w:pP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мемлекеттік-жекешелік серіктестік жобаларын консультациялық сүйемелдеуді қаржыландыруға қаражат бөлу тәртiбiне қолданылмайды.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502-тармақ жаңа редакцияда - ҚР Қаржы министрінің - 12.12.2016 </w:t>
      </w:r>
      <w:r>
        <w:rPr>
          <w:rFonts w:ascii="Times New Roman"/>
          <w:b w:val="false"/>
          <w:i w:val="false"/>
          <w:color w:val="000000"/>
          <w:sz w:val="28"/>
        </w:rPr>
        <w:t>№ 660</w:t>
      </w:r>
      <w:r>
        <w:rPr>
          <w:rFonts w:ascii="Times New Roman"/>
          <w:b w:val="false"/>
          <w:i w:val="false"/>
          <w:color w:val="ff0000"/>
          <w:sz w:val="28"/>
        </w:rPr>
        <w:t xml:space="preserve">; өзгеріс енгізілді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75" w:id="6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2"/>
    <w:bookmarkStart w:name="z576" w:id="6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3"/>
    <w:bookmarkStart w:name="z577" w:id="6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4"/>
    <w:bookmarkStart w:name="z578" w:id="6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5"/>
    <w:bookmarkStart w:name="z579" w:id="6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6"/>
    <w:bookmarkStart w:name="z580" w:id="6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7"/>
    <w:bookmarkStart w:name="z581" w:id="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8"/>
    <w:bookmarkStart w:name="z582" w:id="6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699"/>
    <w:bookmarkStart w:name="z583" w:id="7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0"/>
    <w:bookmarkStart w:name="z584" w:id="7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1"/>
    <w:bookmarkStart w:name="z585" w:id="7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2"/>
    <w:bookmarkStart w:name="z586" w:id="7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3"/>
    <w:bookmarkStart w:name="z587" w:id="7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4"/>
    <w:bookmarkStart w:name="z588" w:id="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5"/>
    <w:bookmarkStart w:name="z589" w:id="7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6"/>
    <w:bookmarkStart w:name="z590" w:id="7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7"/>
    <w:bookmarkStart w:name="z591" w:id="7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8"/>
    <w:bookmarkStart w:name="z592" w:id="7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520.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09"/>
    <w:bookmarkStart w:name="z593"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521.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0"/>
    <w:bookmarkStart w:name="z594" w:id="7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522.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1"/>
    <w:bookmarkStart w:name="z595"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523.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2"/>
    <w:bookmarkStart w:name="z596" w:id="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524.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3"/>
    <w:bookmarkStart w:name="z597" w:id="7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525.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4"/>
    <w:bookmarkStart w:name="z598" w:id="7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526.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5"/>
    <w:bookmarkStart w:name="z599" w:id="7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527.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6"/>
    <w:bookmarkStart w:name="z600" w:id="7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528.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7"/>
    <w:bookmarkStart w:name="z601" w:id="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529. </w:t>
      </w:r>
      <w:r>
        <w:rPr>
          <w:rFonts w:ascii="Times New Roman"/>
          <w:b w:val="false"/>
          <w:i w:val="false"/>
          <w:color w:val="000000"/>
          <w:sz w:val="28"/>
        </w:rPr>
        <w:t xml:space="preserve">Алып тасталды - ҚР Қаржы министрінің 24.11.2015 </w:t>
      </w:r>
      <w:r>
        <w:rPr>
          <w:rFonts w:ascii="Times New Roman"/>
          <w:b w:val="false"/>
          <w:i w:val="false"/>
          <w:color w:val="000000"/>
          <w:sz w:val="28"/>
        </w:rPr>
        <w:t>№ 586</w:t>
      </w:r>
      <w:r>
        <w:rPr>
          <w:rFonts w:ascii="Times New Roman"/>
          <w:b w:val="false"/>
          <w:i w:val="false"/>
          <w:color w:val="000000"/>
          <w:sz w:val="28"/>
        </w:rPr>
        <w:t xml:space="preserve"> бұйрығымен.</w:t>
      </w:r>
    </w:p>
    <w:bookmarkEnd w:id="718"/>
    <w:bookmarkStart w:name="z1802" w:id="719"/>
    <w:p>
      <w:pPr>
        <w:spacing w:after="0"/>
        <w:ind w:left="0"/>
        <w:jc w:val="left"/>
      </w:pPr>
      <w:r>
        <w:rPr>
          <w:rFonts w:ascii="Times New Roman"/>
          <w:b/>
          <w:i w:val="false"/>
          <w:color w:val="000000"/>
        </w:rPr>
        <w:t xml:space="preserve"> 5-параграф. Бюджеттік инвестициялар және мемлекеттік-жекешелік әріптестіктің, оның ішінде концессия мәселелері бойынша құжаттаманың сараптамасы мен бағалауды қаржыландыру тәртiбi</w:t>
      </w:r>
    </w:p>
    <w:bookmarkEnd w:id="719"/>
    <w:p>
      <w:pPr>
        <w:spacing w:after="0"/>
        <w:ind w:left="0"/>
        <w:jc w:val="both"/>
      </w:pPr>
      <w:r>
        <w:rPr>
          <w:rFonts w:ascii="Times New Roman"/>
          <w:b w:val="false"/>
          <w:i w:val="false"/>
          <w:color w:val="ff0000"/>
          <w:sz w:val="28"/>
        </w:rPr>
        <w:t xml:space="preserve">
      Ескерту. 5-параграф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16" w:id="720"/>
    <w:p>
      <w:pPr>
        <w:spacing w:after="0"/>
        <w:ind w:left="0"/>
        <w:jc w:val="both"/>
      </w:pPr>
      <w:r>
        <w:rPr>
          <w:rFonts w:ascii="Times New Roman"/>
          <w:b w:val="false"/>
          <w:i w:val="false"/>
          <w:color w:val="000000"/>
          <w:sz w:val="28"/>
        </w:rPr>
        <w:t>
      530. Бюджеттік инвестициялар және мемлекеттік-жекешелік әріптестіктің (бұдан әрі - МЖӘ), оның ішінде концессия мәселелері бойынша құжаттаманың сараптамасы мен бағалауды қаржыландыру деп, мыналарды:</w:t>
      </w:r>
    </w:p>
    <w:bookmarkEnd w:id="720"/>
    <w:p>
      <w:pPr>
        <w:spacing w:after="0"/>
        <w:ind w:left="0"/>
        <w:jc w:val="both"/>
      </w:pPr>
      <w:r>
        <w:rPr>
          <w:rFonts w:ascii="Times New Roman"/>
          <w:b w:val="false"/>
          <w:i w:val="false"/>
          <w:color w:val="000000"/>
          <w:sz w:val="28"/>
        </w:rPr>
        <w:t>
      1) МЖӘ жобасына бизнес-жомпарға сараптама жүргізуді қаржыландыру;</w:t>
      </w:r>
    </w:p>
    <w:p>
      <w:pPr>
        <w:spacing w:after="0"/>
        <w:ind w:left="0"/>
        <w:jc w:val="both"/>
      </w:pPr>
      <w:r>
        <w:rPr>
          <w:rFonts w:ascii="Times New Roman"/>
          <w:b w:val="false"/>
          <w:i w:val="false"/>
          <w:color w:val="000000"/>
          <w:sz w:val="28"/>
        </w:rPr>
        <w:t>
      2) республикалық БИЖ ТЭН-нің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құжаттамасының сараптамасын, оның iшiнде оған өзгерiстер мен толықтырулар енгiзген кезде;</w:t>
      </w:r>
    </w:p>
    <w:p>
      <w:pPr>
        <w:spacing w:after="0"/>
        <w:ind w:left="0"/>
        <w:jc w:val="both"/>
      </w:pP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p>
    <w:p>
      <w:pPr>
        <w:spacing w:after="0"/>
        <w:ind w:left="0"/>
        <w:jc w:val="both"/>
      </w:pPr>
      <w:r>
        <w:rPr>
          <w:rFonts w:ascii="Times New Roman"/>
          <w:b w:val="false"/>
          <w:i w:val="false"/>
          <w:color w:val="000000"/>
          <w:sz w:val="28"/>
        </w:rPr>
        <w:t>
      5) мемлекет кепілгерлігін алуға концессионер ұсыныстарының сараптамасын;</w:t>
      </w:r>
    </w:p>
    <w:p>
      <w:pPr>
        <w:spacing w:after="0"/>
        <w:ind w:left="0"/>
        <w:jc w:val="both"/>
      </w:pPr>
      <w:r>
        <w:rPr>
          <w:rFonts w:ascii="Times New Roman"/>
          <w:b w:val="false"/>
          <w:i w:val="false"/>
          <w:color w:val="000000"/>
          <w:sz w:val="28"/>
        </w:rPr>
        <w:t>
      6) мемлекеттiк кепiлдiктердi ұсыну үшiн инвестициялық жобалардың экономикалық сараптамасын;</w:t>
      </w:r>
    </w:p>
    <w:p>
      <w:pPr>
        <w:spacing w:after="0"/>
        <w:ind w:left="0"/>
        <w:jc w:val="both"/>
      </w:pPr>
      <w:r>
        <w:rPr>
          <w:rFonts w:ascii="Times New Roman"/>
          <w:b w:val="false"/>
          <w:i w:val="false"/>
          <w:color w:val="000000"/>
          <w:sz w:val="28"/>
        </w:rPr>
        <w:t>
      7)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p>
    <w:p>
      <w:pPr>
        <w:spacing w:after="0"/>
        <w:ind w:left="0"/>
        <w:jc w:val="both"/>
      </w:pPr>
      <w:r>
        <w:rPr>
          <w:rFonts w:ascii="Times New Roman"/>
          <w:b w:val="false"/>
          <w:i w:val="false"/>
          <w:color w:val="000000"/>
          <w:sz w:val="28"/>
        </w:rPr>
        <w:t>
      8) МЖӘ жобалардың, оның ішінде концессиялық жобалардың iске асырылуын бағалауды;</w:t>
      </w:r>
    </w:p>
    <w:p>
      <w:pPr>
        <w:spacing w:after="0"/>
        <w:ind w:left="0"/>
        <w:jc w:val="both"/>
      </w:pPr>
      <w:r>
        <w:rPr>
          <w:rFonts w:ascii="Times New Roman"/>
          <w:b w:val="false"/>
          <w:i w:val="false"/>
          <w:color w:val="000000"/>
          <w:sz w:val="28"/>
        </w:rPr>
        <w:t>
      9) БИЖ-дің іске асырылуын бағалауды;</w:t>
      </w:r>
    </w:p>
    <w:p>
      <w:pPr>
        <w:spacing w:after="0"/>
        <w:ind w:left="0"/>
        <w:jc w:val="both"/>
      </w:pP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 бағалауды;</w:t>
      </w:r>
    </w:p>
    <w:p>
      <w:pPr>
        <w:spacing w:after="0"/>
        <w:ind w:left="0"/>
        <w:jc w:val="both"/>
      </w:pPr>
      <w:r>
        <w:rPr>
          <w:rFonts w:ascii="Times New Roman"/>
          <w:b w:val="false"/>
          <w:i w:val="false"/>
          <w:color w:val="000000"/>
          <w:sz w:val="28"/>
        </w:rPr>
        <w:t>
      11)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бюджеттік кредиттеу сараптамасын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2" w:id="721"/>
    <w:p>
      <w:pPr>
        <w:spacing w:after="0"/>
        <w:ind w:left="0"/>
        <w:jc w:val="both"/>
      </w:pPr>
      <w:r>
        <w:rPr>
          <w:rFonts w:ascii="Times New Roman"/>
          <w:b w:val="false"/>
          <w:i w:val="false"/>
          <w:color w:val="000000"/>
          <w:sz w:val="28"/>
        </w:rPr>
        <w:t>
      531. Мемлекеттік жоспарлау жөніндегі орталық уәкілетті органның бюджеттік бағдарламасының қаражаттары есебінен бюджеттік инвестициялар мен МЖӘ, оның ішінде концессия мәселелері бойынша сараптамаларды және құжаттаманы бағалауды қаржыландыру процесі келесі негізгі кезеңдерді қамтитын іс-шаралар кешенін білдіреді:</w:t>
      </w:r>
    </w:p>
    <w:bookmarkEnd w:id="721"/>
    <w:p>
      <w:pPr>
        <w:spacing w:after="0"/>
        <w:ind w:left="0"/>
        <w:jc w:val="both"/>
      </w:pPr>
      <w:r>
        <w:rPr>
          <w:rFonts w:ascii="Times New Roman"/>
          <w:b w:val="false"/>
          <w:i w:val="false"/>
          <w:color w:val="000000"/>
          <w:sz w:val="28"/>
        </w:rPr>
        <w:t>
      1) бюджеттік бағдарламалар әкімшілерінің бюджеттік инвестициялар мен МЖӘ, оның ішінде концессия мәселелері бойынша құжаттамаға сараптаманы және бағалауды қаржыландыру өтінімдерін беруі;</w:t>
      </w:r>
    </w:p>
    <w:p>
      <w:pPr>
        <w:spacing w:after="0"/>
        <w:ind w:left="0"/>
        <w:jc w:val="both"/>
      </w:pPr>
      <w:r>
        <w:rPr>
          <w:rFonts w:ascii="Times New Roman"/>
          <w:b w:val="false"/>
          <w:i w:val="false"/>
          <w:color w:val="000000"/>
          <w:sz w:val="28"/>
        </w:rPr>
        <w:t>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МЖӘ мәселелері бойынша құжаттаманы бағалау үшін Мемлекеттік-жекешелік әріптестікті дамыту орталығын (бұдан әрі - МЖӘ дамыту орталығы) тарту;</w:t>
      </w:r>
    </w:p>
    <w:p>
      <w:pPr>
        <w:spacing w:after="0"/>
        <w:ind w:left="0"/>
        <w:jc w:val="both"/>
      </w:pPr>
      <w:r>
        <w:rPr>
          <w:rFonts w:ascii="Times New Roman"/>
          <w:b w:val="false"/>
          <w:i w:val="false"/>
          <w:color w:val="000000"/>
          <w:sz w:val="28"/>
        </w:rPr>
        <w:t>
      3) сараптамаларды қаржыландыру және бюджеттік инвестициялар мен МЖЭ, оның ішінде концессия мәселелері бойынша құжаттаманы бағалау.</w:t>
      </w:r>
    </w:p>
    <w:bookmarkStart w:name="z563" w:id="722"/>
    <w:p>
      <w:pPr>
        <w:spacing w:after="0"/>
        <w:ind w:left="0"/>
        <w:jc w:val="both"/>
      </w:pPr>
      <w:r>
        <w:rPr>
          <w:rFonts w:ascii="Times New Roman"/>
          <w:b w:val="false"/>
          <w:i w:val="false"/>
          <w:color w:val="000000"/>
          <w:sz w:val="28"/>
        </w:rPr>
        <w:t>
      532. Бюджеттік бағдарламаның әкімшілері мемлекеттік жоспарлау жөніндегі орталық уәкілетті органға бюджеттік инвестициялар мен МЖЭ, оның ішінде концессия, мәселелері бойынша құжаттаманың сараптамасы мен бағалауын қаржыландыруға өтінімдер береді.</w:t>
      </w:r>
    </w:p>
    <w:bookmarkEnd w:id="722"/>
    <w:bookmarkStart w:name="z564" w:id="723"/>
    <w:p>
      <w:pPr>
        <w:spacing w:after="0"/>
        <w:ind w:left="0"/>
        <w:jc w:val="both"/>
      </w:pPr>
      <w:r>
        <w:rPr>
          <w:rFonts w:ascii="Times New Roman"/>
          <w:b w:val="false"/>
          <w:i w:val="false"/>
          <w:color w:val="000000"/>
          <w:sz w:val="28"/>
        </w:rPr>
        <w:t>
      533.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 мәселелері жөніндегі мамандандырылған ұйымдарды немесе МЖӘ мәселелері бойынша құжаттамаға сараптамалар мен бағалау жүргізу үшін МЖӘ дамыту орталығын концессия туралы және МЖӘ саласындағы заңнамада белгіленген мерзімде тартады.</w:t>
      </w:r>
    </w:p>
    <w:bookmarkEnd w:id="723"/>
    <w:bookmarkStart w:name="z565" w:id="724"/>
    <w:p>
      <w:pPr>
        <w:spacing w:after="0"/>
        <w:ind w:left="0"/>
        <w:jc w:val="both"/>
      </w:pPr>
      <w:r>
        <w:rPr>
          <w:rFonts w:ascii="Times New Roman"/>
          <w:b w:val="false"/>
          <w:i w:val="false"/>
          <w:color w:val="000000"/>
          <w:sz w:val="28"/>
        </w:rPr>
        <w:t>
      534. Бюджеттік инвестициялар мен МЖӘ, оның ішінде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bookmarkEnd w:id="724"/>
    <w:bookmarkStart w:name="z566" w:id="725"/>
    <w:p>
      <w:pPr>
        <w:spacing w:after="0"/>
        <w:ind w:left="0"/>
        <w:jc w:val="both"/>
      </w:pPr>
      <w:r>
        <w:rPr>
          <w:rFonts w:ascii="Times New Roman"/>
          <w:b w:val="false"/>
          <w:i w:val="false"/>
          <w:color w:val="000000"/>
          <w:sz w:val="28"/>
        </w:rPr>
        <w:t>
      535. Мемлекеттік жоспарлау жөніндегі орталық уәкілетті орган ұсынған құжаттамаға сараптамалар және бағалау негізінде:</w:t>
      </w:r>
    </w:p>
    <w:bookmarkEnd w:id="725"/>
    <w:p>
      <w:pPr>
        <w:spacing w:after="0"/>
        <w:ind w:left="0"/>
        <w:jc w:val="both"/>
      </w:pPr>
      <w:r>
        <w:rPr>
          <w:rFonts w:ascii="Times New Roman"/>
          <w:b w:val="false"/>
          <w:i w:val="false"/>
          <w:color w:val="000000"/>
          <w:sz w:val="28"/>
        </w:rPr>
        <w:t>
      бюджеттік инвестициялар мен концессия мәселелері бойынша орындалған жұмыстар актісіне концессия мәселелері жөніндегі мамандандырылған ұйым қол қояды;</w:t>
      </w:r>
    </w:p>
    <w:p>
      <w:pPr>
        <w:spacing w:after="0"/>
        <w:ind w:left="0"/>
        <w:jc w:val="both"/>
      </w:pPr>
      <w:r>
        <w:rPr>
          <w:rFonts w:ascii="Times New Roman"/>
          <w:b w:val="false"/>
          <w:i w:val="false"/>
          <w:color w:val="000000"/>
          <w:sz w:val="28"/>
        </w:rPr>
        <w:t>
      МЖӘ мәселелері бойынша орындалған жұмыстар актісіне МЖӘ дамыту орталығы қол қояды.</w:t>
      </w:r>
    </w:p>
    <w:bookmarkStart w:name="z567" w:id="726"/>
    <w:p>
      <w:pPr>
        <w:spacing w:after="0"/>
        <w:ind w:left="0"/>
        <w:jc w:val="both"/>
      </w:pPr>
      <w:r>
        <w:rPr>
          <w:rFonts w:ascii="Times New Roman"/>
          <w:b w:val="false"/>
          <w:i w:val="false"/>
          <w:color w:val="000000"/>
          <w:sz w:val="28"/>
        </w:rPr>
        <w:t>
      536. Мемлекеттік жоспарлау жөніндегі орталық уәкілетті орган мен МЖӘ дамыту орталығы, концессия мәселелері жөніндегі мамандандырылған ұйым арасындағы қаржыландыру және ұйымдастырушылық қамтамасыз ету бюджеттік заңнамада және мемлекеттік сатып алу туралы заңнамада белгіленген тәртіппен шарттар жасасу арқылы жүзеге асырылады.</w:t>
      </w:r>
    </w:p>
    <w:bookmarkEnd w:id="726"/>
    <w:bookmarkStart w:name="z609" w:id="727"/>
    <w:p>
      <w:pPr>
        <w:spacing w:after="0"/>
        <w:ind w:left="0"/>
        <w:jc w:val="left"/>
      </w:pPr>
      <w:r>
        <w:rPr>
          <w:rFonts w:ascii="Times New Roman"/>
          <w:b/>
          <w:i w:val="false"/>
          <w:color w:val="000000"/>
        </w:rPr>
        <w:t xml:space="preserve"> 6-параграф. Мемлекеттік-жекешелік әріптестіктің жобалары бойынша, оның ішінде концессиялық жобалар бойынша, инвестициялық шығындардың өтемақысын беру тәртібі</w:t>
      </w:r>
    </w:p>
    <w:bookmarkEnd w:id="727"/>
    <w:p>
      <w:pPr>
        <w:spacing w:after="0"/>
        <w:ind w:left="0"/>
        <w:jc w:val="both"/>
      </w:pPr>
      <w:r>
        <w:rPr>
          <w:rFonts w:ascii="Times New Roman"/>
          <w:b w:val="false"/>
          <w:i w:val="false"/>
          <w:color w:val="ff0000"/>
          <w:sz w:val="28"/>
        </w:rPr>
        <w:t xml:space="preserve">
      Ескерту. 6-параграф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568" w:id="728"/>
    <w:p>
      <w:pPr>
        <w:spacing w:after="0"/>
        <w:ind w:left="0"/>
        <w:jc w:val="both"/>
      </w:pPr>
      <w:r>
        <w:rPr>
          <w:rFonts w:ascii="Times New Roman"/>
          <w:b w:val="false"/>
          <w:i w:val="false"/>
          <w:color w:val="000000"/>
          <w:sz w:val="28"/>
        </w:rPr>
        <w:t>
       537. МЖӘ жобалары, оның ішінде концессиялық жобалар бойынша инвестициялық шығындардың өтемақысы (бұдан әрі - өтемақы) - бұл МЖӘ шартына, оның ішінде концессия шартына сәйкес инвестициялық шығындарының белгілі бір көлемін өтеуге бағытталған бюджет қаражаты есебінен төленетін ақшалай төлемдер.</w:t>
      </w:r>
    </w:p>
    <w:bookmarkEnd w:id="728"/>
    <w:bookmarkStart w:name="z569" w:id="729"/>
    <w:p>
      <w:pPr>
        <w:spacing w:after="0"/>
        <w:ind w:left="0"/>
        <w:jc w:val="both"/>
      </w:pPr>
      <w:r>
        <w:rPr>
          <w:rFonts w:ascii="Times New Roman"/>
          <w:b w:val="false"/>
          <w:i w:val="false"/>
          <w:color w:val="000000"/>
          <w:sz w:val="28"/>
        </w:rPr>
        <w:t>
      538. Өз қызметін өтемақы төлеу көзделген МЖӘ шарттары, оның ішінде концессия шарттар бойынша жүзеге асыратын табиғи монополиялар субъектісінің реттелетін қызметтеріне (тауарларына, жұмыстарына) тарифтерді қалыптастыру табиғи монополиялар саласындағы заңнамада айқындалған тәртіппен жүргізіледі.</w:t>
      </w:r>
    </w:p>
    <w:bookmarkEnd w:id="729"/>
    <w:bookmarkStart w:name="z570" w:id="730"/>
    <w:p>
      <w:pPr>
        <w:spacing w:after="0"/>
        <w:ind w:left="0"/>
        <w:jc w:val="both"/>
      </w:pPr>
      <w:r>
        <w:rPr>
          <w:rFonts w:ascii="Times New Roman"/>
          <w:b w:val="false"/>
          <w:i w:val="false"/>
          <w:color w:val="000000"/>
          <w:sz w:val="28"/>
        </w:rPr>
        <w:t>
      539. МЖӘ жобалары, оның ішінде концессиялық жобалар бойынша инвестициялық шығындар бұл МЖӘ объектісін, оның ішінде концессия объектісін салуға, құруға, реконструкциялауға және (немесе) жаңғыртуға арналған шығындар.</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539-тармақ жаңа редакцияда - ҚР Қаржы министрінің 26.05.2021 </w:t>
      </w:r>
      <w:r>
        <w:rPr>
          <w:rFonts w:ascii="Times New Roman"/>
          <w:b w:val="false"/>
          <w:i w:val="false"/>
          <w:color w:val="00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1" w:id="731"/>
    <w:p>
      <w:pPr>
        <w:spacing w:after="0"/>
        <w:ind w:left="0"/>
        <w:jc w:val="both"/>
      </w:pPr>
      <w:r>
        <w:rPr>
          <w:rFonts w:ascii="Times New Roman"/>
          <w:b w:val="false"/>
          <w:i w:val="false"/>
          <w:color w:val="000000"/>
          <w:sz w:val="28"/>
        </w:rPr>
        <w:t>
      540. Өтемақы беру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543.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544.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6" w:id="732"/>
    <w:p>
      <w:pPr>
        <w:spacing w:after="0"/>
        <w:ind w:left="0"/>
        <w:jc w:val="both"/>
      </w:pPr>
      <w:r>
        <w:rPr>
          <w:rFonts w:ascii="Times New Roman"/>
          <w:b w:val="false"/>
          <w:i w:val="false"/>
          <w:color w:val="000000"/>
          <w:sz w:val="28"/>
        </w:rPr>
        <w:t>
      546. Өтемақыны төлеу МЖӘ объектісі, оның ішінде концессия объектісі, пайдалануға енгізілгеннен кейін жүзеге асырылады. Бір МЖӘ жобасының шенберінде бірнеше объектілердің, не концессия объектісінің құрылысы/реконструкциясы болған жағдайда өтемақы төлеуді әрбір объектіні пайдалануға беру шамасына қарай тепе-тең жүзеге асырылады.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7" w:id="733"/>
    <w:p>
      <w:pPr>
        <w:spacing w:after="0"/>
        <w:ind w:left="0"/>
        <w:jc w:val="both"/>
      </w:pPr>
      <w:r>
        <w:rPr>
          <w:rFonts w:ascii="Times New Roman"/>
          <w:b w:val="false"/>
          <w:i w:val="false"/>
          <w:color w:val="000000"/>
          <w:sz w:val="28"/>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немесе концедентпен жүргізіледі.</w:t>
      </w:r>
    </w:p>
    <w:bookmarkEnd w:id="733"/>
    <w:bookmarkStart w:name="z608" w:id="734"/>
    <w:p>
      <w:pPr>
        <w:spacing w:after="0"/>
        <w:ind w:left="0"/>
        <w:jc w:val="both"/>
      </w:pP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548-тармақ жаңа редакцияда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2" w:id="735"/>
    <w:p>
      <w:pPr>
        <w:spacing w:after="0"/>
        <w:ind w:left="0"/>
        <w:jc w:val="both"/>
      </w:pPr>
      <w:r>
        <w:rPr>
          <w:rFonts w:ascii="Times New Roman"/>
          <w:b w:val="false"/>
          <w:i w:val="false"/>
          <w:color w:val="000000"/>
          <w:sz w:val="28"/>
        </w:rPr>
        <w:t>
      551.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735"/>
    <w:bookmarkStart w:name="z613" w:id="736"/>
    <w:p>
      <w:pPr>
        <w:spacing w:after="0"/>
        <w:ind w:left="0"/>
        <w:jc w:val="both"/>
      </w:pPr>
      <w:r>
        <w:rPr>
          <w:rFonts w:ascii="Times New Roman"/>
          <w:b w:val="false"/>
          <w:i w:val="false"/>
          <w:color w:val="000000"/>
          <w:sz w:val="28"/>
        </w:rPr>
        <w:t>
      552. Төлемдер бойынша қаржыландыру жоспарларын Қазақстан Республикасының бюджет заңнамасында белгіленген тәртіппен және мерзімдерде МЖӘ шарттарының, оның ішінде концессия шарттарының, талаптарын ескере отырып, мемлекеттік әріптес немесе концедент қалыптастырады.</w:t>
      </w:r>
    </w:p>
    <w:bookmarkEnd w:id="736"/>
    <w:bookmarkStart w:name="z614" w:id="737"/>
    <w:p>
      <w:pPr>
        <w:spacing w:after="0"/>
        <w:ind w:left="0"/>
        <w:jc w:val="both"/>
      </w:pPr>
      <w:r>
        <w:rPr>
          <w:rFonts w:ascii="Times New Roman"/>
          <w:b w:val="false"/>
          <w:i w:val="false"/>
          <w:color w:val="000000"/>
          <w:sz w:val="28"/>
        </w:rPr>
        <w:t>
      553. Бюджеттен қаражатты төлемдер бойынша қаржыландыру жоспарларында белгіленген мерзімде алу үшін жекеше әріптестер немесе концессионерлер мемлекеттік әріптеске немесе концедентке бюджет қаражатын бөлуге өтінімдер ұсынады.</w:t>
      </w:r>
    </w:p>
    <w:bookmarkEnd w:id="737"/>
    <w:bookmarkStart w:name="z615" w:id="738"/>
    <w:p>
      <w:pPr>
        <w:spacing w:after="0"/>
        <w:ind w:left="0"/>
        <w:jc w:val="both"/>
      </w:pPr>
      <w:r>
        <w:rPr>
          <w:rFonts w:ascii="Times New Roman"/>
          <w:b w:val="false"/>
          <w:i w:val="false"/>
          <w:color w:val="000000"/>
          <w:sz w:val="28"/>
        </w:rPr>
        <w:t>
      554. Жекеше әріптестің немесе концессионердің республикалық және жергілікті бюджеттердің қаражаты есебінен өтемақы төлеуге өтінімдерін қанағаттандыру мемлекеттік әріптестің немесе концеденттің төлемдері бойынша қаржыландырудың жиынтық жоспарында көзделген сомалар шегінде жүзеге асырылады.</w:t>
      </w:r>
    </w:p>
    <w:bookmarkEnd w:id="738"/>
    <w:bookmarkStart w:name="z628" w:id="739"/>
    <w:p>
      <w:pPr>
        <w:spacing w:after="0"/>
        <w:ind w:left="0"/>
        <w:jc w:val="left"/>
      </w:pPr>
      <w:r>
        <w:rPr>
          <w:rFonts w:ascii="Times New Roman"/>
          <w:b/>
          <w:i w:val="false"/>
          <w:color w:val="000000"/>
        </w:rPr>
        <w:t xml:space="preserve"> 7-параграф. Экономиканың тиісті саласындағы (аясындағы) әлеуметтік инфрақұрылым және тіршілікті қамтамасыз ету объектілерін ұстауға арналған шығыстар көлемінің шегіндегі концессионердің пайдалану шығындары өтемақысының тәртібі</w:t>
      </w:r>
    </w:p>
    <w:bookmarkEnd w:id="739"/>
    <w:bookmarkStart w:name="z629" w:id="740"/>
    <w:p>
      <w:pPr>
        <w:spacing w:after="0"/>
        <w:ind w:left="0"/>
        <w:jc w:val="both"/>
      </w:pPr>
      <w:r>
        <w:rPr>
          <w:rFonts w:ascii="Times New Roman"/>
          <w:b w:val="false"/>
          <w:i w:val="false"/>
          <w:color w:val="000000"/>
          <w:sz w:val="28"/>
        </w:rPr>
        <w:t>
      555. Концессионердің пайдалану шығындарының өтемақысы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p>
    <w:bookmarkEnd w:id="740"/>
    <w:bookmarkStart w:name="z630" w:id="741"/>
    <w:p>
      <w:pPr>
        <w:spacing w:after="0"/>
        <w:ind w:left="0"/>
        <w:jc w:val="both"/>
      </w:pPr>
      <w:r>
        <w:rPr>
          <w:rFonts w:ascii="Times New Roman"/>
          <w:b w:val="false"/>
          <w:i w:val="false"/>
          <w:color w:val="000000"/>
          <w:sz w:val="28"/>
        </w:rPr>
        <w:t>
      556. Концессионердің пайдалану шығындарына концессия шарты шеңберінде экономиканың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p>
    <w:bookmarkEnd w:id="741"/>
    <w:bookmarkStart w:name="z631" w:id="742"/>
    <w:p>
      <w:pPr>
        <w:spacing w:after="0"/>
        <w:ind w:left="0"/>
        <w:jc w:val="both"/>
      </w:pPr>
      <w:r>
        <w:rPr>
          <w:rFonts w:ascii="Times New Roman"/>
          <w:b w:val="false"/>
          <w:i w:val="false"/>
          <w:color w:val="000000"/>
          <w:sz w:val="28"/>
        </w:rPr>
        <w:t>
      557. Мемлекеттік жоспарлау жөніндегі уәкілетті орган 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p>
    <w:bookmarkEnd w:id="742"/>
    <w:bookmarkStart w:name="z632" w:id="743"/>
    <w:p>
      <w:pPr>
        <w:spacing w:after="0"/>
        <w:ind w:left="0"/>
        <w:jc w:val="both"/>
      </w:pPr>
      <w:r>
        <w:rPr>
          <w:rFonts w:ascii="Times New Roman"/>
          <w:b w:val="false"/>
          <w:i w:val="false"/>
          <w:color w:val="000000"/>
          <w:sz w:val="28"/>
        </w:rPr>
        <w:t>
      558. Концессионерге пайдалану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p>
    <w:bookmarkEnd w:id="743"/>
    <w:bookmarkStart w:name="z633" w:id="744"/>
    <w:p>
      <w:pPr>
        <w:spacing w:after="0"/>
        <w:ind w:left="0"/>
        <w:jc w:val="both"/>
      </w:pPr>
      <w:r>
        <w:rPr>
          <w:rFonts w:ascii="Times New Roman"/>
          <w:b w:val="false"/>
          <w:i w:val="false"/>
          <w:color w:val="000000"/>
          <w:sz w:val="28"/>
        </w:rPr>
        <w:t>
      559. Пайдалану шығындарының өтемақысын төлеу концессия шартында белгіленген тәртіпке және кестеге сәйкес және төлеуге берілетін шоттың негізінде жүргізіледі.</w:t>
      </w:r>
    </w:p>
    <w:bookmarkEnd w:id="744"/>
    <w:p>
      <w:pPr>
        <w:spacing w:after="0"/>
        <w:ind w:left="0"/>
        <w:jc w:val="both"/>
      </w:pPr>
      <w:r>
        <w:rPr>
          <w:rFonts w:ascii="Times New Roman"/>
          <w:b w:val="false"/>
          <w:i w:val="false"/>
          <w:color w:val="000000"/>
          <w:sz w:val="28"/>
        </w:rPr>
        <w:t>
      Концессионердің пайдалану шығындарының өтемақысын төлеудің ең жоғары көлемі концессия шартында белгіленеді. Концессионер концессия шартының талаптарын, оның ішінде көрсетілетін қызметтердің (орындалатын жұмыстардың) сапасын бұзған жағдайда, пайдалану шығындарының өтемақысын төлеудің нақты көлемі концессия шартында белгіленген төлемнің ең жоғарғы көлемімен салыстырғанда төмендейді.</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 (орындалатын жұмыстар) сапасы бойынша талаптарын бұзушылықтарының болмауы немесе болуы тиісті актімен (актілермен) расталуы тиіс.</w:t>
      </w:r>
    </w:p>
    <w:p>
      <w:pPr>
        <w:spacing w:after="0"/>
        <w:ind w:left="0"/>
        <w:jc w:val="both"/>
      </w:pPr>
      <w:r>
        <w:rPr>
          <w:rFonts w:ascii="Times New Roman"/>
          <w:b w:val="false"/>
          <w:i w:val="false"/>
          <w:color w:val="000000"/>
          <w:sz w:val="28"/>
        </w:rPr>
        <w:t>
      Көрсетілетін қызметтердің (орындалатын жұмыстардың) және концессионердің концессия шартының талаптарын, оның 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p>
    <w:p>
      <w:pPr>
        <w:spacing w:after="0"/>
        <w:ind w:left="0"/>
        <w:jc w:val="both"/>
      </w:pPr>
      <w:r>
        <w:rPr>
          <w:rFonts w:ascii="Times New Roman"/>
          <w:b w:val="false"/>
          <w:i w:val="false"/>
          <w:color w:val="000000"/>
          <w:sz w:val="28"/>
        </w:rPr>
        <w:t>
      Концессионердің концессия шартының, оның ішінде көрсетілетін қызметтердің (орындалатын жұмыстардың) сапасы бойынша талаптарын бұзушылықтары болмаған жағдайда, концессионерге пайдалану шығындарының өтемақысы төлемдерінің ең жоғары көлемі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4" w:id="745"/>
    <w:p>
      <w:pPr>
        <w:spacing w:after="0"/>
        <w:ind w:left="0"/>
        <w:jc w:val="both"/>
      </w:pPr>
      <w:r>
        <w:rPr>
          <w:rFonts w:ascii="Times New Roman"/>
          <w:b w:val="false"/>
          <w:i w:val="false"/>
          <w:color w:val="000000"/>
          <w:sz w:val="28"/>
        </w:rPr>
        <w:t xml:space="preserve">
       560. Концессионердің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p>
    <w:bookmarkEnd w:id="745"/>
    <w:p>
      <w:pPr>
        <w:spacing w:after="0"/>
        <w:ind w:left="0"/>
        <w:jc w:val="both"/>
      </w:pPr>
      <w:r>
        <w:rPr>
          <w:rFonts w:ascii="Times New Roman"/>
          <w:b w:val="false"/>
          <w:i w:val="false"/>
          <w:color w:val="000000"/>
          <w:sz w:val="28"/>
        </w:rPr>
        <w:t xml:space="preserve">
      Пайдалану шығындары өтемақысының жыл сайынғы мөлшері Қазақстан Республикасы Бюджет кодексінің </w:t>
      </w:r>
      <w:r>
        <w:rPr>
          <w:rFonts w:ascii="Times New Roman"/>
          <w:b w:val="false"/>
          <w:i w:val="false"/>
          <w:color w:val="000000"/>
          <w:sz w:val="28"/>
          <w:u w:val="single"/>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объектілердi пайдалануға арналған мемлекеттiк бюджеттен жыл сайын төлемдердің (оның iшiнде субсидиялар) теңбе-тең өзгерiсіне индекстелуі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5" w:id="746"/>
    <w:p>
      <w:pPr>
        <w:spacing w:after="0"/>
        <w:ind w:left="0"/>
        <w:jc w:val="both"/>
      </w:pPr>
      <w:r>
        <w:rPr>
          <w:rFonts w:ascii="Times New Roman"/>
          <w:b w:val="false"/>
          <w:i w:val="false"/>
          <w:color w:val="000000"/>
          <w:sz w:val="28"/>
        </w:rPr>
        <w:t>
       561.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746"/>
    <w:bookmarkStart w:name="z636" w:id="747"/>
    <w:p>
      <w:pPr>
        <w:spacing w:after="0"/>
        <w:ind w:left="0"/>
        <w:jc w:val="both"/>
      </w:pPr>
      <w:r>
        <w:rPr>
          <w:rFonts w:ascii="Times New Roman"/>
          <w:b w:val="false"/>
          <w:i w:val="false"/>
          <w:color w:val="000000"/>
          <w:sz w:val="28"/>
        </w:rPr>
        <w:t>
      562. Пайдалану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747"/>
    <w:bookmarkStart w:name="z637" w:id="748"/>
    <w:p>
      <w:pPr>
        <w:spacing w:after="0"/>
        <w:ind w:left="0"/>
        <w:jc w:val="both"/>
      </w:pPr>
      <w:r>
        <w:rPr>
          <w:rFonts w:ascii="Times New Roman"/>
          <w:b w:val="false"/>
          <w:i w:val="false"/>
          <w:color w:val="000000"/>
          <w:sz w:val="28"/>
        </w:rPr>
        <w:t>
      563. Төлемдер бойынша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p>
    <w:bookmarkEnd w:id="748"/>
    <w:bookmarkStart w:name="z638" w:id="749"/>
    <w:p>
      <w:pPr>
        <w:spacing w:after="0"/>
        <w:ind w:left="0"/>
        <w:jc w:val="both"/>
      </w:pPr>
      <w:r>
        <w:rPr>
          <w:rFonts w:ascii="Times New Roman"/>
          <w:b w:val="false"/>
          <w:i w:val="false"/>
          <w:color w:val="000000"/>
          <w:sz w:val="28"/>
        </w:rPr>
        <w:t>
      564. Концессионердің республикалық және жергілікті бюджеттер қаражаты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p>
    <w:bookmarkEnd w:id="749"/>
    <w:bookmarkStart w:name="z1638" w:id="750"/>
    <w:p>
      <w:pPr>
        <w:spacing w:after="0"/>
        <w:ind w:left="0"/>
        <w:jc w:val="left"/>
      </w:pPr>
      <w:r>
        <w:rPr>
          <w:rFonts w:ascii="Times New Roman"/>
          <w:b/>
          <w:i w:val="false"/>
          <w:color w:val="000000"/>
        </w:rPr>
        <w:t xml:space="preserve"> 7-1-параграф. Мемлекеттік-жекешелік әріптестік жобалары бойынша операциялық шығындары өтемақысының тәртібі</w:t>
      </w:r>
    </w:p>
    <w:bookmarkEnd w:id="750"/>
    <w:p>
      <w:pPr>
        <w:spacing w:after="0"/>
        <w:ind w:left="0"/>
        <w:jc w:val="both"/>
      </w:pPr>
      <w:r>
        <w:rPr>
          <w:rFonts w:ascii="Times New Roman"/>
          <w:b w:val="false"/>
          <w:i w:val="false"/>
          <w:color w:val="ff0000"/>
          <w:sz w:val="28"/>
        </w:rPr>
        <w:t xml:space="preserve">
      Ескерту. 10-тарау 7-1-параграфпен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1639" w:id="751"/>
    <w:p>
      <w:pPr>
        <w:spacing w:after="0"/>
        <w:ind w:left="0"/>
        <w:jc w:val="both"/>
      </w:pPr>
      <w:r>
        <w:rPr>
          <w:rFonts w:ascii="Times New Roman"/>
          <w:b w:val="false"/>
          <w:i w:val="false"/>
          <w:color w:val="000000"/>
          <w:sz w:val="28"/>
        </w:rPr>
        <w:t>
      564-1. МЖӘ жобасы бойынша операциялық шығындардың өтемақысы МЖӘ шартына сәйкес МЖӘ объектісін пайдалануға байланысты жекеше әріптестің шығыстарын өтеуге бағытталған, бюджет қаражаты есебінен төленетін ақшалай төлемдер болып табылады.</w:t>
      </w:r>
    </w:p>
    <w:bookmarkEnd w:id="751"/>
    <w:bookmarkStart w:name="z1640" w:id="752"/>
    <w:p>
      <w:pPr>
        <w:spacing w:after="0"/>
        <w:ind w:left="0"/>
        <w:jc w:val="both"/>
      </w:pPr>
      <w:r>
        <w:rPr>
          <w:rFonts w:ascii="Times New Roman"/>
          <w:b w:val="false"/>
          <w:i w:val="false"/>
          <w:color w:val="000000"/>
          <w:sz w:val="28"/>
        </w:rPr>
        <w:t>
      564-2. Операциялық шығындарының өтемақысын төлеу МЖӘ шартында белгіленген тәртіпке және кестеге сәйкес, сондай-ақ және төлем шоты негізінде жүргізіледі.</w:t>
      </w:r>
    </w:p>
    <w:bookmarkEnd w:id="752"/>
    <w:bookmarkStart w:name="z1641" w:id="753"/>
    <w:p>
      <w:pPr>
        <w:spacing w:after="0"/>
        <w:ind w:left="0"/>
        <w:jc w:val="both"/>
      </w:pPr>
      <w:r>
        <w:rPr>
          <w:rFonts w:ascii="Times New Roman"/>
          <w:b w:val="false"/>
          <w:i w:val="false"/>
          <w:color w:val="000000"/>
          <w:sz w:val="28"/>
        </w:rPr>
        <w:t>
      564-3. Операциялық шығындары өтемақысының төлемін мемлекеттік әріптес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p>
    <w:bookmarkEnd w:id="753"/>
    <w:bookmarkStart w:name="z1642" w:id="754"/>
    <w:p>
      <w:pPr>
        <w:spacing w:after="0"/>
        <w:ind w:left="0"/>
        <w:jc w:val="both"/>
      </w:pPr>
      <w:r>
        <w:rPr>
          <w:rFonts w:ascii="Times New Roman"/>
          <w:b w:val="false"/>
          <w:i w:val="false"/>
          <w:color w:val="000000"/>
          <w:sz w:val="28"/>
        </w:rPr>
        <w:t>
      564-4. Операциялық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754"/>
    <w:bookmarkStart w:name="z1643" w:id="755"/>
    <w:p>
      <w:pPr>
        <w:spacing w:after="0"/>
        <w:ind w:left="0"/>
        <w:jc w:val="both"/>
      </w:pPr>
      <w:r>
        <w:rPr>
          <w:rFonts w:ascii="Times New Roman"/>
          <w:b w:val="false"/>
          <w:i w:val="false"/>
          <w:color w:val="000000"/>
          <w:sz w:val="28"/>
        </w:rPr>
        <w:t>
      564-5. Төлемдер бойынша қаржыландыру жоспарларын Қазақстан Республикасының бюджет заңнамасында белгіленген тәртіппен және мерзімде МЖӘ шартының талаптарын ескере отырып, мемлекеттік әріптес қалыптастырады.</w:t>
      </w:r>
    </w:p>
    <w:bookmarkEnd w:id="755"/>
    <w:bookmarkStart w:name="z1644" w:id="756"/>
    <w:p>
      <w:pPr>
        <w:spacing w:after="0"/>
        <w:ind w:left="0"/>
        <w:jc w:val="both"/>
      </w:pPr>
      <w:r>
        <w:rPr>
          <w:rFonts w:ascii="Times New Roman"/>
          <w:b w:val="false"/>
          <w:i w:val="false"/>
          <w:color w:val="000000"/>
          <w:sz w:val="28"/>
        </w:rPr>
        <w:t>
      564-6. Жекеше әріптестің республикалық және жергілікті бюджеттер қаражаты есебінен пайдалану шығындарының өтемақысына арналған өтінімдерін қанағаттандыру мемлекеттік әріптес бекіткен төлемдер бойынша жиынтық қаржыландыру жоспарында көзделген сомалар шегінде жүзеге асырылады.</w:t>
      </w:r>
    </w:p>
    <w:bookmarkEnd w:id="756"/>
    <w:bookmarkStart w:name="z639" w:id="757"/>
    <w:p>
      <w:pPr>
        <w:spacing w:after="0"/>
        <w:ind w:left="0"/>
        <w:jc w:val="left"/>
      </w:pPr>
      <w:r>
        <w:rPr>
          <w:rFonts w:ascii="Times New Roman"/>
          <w:b/>
          <w:i w:val="false"/>
          <w:color w:val="000000"/>
        </w:rPr>
        <w:t xml:space="preserve"> 8-параграф. Мемлекет меншігіндегі мемлекеттік-жекешелік әріптестік объектісін, оның ішінде концессия объектісін, басқаруды жүзеге асырғаны үшін сыйақы төлеу тәртібі</w:t>
      </w:r>
    </w:p>
    <w:bookmarkEnd w:id="757"/>
    <w:p>
      <w:pPr>
        <w:spacing w:after="0"/>
        <w:ind w:left="0"/>
        <w:jc w:val="both"/>
      </w:pPr>
      <w:r>
        <w:rPr>
          <w:rFonts w:ascii="Times New Roman"/>
          <w:b w:val="false"/>
          <w:i w:val="false"/>
          <w:color w:val="ff0000"/>
          <w:sz w:val="28"/>
        </w:rPr>
        <w:t xml:space="preserve">
      Ескерту. 8-параграф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16" w:id="758"/>
    <w:p>
      <w:pPr>
        <w:spacing w:after="0"/>
        <w:ind w:left="0"/>
        <w:jc w:val="both"/>
      </w:pPr>
      <w:r>
        <w:rPr>
          <w:rFonts w:ascii="Times New Roman"/>
          <w:b w:val="false"/>
          <w:i w:val="false"/>
          <w:color w:val="000000"/>
          <w:sz w:val="28"/>
        </w:rPr>
        <w:t>
       565. Мемлекет меншігіндегі МЖӘ объектісін, оның ішінде концессия объектісін, басқаруды жүзеге асырғаны үшін сыйақы (бұдан әрі - сыйақы)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немесе концессионердің табыс алу көзі болып табылады.</w:t>
      </w:r>
    </w:p>
    <w:bookmarkEnd w:id="758"/>
    <w:bookmarkStart w:name="z617" w:id="759"/>
    <w:p>
      <w:pPr>
        <w:spacing w:after="0"/>
        <w:ind w:left="0"/>
        <w:jc w:val="both"/>
      </w:pPr>
      <w:r>
        <w:rPr>
          <w:rFonts w:ascii="Times New Roman"/>
          <w:b w:val="false"/>
          <w:i w:val="false"/>
          <w:color w:val="000000"/>
          <w:sz w:val="28"/>
        </w:rPr>
        <w:t>
      566. Сыйақы төлеу МЖӘ объектісін, оның ішінде концессия объектісін, пайдалану кезеңінде мемлекет меншігіндегі объектілер бойынша жүзеге асырылады.</w:t>
      </w:r>
    </w:p>
    <w:bookmarkEnd w:id="759"/>
    <w:bookmarkStart w:name="z618" w:id="760"/>
    <w:p>
      <w:pPr>
        <w:spacing w:after="0"/>
        <w:ind w:left="0"/>
        <w:jc w:val="both"/>
      </w:pPr>
      <w:r>
        <w:rPr>
          <w:rFonts w:ascii="Times New Roman"/>
          <w:b w:val="false"/>
          <w:i w:val="false"/>
          <w:color w:val="000000"/>
          <w:sz w:val="28"/>
        </w:rPr>
        <w:t xml:space="preserve">
      567. МЖӘ шартының, оның ішінде концессия шартының, талаптарына сәйкес маңыздылығы ерекше МЖӘ жобаны, оның ішінде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сыйақы төлеу жекеше әріптестің немесе концессионердің қосымша табыс алу көзі ретінде де қолданылады.</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568.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0" w:id="761"/>
    <w:p>
      <w:pPr>
        <w:spacing w:after="0"/>
        <w:ind w:left="0"/>
        <w:jc w:val="both"/>
      </w:pPr>
      <w:r>
        <w:rPr>
          <w:rFonts w:ascii="Times New Roman"/>
          <w:b w:val="false"/>
          <w:i w:val="false"/>
          <w:color w:val="000000"/>
          <w:sz w:val="28"/>
        </w:rPr>
        <w:t>
      569. Сыйақы беру мүмкіндігі туралы шешімді МЖӘ жобалары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761"/>
    <w:bookmarkStart w:name="z621" w:id="762"/>
    <w:p>
      <w:pPr>
        <w:spacing w:after="0"/>
        <w:ind w:left="0"/>
        <w:jc w:val="both"/>
      </w:pPr>
      <w:r>
        <w:rPr>
          <w:rFonts w:ascii="Times New Roman"/>
          <w:b w:val="false"/>
          <w:i w:val="false"/>
          <w:color w:val="000000"/>
          <w:sz w:val="28"/>
        </w:rPr>
        <w:t xml:space="preserve">
      570. </w:t>
      </w:r>
      <w:r>
        <w:rPr>
          <w:rFonts w:ascii="Times New Roman"/>
          <w:b w:val="false"/>
          <w:i w:val="false"/>
          <w:color w:val="000000"/>
          <w:sz w:val="28"/>
        </w:rPr>
        <w:t>567-тармақ</w:t>
      </w:r>
      <w:r>
        <w:rPr>
          <w:rFonts w:ascii="Times New Roman"/>
          <w:b w:val="false"/>
          <w:i w:val="false"/>
          <w:color w:val="000000"/>
          <w:sz w:val="28"/>
        </w:rPr>
        <w:t xml:space="preserve"> қолданылған жағдайда, Қазақстан Республикасы Үкіметінің МЖӘ жобалары бойынша мемлекеттік міндеттемелердің, оның ішінде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p>
    <w:bookmarkEnd w:id="762"/>
    <w:bookmarkStart w:name="z622" w:id="763"/>
    <w:p>
      <w:pPr>
        <w:spacing w:after="0"/>
        <w:ind w:left="0"/>
        <w:jc w:val="both"/>
      </w:pPr>
      <w:r>
        <w:rPr>
          <w:rFonts w:ascii="Times New Roman"/>
          <w:b w:val="false"/>
          <w:i w:val="false"/>
          <w:color w:val="000000"/>
          <w:sz w:val="28"/>
        </w:rPr>
        <w:t>
      571. Сыйақы төлеу МЖӘ объектісін, оның ішінде концессия объектісін, пайдалану кезеңінде жүзеге асырылады.</w:t>
      </w:r>
    </w:p>
    <w:bookmarkEnd w:id="763"/>
    <w:bookmarkStart w:name="z623" w:id="764"/>
    <w:p>
      <w:pPr>
        <w:spacing w:after="0"/>
        <w:ind w:left="0"/>
        <w:jc w:val="both"/>
      </w:pPr>
      <w:r>
        <w:rPr>
          <w:rFonts w:ascii="Times New Roman"/>
          <w:b w:val="false"/>
          <w:i w:val="false"/>
          <w:color w:val="000000"/>
          <w:sz w:val="28"/>
        </w:rPr>
        <w:t>
      572.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 жергілікті бюджеттерді бекіту туралы шешімдерінде белгіленген сомалар шегінде мемлекеттік әріптеспен немесе концедентпен жүргізіледі.</w:t>
      </w:r>
    </w:p>
    <w:bookmarkEnd w:id="764"/>
    <w:bookmarkStart w:name="z624" w:id="765"/>
    <w:p>
      <w:pPr>
        <w:spacing w:after="0"/>
        <w:ind w:left="0"/>
        <w:jc w:val="both"/>
      </w:pP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573-тармаққа өзгеріс енгізілді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5" w:id="766"/>
    <w:p>
      <w:pPr>
        <w:spacing w:after="0"/>
        <w:ind w:left="0"/>
        <w:jc w:val="both"/>
      </w:pPr>
      <w:r>
        <w:rPr>
          <w:rFonts w:ascii="Times New Roman"/>
          <w:b w:val="false"/>
          <w:i w:val="false"/>
          <w:color w:val="000000"/>
          <w:sz w:val="28"/>
        </w:rPr>
        <w:t>
       574. Сыйақы төлеудің ең жоғары көлемі МЖӘ шартымен, оның ішінде концессия шартымен, белгіленеді. Егер жекеше әріптес немесе концессионер МЖӘ шартының, оның ішінде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p>
    <w:bookmarkEnd w:id="766"/>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шартымен, оның ішінде концессия шартымен, айқындалады.</w:t>
      </w:r>
    </w:p>
    <w:p>
      <w:pPr>
        <w:spacing w:after="0"/>
        <w:ind w:left="0"/>
        <w:jc w:val="both"/>
      </w:pPr>
      <w:r>
        <w:rPr>
          <w:rFonts w:ascii="Times New Roman"/>
          <w:b w:val="false"/>
          <w:i w:val="false"/>
          <w:color w:val="000000"/>
          <w:sz w:val="28"/>
        </w:rPr>
        <w:t>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 жыл сайын, есепті кезеңнен кейінгі жылдың 30 наурызына дейін, жекеше әріптес немесе концессионер және мемлекеттік әріптес немесе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сыйақы төлеудің ең жоғары көлемі төленеді.</w:t>
      </w:r>
    </w:p>
    <w:bookmarkStart w:name="z626" w:id="767"/>
    <w:p>
      <w:pPr>
        <w:spacing w:after="0"/>
        <w:ind w:left="0"/>
        <w:jc w:val="both"/>
      </w:pPr>
      <w:r>
        <w:rPr>
          <w:rFonts w:ascii="Times New Roman"/>
          <w:b w:val="false"/>
          <w:i w:val="false"/>
          <w:color w:val="000000"/>
          <w:sz w:val="28"/>
        </w:rPr>
        <w:t>
      575.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bookmarkEnd w:id="767"/>
    <w:bookmarkStart w:name="z627" w:id="768"/>
    <w:p>
      <w:pPr>
        <w:spacing w:after="0"/>
        <w:ind w:left="0"/>
        <w:jc w:val="both"/>
      </w:pPr>
      <w:r>
        <w:rPr>
          <w:rFonts w:ascii="Times New Roman"/>
          <w:b w:val="false"/>
          <w:i w:val="false"/>
          <w:color w:val="000000"/>
          <w:sz w:val="28"/>
        </w:rPr>
        <w:t>
      576. Төлемдер бойынша қаржыландыру жоспарларын МЖӘ шартының, оның ішінде концессия шартының, талаптарын ескере отырып, Қазақстан Республикасының бюджет заңнамасында белгіленген тәртіппен және мерзімдерде мемлекеттік әріптес не концедент қалыптастырады.</w:t>
      </w:r>
    </w:p>
    <w:bookmarkEnd w:id="768"/>
    <w:bookmarkStart w:name="z640" w:id="769"/>
    <w:p>
      <w:pPr>
        <w:spacing w:after="0"/>
        <w:ind w:left="0"/>
        <w:jc w:val="both"/>
      </w:pPr>
      <w:r>
        <w:rPr>
          <w:rFonts w:ascii="Times New Roman"/>
          <w:b w:val="false"/>
          <w:i w:val="false"/>
          <w:color w:val="000000"/>
          <w:sz w:val="28"/>
        </w:rPr>
        <w:t>
      577. Жекеше әріптестің не концессионердің республикалық және жергілікті бюджеттердің қаражаты есебінен сыйақы төлеуге өтінімдерін қанағаттандыру мемлекеттік әріптестің не концеденттің төлемдері бойынша қаржыландырудың жиынтық жоспарында көзделген сомалар шегінде жүзеге асырылады.</w:t>
      </w:r>
    </w:p>
    <w:bookmarkEnd w:id="769"/>
    <w:bookmarkStart w:name="z653" w:id="770"/>
    <w:p>
      <w:pPr>
        <w:spacing w:after="0"/>
        <w:ind w:left="0"/>
        <w:jc w:val="left"/>
      </w:pPr>
      <w:r>
        <w:rPr>
          <w:rFonts w:ascii="Times New Roman"/>
          <w:b/>
          <w:i w:val="false"/>
          <w:color w:val="000000"/>
        </w:rPr>
        <w:t xml:space="preserve"> 9-параграф. Мемлекеттік-жекешелік әріптестік объектісінің, оның ішінде концессия объектісінің, қолжетімділігі үшін төлемақы төлеу тәртібі</w:t>
      </w:r>
    </w:p>
    <w:bookmarkEnd w:id="770"/>
    <w:p>
      <w:pPr>
        <w:spacing w:after="0"/>
        <w:ind w:left="0"/>
        <w:jc w:val="both"/>
      </w:pPr>
      <w:r>
        <w:rPr>
          <w:rFonts w:ascii="Times New Roman"/>
          <w:b w:val="false"/>
          <w:i w:val="false"/>
          <w:color w:val="ff0000"/>
          <w:sz w:val="28"/>
        </w:rPr>
        <w:t xml:space="preserve">
      Ескерту. 9-параграф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1" w:id="771"/>
    <w:p>
      <w:pPr>
        <w:spacing w:after="0"/>
        <w:ind w:left="0"/>
        <w:jc w:val="both"/>
      </w:pPr>
      <w:r>
        <w:rPr>
          <w:rFonts w:ascii="Times New Roman"/>
          <w:b w:val="false"/>
          <w:i w:val="false"/>
          <w:color w:val="000000"/>
          <w:sz w:val="28"/>
        </w:rPr>
        <w:t>
      578. МЖӘ объектісінің қолжетімділігі үшін төлемақы – МЖӘ объектісінің пайдаланылу және сапалық сипаттамаларын, сондай-ақ МЖӘ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сәйкес бюджет қаражаты есебінен жүзеге асырылатын ақшалай төлем.</w:t>
      </w:r>
    </w:p>
    <w:bookmarkEnd w:id="771"/>
    <w:p>
      <w:pPr>
        <w:spacing w:after="0"/>
        <w:ind w:left="0"/>
        <w:jc w:val="both"/>
      </w:pPr>
      <w:r>
        <w:rPr>
          <w:rFonts w:ascii="Times New Roman"/>
          <w:b w:val="false"/>
          <w:i w:val="false"/>
          <w:color w:val="000000"/>
          <w:sz w:val="28"/>
        </w:rPr>
        <w:t>
      Концессия объектісінің қолжетімділігі үшін төлемақы:</w:t>
      </w:r>
    </w:p>
    <w:p>
      <w:pPr>
        <w:spacing w:after="0"/>
        <w:ind w:left="0"/>
        <w:jc w:val="both"/>
      </w:pPr>
      <w:r>
        <w:rPr>
          <w:rFonts w:ascii="Times New Roman"/>
          <w:b w:val="false"/>
          <w:i w:val="false"/>
          <w:color w:val="000000"/>
          <w:sz w:val="28"/>
        </w:rPr>
        <w:t>
      1) концессионердің инвестициялық шығындарының өтемақысынан;</w:t>
      </w:r>
    </w:p>
    <w:p>
      <w:pPr>
        <w:spacing w:after="0"/>
        <w:ind w:left="0"/>
        <w:jc w:val="both"/>
      </w:pPr>
      <w:r>
        <w:rPr>
          <w:rFonts w:ascii="Times New Roman"/>
          <w:b w:val="false"/>
          <w:i w:val="false"/>
          <w:color w:val="000000"/>
          <w:sz w:val="28"/>
        </w:rPr>
        <w:t>
      2) концессионердің пайдалану шығындарының өтемақысынан;</w:t>
      </w:r>
    </w:p>
    <w:p>
      <w:pPr>
        <w:spacing w:after="0"/>
        <w:ind w:left="0"/>
        <w:jc w:val="both"/>
      </w:pPr>
      <w:r>
        <w:rPr>
          <w:rFonts w:ascii="Times New Roman"/>
          <w:b w:val="false"/>
          <w:i w:val="false"/>
          <w:color w:val="000000"/>
          <w:sz w:val="28"/>
        </w:rPr>
        <w:t>
      3) мемлекет меншігіндегі концессия объектісін басқаруды жүзеге асырғаны үшін сыйақыдан, сондай-ақ Қазақстан Республикасының бюджет заңнамасына сәйкес концессионер меншігіндегі концессия объектісін пайдаланғаны үшін жалдау төлемақысынан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2" w:id="772"/>
    <w:p>
      <w:pPr>
        <w:spacing w:after="0"/>
        <w:ind w:left="0"/>
        <w:jc w:val="both"/>
      </w:pPr>
      <w:r>
        <w:rPr>
          <w:rFonts w:ascii="Times New Roman"/>
          <w:b w:val="false"/>
          <w:i w:val="false"/>
          <w:color w:val="000000"/>
          <w:sz w:val="28"/>
        </w:rPr>
        <w:t>
      579. Концессиялық жобалар бойынша қолжетімділік үшін төлемақы төлеу "Концессиялар туралы" Қазақстан Республикасының Заңының 9-бабының 7-9)-тармақшасына сәйкес мемлекеттік жоспарлау жөніндегі уәкілетті органымен бекітілген критерийлері бойынша әлеуметтік маңызы бар санатқа жататын концессиялық жобаларға қатысты қолданылуы мүмкін.</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4" w:id="773"/>
    <w:p>
      <w:pPr>
        <w:spacing w:after="0"/>
        <w:ind w:left="0"/>
        <w:jc w:val="both"/>
      </w:pPr>
      <w:r>
        <w:rPr>
          <w:rFonts w:ascii="Times New Roman"/>
          <w:b w:val="false"/>
          <w:i w:val="false"/>
          <w:color w:val="000000"/>
          <w:sz w:val="28"/>
        </w:rPr>
        <w:t>
      581. Қолжетімділік үшін төлемақы төлеу мүмкіндігі туралы шешімді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белгіленген лимиттерін ескере отырып, тиісті бюджет комиссиясы қабылдайды.</w:t>
      </w:r>
    </w:p>
    <w:bookmarkEnd w:id="773"/>
    <w:bookmarkStart w:name="z645" w:id="774"/>
    <w:p>
      <w:pPr>
        <w:spacing w:after="0"/>
        <w:ind w:left="0"/>
        <w:jc w:val="both"/>
      </w:pPr>
      <w:r>
        <w:rPr>
          <w:rFonts w:ascii="Times New Roman"/>
          <w:b w:val="false"/>
          <w:i w:val="false"/>
          <w:color w:val="000000"/>
          <w:sz w:val="28"/>
        </w:rPr>
        <w:t>
      582. Концессиялық жобалар бойынша қолжетімділік үшін төлемақы төлеу осы Ереженің 10-тарауының 6 (инвестициялық шығындар өтемақысы), 7 (концессионердің пайдалану шығындарының өтемақысы), 8 (концессия объектісін басқаруды жүзеге асырғаны үшін сыйақы) және 10 (концессия объектісін пайдаланғаны үшін жалдау төлемақысын төлеу) параграфтарында айқындалған тәртіппен жүзеге асырылады.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5" w:id="775"/>
    <w:p>
      <w:pPr>
        <w:spacing w:after="0"/>
        <w:ind w:left="0"/>
        <w:jc w:val="both"/>
      </w:pPr>
      <w:r>
        <w:rPr>
          <w:rFonts w:ascii="Times New Roman"/>
          <w:b w:val="false"/>
          <w:i w:val="false"/>
          <w:color w:val="000000"/>
          <w:sz w:val="28"/>
        </w:rPr>
        <w:t>
      582-1. МЖӘ жобалары, оның ішінде концессиялық жобалар бойынша қолжетімділігі үшін төлемақы МЖӘ шартында, оның ішінде концессия шартында белгіленген тәртіпке және кестеге сәйкес және төлеуге берілетін шоттың негізінде жүргізіледі.</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582-1-тармақпен толықтырылды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60" w:id="776"/>
    <w:p>
      <w:pPr>
        <w:spacing w:after="0"/>
        <w:ind w:left="0"/>
        <w:jc w:val="left"/>
      </w:pPr>
      <w:r>
        <w:rPr>
          <w:rFonts w:ascii="Times New Roman"/>
          <w:b/>
          <w:i w:val="false"/>
          <w:color w:val="000000"/>
        </w:rPr>
        <w:t xml:space="preserve">  10-параграф. Мемлекеттік-жекешелік әріптестік объектісін, оның ішінде концессия объектісін, пайдаланғаны үшін жалдау төлемақысын төлеу тәртібі</w:t>
      </w:r>
    </w:p>
    <w:bookmarkEnd w:id="776"/>
    <w:p>
      <w:pPr>
        <w:spacing w:after="0"/>
        <w:ind w:left="0"/>
        <w:jc w:val="both"/>
      </w:pPr>
      <w:r>
        <w:rPr>
          <w:rFonts w:ascii="Times New Roman"/>
          <w:b w:val="false"/>
          <w:i w:val="false"/>
          <w:color w:val="ff0000"/>
          <w:sz w:val="28"/>
        </w:rPr>
        <w:t xml:space="preserve">
      Ескерту. 10-параграф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46" w:id="777"/>
    <w:p>
      <w:pPr>
        <w:spacing w:after="0"/>
        <w:ind w:left="0"/>
        <w:jc w:val="both"/>
      </w:pPr>
      <w:r>
        <w:rPr>
          <w:rFonts w:ascii="Times New Roman"/>
          <w:b w:val="false"/>
          <w:i w:val="false"/>
          <w:color w:val="000000"/>
          <w:sz w:val="28"/>
        </w:rPr>
        <w:t>
       583. МЖӘ объектісін, оның ішінде концессия объектісін пайдаланғаны үшін жалдау төлемақысын төлеу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МЖӘ жобаны, оның ішінде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не концессионердің табыс алу көзі болып табылады.</w:t>
      </w:r>
    </w:p>
    <w:bookmarkEnd w:id="777"/>
    <w:bookmarkStart w:name="z647" w:id="778"/>
    <w:p>
      <w:pPr>
        <w:spacing w:after="0"/>
        <w:ind w:left="0"/>
        <w:jc w:val="both"/>
      </w:pPr>
      <w:r>
        <w:rPr>
          <w:rFonts w:ascii="Times New Roman"/>
          <w:b w:val="false"/>
          <w:i w:val="false"/>
          <w:color w:val="000000"/>
          <w:sz w:val="28"/>
        </w:rPr>
        <w:t>
      584. МЖӘ объектісін, оның ішінде концессия объектісін пайдаланғаны үшін жалдау төлемақысын (бұдан әрі - жалдау төлемақысы) төлеу МЖӘ объектісін, оның ішінде концессия объектісін пайдалану кезеңінде жеке меншіктегі (жекеше әріптес не концессионер меншігіндегі) объектілер бойынша ғана жүзеге асырылады.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585.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9" w:id="779"/>
    <w:p>
      <w:pPr>
        <w:spacing w:after="0"/>
        <w:ind w:left="0"/>
        <w:jc w:val="both"/>
      </w:pPr>
      <w:r>
        <w:rPr>
          <w:rFonts w:ascii="Times New Roman"/>
          <w:b w:val="false"/>
          <w:i w:val="false"/>
          <w:color w:val="000000"/>
          <w:sz w:val="28"/>
        </w:rPr>
        <w:t>
      586. Жекеше әріптеске не концессионерге жалдау төлемақысын төлеу мүмкіндігі туралы шешімді МЖӘ жобасы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bookmarkEnd w:id="779"/>
    <w:bookmarkStart w:name="z650" w:id="780"/>
    <w:p>
      <w:pPr>
        <w:spacing w:after="0"/>
        <w:ind w:left="0"/>
        <w:jc w:val="both"/>
      </w:pPr>
      <w:r>
        <w:rPr>
          <w:rFonts w:ascii="Times New Roman"/>
          <w:b w:val="false"/>
          <w:i w:val="false"/>
          <w:color w:val="000000"/>
          <w:sz w:val="28"/>
        </w:rPr>
        <w:t>
      587. Жалдау төлемақысын төлеу жекеше әріптес не концессионер меншігіндегі МЖӘ объектісін, оның ішінде концессия объектісін пайдалану кезеңінде жүзеге асырылады.</w:t>
      </w:r>
    </w:p>
    <w:bookmarkEnd w:id="780"/>
    <w:bookmarkStart w:name="z651" w:id="781"/>
    <w:p>
      <w:pPr>
        <w:spacing w:after="0"/>
        <w:ind w:left="0"/>
        <w:jc w:val="both"/>
      </w:pPr>
      <w:r>
        <w:rPr>
          <w:rFonts w:ascii="Times New Roman"/>
          <w:b w:val="false"/>
          <w:i w:val="false"/>
          <w:color w:val="000000"/>
          <w:sz w:val="28"/>
        </w:rPr>
        <w:t>
      588. Жалдау төлемақысын төлеуді Қазақстан Республикасының республикалық бюджет туралы заңдарында немесе облыстар, республикалық 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 концедент жүргізеді.</w:t>
      </w:r>
    </w:p>
    <w:bookmarkEnd w:id="781"/>
    <w:bookmarkStart w:name="z652" w:id="782"/>
    <w:p>
      <w:pPr>
        <w:spacing w:after="0"/>
        <w:ind w:left="0"/>
        <w:jc w:val="both"/>
      </w:pP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және төлем шоттың негізінде жүргізіледі.</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589-тармақ жаңа редакцияда - ҚР Қаржы министрінің 12.12.2016 </w:t>
      </w:r>
      <w:r>
        <w:rPr>
          <w:rFonts w:ascii="Times New Roman"/>
          <w:b w:val="false"/>
          <w:i w:val="false"/>
          <w:color w:val="000000"/>
          <w:sz w:val="28"/>
        </w:rPr>
        <w:t>№ 660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4" w:id="783"/>
    <w:p>
      <w:pPr>
        <w:spacing w:after="0"/>
        <w:ind w:left="0"/>
        <w:jc w:val="both"/>
      </w:pPr>
      <w:r>
        <w:rPr>
          <w:rFonts w:ascii="Times New Roman"/>
          <w:b w:val="false"/>
          <w:i w:val="false"/>
          <w:color w:val="000000"/>
          <w:sz w:val="28"/>
        </w:rPr>
        <w:t>
       590. Жалдау төлемақысы бойынша төлемнің ең жоғары көлемі МЖӘ шартында, оның ішінде концессия шартында белгіленеді. Жекеше әріптес не концессионер МЖӘ шартының, оның ішінде концессия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p>
    <w:bookmarkEnd w:id="783"/>
    <w:p>
      <w:pPr>
        <w:spacing w:after="0"/>
        <w:ind w:left="0"/>
        <w:jc w:val="both"/>
      </w:pPr>
      <w:r>
        <w:rPr>
          <w:rFonts w:ascii="Times New Roman"/>
          <w:b w:val="false"/>
          <w:i w:val="false"/>
          <w:color w:val="000000"/>
          <w:sz w:val="28"/>
        </w:rPr>
        <w:t>
      Өз міндеттемелерін тиісінше орындамағаны үшін ұстап қалу мөлшері МЖӘ шартында, оның ішінде концессия шартында айқындалады.</w:t>
      </w:r>
    </w:p>
    <w:p>
      <w:pPr>
        <w:spacing w:after="0"/>
        <w:ind w:left="0"/>
        <w:jc w:val="both"/>
      </w:pPr>
      <w:r>
        <w:rPr>
          <w:rFonts w:ascii="Times New Roman"/>
          <w:b w:val="false"/>
          <w:i w:val="false"/>
          <w:color w:val="000000"/>
          <w:sz w:val="28"/>
        </w:rPr>
        <w:t>
      Жекеше әріптестің не концессионердің МЖӘ объектісінің, оның ішінде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не концессионер және мемлекеттік әріптес не концедент арасында қол қойылатын актімен расталады.</w:t>
      </w:r>
    </w:p>
    <w:p>
      <w:pPr>
        <w:spacing w:after="0"/>
        <w:ind w:left="0"/>
        <w:jc w:val="both"/>
      </w:pPr>
      <w:r>
        <w:rPr>
          <w:rFonts w:ascii="Times New Roman"/>
          <w:b w:val="false"/>
          <w:i w:val="false"/>
          <w:color w:val="000000"/>
          <w:sz w:val="28"/>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жалдау төлемақыларын төлеудің ең жоғары көлемі төленеді.</w:t>
      </w:r>
    </w:p>
    <w:bookmarkStart w:name="z655" w:id="784"/>
    <w:p>
      <w:pPr>
        <w:spacing w:after="0"/>
        <w:ind w:left="0"/>
        <w:jc w:val="both"/>
      </w:pPr>
      <w:r>
        <w:rPr>
          <w:rFonts w:ascii="Times New Roman"/>
          <w:b w:val="false"/>
          <w:i w:val="false"/>
          <w:color w:val="000000"/>
          <w:sz w:val="28"/>
        </w:rPr>
        <w:t>
      591.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784"/>
    <w:bookmarkStart w:name="z657" w:id="785"/>
    <w:p>
      <w:pPr>
        <w:spacing w:after="0"/>
        <w:ind w:left="0"/>
        <w:jc w:val="both"/>
      </w:pPr>
      <w:r>
        <w:rPr>
          <w:rFonts w:ascii="Times New Roman"/>
          <w:b w:val="false"/>
          <w:i w:val="false"/>
          <w:color w:val="000000"/>
          <w:sz w:val="28"/>
        </w:rPr>
        <w:t>
      592. Төлемдер бойынша қаржыландыру жоспарларын МЖӘ шарттарының, оның ішінде концессия шарттарының талаптарын ескере отырып, Қазақстан Республикасының бюджет заңнамасында белгіленген тәртіппен және мерзімде мемлекеттік әріптес не концедент қалыптастырады.</w:t>
      </w:r>
    </w:p>
    <w:bookmarkEnd w:id="785"/>
    <w:bookmarkStart w:name="z658" w:id="786"/>
    <w:p>
      <w:pPr>
        <w:spacing w:after="0"/>
        <w:ind w:left="0"/>
        <w:jc w:val="both"/>
      </w:pPr>
      <w:r>
        <w:rPr>
          <w:rFonts w:ascii="Times New Roman"/>
          <w:b w:val="false"/>
          <w:i w:val="false"/>
          <w:color w:val="000000"/>
          <w:sz w:val="28"/>
        </w:rPr>
        <w:t>
      593. Жекеше әріптестің не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мемлекеттік әріптес не концедент жүзеге асырады.</w:t>
      </w:r>
    </w:p>
    <w:bookmarkEnd w:id="786"/>
    <w:bookmarkStart w:name="z672" w:id="787"/>
    <w:p>
      <w:pPr>
        <w:spacing w:after="0"/>
        <w:ind w:left="0"/>
        <w:jc w:val="left"/>
      </w:pPr>
      <w:r>
        <w:rPr>
          <w:rFonts w:ascii="Times New Roman"/>
          <w:b/>
          <w:i w:val="false"/>
          <w:color w:val="000000"/>
        </w:rPr>
        <w:t xml:space="preserve"> 11-параграф. Мемлекеттік-жекешелік әріптестік жобаларын, оның ішінде концессиялық жобаларды қоса қаржыландыру тәртібі</w:t>
      </w:r>
    </w:p>
    <w:bookmarkEnd w:id="787"/>
    <w:p>
      <w:pPr>
        <w:spacing w:after="0"/>
        <w:ind w:left="0"/>
        <w:jc w:val="both"/>
      </w:pPr>
      <w:r>
        <w:rPr>
          <w:rFonts w:ascii="Times New Roman"/>
          <w:b w:val="false"/>
          <w:i w:val="false"/>
          <w:color w:val="ff0000"/>
          <w:sz w:val="28"/>
        </w:rPr>
        <w:t xml:space="preserve">
      Ескерту. 11-параграф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659" w:id="788"/>
    <w:p>
      <w:pPr>
        <w:spacing w:after="0"/>
        <w:ind w:left="0"/>
        <w:jc w:val="both"/>
      </w:pPr>
      <w:r>
        <w:rPr>
          <w:rFonts w:ascii="Times New Roman"/>
          <w:b w:val="false"/>
          <w:i w:val="false"/>
          <w:color w:val="000000"/>
          <w:sz w:val="28"/>
        </w:rPr>
        <w:t>
       594. МЖӘ жобаларын, оның ішінде концессиялық жобаларды қоса қаржыландыру - бұл МЖӘ объектілерін, оның ішінде концессия объектілерін салу, жасау, қайта құру немесе жаңғырту үшін шығындардың белгілі бір көлемін қаржыландыру үшін бюджет қаражатын бөлу.</w:t>
      </w:r>
    </w:p>
    <w:bookmarkEnd w:id="788"/>
    <w:bookmarkStart w:name="z661" w:id="789"/>
    <w:p>
      <w:pPr>
        <w:spacing w:after="0"/>
        <w:ind w:left="0"/>
        <w:jc w:val="both"/>
      </w:pPr>
      <w:r>
        <w:rPr>
          <w:rFonts w:ascii="Times New Roman"/>
          <w:b w:val="false"/>
          <w:i w:val="false"/>
          <w:color w:val="000000"/>
          <w:sz w:val="28"/>
        </w:rPr>
        <w:t>
      595. МЖӘ жобаларды, оның ішінде концессиялық жобаларды қоса қаржыландыруды МЖӘ объектісін, оның ішінде концессия объектісін салу, жасау, қайта құру немесе жаңғырту кезеңінде тиісті бюджеттік бағдарламаның әкімшісі жүзеге асырады.</w:t>
      </w:r>
    </w:p>
    <w:bookmarkEnd w:id="789"/>
    <w:bookmarkStart w:name="z662" w:id="790"/>
    <w:p>
      <w:pPr>
        <w:spacing w:after="0"/>
        <w:ind w:left="0"/>
        <w:jc w:val="both"/>
      </w:pPr>
      <w:r>
        <w:rPr>
          <w:rFonts w:ascii="Times New Roman"/>
          <w:b w:val="false"/>
          <w:i w:val="false"/>
          <w:color w:val="000000"/>
          <w:sz w:val="28"/>
        </w:rPr>
        <w:t>
      596. МЖӘ жобаларын, оның ішінде концессиялық жобаларды қоса қаржыландырудың жалпы көлемдерін қоса қаржыландыруды талап ететін МЖӘ жобалардың, оның ішінде концессиялық жобалардың тізбесін ескере отырып, тиісті МЖӘ шарттарымен, оның ішінде концессия шарттарымен анықталады.</w:t>
      </w:r>
    </w:p>
    <w:bookmarkEnd w:id="790"/>
    <w:bookmarkStart w:name="z663" w:id="791"/>
    <w:p>
      <w:pPr>
        <w:spacing w:after="0"/>
        <w:ind w:left="0"/>
        <w:jc w:val="both"/>
      </w:pPr>
      <w:r>
        <w:rPr>
          <w:rFonts w:ascii="Times New Roman"/>
          <w:b w:val="false"/>
          <w:i w:val="false"/>
          <w:color w:val="000000"/>
          <w:sz w:val="28"/>
        </w:rPr>
        <w:t>
      597. МЖӘ жобаларын, оның ішінде концессиялық жобаларды қоса қаржыландырудың жылдық көлемдері Қазақстан Республикасының республикалық бюджет туралы заңдарымен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p>
    <w:bookmarkEnd w:id="791"/>
    <w:bookmarkStart w:name="z664" w:id="792"/>
    <w:p>
      <w:pPr>
        <w:spacing w:after="0"/>
        <w:ind w:left="0"/>
        <w:jc w:val="both"/>
      </w:pPr>
      <w:r>
        <w:rPr>
          <w:rFonts w:ascii="Times New Roman"/>
          <w:b w:val="false"/>
          <w:i w:val="false"/>
          <w:color w:val="000000"/>
          <w:sz w:val="28"/>
        </w:rPr>
        <w:t>
      598. МЖӘ жобаларын, оның ішінде концессиялық жобаларды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bookmarkEnd w:id="792"/>
    <w:bookmarkStart w:name="z665" w:id="793"/>
    <w:p>
      <w:pPr>
        <w:spacing w:after="0"/>
        <w:ind w:left="0"/>
        <w:jc w:val="both"/>
      </w:pPr>
      <w:r>
        <w:rPr>
          <w:rFonts w:ascii="Times New Roman"/>
          <w:b w:val="false"/>
          <w:i w:val="false"/>
          <w:color w:val="000000"/>
          <w:sz w:val="28"/>
        </w:rPr>
        <w:t>
      599. Төлемдер бойынша қаржыландыру жоспарларын МЖӘ шарттарының, оның ішінде концессия шарттарының талаптарын есепке ала отырып, бюджеттік заңнамада белгіленген тәртіппен және мерзімде тиісті бюджеттік бағдарламаның әкімшісі қалыптастырады.</w:t>
      </w:r>
    </w:p>
    <w:bookmarkEnd w:id="793"/>
    <w:bookmarkStart w:name="z666" w:id="794"/>
    <w:p>
      <w:pPr>
        <w:spacing w:after="0"/>
        <w:ind w:left="0"/>
        <w:jc w:val="both"/>
      </w:pPr>
      <w:r>
        <w:rPr>
          <w:rFonts w:ascii="Times New Roman"/>
          <w:b w:val="false"/>
          <w:i w:val="false"/>
          <w:color w:val="000000"/>
          <w:sz w:val="28"/>
        </w:rPr>
        <w:t>
      600. Жекеше әріптестер не концессионерлер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p>
    <w:bookmarkEnd w:id="794"/>
    <w:bookmarkStart w:name="z667" w:id="795"/>
    <w:p>
      <w:pPr>
        <w:spacing w:after="0"/>
        <w:ind w:left="0"/>
        <w:jc w:val="both"/>
      </w:pPr>
      <w:r>
        <w:rPr>
          <w:rFonts w:ascii="Times New Roman"/>
          <w:b w:val="false"/>
          <w:i w:val="false"/>
          <w:color w:val="000000"/>
          <w:sz w:val="28"/>
        </w:rPr>
        <w:t>
      601.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15 күннен кешіктірмейтін мерзімде ұсынылады.</w:t>
      </w:r>
    </w:p>
    <w:bookmarkEnd w:id="795"/>
    <w:bookmarkStart w:name="z668" w:id="796"/>
    <w:p>
      <w:pPr>
        <w:spacing w:after="0"/>
        <w:ind w:left="0"/>
        <w:jc w:val="both"/>
      </w:pPr>
      <w:r>
        <w:rPr>
          <w:rFonts w:ascii="Times New Roman"/>
          <w:b w:val="false"/>
          <w:i w:val="false"/>
          <w:color w:val="000000"/>
          <w:sz w:val="28"/>
        </w:rPr>
        <w:t>
      602. Жекеше әріптестің не концессионердің МЖӘ жобаны, оның ішінде концессиялық жобаны,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p>
    <w:bookmarkEnd w:id="796"/>
    <w:bookmarkStart w:name="z669" w:id="797"/>
    <w:p>
      <w:pPr>
        <w:spacing w:after="0"/>
        <w:ind w:left="0"/>
        <w:jc w:val="both"/>
      </w:pPr>
      <w:r>
        <w:rPr>
          <w:rFonts w:ascii="Times New Roman"/>
          <w:b w:val="false"/>
          <w:i w:val="false"/>
          <w:color w:val="000000"/>
          <w:sz w:val="28"/>
        </w:rPr>
        <w:t>
      603. Бюджеттік бағдарламаның әкімшісі оның аясында МЖӘ жобаларын, оның ішінде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w:t>
      </w:r>
    </w:p>
    <w:bookmarkEnd w:id="797"/>
    <w:bookmarkStart w:name="z683" w:id="798"/>
    <w:p>
      <w:pPr>
        <w:spacing w:after="0"/>
        <w:ind w:left="0"/>
        <w:jc w:val="left"/>
      </w:pPr>
      <w:r>
        <w:rPr>
          <w:rFonts w:ascii="Times New Roman"/>
          <w:b/>
          <w:i w:val="false"/>
          <w:color w:val="000000"/>
        </w:rPr>
        <w:t xml:space="preserve"> 11-тарау. Бюджеттік кредит беру тәртібі</w:t>
      </w:r>
    </w:p>
    <w:bookmarkEnd w:id="798"/>
    <w:p>
      <w:pPr>
        <w:spacing w:after="0"/>
        <w:ind w:left="0"/>
        <w:jc w:val="both"/>
      </w:pPr>
      <w:r>
        <w:rPr>
          <w:rFonts w:ascii="Times New Roman"/>
          <w:b w:val="false"/>
          <w:i w:val="false"/>
          <w:color w:val="ff0000"/>
          <w:sz w:val="28"/>
        </w:rPr>
        <w:t xml:space="preserve">
      Ескерту. 11-тараудың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4" w:id="799"/>
    <w:p>
      <w:pPr>
        <w:spacing w:after="0"/>
        <w:ind w:left="0"/>
        <w:jc w:val="left"/>
      </w:pPr>
      <w:r>
        <w:rPr>
          <w:rFonts w:ascii="Times New Roman"/>
          <w:b/>
          <w:i w:val="false"/>
          <w:color w:val="000000"/>
        </w:rPr>
        <w:t xml:space="preserve"> 1-параграф. Бюджеттік кредит беру жөніндегі қаржылық рәсімдер, оның ішінде оларды беру кезінде қажетті құжаттардың тізбесі</w:t>
      </w:r>
    </w:p>
    <w:bookmarkEnd w:id="799"/>
    <w:bookmarkStart w:name="z685" w:id="800"/>
    <w:p>
      <w:pPr>
        <w:spacing w:after="0"/>
        <w:ind w:left="0"/>
        <w:jc w:val="both"/>
      </w:pPr>
      <w:r>
        <w:rPr>
          <w:rFonts w:ascii="Times New Roman"/>
          <w:b w:val="false"/>
          <w:i w:val="false"/>
          <w:color w:val="000000"/>
          <w:sz w:val="28"/>
        </w:rPr>
        <w:t>
      604. Осы параграфта мынадай ұғымдар пайдаланылады:</w:t>
      </w:r>
    </w:p>
    <w:bookmarkEnd w:id="800"/>
    <w:p>
      <w:pPr>
        <w:spacing w:after="0"/>
        <w:ind w:left="0"/>
        <w:jc w:val="both"/>
      </w:pPr>
      <w:r>
        <w:rPr>
          <w:rFonts w:ascii="Times New Roman"/>
          <w:b w:val="false"/>
          <w:i w:val="false"/>
          <w:color w:val="000000"/>
          <w:sz w:val="28"/>
        </w:rPr>
        <w:t>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w:t>
      </w:r>
    </w:p>
    <w:p>
      <w:pPr>
        <w:spacing w:after="0"/>
        <w:ind w:left="0"/>
        <w:jc w:val="both"/>
      </w:pPr>
      <w:r>
        <w:rPr>
          <w:rFonts w:ascii="Times New Roman"/>
          <w:b w:val="false"/>
          <w:i w:val="false"/>
          <w:color w:val="000000"/>
          <w:sz w:val="28"/>
        </w:rPr>
        <w:t>
      Бюджеттік кредит беру Қазақстан Республикасының Үкіметі аудандық маңызы бар қала, ауыл, кент, ауылдық округ әкімдері аппараттары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604-тармақ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6" w:id="801"/>
    <w:p>
      <w:pPr>
        <w:spacing w:after="0"/>
        <w:ind w:left="0"/>
        <w:jc w:val="both"/>
      </w:pPr>
      <w:r>
        <w:rPr>
          <w:rFonts w:ascii="Times New Roman"/>
          <w:b w:val="false"/>
          <w:i w:val="false"/>
          <w:color w:val="000000"/>
          <w:sz w:val="28"/>
        </w:rPr>
        <w:t>
      605. Бюджеттік кредиттер:</w:t>
      </w:r>
    </w:p>
    <w:bookmarkEnd w:id="801"/>
    <w:p>
      <w:pPr>
        <w:spacing w:after="0"/>
        <w:ind w:left="0"/>
        <w:jc w:val="both"/>
      </w:pPr>
      <w:r>
        <w:rPr>
          <w:rFonts w:ascii="Times New Roman"/>
          <w:b w:val="false"/>
          <w:i w:val="false"/>
          <w:color w:val="000000"/>
          <w:sz w:val="28"/>
        </w:rPr>
        <w:t>
      ағымдағы қаржы жылына арнап бекітілген республикалық бюджетте;</w:t>
      </w:r>
    </w:p>
    <w:p>
      <w:pPr>
        <w:spacing w:after="0"/>
        <w:ind w:left="0"/>
        <w:jc w:val="both"/>
      </w:pPr>
      <w:r>
        <w:rPr>
          <w:rFonts w:ascii="Times New Roman"/>
          <w:b w:val="false"/>
          <w:i w:val="false"/>
          <w:color w:val="000000"/>
          <w:sz w:val="28"/>
        </w:rPr>
        <w:t>
      жергілікті бюджеттер мәслихаттарының шешімдерімен ағымдағы қаржы жылына арнап бекітілген жергілікті бюджеттерде тиісті бюджеттік бағдарламаларда көзделген мақсаттарға және сомалар шегінде беріледі.</w:t>
      </w:r>
    </w:p>
    <w:bookmarkStart w:name="z687" w:id="802"/>
    <w:p>
      <w:pPr>
        <w:spacing w:after="0"/>
        <w:ind w:left="0"/>
        <w:jc w:val="both"/>
      </w:pPr>
      <w:r>
        <w:rPr>
          <w:rFonts w:ascii="Times New Roman"/>
          <w:b w:val="false"/>
          <w:i w:val="false"/>
          <w:color w:val="000000"/>
          <w:sz w:val="28"/>
        </w:rPr>
        <w:t>
      606. Кредиттік шарт заңнамада талап етілетін негізгі шарттарды қамтуы тиіс. Сондай-ақ кредиттік шарт бюджеттік кредитті беруге, оны пайдалануға, оған қызмет көрсетуге және өтеуге байланысты өзге де ережелерді қамтуы мүмкін.</w:t>
      </w:r>
    </w:p>
    <w:bookmarkEnd w:id="802"/>
    <w:p>
      <w:pPr>
        <w:spacing w:after="0"/>
        <w:ind w:left="0"/>
        <w:jc w:val="both"/>
      </w:pPr>
      <w:r>
        <w:rPr>
          <w:rFonts w:ascii="Times New Roman"/>
          <w:b w:val="false"/>
          <w:i w:val="false"/>
          <w:color w:val="000000"/>
          <w:sz w:val="28"/>
        </w:rPr>
        <w:t>
      Бюджеттік кредит бойынша негізгі борышты өтеу кредиттік шартқа және Қазақстан Республикасының заңнамасына сәйкес жүзеге асырылады.</w:t>
      </w:r>
    </w:p>
    <w:bookmarkStart w:name="z1818" w:id="803"/>
    <w:p>
      <w:pPr>
        <w:spacing w:after="0"/>
        <w:ind w:left="0"/>
        <w:jc w:val="both"/>
      </w:pPr>
      <w:r>
        <w:rPr>
          <w:rFonts w:ascii="Times New Roman"/>
          <w:b w:val="false"/>
          <w:i w:val="false"/>
          <w:color w:val="000000"/>
          <w:sz w:val="28"/>
        </w:rPr>
        <w:t xml:space="preserve">
      606-1. Бюджеттік бағдарламалардың әкімшілері тиісті бюджеттер бекітілгеннен кейін Бюджет кодексінің 180-бабы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бюджеттік кредиттеудің негізгі шарттарын бекіту үшін бюджетті атқару жөніндегі орталық уәкілетті органға немесе тиісті жергілікті атқарушы органға жібереді.</w:t>
      </w:r>
    </w:p>
    <w:bookmarkEnd w:id="803"/>
    <w:p>
      <w:pPr>
        <w:spacing w:after="0"/>
        <w:ind w:left="0"/>
        <w:jc w:val="both"/>
      </w:pPr>
      <w:r>
        <w:rPr>
          <w:rFonts w:ascii="Times New Roman"/>
          <w:b w:val="false"/>
          <w:i w:val="false"/>
          <w:color w:val="000000"/>
          <w:sz w:val="28"/>
        </w:rPr>
        <w:t>
      Кредиттік шарттың жобасын бюджетті атқару жөніндегі орталық уәкілетті орган - қарыз алушыға және бюджеттік бағдарламаның әкімшісіне, ал жергілікті бюджеттік бағдарламалардың әкімшілері - бюджетті атқару жөніндегі жергілікті уәкілетті органға хабарлама алған күннен бастап бес жұмыс күн ішінде келісуге жібереді.</w:t>
      </w:r>
    </w:p>
    <w:p>
      <w:pPr>
        <w:spacing w:after="0"/>
        <w:ind w:left="0"/>
        <w:jc w:val="both"/>
      </w:pPr>
      <w:r>
        <w:rPr>
          <w:rFonts w:ascii="Times New Roman"/>
          <w:b w:val="false"/>
          <w:i w:val="false"/>
          <w:color w:val="000000"/>
          <w:sz w:val="28"/>
        </w:rPr>
        <w:t>
      Бюджеттік бағдарламалардың әкімшілері бюджетті атқару жөніндегі орталық уәкілетті орган немесе жергілікті атқарушы орган бюджеттік кредиттеудің негізгі шарттары туралы тиісті шешімді бекіткеннен кейін бес жұмыс күні ішінде бюджеттік бағдарламаның әкімшісі, қарыз алушы, сенім білдіруші (бар болған кезде) қол қойған кредиттік шарттың жобасын бюджетті атқару жөніндегі орталық уәкілетті орган немесе жергілікті атқарушы органға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606-1-тармақпен толықтырылды – ҚР Қаржы министрінің 30.11.2018 </w:t>
      </w:r>
      <w:r>
        <w:rPr>
          <w:rFonts w:ascii="Times New Roman"/>
          <w:b w:val="false"/>
          <w:i w:val="false"/>
          <w:color w:val="000000"/>
          <w:sz w:val="28"/>
        </w:rPr>
        <w:t>№ 1046</w:t>
      </w:r>
      <w:r>
        <w:rPr>
          <w:rFonts w:ascii="Times New Roman"/>
          <w:b w:val="false"/>
          <w:i w:val="false"/>
          <w:color w:val="ff0000"/>
          <w:sz w:val="28"/>
        </w:rPr>
        <w:t xml:space="preserve">;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5" w:id="804"/>
    <w:p>
      <w:pPr>
        <w:spacing w:after="0"/>
        <w:ind w:left="0"/>
        <w:jc w:val="both"/>
      </w:pPr>
      <w:r>
        <w:rPr>
          <w:rFonts w:ascii="Times New Roman"/>
          <w:b w:val="false"/>
          <w:i w:val="false"/>
          <w:color w:val="000000"/>
          <w:sz w:val="28"/>
        </w:rPr>
        <w:t>
      606-2. Бюджеттік бағдарламалар әкімшілерінің бюджеттік кредиттер беру шарттары мен рәсімдерін бұзуы ӘҚБК-ге сәйкес айыппұл салуға әкеп соғады.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606-2-тармақпен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8" w:id="805"/>
    <w:p>
      <w:pPr>
        <w:spacing w:after="0"/>
        <w:ind w:left="0"/>
        <w:jc w:val="both"/>
      </w:pPr>
      <w:r>
        <w:rPr>
          <w:rFonts w:ascii="Times New Roman"/>
          <w:b w:val="false"/>
          <w:i w:val="false"/>
          <w:color w:val="000000"/>
          <w:sz w:val="28"/>
        </w:rPr>
        <w:t>
      607. Кредиттік шартқа қол қойған күннен бастап 3 айдың ішінде қарыз алушы бюджеттік кредит бойынша қарыз алушының міндеттемелерін орындауын қамтамасыз ететін тиісті шартқа қол қоюы тиіс.</w:t>
      </w:r>
    </w:p>
    <w:bookmarkEnd w:id="805"/>
    <w:bookmarkStart w:name="z689" w:id="806"/>
    <w:p>
      <w:pPr>
        <w:spacing w:after="0"/>
        <w:ind w:left="0"/>
        <w:jc w:val="both"/>
      </w:pPr>
      <w:r>
        <w:rPr>
          <w:rFonts w:ascii="Times New Roman"/>
          <w:b w:val="false"/>
          <w:i w:val="false"/>
          <w:color w:val="000000"/>
          <w:sz w:val="28"/>
        </w:rPr>
        <w:t>
      608. Кредиттік шарт ұлттық та, шетелдік валютада да жасалады. Бюджеттік кредиттер өзгермелі де, тіркелген де сыйақы ставкасымен берілуі мүмкін.</w:t>
      </w:r>
    </w:p>
    <w:bookmarkEnd w:id="806"/>
    <w:bookmarkStart w:name="z690" w:id="807"/>
    <w:p>
      <w:pPr>
        <w:spacing w:after="0"/>
        <w:ind w:left="0"/>
        <w:jc w:val="both"/>
      </w:pPr>
      <w:r>
        <w:rPr>
          <w:rFonts w:ascii="Times New Roman"/>
          <w:b w:val="false"/>
          <w:i w:val="false"/>
          <w:color w:val="000000"/>
          <w:sz w:val="28"/>
        </w:rPr>
        <w:t>
      609.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bookmarkEnd w:id="807"/>
    <w:p>
      <w:pPr>
        <w:spacing w:after="0"/>
        <w:ind w:left="0"/>
        <w:jc w:val="both"/>
      </w:pPr>
      <w:r>
        <w:rPr>
          <w:rFonts w:ascii="Times New Roman"/>
          <w:b w:val="false"/>
          <w:i w:val="false"/>
          <w:color w:val="000000"/>
          <w:sz w:val="28"/>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pPr>
        <w:spacing w:after="0"/>
        <w:ind w:left="0"/>
        <w:jc w:val="both"/>
      </w:pPr>
      <w:r>
        <w:rPr>
          <w:rFonts w:ascii="Times New Roman"/>
          <w:b w:val="false"/>
          <w:i w:val="false"/>
          <w:color w:val="000000"/>
          <w:sz w:val="28"/>
        </w:rPr>
        <w:t>
      Бюджеттік кредиттің негізгі борышын өтеу бойынша жеңілдікті кезеңнің ұзақтығы қарыз алушы мен бюджеттік бағдарлама әкімшісінің тиісті есептеулерімен расталады.</w:t>
      </w:r>
    </w:p>
    <w:p>
      <w:pPr>
        <w:spacing w:after="0"/>
        <w:ind w:left="0"/>
        <w:jc w:val="both"/>
      </w:pPr>
      <w:r>
        <w:rPr>
          <w:rFonts w:ascii="Times New Roman"/>
          <w:b w:val="false"/>
          <w:i w:val="false"/>
          <w:color w:val="000000"/>
          <w:sz w:val="28"/>
        </w:rPr>
        <w:t xml:space="preserve">
      Қаржы агенттіктері үшін бюджеттік кредиттің негізгі борышын өтеу бойынша жеңілдікті кезең ұзақтығы Бюджет кодексінің 186-бабының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808"/>
    <w:p>
      <w:pPr>
        <w:spacing w:after="0"/>
        <w:ind w:left="0"/>
        <w:jc w:val="both"/>
      </w:pPr>
      <w:r>
        <w:rPr>
          <w:rFonts w:ascii="Times New Roman"/>
          <w:b w:val="false"/>
          <w:i w:val="false"/>
          <w:color w:val="000000"/>
          <w:sz w:val="28"/>
        </w:rPr>
        <w:t>
      610. Облыстардың (республикалық маңызы бар қалалардың, астананың) жергілікті атқарушы органдарына,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белгіледі.</w:t>
      </w:r>
    </w:p>
    <w:bookmarkEnd w:id="808"/>
    <w:p>
      <w:pPr>
        <w:spacing w:after="0"/>
        <w:ind w:left="0"/>
        <w:jc w:val="both"/>
      </w:pPr>
      <w:r>
        <w:rPr>
          <w:rFonts w:ascii="Times New Roman"/>
          <w:b w:val="false"/>
          <w:i w:val="false"/>
          <w:color w:val="000000"/>
          <w:sz w:val="28"/>
        </w:rPr>
        <w:t>
      Мемлекеттік эмиссиялық бағалы қағаздар бойынша кірістің орта мөлшерлік мөлшерлемесін анықтау тәртібі осы Ережеге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2" w:id="809"/>
    <w:p>
      <w:pPr>
        <w:spacing w:after="0"/>
        <w:ind w:left="0"/>
        <w:jc w:val="both"/>
      </w:pPr>
      <w:r>
        <w:rPr>
          <w:rFonts w:ascii="Times New Roman"/>
          <w:b w:val="false"/>
          <w:i w:val="false"/>
          <w:color w:val="000000"/>
          <w:sz w:val="28"/>
        </w:rPr>
        <w:t>
       611. Бюджеттік кредитті пайдаланғаны үшін сыйақы есептеу тиісті шартқа қол қойылған күннен бастап бюджеттік кредит қайта құрылымдалған кезде бюджеттік кредит қаражатын кредит берушінің шотынан қарыз алушының шотына аударған күннен бастап жүзеге асырылады.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Бұл ретте негізгі борыш мерзімінен бұрын өтелген жағдайда сыйақыны қайта есептеу жүзеге асырылады.</w:t>
      </w:r>
    </w:p>
    <w:bookmarkEnd w:id="809"/>
    <w:p>
      <w:pPr>
        <w:spacing w:after="0"/>
        <w:ind w:left="0"/>
        <w:jc w:val="both"/>
      </w:pP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p>
    <w:bookmarkStart w:name="z693" w:id="810"/>
    <w:p>
      <w:pPr>
        <w:spacing w:after="0"/>
        <w:ind w:left="0"/>
        <w:jc w:val="both"/>
      </w:pPr>
      <w:r>
        <w:rPr>
          <w:rFonts w:ascii="Times New Roman"/>
          <w:b w:val="false"/>
          <w:i w:val="false"/>
          <w:color w:val="000000"/>
          <w:sz w:val="28"/>
        </w:rPr>
        <w:t>
      612. Мамандандырылған ұйым және/немесе жергілікті атқарушы органдар белгілейтін түпкілікті қарыз алушыға арналған сыйақы ставкасының мөлшері агроөнеркәсіптік кешен субъектілеріне берілетін, сондай-ақ ауыл тұрғындарының табысын арттыру бойынша жобаны ауқымдау шеңберінде және сенім білдірілген өкіл (агент) арқылы жастарға берілетін кредиттер бойынша сыйақы ставкасын қоспағанда, осы Ереженің 610-тармағына сәйкес белгіленген екі еселенген сыйақы ставкасынан аспауы тиіс.</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612-тармақ жаңа редакцияда - ҚР Премьер-Министрінің орынбасары - Қаржы министрінің 09.01.2023 </w:t>
      </w:r>
      <w:r>
        <w:rPr>
          <w:rFonts w:ascii="Times New Roman"/>
          <w:b w:val="false"/>
          <w:i w:val="false"/>
          <w:color w:val="00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4" w:id="811"/>
    <w:p>
      <w:pPr>
        <w:spacing w:after="0"/>
        <w:ind w:left="0"/>
        <w:jc w:val="both"/>
      </w:pPr>
      <w:r>
        <w:rPr>
          <w:rFonts w:ascii="Times New Roman"/>
          <w:b w:val="false"/>
          <w:i w:val="false"/>
          <w:color w:val="000000"/>
          <w:sz w:val="28"/>
        </w:rPr>
        <w:t>
       613. Егер бюджетті атқару жөніндегі орталық уәкілетті орган эмитенттеген бағалы қағаздардың ұйымдасқан қайталама нарығындағы операциялар ағымдағы кезеңде жүргізілмеген жағдайда, сыйақы ставкасы өткен кезеңнің тиісті валютасындағы сыйақы ставкасына тең белгіленеді.</w:t>
      </w:r>
    </w:p>
    <w:bookmarkEnd w:id="811"/>
    <w:bookmarkStart w:name="z695" w:id="812"/>
    <w:p>
      <w:pPr>
        <w:spacing w:after="0"/>
        <w:ind w:left="0"/>
        <w:jc w:val="both"/>
      </w:pPr>
      <w:r>
        <w:rPr>
          <w:rFonts w:ascii="Times New Roman"/>
          <w:b w:val="false"/>
          <w:i w:val="false"/>
          <w:color w:val="000000"/>
          <w:sz w:val="28"/>
        </w:rPr>
        <w:t>
      614. Жасалған кредит шарттары жасасқан күннен бастап 3 күннің ішінде:</w:t>
      </w:r>
    </w:p>
    <w:bookmarkEnd w:id="812"/>
    <w:p>
      <w:pPr>
        <w:spacing w:after="0"/>
        <w:ind w:left="0"/>
        <w:jc w:val="both"/>
      </w:pPr>
      <w:r>
        <w:rPr>
          <w:rFonts w:ascii="Times New Roman"/>
          <w:b w:val="false"/>
          <w:i w:val="false"/>
          <w:color w:val="000000"/>
          <w:sz w:val="28"/>
        </w:rPr>
        <w:t>
      республикалық бюджеттің қаражаты есебінен бюджеттік кредиттер бойынша бюджетті атқару жөніндегі орталық уәкілетті органның;</w:t>
      </w:r>
    </w:p>
    <w:p>
      <w:pPr>
        <w:spacing w:after="0"/>
        <w:ind w:left="0"/>
        <w:jc w:val="both"/>
      </w:pPr>
      <w:r>
        <w:rPr>
          <w:rFonts w:ascii="Times New Roman"/>
          <w:b w:val="false"/>
          <w:i w:val="false"/>
          <w:color w:val="000000"/>
          <w:sz w:val="28"/>
        </w:rPr>
        <w:t>
      жергілікті бюджеттердің қаражаты есебінен бюджеттік кредиттер бойынша жергілікті атқарушы органдардың тіркеуіне жатады.</w:t>
      </w:r>
    </w:p>
    <w:bookmarkStart w:name="z696" w:id="813"/>
    <w:p>
      <w:pPr>
        <w:spacing w:after="0"/>
        <w:ind w:left="0"/>
        <w:jc w:val="both"/>
      </w:pPr>
      <w:r>
        <w:rPr>
          <w:rFonts w:ascii="Times New Roman"/>
          <w:b w:val="false"/>
          <w:i w:val="false"/>
          <w:color w:val="000000"/>
          <w:sz w:val="28"/>
        </w:rPr>
        <w:t>
      615. Жергілікті атқарушы органдарға бюджеттік кредит беру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w:t>
      </w:r>
    </w:p>
    <w:bookmarkEnd w:id="813"/>
    <w:bookmarkStart w:name="z697" w:id="814"/>
    <w:p>
      <w:pPr>
        <w:spacing w:after="0"/>
        <w:ind w:left="0"/>
        <w:jc w:val="both"/>
      </w:pPr>
      <w:r>
        <w:rPr>
          <w:rFonts w:ascii="Times New Roman"/>
          <w:b w:val="false"/>
          <w:i w:val="false"/>
          <w:color w:val="000000"/>
          <w:sz w:val="28"/>
        </w:rPr>
        <w:t>
      616. Жеке тұлғаларды бюджеттік кредиттеу кезінде кредиттік шарт кредитордың тапсырмасы бойынша сенім білдірілген өкілмен (агентпен) жеке тұлға арасында жасалады.</w:t>
      </w:r>
    </w:p>
    <w:bookmarkEnd w:id="814"/>
    <w:p>
      <w:pPr>
        <w:spacing w:after="0"/>
        <w:ind w:left="0"/>
        <w:jc w:val="both"/>
      </w:pPr>
      <w:r>
        <w:rPr>
          <w:rFonts w:ascii="Times New Roman"/>
          <w:b w:val="false"/>
          <w:i w:val="false"/>
          <w:color w:val="000000"/>
          <w:sz w:val="28"/>
        </w:rPr>
        <w:t xml:space="preserve">
      Сенім білдірілген өкілге (агентке) тапсырманы орындағаны үшін сыйақы төлеуді, егер тапсырма шартында өзгеше көзделмесе, тиісті бюджет қаражаты есебінен бюджеттік бағдарлама әкімшісі мыналар: </w:t>
      </w:r>
    </w:p>
    <w:p>
      <w:pPr>
        <w:spacing w:after="0"/>
        <w:ind w:left="0"/>
        <w:jc w:val="both"/>
      </w:pPr>
      <w:r>
        <w:rPr>
          <w:rFonts w:ascii="Times New Roman"/>
          <w:b w:val="false"/>
          <w:i w:val="false"/>
          <w:color w:val="000000"/>
          <w:sz w:val="28"/>
        </w:rPr>
        <w:t>
      төлем жүргізілетін айдың 1-күніне бюджеттік бағдарламаның әкімшісі мен сенім білдірілген өкілдің (агенттің) арасындағы салыстырып тексеру актісі;</w:t>
      </w:r>
    </w:p>
    <w:p>
      <w:pPr>
        <w:spacing w:after="0"/>
        <w:ind w:left="0"/>
        <w:jc w:val="both"/>
      </w:pPr>
      <w:r>
        <w:rPr>
          <w:rFonts w:ascii="Times New Roman"/>
          <w:b w:val="false"/>
          <w:i w:val="false"/>
          <w:color w:val="000000"/>
          <w:sz w:val="28"/>
        </w:rPr>
        <w:t>
      орындалған жұмыстар (көрсетілген қызметтер) актілерінің көшірмелері мен ұсынылған шот-фактуралар негізінде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616-тармақ жаңа редакцияда – ҚР Премьер-Министрінің орынбасары - Қаржы министрінің 26.08.2022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8" w:id="815"/>
    <w:p>
      <w:pPr>
        <w:spacing w:after="0"/>
        <w:ind w:left="0"/>
        <w:jc w:val="both"/>
      </w:pPr>
      <w:r>
        <w:rPr>
          <w:rFonts w:ascii="Times New Roman"/>
          <w:b w:val="false"/>
          <w:i w:val="false"/>
          <w:color w:val="000000"/>
          <w:sz w:val="28"/>
        </w:rPr>
        <w:t>
      617. Қарыз алушы қайтыс болған не оны қаза болған деп жариялаған жағдайда, мемлекеттік білім беру және студенттік кредиттер бойынша талаптарды тоқтатуды Бюджет кодексінің 196-бабының 2-тармағына сәйкес, бюджетті атқару жөніндегі орталық уәкілетті органның шешімі бойынша сенім білдірілген өкілдің (агенттің) деректері негізінде жүзеге асырылады.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6" w:id="816"/>
    <w:p>
      <w:pPr>
        <w:spacing w:after="0"/>
        <w:ind w:left="0"/>
        <w:jc w:val="both"/>
      </w:pPr>
      <w:r>
        <w:rPr>
          <w:rFonts w:ascii="Times New Roman"/>
          <w:b w:val="false"/>
          <w:i w:val="false"/>
          <w:color w:val="000000"/>
          <w:sz w:val="28"/>
        </w:rPr>
        <w:t>
      617-1. Сенім білдірілген өкіл (агент) 617-тармаққа сәйкес қарыз алушы қайтыс болған не оны қаза болған деп жариялаған жағдайда, мемлекеттік білім беру және студенттік кредиттер бойынша талаптарды тоқтатқан кезде бюджеттің атқарылуы жөніндегі орталық уәкілетті орган мен өкіл (агент) арасында қарыз бойынша салыстыру актісі жасалады. Салыстыру акт негізінде бюджеттің атқарылуы жөніндегі уәкілетті органмен қарыз алушы қайтыс болған не оны қаза болған деп жариялаған жағдайда, мемлекеттік білім беру және студенттік кредиттер бойынша қарызды есептен шығару жүргізіледі. Есептен шығару қорытындысы бойынша бюджеттің атқарылуы жөніндегі орталық уәкілетті орган, әкімші және өкіл (агент) арасында агенттік келісімге қосымша келісім жасалады.</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9" w:id="817"/>
    <w:p>
      <w:pPr>
        <w:spacing w:after="0"/>
        <w:ind w:left="0"/>
        <w:jc w:val="both"/>
      </w:pPr>
      <w:r>
        <w:rPr>
          <w:rFonts w:ascii="Times New Roman"/>
          <w:b w:val="false"/>
          <w:i w:val="false"/>
          <w:color w:val="000000"/>
          <w:sz w:val="28"/>
        </w:rPr>
        <w:t>
      618.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p>
    <w:bookmarkEnd w:id="817"/>
    <w:p>
      <w:pPr>
        <w:spacing w:after="0"/>
        <w:ind w:left="0"/>
        <w:jc w:val="both"/>
      </w:pPr>
      <w:r>
        <w:rPr>
          <w:rFonts w:ascii="Times New Roman"/>
          <w:b w:val="false"/>
          <w:i w:val="false"/>
          <w:color w:val="000000"/>
          <w:sz w:val="28"/>
        </w:rPr>
        <w:t>
      Кредитті өтеу мерзімі басталған кезде кредит беруші қарыз алушыға кредитті өтеу мерзімі басталғаны туралы хат жібереді. Хат қарыз алушыға кредиттік шартта көрсетілген мерзімде, төлеу күніне дейін жіберіледі. Хатта төлеуге жататын сома, кредит берушінің банктік деректемелері, ББС түсімдер сыныптауышының коды көрсетіледі.</w:t>
      </w:r>
    </w:p>
    <w:p>
      <w:pPr>
        <w:spacing w:after="0"/>
        <w:ind w:left="0"/>
        <w:jc w:val="both"/>
      </w:pPr>
      <w:r>
        <w:rPr>
          <w:rFonts w:ascii="Times New Roman"/>
          <w:b w:val="false"/>
          <w:i w:val="false"/>
          <w:color w:val="000000"/>
          <w:sz w:val="28"/>
        </w:rPr>
        <w:t>
      Қарыз алушы бюджеттік кредитті пайдалану мен өтеу шартын бұзған жағдайда, Кредит беруші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p>
    <w:bookmarkStart w:name="z700" w:id="818"/>
    <w:p>
      <w:pPr>
        <w:spacing w:after="0"/>
        <w:ind w:left="0"/>
        <w:jc w:val="both"/>
      </w:pPr>
      <w:r>
        <w:rPr>
          <w:rFonts w:ascii="Times New Roman"/>
          <w:b w:val="false"/>
          <w:i w:val="false"/>
          <w:color w:val="000000"/>
          <w:sz w:val="28"/>
        </w:rPr>
        <w:t>
      619. Бюджеттік кредитті мақсатсыз пайдалану фактілері анықталған кезде кредит беруші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Мақсатқа сай пайдаланылмаған кредит сомасына сол сияқты кредиттік шартта анықталған бюджеттік кредитті игеру кезеңінен кейін қарыз алушы пайдаланған сома жатады.</w:t>
      </w:r>
    </w:p>
    <w:bookmarkEnd w:id="818"/>
    <w:bookmarkStart w:name="z701" w:id="819"/>
    <w:p>
      <w:pPr>
        <w:spacing w:after="0"/>
        <w:ind w:left="0"/>
        <w:jc w:val="both"/>
      </w:pPr>
      <w:r>
        <w:rPr>
          <w:rFonts w:ascii="Times New Roman"/>
          <w:b w:val="false"/>
          <w:i w:val="false"/>
          <w:color w:val="000000"/>
          <w:sz w:val="28"/>
        </w:rPr>
        <w:t>
      620. Кредиттік шартта анықталған бюджеттік кредитті игеру кезеңінде қарыз алушы пайдаланбаған кредит сомасы ББС-ның түсімдер сыныптамасының тиісті кодына игеру кезеңі аяқталған күннен бастап үш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он күн бұрын хабардар етеді.</w:t>
      </w:r>
    </w:p>
    <w:bookmarkEnd w:id="819"/>
    <w:p>
      <w:pPr>
        <w:spacing w:after="0"/>
        <w:ind w:left="0"/>
        <w:jc w:val="both"/>
      </w:pPr>
      <w:r>
        <w:rPr>
          <w:rFonts w:ascii="Times New Roman"/>
          <w:b w:val="false"/>
          <w:i w:val="false"/>
          <w:color w:val="000000"/>
          <w:sz w:val="28"/>
        </w:rPr>
        <w:t>
      Бюджеттік кредитті игеру кезеңінде қарыз алушы пайдаланбаған сома уақтылы қайтарылмаған жағдайда кредит беруші қарыз алушыға кредиттік шартта белгіленген мөлшерде өсімпұл есептейді. Бұл ретте, өсімпұлдың ең жоғары сомасы бюджеттік кредитті игеру кезеңінде қарыз алушы пайдаланбаған сомадан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2" w:id="820"/>
    <w:p>
      <w:pPr>
        <w:spacing w:after="0"/>
        <w:ind w:left="0"/>
        <w:jc w:val="both"/>
      </w:pPr>
      <w:r>
        <w:rPr>
          <w:rFonts w:ascii="Times New Roman"/>
          <w:b w:val="false"/>
          <w:i w:val="false"/>
          <w:color w:val="000000"/>
          <w:sz w:val="28"/>
        </w:rPr>
        <w:t xml:space="preserve">
      621. Осы Ереженің </w:t>
      </w:r>
      <w:r>
        <w:rPr>
          <w:rFonts w:ascii="Times New Roman"/>
          <w:b w:val="false"/>
          <w:i w:val="false"/>
          <w:color w:val="000000"/>
          <w:sz w:val="28"/>
        </w:rPr>
        <w:t>619</w:t>
      </w:r>
      <w:r>
        <w:rPr>
          <w:rFonts w:ascii="Times New Roman"/>
          <w:b w:val="false"/>
          <w:i w:val="false"/>
          <w:color w:val="000000"/>
          <w:sz w:val="28"/>
        </w:rPr>
        <w:t xml:space="preserve"> және </w:t>
      </w:r>
      <w:r>
        <w:rPr>
          <w:rFonts w:ascii="Times New Roman"/>
          <w:b w:val="false"/>
          <w:i w:val="false"/>
          <w:color w:val="000000"/>
          <w:sz w:val="28"/>
        </w:rPr>
        <w:t>620-тармақтарында</w:t>
      </w:r>
      <w:r>
        <w:rPr>
          <w:rFonts w:ascii="Times New Roman"/>
          <w:b w:val="false"/>
          <w:i w:val="false"/>
          <w:color w:val="000000"/>
          <w:sz w:val="28"/>
        </w:rPr>
        <w:t xml:space="preserve">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 берушімен немесе оның сенім білдірілген адамымен (агентімен) келісу бойынша Негізгі борышты өтеу кестесіне тиісті өзгерістерді енгізеді.</w:t>
      </w:r>
    </w:p>
    <w:bookmarkEnd w:id="820"/>
    <w:bookmarkStart w:name="z1876" w:id="821"/>
    <w:p>
      <w:pPr>
        <w:spacing w:after="0"/>
        <w:ind w:left="0"/>
        <w:jc w:val="both"/>
      </w:pPr>
      <w:r>
        <w:rPr>
          <w:rFonts w:ascii="Times New Roman"/>
          <w:b w:val="false"/>
          <w:i w:val="false"/>
          <w:color w:val="000000"/>
          <w:sz w:val="28"/>
        </w:rPr>
        <w:t>
      621-1. Қосымша келісім жасасқан кезде Кредит шартының сомасы мынадай жағдайларда түзетіледі:</w:t>
      </w:r>
    </w:p>
    <w:bookmarkEnd w:id="821"/>
    <w:bookmarkStart w:name="z1877" w:id="822"/>
    <w:p>
      <w:pPr>
        <w:spacing w:after="0"/>
        <w:ind w:left="0"/>
        <w:jc w:val="both"/>
      </w:pPr>
      <w:r>
        <w:rPr>
          <w:rFonts w:ascii="Times New Roman"/>
          <w:b w:val="false"/>
          <w:i w:val="false"/>
          <w:color w:val="000000"/>
          <w:sz w:val="28"/>
        </w:rPr>
        <w:t>
      1) мақсатқа сай пайдаланылмаған бюджеттік кредитті қайтару;</w:t>
      </w:r>
    </w:p>
    <w:bookmarkEnd w:id="822"/>
    <w:bookmarkStart w:name="z1878" w:id="823"/>
    <w:p>
      <w:pPr>
        <w:spacing w:after="0"/>
        <w:ind w:left="0"/>
        <w:jc w:val="both"/>
      </w:pPr>
      <w:r>
        <w:rPr>
          <w:rFonts w:ascii="Times New Roman"/>
          <w:b w:val="false"/>
          <w:i w:val="false"/>
          <w:color w:val="000000"/>
          <w:sz w:val="28"/>
        </w:rPr>
        <w:t>
      2) бюджеттік кредиттің пайдаланылмаған бөлігін қайтару;</w:t>
      </w:r>
    </w:p>
    <w:bookmarkEnd w:id="823"/>
    <w:bookmarkStart w:name="z1879" w:id="824"/>
    <w:p>
      <w:pPr>
        <w:spacing w:after="0"/>
        <w:ind w:left="0"/>
        <w:jc w:val="both"/>
      </w:pPr>
      <w:r>
        <w:rPr>
          <w:rFonts w:ascii="Times New Roman"/>
          <w:b w:val="false"/>
          <w:i w:val="false"/>
          <w:color w:val="000000"/>
          <w:sz w:val="28"/>
        </w:rPr>
        <w:t>
      3) тиісті бюджетті тиісті нақтылау не түзету шеңберінде бөлінген бюджеттік кредиттерді қайта бөлу, ұлғайту не азайту.</w:t>
      </w:r>
    </w:p>
    <w:bookmarkEnd w:id="824"/>
    <w:bookmarkStart w:name="z1880" w:id="825"/>
    <w:p>
      <w:pPr>
        <w:spacing w:after="0"/>
        <w:ind w:left="0"/>
        <w:jc w:val="both"/>
      </w:pPr>
      <w:r>
        <w:rPr>
          <w:rFonts w:ascii="Times New Roman"/>
          <w:b w:val="false"/>
          <w:i w:val="false"/>
          <w:color w:val="000000"/>
          <w:sz w:val="28"/>
        </w:rPr>
        <w:t>
      Басқа жағдайларда, Қосымша келісім жасасу кезінде Кредит шартының сомасы өзгермейді.</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621-1-тармақпен толықтырылды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3" w:id="826"/>
    <w:p>
      <w:pPr>
        <w:spacing w:after="0"/>
        <w:ind w:left="0"/>
        <w:jc w:val="both"/>
      </w:pPr>
      <w:r>
        <w:rPr>
          <w:rFonts w:ascii="Times New Roman"/>
          <w:b w:val="false"/>
          <w:i w:val="false"/>
          <w:color w:val="000000"/>
          <w:sz w:val="28"/>
        </w:rPr>
        <w:t>
      622. Қарыз алушыда бюджеттік кредит бойынша берешек (мерзімі өткен берешек) пайда болған және кредиттік шарттың талаптарымен анықталған мерзім ішінде оны өтемеген кезде кредит беруші өсімпұл есептейді.</w:t>
      </w:r>
    </w:p>
    <w:bookmarkEnd w:id="826"/>
    <w:p>
      <w:pPr>
        <w:spacing w:after="0"/>
        <w:ind w:left="0"/>
        <w:jc w:val="both"/>
      </w:pPr>
      <w:r>
        <w:rPr>
          <w:rFonts w:ascii="Times New Roman"/>
          <w:b w:val="false"/>
          <w:i w:val="false"/>
          <w:color w:val="000000"/>
          <w:sz w:val="28"/>
        </w:rPr>
        <w:t>
      Өсімпұлдың мөлшері мерзімін өткізіп алған тоқсан күн ішінде мерзімі өткен әрбір күн үшін мерзімі өткен төлем сомасының (өсу қорытындысымен) нөл бүтін оннан бір пайызынан аспауға тиіс, мерзімін өткізіп алған тоқсан күн өткеннен кейін мерзімі өткен әрбір күн үшін мерзімі өткен төлем сомасының (өсу қорытындысымен) нөл бүтін жүзден үш пайызынан аспауы, бірақ кредиттік шарт қолданылатын әрбір жылға берілген бюджеттік кредит сомасының он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622-тармақ жаңа редакцияда – ҚР Қаржы министрінің 27.08.2018 </w:t>
      </w:r>
      <w:r>
        <w:rPr>
          <w:rFonts w:ascii="Times New Roman"/>
          <w:b w:val="false"/>
          <w:i w:val="false"/>
          <w:color w:val="000000"/>
          <w:sz w:val="28"/>
        </w:rPr>
        <w:t>№ 783</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4" w:id="827"/>
    <w:p>
      <w:pPr>
        <w:spacing w:after="0"/>
        <w:ind w:left="0"/>
        <w:jc w:val="both"/>
      </w:pPr>
      <w:r>
        <w:rPr>
          <w:rFonts w:ascii="Times New Roman"/>
          <w:b w:val="false"/>
          <w:i w:val="false"/>
          <w:color w:val="000000"/>
          <w:sz w:val="28"/>
        </w:rPr>
        <w:t>
      622-1. Қарыз алушыда Қазақстан Республикасында төтенше жағдай қолданылатын кезеңде бюджеттік кредит бойынша берешек (мерзімі өткен берешек) пайда болған кезде кредитордың өсімпұл есептеу мерзімі өткен берешек пайда болған күннен бастап күнтізбелік 90 күн ішінде жүзеге асырылмайды.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622-1-тармақпен толықтырылды – ҚР Премьер-Министрінің Бірінші орынбасары - ҚР Қаржы министрінің 08.04.2018 </w:t>
      </w:r>
      <w:r>
        <w:rPr>
          <w:rFonts w:ascii="Times New Roman"/>
          <w:b w:val="false"/>
          <w:i w:val="false"/>
          <w:color w:val="000000"/>
          <w:sz w:val="28"/>
        </w:rPr>
        <w:t>№ 369</w:t>
      </w:r>
      <w:r>
        <w:rPr>
          <w:rFonts w:ascii="Times New Roman"/>
          <w:b w:val="false"/>
          <w:i w:val="false"/>
          <w:color w:val="ff0000"/>
          <w:sz w:val="28"/>
        </w:rPr>
        <w:t xml:space="preserve"> (16.03.2020 бастап қолданысқа енгізіледі) бұйрығымен.</w:t>
      </w:r>
      <w:r>
        <w:br/>
      </w:r>
      <w:r>
        <w:rPr>
          <w:rFonts w:ascii="Times New Roman"/>
          <w:b w:val="false"/>
          <w:i w:val="false"/>
          <w:color w:val="000000"/>
          <w:sz w:val="28"/>
        </w:rPr>
        <w:t>
</w:t>
      </w:r>
    </w:p>
    <w:bookmarkStart w:name="z704" w:id="828"/>
    <w:p>
      <w:pPr>
        <w:spacing w:after="0"/>
        <w:ind w:left="0"/>
        <w:jc w:val="both"/>
      </w:pPr>
      <w:r>
        <w:rPr>
          <w:rFonts w:ascii="Times New Roman"/>
          <w:b w:val="false"/>
          <w:i w:val="false"/>
          <w:color w:val="000000"/>
          <w:sz w:val="28"/>
        </w:rPr>
        <w:t xml:space="preserve">
      623. Бюджеттік кредиттерді қайта құрылымдау Бюджет кодексінің 193-бабының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тиісінше бюджетті атқару жөніндегі орталық уәкілетті орган немесе әкімдіктер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 немесе тиісті жергілікті атқарушы орган шешімінің негізінде жүзеге асырылады.</w:t>
      </w:r>
    </w:p>
    <w:bookmarkEnd w:id="828"/>
    <w:p>
      <w:pPr>
        <w:spacing w:after="0"/>
        <w:ind w:left="0"/>
        <w:jc w:val="both"/>
      </w:pPr>
      <w:r>
        <w:rPr>
          <w:rFonts w:ascii="Times New Roman"/>
          <w:b w:val="false"/>
          <w:i w:val="false"/>
          <w:color w:val="000000"/>
          <w:sz w:val="28"/>
        </w:rPr>
        <w:t>
      Бюджеттік кредитті қайта құрылымдау кредиттік шартқа қосымша келісім жасасу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623-тармақ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5" w:id="829"/>
    <w:p>
      <w:pPr>
        <w:spacing w:after="0"/>
        <w:ind w:left="0"/>
        <w:jc w:val="both"/>
      </w:pPr>
      <w:r>
        <w:rPr>
          <w:rFonts w:ascii="Times New Roman"/>
          <w:b w:val="false"/>
          <w:i w:val="false"/>
          <w:color w:val="000000"/>
          <w:sz w:val="28"/>
        </w:rPr>
        <w:t>
      624. Қайта құрылымдауды жүргізу үшін қарыз алушы бюджетті атқару жөніндегі уәкілетті органға жүгінеді және мынадай құжаттамаларды енгізеді:</w:t>
      </w:r>
    </w:p>
    <w:bookmarkEnd w:id="829"/>
    <w:p>
      <w:pPr>
        <w:spacing w:after="0"/>
        <w:ind w:left="0"/>
        <w:jc w:val="both"/>
      </w:pPr>
      <w:r>
        <w:rPr>
          <w:rFonts w:ascii="Times New Roman"/>
          <w:b w:val="false"/>
          <w:i w:val="false"/>
          <w:color w:val="000000"/>
          <w:sz w:val="28"/>
        </w:rPr>
        <w:t>
      1) қарыз алушының қаржылық жағдайын және қаржылық жағдайды сауықтыру жөніндегі шараларды қамтитын бизнес-жоспар;</w:t>
      </w:r>
    </w:p>
    <w:p>
      <w:pPr>
        <w:spacing w:after="0"/>
        <w:ind w:left="0"/>
        <w:jc w:val="both"/>
      </w:pPr>
      <w:r>
        <w:rPr>
          <w:rFonts w:ascii="Times New Roman"/>
          <w:b w:val="false"/>
          <w:i w:val="false"/>
          <w:color w:val="000000"/>
          <w:sz w:val="28"/>
        </w:rPr>
        <w:t>
      2) құзыретіне бизнес-жоспарда көрсетілген мәселелер кіретін мемлекеттік органның қорытындысы немесе сенім білдірілген өкілдің (агенттің) және/немесе жергілікті атқарушы органның қорытындысы.</w:t>
      </w:r>
    </w:p>
    <w:p>
      <w:pPr>
        <w:spacing w:after="0"/>
        <w:ind w:left="0"/>
        <w:jc w:val="both"/>
      </w:pPr>
      <w:r>
        <w:rPr>
          <w:rFonts w:ascii="Times New Roman"/>
          <w:b w:val="false"/>
          <w:i w:val="false"/>
          <w:color w:val="000000"/>
          <w:sz w:val="28"/>
        </w:rPr>
        <w:t>
      Республикалық бюджет қаражаты есебінен берілген бюджеттік кредитті қайта құрылымдау туралы шешімді бюджетті атқару жөніндегі орталық уәкілетті органның шешіміне сәйкес құрылған Республикалық бюджеттен берілген кредиттерді,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оң қорытындысы негізінде бюджетті атқару жөніндегі орталық уәкілетті орган қабылдайды.</w:t>
      </w:r>
    </w:p>
    <w:p>
      <w:pPr>
        <w:spacing w:after="0"/>
        <w:ind w:left="0"/>
        <w:jc w:val="both"/>
      </w:pPr>
      <w:r>
        <w:rPr>
          <w:rFonts w:ascii="Times New Roman"/>
          <w:b w:val="false"/>
          <w:i w:val="false"/>
          <w:color w:val="000000"/>
          <w:sz w:val="28"/>
        </w:rPr>
        <w:t>
      Бюджеттік жоспарлау жөніндегі орталық уәкілетті орган шешім жобасын жақын арада болатын республикалық бюджет комиссиясының қарауына шығарады.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627-тармағы</w:t>
      </w:r>
      <w:r>
        <w:rPr>
          <w:rFonts w:ascii="Times New Roman"/>
          <w:b w:val="false"/>
          <w:i w:val="false"/>
          <w:color w:val="000000"/>
          <w:sz w:val="28"/>
        </w:rPr>
        <w:t xml:space="preserve"> бірінші бөлігінің 3) тармақшасына сәйкес жүзеге асырылатын бюджеттік кредитті қайта құрылымдау кезінде бюджетті атқару жөніндегі орталық уәкілетті орган шешімінің жобасына Республикалық бюджет комиссиясының қорытындысы талап етілмейді.</w:t>
      </w:r>
    </w:p>
    <w:p>
      <w:pPr>
        <w:spacing w:after="0"/>
        <w:ind w:left="0"/>
        <w:jc w:val="both"/>
      </w:pPr>
      <w:r>
        <w:rPr>
          <w:rFonts w:ascii="Times New Roman"/>
          <w:b w:val="false"/>
          <w:i w:val="false"/>
          <w:color w:val="000000"/>
          <w:sz w:val="28"/>
        </w:rPr>
        <w:t>
      Бюджеттік бағдарламаның әкімшісі бюджетті атқару жөніндегі орталық уәкілетті орган шешімі жобасын бекіткеннен кейін бюджеттік бағдарламаның әкімшісі, қарыз алушы, сенім білдіруші (бар болған жағдайда) қол қойылған Кредиттік шартқа қосымша келісім жобасын бюджетті атқару жөніндегі орталық органға бес жұмыс күнінің ішінде қол қоюға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624-тармақ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9" w:id="830"/>
    <w:p>
      <w:pPr>
        <w:spacing w:after="0"/>
        <w:ind w:left="0"/>
        <w:jc w:val="both"/>
      </w:pPr>
      <w:r>
        <w:rPr>
          <w:rFonts w:ascii="Times New Roman"/>
          <w:b w:val="false"/>
          <w:i w:val="false"/>
          <w:color w:val="000000"/>
          <w:sz w:val="28"/>
        </w:rPr>
        <w:t>
      624-1. Мерзімі өткен берешек пайда болған жағдайда қарыз алушы кредитордың шешім қабылдау сәтінде есептелген тұрақсыздық төлемін (айыппұл, өсімпұл) кредитордың шешімінде көрсетілген мерзімде төлейді.</w:t>
      </w:r>
    </w:p>
    <w:bookmarkEnd w:id="830"/>
    <w:p>
      <w:pPr>
        <w:spacing w:after="0"/>
        <w:ind w:left="0"/>
        <w:jc w:val="both"/>
      </w:pPr>
      <w:r>
        <w:rPr>
          <w:rFonts w:ascii="Times New Roman"/>
          <w:b w:val="false"/>
          <w:i w:val="false"/>
          <w:color w:val="000000"/>
          <w:sz w:val="28"/>
        </w:rPr>
        <w:t>
      Кредитор негізгі борышты өтеу мерзімін өзгертуді келіскен жағдайда, тұрақсыздық төлемі (айыппұл, өсімпұл) кредитордың шешім қабылдау сәтіне дейін де есептеледі.</w:t>
      </w:r>
    </w:p>
    <w:p>
      <w:pPr>
        <w:spacing w:after="0"/>
        <w:ind w:left="0"/>
        <w:jc w:val="both"/>
      </w:pPr>
      <w:r>
        <w:rPr>
          <w:rFonts w:ascii="Times New Roman"/>
          <w:b w:val="false"/>
          <w:i w:val="false"/>
          <w:color w:val="000000"/>
          <w:sz w:val="28"/>
        </w:rPr>
        <w:t xml:space="preserve">
      Қарыз алушыға қатысты жеделдетілген оңалту рәсімін қолдану немесе оңалту рәсімін енгізу кезінде тұрақсыздық төлемін (айыппұл, өсімпұл) тоқтату не есептеу 2014 жылғы 7 наурыздағы "Оңалту және банкроттық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29-бабы 5 тармағының 2-тармақшасындағы сот бекіткен оңалту жоспарына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6" w:id="831"/>
    <w:p>
      <w:pPr>
        <w:spacing w:after="0"/>
        <w:ind w:left="0"/>
        <w:jc w:val="both"/>
      </w:pPr>
      <w:r>
        <w:rPr>
          <w:rFonts w:ascii="Times New Roman"/>
          <w:b w:val="false"/>
          <w:i w:val="false"/>
          <w:color w:val="000000"/>
          <w:sz w:val="28"/>
        </w:rPr>
        <w:t>
      625. Жергілікті бюджеттің қаражаты есебінен берілген бюджеттік кредитті қайта құрылымдау туралы шешімді жергілікті атқарушы органның жанындағы консультативтік-кеңес органының оң қорытындысы негізінде жергілікті атқарушы орган қабылдайды.</w:t>
      </w:r>
    </w:p>
    <w:bookmarkEnd w:id="831"/>
    <w:bookmarkStart w:name="z707" w:id="832"/>
    <w:p>
      <w:pPr>
        <w:spacing w:after="0"/>
        <w:ind w:left="0"/>
        <w:jc w:val="both"/>
      </w:pPr>
      <w:r>
        <w:rPr>
          <w:rFonts w:ascii="Times New Roman"/>
          <w:b w:val="false"/>
          <w:i w:val="false"/>
          <w:color w:val="000000"/>
          <w:sz w:val="28"/>
        </w:rPr>
        <w:t>
      626. Бюджеттік кредитті қайта құрылымдаған кезде кредит берушінің, бағдарлама әкімшісінің және қарыз алушының арасында қайта құрылымдау туралы кредиттік шартқа қосымша келісім жасалады.</w:t>
      </w:r>
    </w:p>
    <w:bookmarkEnd w:id="832"/>
    <w:bookmarkStart w:name="z708" w:id="833"/>
    <w:p>
      <w:pPr>
        <w:spacing w:after="0"/>
        <w:ind w:left="0"/>
        <w:jc w:val="both"/>
      </w:pPr>
      <w:r>
        <w:rPr>
          <w:rFonts w:ascii="Times New Roman"/>
          <w:b w:val="false"/>
          <w:i w:val="false"/>
          <w:color w:val="000000"/>
          <w:sz w:val="28"/>
        </w:rPr>
        <w:t>
      627. Бюджеттік кредитті қайта құрылымдау:</w:t>
      </w:r>
    </w:p>
    <w:bookmarkEnd w:id="833"/>
    <w:p>
      <w:pPr>
        <w:spacing w:after="0"/>
        <w:ind w:left="0"/>
        <w:jc w:val="both"/>
      </w:pPr>
      <w:r>
        <w:rPr>
          <w:rFonts w:ascii="Times New Roman"/>
          <w:b w:val="false"/>
          <w:i w:val="false"/>
          <w:color w:val="000000"/>
          <w:sz w:val="28"/>
        </w:rPr>
        <w:t>
      1) негізгі борышты өтеу және (немесе) сыйақыны төлеу мерзімдерін өзгерту;</w:t>
      </w:r>
    </w:p>
    <w:p>
      <w:pPr>
        <w:spacing w:after="0"/>
        <w:ind w:left="0"/>
        <w:jc w:val="both"/>
      </w:pPr>
      <w:r>
        <w:rPr>
          <w:rFonts w:ascii="Times New Roman"/>
          <w:b w:val="false"/>
          <w:i w:val="false"/>
          <w:color w:val="000000"/>
          <w:sz w:val="28"/>
        </w:rPr>
        <w:t>
      2) бюджеттік кредит бойынша сыйақы мөлшерлемесін өзгерту;</w:t>
      </w:r>
    </w:p>
    <w:p>
      <w:pPr>
        <w:spacing w:after="0"/>
        <w:ind w:left="0"/>
        <w:jc w:val="both"/>
      </w:pPr>
      <w:r>
        <w:rPr>
          <w:rFonts w:ascii="Times New Roman"/>
          <w:b w:val="false"/>
          <w:i w:val="false"/>
          <w:color w:val="000000"/>
          <w:sz w:val="28"/>
        </w:rPr>
        <w:t>
      3)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p>
      <w:pPr>
        <w:spacing w:after="0"/>
        <w:ind w:left="0"/>
        <w:jc w:val="both"/>
      </w:pPr>
      <w:r>
        <w:rPr>
          <w:rFonts w:ascii="Times New Roman"/>
          <w:b w:val="false"/>
          <w:i w:val="false"/>
          <w:color w:val="000000"/>
          <w:sz w:val="28"/>
        </w:rPr>
        <w:t>
      4) бюджеттік кредиттің валютасын өзгерту;</w:t>
      </w:r>
    </w:p>
    <w:p>
      <w:pPr>
        <w:spacing w:after="0"/>
        <w:ind w:left="0"/>
        <w:jc w:val="both"/>
      </w:pPr>
      <w:r>
        <w:rPr>
          <w:rFonts w:ascii="Times New Roman"/>
          <w:b w:val="false"/>
          <w:i w:val="false"/>
          <w:color w:val="000000"/>
          <w:sz w:val="28"/>
        </w:rPr>
        <w:t>
      5) бюджеттік кредит, кредит бойынша сыйақы және өзге де төлемдер бойынша берешекті (мерзімі өткен берешекті) капиталдандыру (жиынтықтау);</w:t>
      </w:r>
    </w:p>
    <w:p>
      <w:pPr>
        <w:spacing w:after="0"/>
        <w:ind w:left="0"/>
        <w:jc w:val="both"/>
      </w:pPr>
      <w:r>
        <w:rPr>
          <w:rFonts w:ascii="Times New Roman"/>
          <w:b w:val="false"/>
          <w:i w:val="false"/>
          <w:color w:val="000000"/>
          <w:sz w:val="28"/>
        </w:rPr>
        <w:t>
      6) тұрақсыздық айыбын (айыппұлды, өсімпұлды) толық және ішінара есептен шығару арқылы жүзеге асырылады.</w:t>
      </w:r>
    </w:p>
    <w:p>
      <w:pPr>
        <w:spacing w:after="0"/>
        <w:ind w:left="0"/>
        <w:jc w:val="both"/>
      </w:pPr>
      <w:r>
        <w:rPr>
          <w:rFonts w:ascii="Times New Roman"/>
          <w:b w:val="false"/>
          <w:i w:val="false"/>
          <w:color w:val="000000"/>
          <w:sz w:val="28"/>
        </w:rPr>
        <w:t>
      Бұл ретте, бюджеттік кредитті қайта құрылымдау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мөлшеріне әсер етпеуі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834"/>
    <w:p>
      <w:pPr>
        <w:spacing w:after="0"/>
        <w:ind w:left="0"/>
        <w:jc w:val="both"/>
      </w:pPr>
      <w:r>
        <w:rPr>
          <w:rFonts w:ascii="Times New Roman"/>
          <w:b w:val="false"/>
          <w:i w:val="false"/>
          <w:color w:val="000000"/>
          <w:sz w:val="28"/>
        </w:rPr>
        <w:t>
      627-1. Қазақстан Республикасының заңнамасына сәйкес қарыз алушыға қатысты оңалту рәсімін қолданған кезде оңалту жоспарында көзделген, бірақ бір реттен аспайтын қарыз алушының бюджеттік кредитін қайта құрылымдауға жол беріледі.</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627-1-тармақпен толықтырылды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9" w:id="835"/>
    <w:p>
      <w:pPr>
        <w:spacing w:after="0"/>
        <w:ind w:left="0"/>
        <w:jc w:val="both"/>
      </w:pPr>
      <w:r>
        <w:rPr>
          <w:rFonts w:ascii="Times New Roman"/>
          <w:b w:val="false"/>
          <w:i w:val="false"/>
          <w:color w:val="000000"/>
          <w:sz w:val="28"/>
        </w:rPr>
        <w:t>
       628. Республикалық бюджет қаражатынан берілген кредиттер бойынша Үкімет талаптарын және сыртқы қарыздар есебінен тартылған қаражатты есепке алуды бюджетті атқару жөніндегі орталық уәкілетті орган жүзеге асырады. Жергілікті бюджет қаражатынан берілген кредиттер бойынша талаптарды есепке алуды бюджетті атқару жөніндегі жергілікті уәкілетті орган жүзеге асырады.</w:t>
      </w:r>
    </w:p>
    <w:bookmarkEnd w:id="835"/>
    <w:p>
      <w:pPr>
        <w:spacing w:after="0"/>
        <w:ind w:left="0"/>
        <w:jc w:val="both"/>
      </w:pPr>
      <w:r>
        <w:rPr>
          <w:rFonts w:ascii="Times New Roman"/>
          <w:b w:val="false"/>
          <w:i w:val="false"/>
          <w:color w:val="000000"/>
          <w:sz w:val="28"/>
        </w:rPr>
        <w:t xml:space="preserve">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 түпкі қарыз алушылар міндетті тәртіппен берген ақпараттың негізінде жобалардың іске асырылуын бақылайды. Ақпарат беру нысандары мен мерзімдерін бюджетті атқару жөніндегі орталық уәкілетті органмен Бюджет кодексінің </w:t>
      </w:r>
      <w:r>
        <w:rPr>
          <w:rFonts w:ascii="Times New Roman"/>
          <w:b w:val="false"/>
          <w:i w:val="false"/>
          <w:color w:val="000000"/>
          <w:sz w:val="28"/>
        </w:rPr>
        <w:t>198-бабының</w:t>
      </w:r>
      <w:r>
        <w:rPr>
          <w:rFonts w:ascii="Times New Roman"/>
          <w:b w:val="false"/>
          <w:i w:val="false"/>
          <w:color w:val="000000"/>
          <w:sz w:val="28"/>
        </w:rPr>
        <w:t xml:space="preserve"> 1-тармағына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628-тармаққа өзгеріс енгізілді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0" w:id="836"/>
    <w:p>
      <w:pPr>
        <w:spacing w:after="0"/>
        <w:ind w:left="0"/>
        <w:jc w:val="both"/>
      </w:pPr>
      <w:r>
        <w:rPr>
          <w:rFonts w:ascii="Times New Roman"/>
          <w:b w:val="false"/>
          <w:i w:val="false"/>
          <w:color w:val="000000"/>
          <w:sz w:val="28"/>
        </w:rPr>
        <w:t>
       629. Бюджет кредитінің нысаналы пайдаланылуын бақылауды мемлекеттік қаржылық бақылау органы, бюджеттік бағдарламаның әкімшісі, кредит беруші және/немесе сенім білдірілген өкіл (агент) жүзеге асырады.</w:t>
      </w:r>
    </w:p>
    <w:bookmarkEnd w:id="836"/>
    <w:bookmarkStart w:name="z711" w:id="837"/>
    <w:p>
      <w:pPr>
        <w:spacing w:after="0"/>
        <w:ind w:left="0"/>
        <w:jc w:val="both"/>
      </w:pPr>
      <w:r>
        <w:rPr>
          <w:rFonts w:ascii="Times New Roman"/>
          <w:b w:val="false"/>
          <w:i w:val="false"/>
          <w:color w:val="000000"/>
          <w:sz w:val="28"/>
        </w:rPr>
        <w:t>
      630. Бюджеттік кредит беру кезінде қарыз алушы жеке тұлғаның мынадай құжаттарды беруі талап етіледі:</w:t>
      </w:r>
    </w:p>
    <w:bookmarkEnd w:id="837"/>
    <w:p>
      <w:pPr>
        <w:spacing w:after="0"/>
        <w:ind w:left="0"/>
        <w:jc w:val="both"/>
      </w:pPr>
      <w:r>
        <w:rPr>
          <w:rFonts w:ascii="Times New Roman"/>
          <w:b w:val="false"/>
          <w:i w:val="false"/>
          <w:color w:val="000000"/>
          <w:sz w:val="28"/>
        </w:rPr>
        <w:t>
      1) жеке басын куәландыратын құжаттың нотариалды куәландырылған көшірмесі;</w:t>
      </w:r>
    </w:p>
    <w:p>
      <w:pPr>
        <w:spacing w:after="0"/>
        <w:ind w:left="0"/>
        <w:jc w:val="both"/>
      </w:pPr>
      <w:r>
        <w:rPr>
          <w:rFonts w:ascii="Times New Roman"/>
          <w:b w:val="false"/>
          <w:i w:val="false"/>
          <w:color w:val="000000"/>
          <w:sz w:val="28"/>
        </w:rPr>
        <w:t>
      2) салық төлеуші куәлігінің көшірмесі;</w:t>
      </w:r>
    </w:p>
    <w:p>
      <w:pPr>
        <w:spacing w:after="0"/>
        <w:ind w:left="0"/>
        <w:jc w:val="both"/>
      </w:pPr>
      <w:r>
        <w:rPr>
          <w:rFonts w:ascii="Times New Roman"/>
          <w:b w:val="false"/>
          <w:i w:val="false"/>
          <w:color w:val="000000"/>
          <w:sz w:val="28"/>
        </w:rPr>
        <w:t>
      3) бұрын берілген бюджеттік кредиттер бойынша берешегінің (мерзімі өткен берешегінің) жоқ екендігі туралы құжат;</w:t>
      </w:r>
    </w:p>
    <w:p>
      <w:pPr>
        <w:spacing w:after="0"/>
        <w:ind w:left="0"/>
        <w:jc w:val="both"/>
      </w:pPr>
      <w:r>
        <w:rPr>
          <w:rFonts w:ascii="Times New Roman"/>
          <w:b w:val="false"/>
          <w:i w:val="false"/>
          <w:color w:val="000000"/>
          <w:sz w:val="28"/>
        </w:rPr>
        <w:t>
      4) ұйғарылатын кепілді қамтамасыз етуге меншік құқығын және кепіл мүлкіне өзге ауыртпалықтарының жоқтығын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2" w:id="838"/>
    <w:p>
      <w:pPr>
        <w:spacing w:after="0"/>
        <w:ind w:left="0"/>
        <w:jc w:val="both"/>
      </w:pPr>
      <w:r>
        <w:rPr>
          <w:rFonts w:ascii="Times New Roman"/>
          <w:b w:val="false"/>
          <w:i w:val="false"/>
          <w:color w:val="000000"/>
          <w:sz w:val="28"/>
        </w:rPr>
        <w:t>
      631. Бюджеттік кредит беру кезінде қарыз алушы мамандандырылған ұйымдардың мынадай құжаттарды беруі талап етіледі:</w:t>
      </w:r>
    </w:p>
    <w:bookmarkEnd w:id="838"/>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табыстар мен шығындар туралы есеп;</w:t>
      </w:r>
    </w:p>
    <w:p>
      <w:pPr>
        <w:spacing w:after="0"/>
        <w:ind w:left="0"/>
        <w:jc w:val="both"/>
      </w:pPr>
      <w:r>
        <w:rPr>
          <w:rFonts w:ascii="Times New Roman"/>
          <w:b w:val="false"/>
          <w:i w:val="false"/>
          <w:color w:val="000000"/>
          <w:sz w:val="28"/>
        </w:rPr>
        <w:t>
      4) тәуелсіз аудитордың алдыңғы қаржы жылындағы қорытындысы;</w:t>
      </w:r>
    </w:p>
    <w:p>
      <w:pPr>
        <w:spacing w:after="0"/>
        <w:ind w:left="0"/>
        <w:jc w:val="both"/>
      </w:pPr>
      <w:r>
        <w:rPr>
          <w:rFonts w:ascii="Times New Roman"/>
          <w:b w:val="false"/>
          <w:i w:val="false"/>
          <w:color w:val="000000"/>
          <w:sz w:val="28"/>
        </w:rPr>
        <w:t>
      5) ұйғарылатын кепілді қамтамасыз етуге меншік құқығын және кепіл мүлкіне өзге ауыртпалықтарының жоқтығын растайтын құжат;</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Республикасының 2017 жылғы 25 желтоқсандағы Кодексінің (бұдан әрі - Салық кодексі)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p>
      <w:pPr>
        <w:spacing w:after="0"/>
        <w:ind w:left="0"/>
        <w:jc w:val="both"/>
      </w:pPr>
      <w:r>
        <w:rPr>
          <w:rFonts w:ascii="Times New Roman"/>
          <w:b w:val="false"/>
          <w:i w:val="false"/>
          <w:color w:val="000000"/>
          <w:sz w:val="28"/>
        </w:rPr>
        <w:t>
      8) құрылтай құжаттары;</w:t>
      </w:r>
    </w:p>
    <w:p>
      <w:pPr>
        <w:spacing w:after="0"/>
        <w:ind w:left="0"/>
        <w:jc w:val="both"/>
      </w:pPr>
      <w:r>
        <w:rPr>
          <w:rFonts w:ascii="Times New Roman"/>
          <w:b w:val="false"/>
          <w:i w:val="false"/>
          <w:color w:val="000000"/>
          <w:sz w:val="28"/>
        </w:rPr>
        <w:t>
      9) кредит саясаты туралы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3" w:id="839"/>
    <w:p>
      <w:pPr>
        <w:spacing w:after="0"/>
        <w:ind w:left="0"/>
        <w:jc w:val="left"/>
      </w:pPr>
      <w:r>
        <w:rPr>
          <w:rFonts w:ascii="Times New Roman"/>
          <w:b/>
          <w:i w:val="false"/>
          <w:color w:val="000000"/>
        </w:rPr>
        <w:t xml:space="preserve">  2-параграф. Қарыз алушының кредиттік қабілетінің өлшемдері</w:t>
      </w:r>
    </w:p>
    <w:bookmarkEnd w:id="839"/>
    <w:bookmarkStart w:name="z714" w:id="840"/>
    <w:p>
      <w:pPr>
        <w:spacing w:after="0"/>
        <w:ind w:left="0"/>
        <w:jc w:val="both"/>
      </w:pPr>
      <w:r>
        <w:rPr>
          <w:rFonts w:ascii="Times New Roman"/>
          <w:b w:val="false"/>
          <w:i w:val="false"/>
          <w:color w:val="000000"/>
          <w:sz w:val="28"/>
        </w:rPr>
        <w:t>
      632.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өлшемдері:</w:t>
      </w:r>
    </w:p>
    <w:bookmarkEnd w:id="840"/>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агроөнеркәсіптік кешен саласындағы кредит беруді,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 жаңа редакцияда – ҚР Премьер-Министрінің Бірінші орынбасары – ҚР Қаржы министрінің 25.12.2019 </w:t>
      </w:r>
      <w:r>
        <w:rPr>
          <w:rFonts w:ascii="Times New Roman"/>
          <w:b w:val="false"/>
          <w:i w:val="false"/>
          <w:color w:val="000000"/>
          <w:sz w:val="28"/>
        </w:rPr>
        <w:t>№ 1417</w:t>
      </w:r>
      <w:r>
        <w:rPr>
          <w:rFonts w:ascii="Times New Roman"/>
          <w:b w:val="false"/>
          <w:i w:val="false"/>
          <w:color w:val="ff0000"/>
          <w:sz w:val="28"/>
        </w:rPr>
        <w:t xml:space="preserve"> бұйрығымен; өзгеріс енгізілді - ҚР Қаржы министрінің 27.08.2021 </w:t>
      </w:r>
      <w:r>
        <w:rPr>
          <w:rFonts w:ascii="Times New Roman"/>
          <w:b w:val="false"/>
          <w:i w:val="false"/>
          <w:color w:val="000000"/>
          <w:sz w:val="28"/>
        </w:rPr>
        <w:t>№ 867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5" w:id="841"/>
    <w:p>
      <w:pPr>
        <w:spacing w:after="0"/>
        <w:ind w:left="0"/>
        <w:jc w:val="both"/>
      </w:pPr>
      <w:r>
        <w:rPr>
          <w:rFonts w:ascii="Times New Roman"/>
          <w:b w:val="false"/>
          <w:i w:val="false"/>
          <w:color w:val="000000"/>
          <w:sz w:val="28"/>
        </w:rPr>
        <w:t>
      633. Жергілікті атқарушы органдардың кредиттік қабілетінің негізгі өлшемі бұрын алынған кредиттер бойынша берешектің (мерзімі өткен берешегінің) болмауы болып табылады.</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6" w:id="842"/>
    <w:p>
      <w:pPr>
        <w:spacing w:after="0"/>
        <w:ind w:left="0"/>
        <w:jc w:val="both"/>
      </w:pPr>
      <w:r>
        <w:rPr>
          <w:rFonts w:ascii="Times New Roman"/>
          <w:b w:val="false"/>
          <w:i w:val="false"/>
          <w:color w:val="000000"/>
          <w:sz w:val="28"/>
        </w:rPr>
        <w:t>
      634. Жеке тұлғаларға бюджеттік кредит берген кезде кредиттік қабілетін сенім білдірілген өкіл (агент) анықтайды.</w:t>
      </w:r>
    </w:p>
    <w:bookmarkEnd w:id="842"/>
    <w:bookmarkStart w:name="z717" w:id="843"/>
    <w:p>
      <w:pPr>
        <w:spacing w:after="0"/>
        <w:ind w:left="0"/>
        <w:jc w:val="both"/>
      </w:pPr>
      <w:r>
        <w:rPr>
          <w:rFonts w:ascii="Times New Roman"/>
          <w:b w:val="false"/>
          <w:i w:val="false"/>
          <w:color w:val="000000"/>
          <w:sz w:val="28"/>
        </w:rPr>
        <w:t>
      635. Бюджеттік кредитті алуға үміткер шетел мемлекетінің кредиттік қабілетін жетекші халықаралық рейтингтік агенттіктер берген рейтингтерге сәйкес анықталады.</w:t>
      </w:r>
    </w:p>
    <w:bookmarkEnd w:id="843"/>
    <w:bookmarkStart w:name="z718" w:id="844"/>
    <w:p>
      <w:pPr>
        <w:spacing w:after="0"/>
        <w:ind w:left="0"/>
        <w:jc w:val="both"/>
      </w:pPr>
      <w:r>
        <w:rPr>
          <w:rFonts w:ascii="Times New Roman"/>
          <w:b w:val="false"/>
          <w:i w:val="false"/>
          <w:color w:val="000000"/>
          <w:sz w:val="28"/>
        </w:rPr>
        <w:t>
      636. Сол сияқты кредит беруші қарыз алушының кредиттік қабілетін анықтау үшін қосымша талаптар белгілеуі мүмкін.</w:t>
      </w:r>
    </w:p>
    <w:bookmarkEnd w:id="844"/>
    <w:bookmarkStart w:name="z719" w:id="845"/>
    <w:p>
      <w:pPr>
        <w:spacing w:after="0"/>
        <w:ind w:left="0"/>
        <w:jc w:val="left"/>
      </w:pPr>
      <w:r>
        <w:rPr>
          <w:rFonts w:ascii="Times New Roman"/>
          <w:b/>
          <w:i w:val="false"/>
          <w:color w:val="000000"/>
        </w:rPr>
        <w:t xml:space="preserve"> 3-параграф. Мамандандырылған ұйымдарды іріктеу тәртібі</w:t>
      </w:r>
    </w:p>
    <w:bookmarkEnd w:id="845"/>
    <w:bookmarkStart w:name="z720" w:id="846"/>
    <w:p>
      <w:pPr>
        <w:spacing w:after="0"/>
        <w:ind w:left="0"/>
        <w:jc w:val="both"/>
      </w:pPr>
      <w:r>
        <w:rPr>
          <w:rFonts w:ascii="Times New Roman"/>
          <w:b w:val="false"/>
          <w:i w:val="false"/>
          <w:color w:val="000000"/>
          <w:sz w:val="28"/>
        </w:rPr>
        <w:t>
      637. Бюджеттік бағдарламалардың әкімшілері тиісті бюджеттерді қабылдағаннан кейін бір айдан аспайтын мерзімде мамандандырылған ұйымдарды анықтауға үміткерлерге (бұдан әрі - үміткерлер) қойылатын талаптар анықталады.</w:t>
      </w:r>
    </w:p>
    <w:bookmarkEnd w:id="846"/>
    <w:bookmarkStart w:name="z721" w:id="847"/>
    <w:p>
      <w:pPr>
        <w:spacing w:after="0"/>
        <w:ind w:left="0"/>
        <w:jc w:val="both"/>
      </w:pPr>
      <w:r>
        <w:rPr>
          <w:rFonts w:ascii="Times New Roman"/>
          <w:b w:val="false"/>
          <w:i w:val="false"/>
          <w:color w:val="000000"/>
          <w:sz w:val="28"/>
        </w:rPr>
        <w:t xml:space="preserve">
      638. Осы Ереженің </w:t>
      </w:r>
      <w:r>
        <w:rPr>
          <w:rFonts w:ascii="Times New Roman"/>
          <w:b w:val="false"/>
          <w:i w:val="false"/>
          <w:color w:val="000000"/>
          <w:sz w:val="28"/>
        </w:rPr>
        <w:t>637-тармағын</w:t>
      </w:r>
      <w:r>
        <w:rPr>
          <w:rFonts w:ascii="Times New Roman"/>
          <w:b w:val="false"/>
          <w:i w:val="false"/>
          <w:color w:val="000000"/>
          <w:sz w:val="28"/>
        </w:rPr>
        <w:t xml:space="preserve"> орындағаннан кейін бағдарламаның әкімшісі 3 жұмыс күні ішінде кредит берушімен келісуге конкурстық құжаттаманы жібереді.</w:t>
      </w:r>
    </w:p>
    <w:bookmarkEnd w:id="847"/>
    <w:p>
      <w:pPr>
        <w:spacing w:after="0"/>
        <w:ind w:left="0"/>
        <w:jc w:val="both"/>
      </w:pPr>
      <w:r>
        <w:rPr>
          <w:rFonts w:ascii="Times New Roman"/>
          <w:b w:val="false"/>
          <w:i w:val="false"/>
          <w:color w:val="000000"/>
          <w:sz w:val="28"/>
        </w:rPr>
        <w:t>
      Бюджетті атқару жөніндегі уәкілетті орган он жұмыс күні ішінде конкурстық құжаттаманы келіседі және жазбаша түрде ол туралы бюджеттік бағдарламаның әкімшісін хабардар етеді.</w:t>
      </w:r>
    </w:p>
    <w:bookmarkStart w:name="z722" w:id="848"/>
    <w:p>
      <w:pPr>
        <w:spacing w:after="0"/>
        <w:ind w:left="0"/>
        <w:jc w:val="both"/>
      </w:pPr>
      <w:r>
        <w:rPr>
          <w:rFonts w:ascii="Times New Roman"/>
          <w:b w:val="false"/>
          <w:i w:val="false"/>
          <w:color w:val="000000"/>
          <w:sz w:val="28"/>
        </w:rPr>
        <w:t>
      639. Бюджеттік бағдарламалардың әкімшілері өтінім беру мерзімін көрсете отырып, бюджеттік бағдарламаларды іске асыру шеңберінде кредиттерді алуға конкурс жариялайды.</w:t>
      </w:r>
    </w:p>
    <w:bookmarkEnd w:id="848"/>
    <w:bookmarkStart w:name="z723" w:id="849"/>
    <w:p>
      <w:pPr>
        <w:spacing w:after="0"/>
        <w:ind w:left="0"/>
        <w:jc w:val="both"/>
      </w:pPr>
      <w:r>
        <w:rPr>
          <w:rFonts w:ascii="Times New Roman"/>
          <w:b w:val="false"/>
          <w:i w:val="false"/>
          <w:color w:val="000000"/>
          <w:sz w:val="28"/>
        </w:rPr>
        <w:t>
      640. Үміткерлер бюджеттік бағдарламалар әкімшілері анықтаған конкурс өткізу мерзімдерінде олардың конкурс талаптарына сәйкес келуін растайтын және бюджеттік кредиттерді алу шарттары бойынша ұсыныстарды және олардың нақты бюджеттік бағдарламаларды іске асыру шеңберінде түпкі қарыз алушыларға кредит беруін жүзеге асыруды қамтитын құжаттарды қоса бере отырып, конкурсқа қатысуға өтінімдер береді.</w:t>
      </w:r>
    </w:p>
    <w:bookmarkEnd w:id="849"/>
    <w:bookmarkStart w:name="z724" w:id="850"/>
    <w:p>
      <w:pPr>
        <w:spacing w:after="0"/>
        <w:ind w:left="0"/>
        <w:jc w:val="both"/>
      </w:pPr>
      <w:r>
        <w:rPr>
          <w:rFonts w:ascii="Times New Roman"/>
          <w:b w:val="false"/>
          <w:i w:val="false"/>
          <w:color w:val="000000"/>
          <w:sz w:val="28"/>
        </w:rPr>
        <w:t>
      641. Бюджеттік бағдарламалардың әкімшілері:</w:t>
      </w:r>
    </w:p>
    <w:bookmarkEnd w:id="850"/>
    <w:p>
      <w:pPr>
        <w:spacing w:after="0"/>
        <w:ind w:left="0"/>
        <w:jc w:val="both"/>
      </w:pPr>
      <w:r>
        <w:rPr>
          <w:rFonts w:ascii="Times New Roman"/>
          <w:b w:val="false"/>
          <w:i w:val="false"/>
          <w:color w:val="000000"/>
          <w:sz w:val="28"/>
        </w:rPr>
        <w:t>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республикалық және/немесе жергілікті бюджеттердің қаражаты есебінен бұрын алынған бюджеттік кредиттер бойынша үміткерлердің берешегінің (мерзімі өткен берешегінің) бар-жоғы туралы ақпарат алу мақсатында бюджетті атқару жөніндегі орталық уәкілетті органға және/немесе жергілікті атқарушы органдарға сұрау салулар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851"/>
    <w:p>
      <w:pPr>
        <w:spacing w:after="0"/>
        <w:ind w:left="0"/>
        <w:jc w:val="both"/>
      </w:pPr>
      <w:r>
        <w:rPr>
          <w:rFonts w:ascii="Times New Roman"/>
          <w:b w:val="false"/>
          <w:i w:val="false"/>
          <w:color w:val="000000"/>
          <w:sz w:val="28"/>
        </w:rPr>
        <w:t>
      642. Қаржы нарығы мен қаржы ұйымдарын реттеу, бақылау және қадағалау жөніндегі уәкілетті орган 5 күннің ішінде сұрау салуларға сәйкес бюджеттік бағдарламалардың әкімшілеріне үміткерлердің конкурсқа қатысуына қойылатын талаптарды сақтауы туралы ақпаратты жібереді.</w:t>
      </w:r>
    </w:p>
    <w:bookmarkEnd w:id="851"/>
    <w:bookmarkStart w:name="z726" w:id="852"/>
    <w:p>
      <w:pPr>
        <w:spacing w:after="0"/>
        <w:ind w:left="0"/>
        <w:jc w:val="both"/>
      </w:pPr>
      <w:r>
        <w:rPr>
          <w:rFonts w:ascii="Times New Roman"/>
          <w:b w:val="false"/>
          <w:i w:val="false"/>
          <w:color w:val="000000"/>
          <w:sz w:val="28"/>
        </w:rPr>
        <w:t>
      643.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5 күннің ішінде бұрын республикалық және/немесе жергілікті бюджеттердің қаражаты есебінен алынған бюджеттік кредиттер бойынша үміткерлердің берешегінің (мерзімі өткен берешегінің) бар-жоғы туралы ақпарат жібереді.</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7" w:id="853"/>
    <w:p>
      <w:pPr>
        <w:spacing w:after="0"/>
        <w:ind w:left="0"/>
        <w:jc w:val="both"/>
      </w:pPr>
      <w:r>
        <w:rPr>
          <w:rFonts w:ascii="Times New Roman"/>
          <w:b w:val="false"/>
          <w:i w:val="false"/>
          <w:color w:val="000000"/>
          <w:sz w:val="28"/>
        </w:rPr>
        <w:t>
      644. Конкурсқа қаржы нарығы мен қаржы ұйымдарын реттеу, бақылау және қадағалау жөніндегі уәкілетті органның және бюджетті атқару жөніндегі орталық уәкілетті органның және/немесе жергілікті атқарушы органдардың оң қорытындысын алған үміткерлер жіберіледі.</w:t>
      </w:r>
    </w:p>
    <w:bookmarkEnd w:id="853"/>
    <w:bookmarkStart w:name="z728" w:id="854"/>
    <w:p>
      <w:pPr>
        <w:spacing w:after="0"/>
        <w:ind w:left="0"/>
        <w:jc w:val="both"/>
      </w:pPr>
      <w:r>
        <w:rPr>
          <w:rFonts w:ascii="Times New Roman"/>
          <w:b w:val="false"/>
          <w:i w:val="false"/>
          <w:color w:val="000000"/>
          <w:sz w:val="28"/>
        </w:rPr>
        <w:t>
      645. Құжаттарды қарау және конкурсқа қатысуға жіберілген үміткерлердің қатарынан қарыз алушыларды іріктеу үшін бағдарламалардың әкімшілері конкурстық комиссия құрады.</w:t>
      </w:r>
    </w:p>
    <w:bookmarkEnd w:id="854"/>
    <w:p>
      <w:pPr>
        <w:spacing w:after="0"/>
        <w:ind w:left="0"/>
        <w:jc w:val="both"/>
      </w:pPr>
      <w:r>
        <w:rPr>
          <w:rFonts w:ascii="Times New Roman"/>
          <w:b w:val="false"/>
          <w:i w:val="false"/>
          <w:color w:val="000000"/>
          <w:sz w:val="28"/>
        </w:rPr>
        <w:t>
      Конкурстық комиссия бюджетті атқару жөніндегі уәкілетті органдар мен бюджеттік бағдарламалар әкімшілерінің өкілдерінен тұруы тиіс.</w:t>
      </w:r>
    </w:p>
    <w:p>
      <w:pPr>
        <w:spacing w:after="0"/>
        <w:ind w:left="0"/>
        <w:jc w:val="both"/>
      </w:pPr>
      <w:r>
        <w:rPr>
          <w:rFonts w:ascii="Times New Roman"/>
          <w:b w:val="false"/>
          <w:i w:val="false"/>
          <w:color w:val="000000"/>
          <w:sz w:val="28"/>
        </w:rPr>
        <w:t>
      Конкурстық комиссия бюджеттік бағдарламалардың орындалуын қамтамасыз ететін тиісінше кредит беру мақсатында үміткерлердің өтінімдерін қарауды жүргізеді және мыналарды:</w:t>
      </w:r>
    </w:p>
    <w:p>
      <w:pPr>
        <w:spacing w:after="0"/>
        <w:ind w:left="0"/>
        <w:jc w:val="both"/>
      </w:pPr>
      <w:r>
        <w:rPr>
          <w:rFonts w:ascii="Times New Roman"/>
          <w:b w:val="false"/>
          <w:i w:val="false"/>
          <w:color w:val="000000"/>
          <w:sz w:val="28"/>
        </w:rPr>
        <w:t>
      түпкі қарыз алушыларға бюджеттік кредит берумен байланысты шығыстардың ең аз деңгейін;</w:t>
      </w:r>
    </w:p>
    <w:p>
      <w:pPr>
        <w:spacing w:after="0"/>
        <w:ind w:left="0"/>
        <w:jc w:val="both"/>
      </w:pPr>
      <w:r>
        <w:rPr>
          <w:rFonts w:ascii="Times New Roman"/>
          <w:b w:val="false"/>
          <w:i w:val="false"/>
          <w:color w:val="000000"/>
          <w:sz w:val="28"/>
        </w:rPr>
        <w:t>
      қамтамасыз ету сапасын (көлемін, нысанын, өтімділігін);</w:t>
      </w:r>
    </w:p>
    <w:p>
      <w:pPr>
        <w:spacing w:after="0"/>
        <w:ind w:left="0"/>
        <w:jc w:val="both"/>
      </w:pPr>
      <w:r>
        <w:rPr>
          <w:rFonts w:ascii="Times New Roman"/>
          <w:b w:val="false"/>
          <w:i w:val="false"/>
          <w:color w:val="000000"/>
          <w:sz w:val="28"/>
        </w:rPr>
        <w:t>
      несие қоржынының сапасын;</w:t>
      </w:r>
    </w:p>
    <w:p>
      <w:pPr>
        <w:spacing w:after="0"/>
        <w:ind w:left="0"/>
        <w:jc w:val="both"/>
      </w:pPr>
      <w:r>
        <w:rPr>
          <w:rFonts w:ascii="Times New Roman"/>
          <w:b w:val="false"/>
          <w:i w:val="false"/>
          <w:color w:val="000000"/>
          <w:sz w:val="28"/>
        </w:rPr>
        <w:t>
      меншік капиталының көлемін;</w:t>
      </w:r>
    </w:p>
    <w:p>
      <w:pPr>
        <w:spacing w:after="0"/>
        <w:ind w:left="0"/>
        <w:jc w:val="both"/>
      </w:pPr>
      <w:r>
        <w:rPr>
          <w:rFonts w:ascii="Times New Roman"/>
          <w:b w:val="false"/>
          <w:i w:val="false"/>
          <w:color w:val="000000"/>
          <w:sz w:val="28"/>
        </w:rPr>
        <w:t>
      кредит беру саласындағы жұмыс тәжірибесін негізге ала отырып, оларды іріктеуді жүзеге асырады.</w:t>
      </w:r>
    </w:p>
    <w:bookmarkStart w:name="z729" w:id="855"/>
    <w:p>
      <w:pPr>
        <w:spacing w:after="0"/>
        <w:ind w:left="0"/>
        <w:jc w:val="both"/>
      </w:pPr>
      <w:r>
        <w:rPr>
          <w:rFonts w:ascii="Times New Roman"/>
          <w:b w:val="false"/>
          <w:i w:val="false"/>
          <w:color w:val="000000"/>
          <w:sz w:val="28"/>
        </w:rPr>
        <w:t>
      646.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және азық-түлік қауіпсіздігін қамтамасыз етуге қатысатын агроөнеркәсіптік кешен саласындағы ұлттық компанияны қоспағанда, конкурстық негізде қарыз алушыны анықтайды</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0" w:id="856"/>
    <w:p>
      <w:pPr>
        <w:spacing w:after="0"/>
        <w:ind w:left="0"/>
        <w:jc w:val="both"/>
      </w:pPr>
      <w:r>
        <w:rPr>
          <w:rFonts w:ascii="Times New Roman"/>
          <w:b w:val="false"/>
          <w:i w:val="false"/>
          <w:color w:val="000000"/>
          <w:sz w:val="28"/>
        </w:rPr>
        <w:t>
       647. Бюджетті атқару жөніндегі уәкілетті орган бюджеттік бағдарламалар әкімшісімен және конкурстық негізде анықталған мамандандырылған ұйыммен бірлесіп Қазақстан Республикасы Үкіметінің немесе жергілікті атқарушы органдардың кредиттер беру туралы қабылданған шешімдерінің негізінде кредиттік шарт (келісім) жасасады.</w:t>
      </w:r>
    </w:p>
    <w:bookmarkEnd w:id="856"/>
    <w:bookmarkStart w:name="z731" w:id="857"/>
    <w:p>
      <w:pPr>
        <w:spacing w:after="0"/>
        <w:ind w:left="0"/>
        <w:jc w:val="both"/>
      </w:pPr>
      <w:r>
        <w:rPr>
          <w:rFonts w:ascii="Times New Roman"/>
          <w:b w:val="false"/>
          <w:i w:val="false"/>
          <w:color w:val="000000"/>
          <w:sz w:val="28"/>
        </w:rPr>
        <w:t>
      648. Бюджеттік кредит беру кезінде туындаған барлық даулар мен келіспеушіліктер жасасқан кредиттік шарттар (келісімдер) талаптарына және Қазақстан Республикасының заңнамасына сәйкес шешіледі.</w:t>
      </w:r>
    </w:p>
    <w:bookmarkEnd w:id="857"/>
    <w:bookmarkStart w:name="z732" w:id="858"/>
    <w:p>
      <w:pPr>
        <w:spacing w:after="0"/>
        <w:ind w:left="0"/>
        <w:jc w:val="left"/>
      </w:pPr>
      <w:r>
        <w:rPr>
          <w:rFonts w:ascii="Times New Roman"/>
          <w:b/>
          <w:i w:val="false"/>
          <w:color w:val="000000"/>
        </w:rPr>
        <w:t xml:space="preserve"> 4-параграф. Қаржы агенттіктерін республикалық бюджеттен бюджеттік кредиттерді міндеттемелердің орындалуын қамтамасыз етпей алатын қаржы агенттіктерінің тізбесіне енгізу тәртібі мен өлшемдері</w:t>
      </w:r>
    </w:p>
    <w:bookmarkEnd w:id="858"/>
    <w:bookmarkStart w:name="z733" w:id="859"/>
    <w:p>
      <w:pPr>
        <w:spacing w:after="0"/>
        <w:ind w:left="0"/>
        <w:jc w:val="both"/>
      </w:pPr>
      <w:r>
        <w:rPr>
          <w:rFonts w:ascii="Times New Roman"/>
          <w:b w:val="false"/>
          <w:i w:val="false"/>
          <w:color w:val="000000"/>
          <w:sz w:val="28"/>
        </w:rPr>
        <w:t>
      649. Республикалық бюджеттен бюджеттік кредиттерді міндеттемелердің орындалуын қамтамасыз етпей алатын қаржы агенттіктерінің тізбесіне енгізу үшін агенттік бюджеттік бағдарламаның әкімшісіне мынадай құжаттарды жібереді:</w:t>
      </w:r>
    </w:p>
    <w:bookmarkEnd w:id="859"/>
    <w:p>
      <w:pPr>
        <w:spacing w:after="0"/>
        <w:ind w:left="0"/>
        <w:jc w:val="both"/>
      </w:pPr>
      <w:r>
        <w:rPr>
          <w:rFonts w:ascii="Times New Roman"/>
          <w:b w:val="false"/>
          <w:i w:val="false"/>
          <w:color w:val="000000"/>
          <w:sz w:val="28"/>
        </w:rPr>
        <w:t>
      1) тізбеге енгізуге арналған өтініш;</w:t>
      </w:r>
    </w:p>
    <w:p>
      <w:pPr>
        <w:spacing w:after="0"/>
        <w:ind w:left="0"/>
        <w:jc w:val="both"/>
      </w:pPr>
      <w:r>
        <w:rPr>
          <w:rFonts w:ascii="Times New Roman"/>
          <w:b w:val="false"/>
          <w:i w:val="false"/>
          <w:color w:val="000000"/>
          <w:sz w:val="28"/>
        </w:rPr>
        <w:t>
      2) Жарғының нотариалды куәландырылған көшірмесі;</w:t>
      </w:r>
    </w:p>
    <w:p>
      <w:pPr>
        <w:spacing w:after="0"/>
        <w:ind w:left="0"/>
        <w:jc w:val="both"/>
      </w:pPr>
      <w:r>
        <w:rPr>
          <w:rFonts w:ascii="Times New Roman"/>
          <w:b w:val="false"/>
          <w:i w:val="false"/>
          <w:color w:val="000000"/>
          <w:sz w:val="28"/>
        </w:rPr>
        <w:t>
      3) соңғы қаржы жылындағы қаржылық есептілік (бухгалтерлік теңгерім, табыстар мен шығындар туралы есеп, ақша қаражатының қозғалысы туралы есеп, капиталдағы өзгерістер туралы есеп, түсіндірме жазба);</w:t>
      </w:r>
    </w:p>
    <w:p>
      <w:pPr>
        <w:spacing w:after="0"/>
        <w:ind w:left="0"/>
        <w:jc w:val="both"/>
      </w:pPr>
      <w:r>
        <w:rPr>
          <w:rFonts w:ascii="Times New Roman"/>
          <w:b w:val="false"/>
          <w:i w:val="false"/>
          <w:color w:val="000000"/>
          <w:sz w:val="28"/>
        </w:rPr>
        <w:t xml:space="preserve">
      4)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649-тармақ жаңа редакцияда – ҚР Премьер-Министрінің Бірінші орынбасары – ҚР Қаржы министрінің 01.07.2019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4" w:id="860"/>
    <w:p>
      <w:pPr>
        <w:spacing w:after="0"/>
        <w:ind w:left="0"/>
        <w:jc w:val="both"/>
      </w:pPr>
      <w:r>
        <w:rPr>
          <w:rFonts w:ascii="Times New Roman"/>
          <w:b w:val="false"/>
          <w:i w:val="false"/>
          <w:color w:val="000000"/>
          <w:sz w:val="28"/>
        </w:rPr>
        <w:t xml:space="preserve">
       650. Бюджеттік бағдарламаның әкімшісі 5 жұмыс күнінің ішінде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бюджетті атқару жөніндегі уәкілетті органға жібереді.</w:t>
      </w:r>
    </w:p>
    <w:bookmarkEnd w:id="860"/>
    <w:bookmarkStart w:name="z735" w:id="861"/>
    <w:p>
      <w:pPr>
        <w:spacing w:after="0"/>
        <w:ind w:left="0"/>
        <w:jc w:val="both"/>
      </w:pPr>
      <w:r>
        <w:rPr>
          <w:rFonts w:ascii="Times New Roman"/>
          <w:b w:val="false"/>
          <w:i w:val="false"/>
          <w:color w:val="000000"/>
          <w:sz w:val="28"/>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w:t>
      </w:r>
      <w:r>
        <w:rPr>
          <w:rFonts w:ascii="Times New Roman"/>
          <w:b w:val="false"/>
          <w:i w:val="false"/>
          <w:color w:val="000000"/>
          <w:sz w:val="28"/>
        </w:rPr>
        <w:t>128-қосымшасына</w:t>
      </w:r>
      <w:r>
        <w:rPr>
          <w:rFonts w:ascii="Times New Roman"/>
          <w:b w:val="false"/>
          <w:i w:val="false"/>
          <w:color w:val="000000"/>
          <w:sz w:val="28"/>
        </w:rPr>
        <w:t xml:space="preserve"> сәйкес, өзге қаржы агенттіктері үшін осы Ереженің </w:t>
      </w:r>
      <w:r>
        <w:rPr>
          <w:rFonts w:ascii="Times New Roman"/>
          <w:b w:val="false"/>
          <w:i w:val="false"/>
          <w:color w:val="000000"/>
          <w:sz w:val="28"/>
        </w:rPr>
        <w:t>129-қосымшасына</w:t>
      </w:r>
      <w:r>
        <w:rPr>
          <w:rFonts w:ascii="Times New Roman"/>
          <w:b w:val="false"/>
          <w:i w:val="false"/>
          <w:color w:val="000000"/>
          <w:sz w:val="28"/>
        </w:rPr>
        <w:t xml:space="preserve"> сәйкес белгіленеді.</w:t>
      </w:r>
    </w:p>
    <w:bookmarkEnd w:id="861"/>
    <w:p>
      <w:pPr>
        <w:spacing w:after="0"/>
        <w:ind w:left="0"/>
        <w:jc w:val="both"/>
      </w:pPr>
      <w:r>
        <w:rPr>
          <w:rFonts w:ascii="Times New Roman"/>
          <w:b w:val="false"/>
          <w:i w:val="false"/>
          <w:color w:val="000000"/>
          <w:sz w:val="28"/>
        </w:rPr>
        <w:t>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Осы тармақтың бірінші бөлігінде көзделген нормалар қорғаныс-өнеркәсіп кешені саласындағы қызметті жүзеге асыратын мемлекеттің жүз пайыз қатысуы бар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 жаңа редакцияда - ҚР Премьер-Министрінің орынбасары - Қаржы министрінің 29.12.2023 </w:t>
      </w:r>
      <w:r>
        <w:rPr>
          <w:rFonts w:ascii="Times New Roman"/>
          <w:b w:val="false"/>
          <w:i w:val="false"/>
          <w:color w:val="00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6" w:id="862"/>
    <w:p>
      <w:pPr>
        <w:spacing w:after="0"/>
        <w:ind w:left="0"/>
        <w:jc w:val="both"/>
      </w:pPr>
      <w:r>
        <w:rPr>
          <w:rFonts w:ascii="Times New Roman"/>
          <w:b w:val="false"/>
          <w:i w:val="false"/>
          <w:color w:val="000000"/>
          <w:sz w:val="28"/>
        </w:rPr>
        <w:t xml:space="preserve">
       652. Бюджетті атқару жөніндегі уәкілетті орган бюджеттік бағдарламаның әкімшісінен осы Ереженің </w:t>
      </w:r>
      <w:r>
        <w:rPr>
          <w:rFonts w:ascii="Times New Roman"/>
          <w:b w:val="false"/>
          <w:i w:val="false"/>
          <w:color w:val="000000"/>
          <w:sz w:val="28"/>
        </w:rPr>
        <w:t>649-тармағында</w:t>
      </w:r>
      <w:r>
        <w:rPr>
          <w:rFonts w:ascii="Times New Roman"/>
          <w:b w:val="false"/>
          <w:i w:val="false"/>
          <w:color w:val="000000"/>
          <w:sz w:val="28"/>
        </w:rPr>
        <w:t xml:space="preserve"> көрсетілген құжаттарды алған күнінен бастап 10 жұмыс күні ішінде бюджеттік бағдарламаның әкімшісіне осы Ереженің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129-қосымшаларына</w:t>
      </w:r>
      <w:r>
        <w:rPr>
          <w:rFonts w:ascii="Times New Roman"/>
          <w:b w:val="false"/>
          <w:i w:val="false"/>
          <w:color w:val="000000"/>
          <w:sz w:val="28"/>
        </w:rPr>
        <w:t xml:space="preserve"> сәйкес қаржы агенттігін тізбеге енгізу туралы ұсыныс енгізеді.</w:t>
      </w:r>
    </w:p>
    <w:bookmarkEnd w:id="862"/>
    <w:bookmarkStart w:name="z737" w:id="863"/>
    <w:p>
      <w:pPr>
        <w:spacing w:after="0"/>
        <w:ind w:left="0"/>
        <w:jc w:val="left"/>
      </w:pPr>
      <w:r>
        <w:rPr>
          <w:rFonts w:ascii="Times New Roman"/>
          <w:b/>
          <w:i w:val="false"/>
          <w:color w:val="000000"/>
        </w:rPr>
        <w:t xml:space="preserve"> 5-параграф. Қазақстан Республикасы Үкіметінің мемлекеттік эмиссиялық бағалы қағаздары бойынша кірістіліктіңорта мөлшерлі ставкасын анықтау тәртібі</w:t>
      </w:r>
    </w:p>
    <w:bookmarkEnd w:id="863"/>
    <w:bookmarkStart w:name="z738" w:id="864"/>
    <w:p>
      <w:pPr>
        <w:spacing w:after="0"/>
        <w:ind w:left="0"/>
        <w:jc w:val="both"/>
      </w:pPr>
      <w:r>
        <w:rPr>
          <w:rFonts w:ascii="Times New Roman"/>
          <w:b w:val="false"/>
          <w:i w:val="false"/>
          <w:color w:val="000000"/>
          <w:sz w:val="28"/>
        </w:rPr>
        <w:t>
      653. Кірістіліктің орта мөлшерлі ставкасы бағалы қағаздардың қайталама нарығында бюджетті атқару жөніндегі орталық уәкілетті орган эмитенттеген тиісті мемлекеттік орта мерзімді индекстелмейтін бағалы қағаздармен жасалған тиісті тоқсандағы операциялардың нәтижелері бойынша анықталады.</w:t>
      </w:r>
    </w:p>
    <w:bookmarkEnd w:id="864"/>
    <w:bookmarkStart w:name="z739" w:id="865"/>
    <w:p>
      <w:pPr>
        <w:spacing w:after="0"/>
        <w:ind w:left="0"/>
        <w:jc w:val="both"/>
      </w:pPr>
      <w:r>
        <w:rPr>
          <w:rFonts w:ascii="Times New Roman"/>
          <w:b w:val="false"/>
          <w:i w:val="false"/>
          <w:color w:val="000000"/>
          <w:sz w:val="28"/>
        </w:rPr>
        <w:t>
      654. Тиісті мемлекеттік бағалы қағаздар бойынша жасалатын операциялардың нәтижелері бойынша "Қазақстан қор биржасы" акционерлік қоғамы (келісім бойынша) есепті тоқсаннан кейінгі айдың бес күнінен кешіктірмей бюджетті атқару жөніндегі орталық уәкілетті орган эмитенттеген тиісті мемлекеттік орта мерзімді индекстелмейтін бағалы қағаздармен бағалы қағаздардың қайталама нарығындағы операциялардың нәтижесіндегі кірістіліктің қалыптасқан орта мөлшерлі ставкасының көлемі туралы ақпаратты бюджетті атқару жөніндегі орталық уәкілетті органға жібереді.</w:t>
      </w:r>
    </w:p>
    <w:bookmarkEnd w:id="865"/>
    <w:bookmarkStart w:name="z740" w:id="866"/>
    <w:p>
      <w:pPr>
        <w:spacing w:after="0"/>
        <w:ind w:left="0"/>
        <w:jc w:val="left"/>
      </w:pPr>
      <w:r>
        <w:rPr>
          <w:rFonts w:ascii="Times New Roman"/>
          <w:b/>
          <w:i w:val="false"/>
          <w:color w:val="000000"/>
        </w:rPr>
        <w:t xml:space="preserve"> 6-параграф. Жергілікті атқарушы органнан бюджеттік кредит бойынша берешегінің (мерзімі өткен берешегінің) сомасын және/немесе мақсатқа сай пайдаланылмаған бюджеттік кредит сомасын өндіріп алу жөніндегі рәсімдер</w:t>
      </w:r>
    </w:p>
    <w:bookmarkEnd w:id="866"/>
    <w:p>
      <w:pPr>
        <w:spacing w:after="0"/>
        <w:ind w:left="0"/>
        <w:jc w:val="both"/>
      </w:pPr>
      <w:r>
        <w:rPr>
          <w:rFonts w:ascii="Times New Roman"/>
          <w:b w:val="false"/>
          <w:i w:val="false"/>
          <w:color w:val="ff0000"/>
          <w:sz w:val="28"/>
        </w:rPr>
        <w:t xml:space="preserve">
      Ескерту. 6-параграфтың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1" w:id="867"/>
    <w:p>
      <w:pPr>
        <w:spacing w:after="0"/>
        <w:ind w:left="0"/>
        <w:jc w:val="both"/>
      </w:pPr>
      <w:r>
        <w:rPr>
          <w:rFonts w:ascii="Times New Roman"/>
          <w:b w:val="false"/>
          <w:i w:val="false"/>
          <w:color w:val="000000"/>
          <w:sz w:val="28"/>
        </w:rPr>
        <w:t>
      655. Жергілікті атқарушы органның мақсатқа сай пайдаланбаған бюджеттік кредит бойынша берешегінің (мерзімі өткен берешегінің)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2" w:id="868"/>
    <w:p>
      <w:pPr>
        <w:spacing w:after="0"/>
        <w:ind w:left="0"/>
        <w:jc w:val="both"/>
      </w:pPr>
      <w:r>
        <w:rPr>
          <w:rFonts w:ascii="Times New Roman"/>
          <w:b w:val="false"/>
          <w:i w:val="false"/>
          <w:color w:val="000000"/>
          <w:sz w:val="28"/>
        </w:rPr>
        <w:t>
      656.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(мерзімі өткен берешекті) өтеу және/немесе бюджеттік кредит сомасын қайтару қажеттігі туралы ескерту жібереді.</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3" w:id="869"/>
    <w:p>
      <w:pPr>
        <w:spacing w:after="0"/>
        <w:ind w:left="0"/>
        <w:jc w:val="both"/>
      </w:pPr>
      <w:r>
        <w:rPr>
          <w:rFonts w:ascii="Times New Roman"/>
          <w:b w:val="false"/>
          <w:i w:val="false"/>
          <w:color w:val="000000"/>
          <w:sz w:val="28"/>
        </w:rPr>
        <w:t>
      657. Жергілікті атқарушы орган ағымдағы қаржы жылының 31 желтоқсанындағы жағдай бойынша бюджеттік кредит бойынша берешек (мерзімі өткен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4" w:id="870"/>
    <w:p>
      <w:pPr>
        <w:spacing w:after="0"/>
        <w:ind w:left="0"/>
        <w:jc w:val="both"/>
      </w:pPr>
      <w:r>
        <w:rPr>
          <w:rFonts w:ascii="Times New Roman"/>
          <w:b w:val="false"/>
          <w:i w:val="false"/>
          <w:color w:val="000000"/>
          <w:sz w:val="28"/>
        </w:rPr>
        <w:t>
      658.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870"/>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p>
    <w:p>
      <w:pPr>
        <w:spacing w:after="0"/>
        <w:ind w:left="0"/>
        <w:jc w:val="both"/>
      </w:pPr>
      <w:r>
        <w:rPr>
          <w:rFonts w:ascii="Times New Roman"/>
          <w:b w:val="false"/>
          <w:i w:val="false"/>
          <w:color w:val="000000"/>
          <w:sz w:val="28"/>
        </w:rPr>
        <w:t>
      2) салық және бюджетке төленетін басқа да міндетті төлемдер;</w:t>
      </w:r>
    </w:p>
    <w:p>
      <w:pPr>
        <w:spacing w:after="0"/>
        <w:ind w:left="0"/>
        <w:jc w:val="both"/>
      </w:pPr>
      <w:r>
        <w:rPr>
          <w:rFonts w:ascii="Times New Roman"/>
          <w:b w:val="false"/>
          <w:i w:val="false"/>
          <w:color w:val="000000"/>
          <w:sz w:val="28"/>
        </w:rPr>
        <w:t>
      3) іссапар шығыстары;</w:t>
      </w:r>
    </w:p>
    <w:p>
      <w:pPr>
        <w:spacing w:after="0"/>
        <w:ind w:left="0"/>
        <w:jc w:val="both"/>
      </w:pPr>
      <w:r>
        <w:rPr>
          <w:rFonts w:ascii="Times New Roman"/>
          <w:b w:val="false"/>
          <w:i w:val="false"/>
          <w:color w:val="000000"/>
          <w:sz w:val="28"/>
        </w:rPr>
        <w:t>
      4) міндетті зейнетақы жарналары;</w:t>
      </w:r>
    </w:p>
    <w:p>
      <w:pPr>
        <w:spacing w:after="0"/>
        <w:ind w:left="0"/>
        <w:jc w:val="both"/>
      </w:pPr>
      <w:r>
        <w:rPr>
          <w:rFonts w:ascii="Times New Roman"/>
          <w:b w:val="false"/>
          <w:i w:val="false"/>
          <w:color w:val="000000"/>
          <w:sz w:val="28"/>
        </w:rPr>
        <w:t>
      5) ерікті зейнетақы жарналары;</w:t>
      </w:r>
    </w:p>
    <w:p>
      <w:pPr>
        <w:spacing w:after="0"/>
        <w:ind w:left="0"/>
        <w:jc w:val="both"/>
      </w:pPr>
      <w:r>
        <w:rPr>
          <w:rFonts w:ascii="Times New Roman"/>
          <w:b w:val="false"/>
          <w:i w:val="false"/>
          <w:color w:val="000000"/>
          <w:sz w:val="28"/>
        </w:rPr>
        <w:t>
      6) әлеуметтік аударымдар;</w:t>
      </w:r>
    </w:p>
    <w:p>
      <w:pPr>
        <w:spacing w:after="0"/>
        <w:ind w:left="0"/>
        <w:jc w:val="both"/>
      </w:pPr>
      <w:r>
        <w:rPr>
          <w:rFonts w:ascii="Times New Roman"/>
          <w:b w:val="false"/>
          <w:i w:val="false"/>
          <w:color w:val="000000"/>
          <w:sz w:val="28"/>
        </w:rPr>
        <w:t>
      7)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8)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5" w:id="871"/>
    <w:p>
      <w:pPr>
        <w:spacing w:after="0"/>
        <w:ind w:left="0"/>
        <w:jc w:val="both"/>
      </w:pPr>
      <w:r>
        <w:rPr>
          <w:rFonts w:ascii="Times New Roman"/>
          <w:b w:val="false"/>
          <w:i w:val="false"/>
          <w:color w:val="000000"/>
          <w:sz w:val="28"/>
        </w:rPr>
        <w:t>
      659.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p>
    <w:bookmarkEnd w:id="871"/>
    <w:p>
      <w:pPr>
        <w:spacing w:after="0"/>
        <w:ind w:left="0"/>
        <w:jc w:val="both"/>
      </w:pP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p>
    <w:p>
      <w:pPr>
        <w:spacing w:after="0"/>
        <w:ind w:left="0"/>
        <w:jc w:val="both"/>
      </w:pPr>
      <w:r>
        <w:rPr>
          <w:rFonts w:ascii="Times New Roman"/>
          <w:b w:val="false"/>
          <w:i w:val="false"/>
          <w:color w:val="000000"/>
          <w:sz w:val="28"/>
        </w:rPr>
        <w:t>
      2) салықтар мен бюджетке төленетін басқа да міндетті төлемдер, міндетті зейнетақы жарналары;</w:t>
      </w:r>
    </w:p>
    <w:p>
      <w:pPr>
        <w:spacing w:after="0"/>
        <w:ind w:left="0"/>
        <w:jc w:val="both"/>
      </w:pPr>
      <w:r>
        <w:rPr>
          <w:rFonts w:ascii="Times New Roman"/>
          <w:b w:val="false"/>
          <w:i w:val="false"/>
          <w:color w:val="000000"/>
          <w:sz w:val="28"/>
        </w:rPr>
        <w:t>
      3) ерікті зейнетақы жарналары;</w:t>
      </w:r>
    </w:p>
    <w:p>
      <w:pPr>
        <w:spacing w:after="0"/>
        <w:ind w:left="0"/>
        <w:jc w:val="both"/>
      </w:pPr>
      <w:r>
        <w:rPr>
          <w:rFonts w:ascii="Times New Roman"/>
          <w:b w:val="false"/>
          <w:i w:val="false"/>
          <w:color w:val="000000"/>
          <w:sz w:val="28"/>
        </w:rPr>
        <w:t>
      4) әлеуметтік аударымдар;</w:t>
      </w:r>
    </w:p>
    <w:p>
      <w:pPr>
        <w:spacing w:after="0"/>
        <w:ind w:left="0"/>
        <w:jc w:val="both"/>
      </w:pPr>
      <w:r>
        <w:rPr>
          <w:rFonts w:ascii="Times New Roman"/>
          <w:b w:val="false"/>
          <w:i w:val="false"/>
          <w:color w:val="000000"/>
          <w:sz w:val="28"/>
        </w:rPr>
        <w:t>
      5) міндетті әлеуметтік медициналық сақтандыруға аударымдар және (немесе) жарналар;</w:t>
      </w:r>
    </w:p>
    <w:p>
      <w:pPr>
        <w:spacing w:after="0"/>
        <w:ind w:left="0"/>
        <w:jc w:val="both"/>
      </w:pPr>
      <w:r>
        <w:rPr>
          <w:rFonts w:ascii="Times New Roman"/>
          <w:b w:val="false"/>
          <w:i w:val="false"/>
          <w:color w:val="000000"/>
          <w:sz w:val="28"/>
        </w:rPr>
        <w:t>
      6)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6" w:id="872"/>
    <w:p>
      <w:pPr>
        <w:spacing w:after="0"/>
        <w:ind w:left="0"/>
        <w:jc w:val="both"/>
      </w:pPr>
      <w:r>
        <w:rPr>
          <w:rFonts w:ascii="Times New Roman"/>
          <w:b w:val="false"/>
          <w:i w:val="false"/>
          <w:color w:val="000000"/>
          <w:sz w:val="28"/>
        </w:rPr>
        <w:t>
      660. Тиісті жергілікті атқарушы орган Әкімі аппаратының қызметін қамтамасыз ететін бюджеттік бағдарлама бойынша операцияларды жаңарту берешектің (мерзімі өткен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өтінімі бойынша жүргізіледі.</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873"/>
    <w:p>
      <w:pPr>
        <w:spacing w:after="0"/>
        <w:ind w:left="0"/>
        <w:jc w:val="left"/>
      </w:pPr>
      <w:r>
        <w:rPr>
          <w:rFonts w:ascii="Times New Roman"/>
          <w:b/>
          <w:i w:val="false"/>
          <w:color w:val="000000"/>
        </w:rPr>
        <w:t xml:space="preserve"> 7-параграф. Бюджеттік кредит бойынша берешекті (мерзімі өткен берешекті), оның ішінде мерзімінен бұрын өндіріп алу есебінен өндіріп алынған және (немесе) өтеу есебіне берілген мүлікті сату және (немесе) мемлекеттік меншікке айналдыру, сондай-ақ бюджеттік кредитті өтеу бойынша кредит берушінің талаптарын тоқтату тәртібі</w:t>
      </w:r>
    </w:p>
    <w:bookmarkEnd w:id="873"/>
    <w:p>
      <w:pPr>
        <w:spacing w:after="0"/>
        <w:ind w:left="0"/>
        <w:jc w:val="both"/>
      </w:pPr>
      <w:r>
        <w:rPr>
          <w:rFonts w:ascii="Times New Roman"/>
          <w:b w:val="false"/>
          <w:i w:val="false"/>
          <w:color w:val="ff0000"/>
          <w:sz w:val="28"/>
        </w:rPr>
        <w:t xml:space="preserve">
      Ескерту. 7-параграфтың тақырыбы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bookmarkStart w:name="z748" w:id="874"/>
    <w:p>
      <w:pPr>
        <w:spacing w:after="0"/>
        <w:ind w:left="0"/>
        <w:jc w:val="both"/>
      </w:pPr>
      <w:r>
        <w:rPr>
          <w:rFonts w:ascii="Times New Roman"/>
          <w:b w:val="false"/>
          <w:i w:val="false"/>
          <w:color w:val="000000"/>
          <w:sz w:val="28"/>
        </w:rPr>
        <w:t>
      661. Бюджеттік кредит бойынша берешекті (мерзімі өткен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w:t>
      </w:r>
    </w:p>
    <w:bookmarkEnd w:id="874"/>
    <w:p>
      <w:pPr>
        <w:spacing w:after="0"/>
        <w:ind w:left="0"/>
        <w:jc w:val="both"/>
      </w:pPr>
      <w:r>
        <w:rPr>
          <w:rFonts w:ascii="Times New Roman"/>
          <w:b w:val="false"/>
          <w:i w:val="false"/>
          <w:color w:val="000000"/>
          <w:sz w:val="28"/>
        </w:rPr>
        <w:t>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 төлеуді бюджеттік бағдарлама әкімшісі тиісті бюджеттің қаражаты есебінен жүзеге асырады.</w:t>
      </w:r>
    </w:p>
    <w:p>
      <w:pPr>
        <w:spacing w:after="0"/>
        <w:ind w:left="0"/>
        <w:jc w:val="both"/>
      </w:pPr>
      <w:r>
        <w:rPr>
          <w:rFonts w:ascii="Times New Roman"/>
          <w:b w:val="false"/>
          <w:i w:val="false"/>
          <w:color w:val="000000"/>
          <w:sz w:val="28"/>
        </w:rPr>
        <w:t>
      Кредит берушімен келісім бойынша бюджеттік кредитті, оның ішінде мерзімінен бұрын өтеу инвестициялық стратегиялық жобаларды іске асыру пайда болған қарыз алушының немесе түпкі қарыз алушының мүлігімен жүзеге асырылуы мүмкін.</w:t>
      </w:r>
    </w:p>
    <w:p>
      <w:pPr>
        <w:spacing w:after="0"/>
        <w:ind w:left="0"/>
        <w:jc w:val="both"/>
      </w:pPr>
      <w:r>
        <w:rPr>
          <w:rFonts w:ascii="Times New Roman"/>
          <w:b w:val="false"/>
          <w:i w:val="false"/>
          <w:color w:val="000000"/>
          <w:sz w:val="28"/>
        </w:rPr>
        <w:t>
      Мүлікті сату кезінде кредит беруші талаптарының мөлшері республикалық бюджет кірісіне түскен қаражат сомасына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661-тармаққа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9" w:id="875"/>
    <w:p>
      <w:pPr>
        <w:spacing w:after="0"/>
        <w:ind w:left="0"/>
        <w:jc w:val="both"/>
      </w:pPr>
      <w:r>
        <w:rPr>
          <w:rFonts w:ascii="Times New Roman"/>
          <w:b w:val="false"/>
          <w:i w:val="false"/>
          <w:color w:val="000000"/>
          <w:sz w:val="28"/>
        </w:rPr>
        <w:t>
      662. Кейбір жағдайларда берешекті (мерзімі өткен берешекті) өтеу есебіне және (немесе) бюджеттік кредитті өтеу есебіне, оның ішінде мерзімінен бұрын берілетін өндіріп алынған мүлік Қазақстан Республикасы Үкіметінің шешімі негізінде мемлекеттік меншікке айналдыруға жатады.</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0" w:id="876"/>
    <w:p>
      <w:pPr>
        <w:spacing w:after="0"/>
        <w:ind w:left="0"/>
        <w:jc w:val="both"/>
      </w:pPr>
      <w:r>
        <w:rPr>
          <w:rFonts w:ascii="Times New Roman"/>
          <w:b w:val="false"/>
          <w:i w:val="false"/>
          <w:color w:val="000000"/>
          <w:sz w:val="28"/>
        </w:rPr>
        <w:t>
      663. Мүлікті мемлекеттік меншікке айналдыру кезінде бюджетті атқару жөніндегі орталық уәкілетті орган құқық белгілейтін және өзге де меншік құқығы туындағанын растайтын (ауыртпалық салу құқығы) құжаттардың негізінде сенім білдірілген өкілмен (агентпен) және/немесе сот орындаушысымен, банкроттық басқарушымен, бюджеттік кредиттер бойынша берешекті (мерзімі өткен берешекті) өтеу есебіне мүлікті мемлекеттік меншікке қабылдауды ұйғаратын қарыз алушымен және/немесе өзге де мүдделі тұлғалармен келісім жасасады.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1" w:id="877"/>
    <w:p>
      <w:pPr>
        <w:spacing w:after="0"/>
        <w:ind w:left="0"/>
        <w:jc w:val="both"/>
      </w:pPr>
      <w:r>
        <w:rPr>
          <w:rFonts w:ascii="Times New Roman"/>
          <w:b w:val="false"/>
          <w:i w:val="false"/>
          <w:color w:val="000000"/>
          <w:sz w:val="28"/>
        </w:rPr>
        <w:t xml:space="preserve">
      664. Бюджетті атқару жөніндегі уәкілетті орган осы Ереженің </w:t>
      </w:r>
      <w:r>
        <w:rPr>
          <w:rFonts w:ascii="Times New Roman"/>
          <w:b w:val="false"/>
          <w:i w:val="false"/>
          <w:color w:val="000000"/>
          <w:sz w:val="28"/>
        </w:rPr>
        <w:t>663-тармағында</w:t>
      </w:r>
      <w:r>
        <w:rPr>
          <w:rFonts w:ascii="Times New Roman"/>
          <w:b w:val="false"/>
          <w:i w:val="false"/>
          <w:color w:val="000000"/>
          <w:sz w:val="28"/>
        </w:rPr>
        <w:t xml:space="preserve"> анықталған жасасқан келісімге сәйкес мүлікті қабылдауды қамтамасыз етеді.</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2" w:id="878"/>
    <w:p>
      <w:pPr>
        <w:spacing w:after="0"/>
        <w:ind w:left="0"/>
        <w:jc w:val="both"/>
      </w:pPr>
      <w:r>
        <w:rPr>
          <w:rFonts w:ascii="Times New Roman"/>
          <w:b w:val="false"/>
          <w:i w:val="false"/>
          <w:color w:val="000000"/>
          <w:sz w:val="28"/>
        </w:rPr>
        <w:t>
      665. Бюджеттік кредит бойынша берешекті (мерзімі өткен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(мерзімі өткен берешекті) өтеу есебіне мемлекеттік меншікке айналдырылатын мүлікті бағалау қарыз алушының қаражаты есебінен жүзеге асырылады.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665-тармақ жаңа редакцияда - ҚР Премьер-Министрінің орынбасары - Қаржы министрінің 12.04.2022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0" w:id="879"/>
    <w:p>
      <w:pPr>
        <w:spacing w:after="0"/>
        <w:ind w:left="0"/>
        <w:jc w:val="both"/>
      </w:pPr>
      <w:r>
        <w:rPr>
          <w:rFonts w:ascii="Times New Roman"/>
          <w:b w:val="false"/>
          <w:i w:val="false"/>
          <w:color w:val="000000"/>
          <w:sz w:val="28"/>
        </w:rPr>
        <w:t>
      665-1. Бюджеттік кредит бойынша борышты аударуға бюджетті атқару жөніндегі орталық уәкілетті орган немесе тиісті жергілікті атқарушы орган шешімінің негізінде кредиттік шарт тараптарының келісімі бойынша жол беріледі.</w:t>
      </w:r>
    </w:p>
    <w:bookmarkEnd w:id="879"/>
    <w:p>
      <w:pPr>
        <w:spacing w:after="0"/>
        <w:ind w:left="0"/>
        <w:jc w:val="both"/>
      </w:pPr>
      <w:r>
        <w:rPr>
          <w:rFonts w:ascii="Times New Roman"/>
          <w:b w:val="false"/>
          <w:i w:val="false"/>
          <w:color w:val="000000"/>
          <w:sz w:val="28"/>
        </w:rPr>
        <w:t>
      Борышты аудару бюджеттік кредит бойынша борышты өтеу есебіне өндіріп алынған (ұсынылған) мүлікті берген кезде жүзеге асырылады.</w:t>
      </w:r>
    </w:p>
    <w:p>
      <w:pPr>
        <w:spacing w:after="0"/>
        <w:ind w:left="0"/>
        <w:jc w:val="both"/>
      </w:pPr>
      <w:r>
        <w:rPr>
          <w:rFonts w:ascii="Times New Roman"/>
          <w:b w:val="false"/>
          <w:i w:val="false"/>
          <w:color w:val="000000"/>
          <w:sz w:val="28"/>
        </w:rPr>
        <w:t xml:space="preserve">
      Бюджеттік кредит бойынша борышты аудару кредитор, қарыз алушы және жаңа қарыз алушы арасында келісім жасасу арқылы ресімделеді. </w:t>
      </w:r>
    </w:p>
    <w:p>
      <w:pPr>
        <w:spacing w:after="0"/>
        <w:ind w:left="0"/>
        <w:jc w:val="both"/>
      </w:pPr>
      <w:r>
        <w:rPr>
          <w:rFonts w:ascii="Times New Roman"/>
          <w:b w:val="false"/>
          <w:i w:val="false"/>
          <w:color w:val="000000"/>
          <w:sz w:val="28"/>
        </w:rPr>
        <w:t>
      Бюджеттік кредит бойынша сыйақыны есептеу бюджеттік кредит бойынша борышты аудару туралы бюджетті атқару жөніндегі орталық уәкілетті орган немесе тиісті жергілікті атқарушы орган шешімі қабылданған сәттен бастап тоқтатылады. Бюджетті атқару жөніндегі орталық уәкілетті орган немесе тиісті жергілікті атқарушы орган шешімі қабылданған сәтте бюджеттік кредит бойынша мерзімі өткен берешек болған жағдайда, өсімпұлды (айыппұлдарды) есептеу мүлікті мемлекеттік меншікке іс жүзінде қабылдағанға дейін тоқтатылмайды.</w:t>
      </w:r>
    </w:p>
    <w:p>
      <w:pPr>
        <w:spacing w:after="0"/>
        <w:ind w:left="0"/>
        <w:jc w:val="both"/>
      </w:pPr>
      <w:r>
        <w:rPr>
          <w:rFonts w:ascii="Times New Roman"/>
          <w:b w:val="false"/>
          <w:i w:val="false"/>
          <w:color w:val="000000"/>
          <w:sz w:val="28"/>
        </w:rPr>
        <w:t>
      Кепілдік қамтамасыз етуден босату кредитор, қарыз алушы және жаңа қарыз алушы арасында жасалған Келісім бойынша барлық міндеттемелер орындалғаннан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665-1-тармақпен толықтырылды – ҚР Премьер-Министрінің Бірінші орынбасары – ҚР Қаржы министрінің 24.02.2020 </w:t>
      </w:r>
      <w:r>
        <w:rPr>
          <w:rFonts w:ascii="Times New Roman"/>
          <w:b w:val="false"/>
          <w:i w:val="false"/>
          <w:color w:val="000000"/>
          <w:sz w:val="28"/>
        </w:rPr>
        <w:t>№ 194</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жаңа редакцияда - Қаржы министрінің 28.08.2023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53" w:id="880"/>
    <w:p>
      <w:pPr>
        <w:spacing w:after="0"/>
        <w:ind w:left="0"/>
        <w:jc w:val="both"/>
      </w:pPr>
      <w:r>
        <w:rPr>
          <w:rFonts w:ascii="Times New Roman"/>
          <w:b w:val="false"/>
          <w:i w:val="false"/>
          <w:color w:val="000000"/>
          <w:sz w:val="28"/>
        </w:rPr>
        <w:t>
      666.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4" w:id="881"/>
    <w:p>
      <w:pPr>
        <w:spacing w:after="0"/>
        <w:ind w:left="0"/>
        <w:jc w:val="both"/>
      </w:pPr>
      <w:r>
        <w:rPr>
          <w:rFonts w:ascii="Times New Roman"/>
          <w:b w:val="false"/>
          <w:i w:val="false"/>
          <w:color w:val="000000"/>
          <w:sz w:val="28"/>
        </w:rPr>
        <w:t>
      667. Олар бойынша талаптар кредит берушінің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(мерзімі өткен берешегі), сондай-ақ берешек (мерзімі өткен берешек)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5" w:id="882"/>
    <w:p>
      <w:pPr>
        <w:spacing w:after="0"/>
        <w:ind w:left="0"/>
        <w:jc w:val="left"/>
      </w:pPr>
      <w:r>
        <w:rPr>
          <w:rFonts w:ascii="Times New Roman"/>
          <w:b/>
          <w:i w:val="false"/>
          <w:color w:val="000000"/>
        </w:rPr>
        <w:t xml:space="preserve"> 12-тарау. Мемлекеттік және мемлекет кепілдік берген қарыздар және мемлекет кепілгерлігімен тартылатын қарыздар</w:t>
      </w:r>
    </w:p>
    <w:bookmarkEnd w:id="882"/>
    <w:p>
      <w:pPr>
        <w:spacing w:after="0"/>
        <w:ind w:left="0"/>
        <w:jc w:val="both"/>
      </w:pPr>
      <w:r>
        <w:rPr>
          <w:rFonts w:ascii="Times New Roman"/>
          <w:b w:val="false"/>
          <w:i w:val="false"/>
          <w:color w:val="ff0000"/>
          <w:sz w:val="28"/>
        </w:rPr>
        <w:t xml:space="preserve">
      Ескерту. 12-тараудың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6" w:id="883"/>
    <w:p>
      <w:pPr>
        <w:spacing w:after="0"/>
        <w:ind w:left="0"/>
        <w:jc w:val="left"/>
      </w:pPr>
      <w:r>
        <w:rPr>
          <w:rFonts w:ascii="Times New Roman"/>
          <w:b/>
          <w:i w:val="false"/>
          <w:color w:val="000000"/>
        </w:rPr>
        <w:t xml:space="preserve"> 1-параграф. Қазақстан Республикасы Үкіметінің қарыз алу тәртібі</w:t>
      </w:r>
    </w:p>
    <w:bookmarkEnd w:id="883"/>
    <w:bookmarkStart w:name="z757" w:id="884"/>
    <w:p>
      <w:pPr>
        <w:spacing w:after="0"/>
        <w:ind w:left="0"/>
        <w:jc w:val="both"/>
      </w:pPr>
      <w:r>
        <w:rPr>
          <w:rFonts w:ascii="Times New Roman"/>
          <w:b w:val="false"/>
          <w:i w:val="false"/>
          <w:color w:val="000000"/>
          <w:sz w:val="28"/>
        </w:rPr>
        <w:t>
      668. Осы тарауда мынадай ұғымдар пайдаланылады:</w:t>
      </w:r>
    </w:p>
    <w:bookmarkEnd w:id="884"/>
    <w:p>
      <w:pPr>
        <w:spacing w:after="0"/>
        <w:ind w:left="0"/>
        <w:jc w:val="both"/>
      </w:pPr>
      <w:r>
        <w:rPr>
          <w:rFonts w:ascii="Times New Roman"/>
          <w:b w:val="false"/>
          <w:i w:val="false"/>
          <w:color w:val="000000"/>
          <w:sz w:val="28"/>
        </w:rPr>
        <w:t>
      Арнайы несие шоты – Банкте тек МЖӘ объектісін, оның ішінде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w:t>
      </w:r>
    </w:p>
    <w:p>
      <w:pPr>
        <w:spacing w:after="0"/>
        <w:ind w:left="0"/>
        <w:jc w:val="both"/>
      </w:pPr>
      <w:r>
        <w:rPr>
          <w:rFonts w:ascii="Times New Roman"/>
          <w:b w:val="false"/>
          <w:i w:val="false"/>
          <w:color w:val="000000"/>
          <w:sz w:val="28"/>
        </w:rPr>
        <w:t>
      бағдарламалық сыртқы қарыз – бағдарламалық жобаны қаржыландыруға тартылатын сыртқы үкіметтік қарыз түрі;</w:t>
      </w:r>
    </w:p>
    <w:p>
      <w:pPr>
        <w:spacing w:after="0"/>
        <w:ind w:left="0"/>
        <w:jc w:val="both"/>
      </w:pPr>
      <w:r>
        <w:rPr>
          <w:rFonts w:ascii="Times New Roman"/>
          <w:b w:val="false"/>
          <w:i w:val="false"/>
          <w:color w:val="000000"/>
          <w:sz w:val="28"/>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p>
      <w:pPr>
        <w:spacing w:after="0"/>
        <w:ind w:left="0"/>
        <w:jc w:val="both"/>
      </w:pPr>
      <w:r>
        <w:rPr>
          <w:rFonts w:ascii="Times New Roman"/>
          <w:b w:val="false"/>
          <w:i w:val="false"/>
          <w:color w:val="000000"/>
          <w:sz w:val="28"/>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w:t>
      </w:r>
    </w:p>
    <w:p>
      <w:pPr>
        <w:spacing w:after="0"/>
        <w:ind w:left="0"/>
        <w:jc w:val="both"/>
      </w:pPr>
      <w:r>
        <w:rPr>
          <w:rFonts w:ascii="Times New Roman"/>
          <w:b w:val="false"/>
          <w:i w:val="false"/>
          <w:color w:val="000000"/>
          <w:sz w:val="28"/>
        </w:rPr>
        <w:t xml:space="preserve">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 </w:t>
      </w:r>
    </w:p>
    <w:p>
      <w:pPr>
        <w:spacing w:after="0"/>
        <w:ind w:left="0"/>
        <w:jc w:val="both"/>
      </w:pPr>
      <w:r>
        <w:rPr>
          <w:rFonts w:ascii="Times New Roman"/>
          <w:b w:val="false"/>
          <w:i w:val="false"/>
          <w:color w:val="000000"/>
          <w:sz w:val="28"/>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pPr>
        <w:spacing w:after="0"/>
        <w:ind w:left="0"/>
        <w:jc w:val="both"/>
      </w:pPr>
      <w:r>
        <w:rPr>
          <w:rFonts w:ascii="Times New Roman"/>
          <w:b w:val="false"/>
          <w:i w:val="false"/>
          <w:color w:val="000000"/>
          <w:sz w:val="28"/>
        </w:rPr>
        <w:t>
      институционалдық жоба – саланы (аяны) институционалдық дамытуға бағытталған, бюджеттік бағдарлама әкімшісі белгілі бір уақыт кезеңі ішінде тікелей іске асыратын, аяқталған сипатқа ие және қарыз шартын жасасу жолымен мемлекеттік қарыз алу арқылы қаржыландырылатын іс-шаралар жиынтығы;</w:t>
      </w:r>
    </w:p>
    <w:p>
      <w:pPr>
        <w:spacing w:after="0"/>
        <w:ind w:left="0"/>
        <w:jc w:val="both"/>
      </w:pPr>
      <w:r>
        <w:rPr>
          <w:rFonts w:ascii="Times New Roman"/>
          <w:b w:val="false"/>
          <w:i w:val="false"/>
          <w:color w:val="000000"/>
          <w:sz w:val="28"/>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w:t>
      </w:r>
    </w:p>
    <w:p>
      <w:pPr>
        <w:spacing w:after="0"/>
        <w:ind w:left="0"/>
        <w:jc w:val="both"/>
      </w:pPr>
      <w:r>
        <w:rPr>
          <w:rFonts w:ascii="Times New Roman"/>
          <w:b w:val="false"/>
          <w:i w:val="false"/>
          <w:color w:val="000000"/>
          <w:sz w:val="28"/>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w:t>
      </w:r>
    </w:p>
    <w:p>
      <w:pPr>
        <w:spacing w:after="0"/>
        <w:ind w:left="0"/>
        <w:jc w:val="both"/>
      </w:pPr>
      <w:r>
        <w:rPr>
          <w:rFonts w:ascii="Times New Roman"/>
          <w:b w:val="false"/>
          <w:i w:val="false"/>
          <w:color w:val="000000"/>
          <w:sz w:val="28"/>
        </w:rPr>
        <w:t>
      концессия мәселелері бойынша мамандандырылған ұйым – концессия мәселелері бойынша қызмет көрсету үшін Қазақстан Республикасының Үкіметі құрған ұйым;</w:t>
      </w:r>
    </w:p>
    <w:p>
      <w:pPr>
        <w:spacing w:after="0"/>
        <w:ind w:left="0"/>
        <w:jc w:val="both"/>
      </w:pPr>
      <w:r>
        <w:rPr>
          <w:rFonts w:ascii="Times New Roman"/>
          <w:b w:val="false"/>
          <w:i w:val="false"/>
          <w:color w:val="000000"/>
          <w:sz w:val="28"/>
        </w:rPr>
        <w:t>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w:t>
      </w:r>
    </w:p>
    <w:p>
      <w:pPr>
        <w:spacing w:after="0"/>
        <w:ind w:left="0"/>
        <w:jc w:val="both"/>
      </w:pPr>
      <w:r>
        <w:rPr>
          <w:rFonts w:ascii="Times New Roman"/>
          <w:b w:val="false"/>
          <w:i w:val="false"/>
          <w:color w:val="000000"/>
          <w:sz w:val="28"/>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pPr>
        <w:spacing w:after="0"/>
        <w:ind w:left="0"/>
        <w:jc w:val="both"/>
      </w:pPr>
      <w:r>
        <w:rPr>
          <w:rFonts w:ascii="Times New Roman"/>
          <w:b w:val="false"/>
          <w:i w:val="false"/>
          <w:color w:val="000000"/>
          <w:sz w:val="28"/>
        </w:rPr>
        <w:t>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pPr>
        <w:spacing w:after="0"/>
        <w:ind w:left="0"/>
        <w:jc w:val="both"/>
      </w:pPr>
      <w:r>
        <w:rPr>
          <w:rFonts w:ascii="Times New Roman"/>
          <w:b w:val="false"/>
          <w:i w:val="false"/>
          <w:color w:val="000000"/>
          <w:sz w:val="28"/>
        </w:rPr>
        <w:t>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4" w:id="885"/>
    <w:p>
      <w:pPr>
        <w:spacing w:after="0"/>
        <w:ind w:left="0"/>
        <w:jc w:val="both"/>
      </w:pPr>
      <w:r>
        <w:rPr>
          <w:rFonts w:ascii="Times New Roman"/>
          <w:b w:val="false"/>
          <w:i w:val="false"/>
          <w:color w:val="000000"/>
          <w:sz w:val="28"/>
        </w:rPr>
        <w:t>
      669. Қабылданған макроэкономикалық көрсеткіштерге сүйене отырып, бюджетті атқару жөніндегі орталық уәкілетті орган Қазақстан Республикасының Ұлттық банкімен және мемлекеттік жоспарлау жөніндегі орталық уәкілетті органмен бірлесіп, әлеуметтік-экономикалық даму болжамы мен республиканың жоспарлы кезеңге арналған бюджеттік өлшемдері, жинақталған мемлекеттік және мемлекет кепілдік берген борыштың көлемдері мен құрылымының негізінде үкіметтік қарыз алу мен борыштың алдағы болжамды кезеңіне арналған жыл сайынғы жай-күйін бағалау және болжауды жүргізеді.</w:t>
      </w:r>
    </w:p>
    <w:bookmarkEnd w:id="885"/>
    <w:bookmarkStart w:name="z775" w:id="886"/>
    <w:p>
      <w:pPr>
        <w:spacing w:after="0"/>
        <w:ind w:left="0"/>
        <w:jc w:val="both"/>
      </w:pPr>
      <w:r>
        <w:rPr>
          <w:rFonts w:ascii="Times New Roman"/>
          <w:b w:val="false"/>
          <w:i w:val="false"/>
          <w:color w:val="000000"/>
          <w:sz w:val="28"/>
        </w:rPr>
        <w:t xml:space="preserve">
      670. Бюджетті атқару жөніндегі орталық уәкілетті орган Бюджет кодексінің 203-бабы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Қазақстан Республикасы Үкіметінің қарыз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7" w:id="887"/>
    <w:p>
      <w:pPr>
        <w:spacing w:after="0"/>
        <w:ind w:left="0"/>
        <w:jc w:val="both"/>
      </w:pPr>
      <w:r>
        <w:rPr>
          <w:rFonts w:ascii="Times New Roman"/>
          <w:b w:val="false"/>
          <w:i w:val="false"/>
          <w:color w:val="000000"/>
          <w:sz w:val="28"/>
        </w:rPr>
        <w:t>
      670-1. ҚР Үкіметінің жергілікті бюджеттік инвестициялық жобаларды қаржыландыруға қарыз алуына жол берілмейді.</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670-1-тармақпен толықтырылды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6" w:id="888"/>
    <w:p>
      <w:pPr>
        <w:spacing w:after="0"/>
        <w:ind w:left="0"/>
        <w:jc w:val="left"/>
      </w:pPr>
      <w:r>
        <w:rPr>
          <w:rFonts w:ascii="Times New Roman"/>
          <w:b/>
          <w:i w:val="false"/>
          <w:color w:val="000000"/>
        </w:rPr>
        <w:t xml:space="preserve"> 2-параграф. Қазақстан Республикасы Үкіметінің мемлекеттік эмиссиялық бағалы қағаздарды шығару жолымен қарыз алуы</w:t>
      </w:r>
    </w:p>
    <w:bookmarkEnd w:id="888"/>
    <w:bookmarkStart w:name="z777" w:id="889"/>
    <w:p>
      <w:pPr>
        <w:spacing w:after="0"/>
        <w:ind w:left="0"/>
        <w:jc w:val="both"/>
      </w:pPr>
      <w:r>
        <w:rPr>
          <w:rFonts w:ascii="Times New Roman"/>
          <w:b w:val="false"/>
          <w:i w:val="false"/>
          <w:color w:val="000000"/>
          <w:sz w:val="28"/>
        </w:rPr>
        <w:t>
      671. Ішкі нарықта мемлекеттік эмиссиялық бағалы қағаздарды шығару Қазақстан Республикасы Үкіметінің 2009 жылғы 3 сәуірдегі қаулысымен белгіленген тәртіпте жүзеге асырылады.</w:t>
      </w:r>
    </w:p>
    <w:bookmarkEnd w:id="889"/>
    <w:p>
      <w:pPr>
        <w:spacing w:after="0"/>
        <w:ind w:left="0"/>
        <w:jc w:val="both"/>
      </w:pPr>
      <w:r>
        <w:rPr>
          <w:rFonts w:ascii="Times New Roman"/>
          <w:b w:val="false"/>
          <w:i w:val="false"/>
          <w:color w:val="000000"/>
          <w:sz w:val="28"/>
        </w:rPr>
        <w:t>
      Несие капиталының сыртқы нарығында орналастырумен байланысты мемлекеттік эмиссиялық бағалы қағаздарды шығару Қазақстан Республикасы Үкіметінің шешімі бойынша жүзеге асырылады.</w:t>
      </w:r>
    </w:p>
    <w:p>
      <w:pPr>
        <w:spacing w:after="0"/>
        <w:ind w:left="0"/>
        <w:jc w:val="both"/>
      </w:pPr>
      <w:r>
        <w:rPr>
          <w:rFonts w:ascii="Times New Roman"/>
          <w:b w:val="false"/>
          <w:i w:val="false"/>
          <w:color w:val="000000"/>
          <w:sz w:val="28"/>
        </w:rPr>
        <w:t>
      Бұл ретте, сыртқы капитал нарығында мемлекеттік бағалы қағаздарды орналастырғаннан кейін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8" w:id="890"/>
    <w:p>
      <w:pPr>
        <w:spacing w:after="0"/>
        <w:ind w:left="0"/>
        <w:jc w:val="both"/>
      </w:pPr>
      <w:r>
        <w:rPr>
          <w:rFonts w:ascii="Times New Roman"/>
          <w:b w:val="false"/>
          <w:i w:val="false"/>
          <w:color w:val="000000"/>
          <w:sz w:val="28"/>
        </w:rPr>
        <w:t>
      672. Халықаралық капиталдар нарықтарына мемлекеттік эмиссиялық бағалы қағаздар шығару үшін:</w:t>
      </w:r>
    </w:p>
    <w:bookmarkEnd w:id="890"/>
    <w:p>
      <w:pPr>
        <w:spacing w:after="0"/>
        <w:ind w:left="0"/>
        <w:jc w:val="both"/>
      </w:pPr>
      <w:r>
        <w:rPr>
          <w:rFonts w:ascii="Times New Roman"/>
          <w:b w:val="false"/>
          <w:i w:val="false"/>
          <w:color w:val="000000"/>
          <w:sz w:val="28"/>
        </w:rPr>
        <w:t>
      1) елдің кредиттік рейтингін жаңарту, инвесторларды тарту мақсатында мемлекеттік бағалы қағаздар шығару нарығы мен әріптестерін анықтау жөнінде іс-шаралар ұйымдастыру және өткізу;</w:t>
      </w:r>
    </w:p>
    <w:p>
      <w:pPr>
        <w:spacing w:after="0"/>
        <w:ind w:left="0"/>
        <w:jc w:val="both"/>
      </w:pPr>
      <w:r>
        <w:rPr>
          <w:rFonts w:ascii="Times New Roman"/>
          <w:b w:val="false"/>
          <w:i w:val="false"/>
          <w:color w:val="000000"/>
          <w:sz w:val="28"/>
        </w:rPr>
        <w:t>
      2) осындай мәміле үшін белгіленген талаптарға сәйкес қажетті құжаттамалар дайындау жүзеге асырылады.</w:t>
      </w:r>
    </w:p>
    <w:bookmarkStart w:name="z779" w:id="891"/>
    <w:p>
      <w:pPr>
        <w:spacing w:after="0"/>
        <w:ind w:left="0"/>
        <w:jc w:val="left"/>
      </w:pPr>
      <w:r>
        <w:rPr>
          <w:rFonts w:ascii="Times New Roman"/>
          <w:b/>
          <w:i w:val="false"/>
          <w:color w:val="000000"/>
        </w:rPr>
        <w:t xml:space="preserve"> 3-параграф. Қарыз шарттарын жасасу жолымен Қазақстан Республикасы Үкіметінің қарыз алуы</w:t>
      </w:r>
    </w:p>
    <w:bookmarkEnd w:id="891"/>
    <w:bookmarkStart w:name="z780" w:id="892"/>
    <w:p>
      <w:pPr>
        <w:spacing w:after="0"/>
        <w:ind w:left="0"/>
        <w:jc w:val="both"/>
      </w:pPr>
      <w:r>
        <w:rPr>
          <w:rFonts w:ascii="Times New Roman"/>
          <w:b w:val="false"/>
          <w:i w:val="false"/>
          <w:color w:val="000000"/>
          <w:sz w:val="28"/>
        </w:rPr>
        <w:t>
      673. Қарыз шарттарын жасасу жолымен Қазақстан Республикасы Үкіметінің қарыз алуы республикалық бюджет тапшылығын қаржыландыру мақсатында:</w:t>
      </w:r>
    </w:p>
    <w:bookmarkEnd w:id="892"/>
    <w:p>
      <w:pPr>
        <w:spacing w:after="0"/>
        <w:ind w:left="0"/>
        <w:jc w:val="both"/>
      </w:pPr>
      <w:r>
        <w:rPr>
          <w:rFonts w:ascii="Times New Roman"/>
          <w:b w:val="false"/>
          <w:i w:val="false"/>
          <w:color w:val="000000"/>
          <w:sz w:val="28"/>
        </w:rPr>
        <w:t>
      1) бюджеттік инвестициялық жобаларды іске асыру үшін;</w:t>
      </w:r>
    </w:p>
    <w:p>
      <w:pPr>
        <w:spacing w:after="0"/>
        <w:ind w:left="0"/>
        <w:jc w:val="both"/>
      </w:pPr>
      <w:r>
        <w:rPr>
          <w:rFonts w:ascii="Times New Roman"/>
          <w:b w:val="false"/>
          <w:i w:val="false"/>
          <w:color w:val="000000"/>
          <w:sz w:val="28"/>
        </w:rPr>
        <w:t>
      2) институционалдық жобаларды іске асыру үшін;</w:t>
      </w:r>
    </w:p>
    <w:p>
      <w:pPr>
        <w:spacing w:after="0"/>
        <w:ind w:left="0"/>
        <w:jc w:val="both"/>
      </w:pPr>
      <w:r>
        <w:rPr>
          <w:rFonts w:ascii="Times New Roman"/>
          <w:b w:val="false"/>
          <w:i w:val="false"/>
          <w:color w:val="000000"/>
          <w:sz w:val="28"/>
        </w:rPr>
        <w:t>
      3) мемлекеттік бағдарламаның бекітілген көрсеткіштеріне қол жеткізу мақсатында мемлекеттік бағдарламалардың іс-шараларын іске асыру үшін;</w:t>
      </w:r>
    </w:p>
    <w:p>
      <w:pPr>
        <w:spacing w:after="0"/>
        <w:ind w:left="0"/>
        <w:jc w:val="both"/>
      </w:pPr>
      <w:r>
        <w:rPr>
          <w:rFonts w:ascii="Times New Roman"/>
          <w:b w:val="false"/>
          <w:i w:val="false"/>
          <w:color w:val="000000"/>
          <w:sz w:val="28"/>
        </w:rPr>
        <w:t>
      4) қарыз қаражатының бюджетке тікелей түсуі арқылы жүзеге асырылады.</w:t>
      </w:r>
    </w:p>
    <w:p>
      <w:pPr>
        <w:spacing w:after="0"/>
        <w:ind w:left="0"/>
        <w:jc w:val="both"/>
      </w:pPr>
      <w:r>
        <w:rPr>
          <w:rFonts w:ascii="Times New Roman"/>
          <w:b w:val="false"/>
          <w:i w:val="false"/>
          <w:color w:val="000000"/>
          <w:sz w:val="28"/>
        </w:rPr>
        <w:t>
      Қаражаты бюджетке тікелей түсетін сыртқы қарыздарды қоспағанда, Қазақстан Республикасы Үкiметiнiң атынан сыртқы қарыз тартуды бюджеттi атқару жөнiндегi орталық уәкiлеттi орган мыналар:</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оң экономикалық қорытынды;</w:t>
      </w:r>
    </w:p>
    <w:p>
      <w:pPr>
        <w:spacing w:after="0"/>
        <w:ind w:left="0"/>
        <w:jc w:val="both"/>
      </w:pPr>
      <w:r>
        <w:rPr>
          <w:rFonts w:ascii="Times New Roman"/>
          <w:b w:val="false"/>
          <w:i w:val="false"/>
          <w:color w:val="000000"/>
          <w:sz w:val="28"/>
        </w:rPr>
        <w:t>
      2) бюджеттік инвестициялық жоба үшін бекітілген техникалық-экономикалық негіздеме не институционалдық жоба үшін бекітілген қаржылық-экономикалық құжаттама;</w:t>
      </w:r>
    </w:p>
    <w:p>
      <w:pPr>
        <w:spacing w:after="0"/>
        <w:ind w:left="0"/>
        <w:jc w:val="both"/>
      </w:pPr>
      <w:r>
        <w:rPr>
          <w:rFonts w:ascii="Times New Roman"/>
          <w:b w:val="false"/>
          <w:i w:val="false"/>
          <w:color w:val="000000"/>
          <w:sz w:val="28"/>
        </w:rPr>
        <w:t>
      3) бекітілген мемлекеттік бағдарлама;</w:t>
      </w:r>
    </w:p>
    <w:p>
      <w:pPr>
        <w:spacing w:after="0"/>
        <w:ind w:left="0"/>
        <w:jc w:val="both"/>
      </w:pPr>
      <w:r>
        <w:rPr>
          <w:rFonts w:ascii="Times New Roman"/>
          <w:b w:val="false"/>
          <w:i w:val="false"/>
          <w:color w:val="000000"/>
          <w:sz w:val="28"/>
        </w:rPr>
        <w:t>
      4) үкіметтік сыртқы қарыз есебінен қаржыландыруға болжанатын әрбір жоба бойынша республикалық бюджет комиссиясының оң шешімі негізінде жүзеге асырады.</w:t>
      </w:r>
    </w:p>
    <w:p>
      <w:pPr>
        <w:spacing w:after="0"/>
        <w:ind w:left="0"/>
        <w:jc w:val="both"/>
      </w:pPr>
      <w:r>
        <w:rPr>
          <w:rFonts w:ascii="Times New Roman"/>
          <w:b w:val="false"/>
          <w:i w:val="false"/>
          <w:color w:val="000000"/>
          <w:sz w:val="28"/>
        </w:rPr>
        <w:t>
      Жоғарыда санамаланған құжаттардың көшірмелерін мүдделі мемлекеттік орган қарыз жөнінде келіссөздер жүргізгенге дейін 30 жұмыс күн бұрын бюджетті атқару жөнiндегi орталық уәкiлеттi органға ұсынады.</w:t>
      </w:r>
    </w:p>
    <w:p>
      <w:pPr>
        <w:spacing w:after="0"/>
        <w:ind w:left="0"/>
        <w:jc w:val="both"/>
      </w:pPr>
      <w:r>
        <w:rPr>
          <w:rFonts w:ascii="Times New Roman"/>
          <w:b w:val="false"/>
          <w:i w:val="false"/>
          <w:color w:val="000000"/>
          <w:sz w:val="28"/>
        </w:rPr>
        <w:t>
      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9" w:id="893"/>
    <w:p>
      <w:pPr>
        <w:spacing w:after="0"/>
        <w:ind w:left="0"/>
        <w:jc w:val="both"/>
      </w:pPr>
      <w:r>
        <w:rPr>
          <w:rFonts w:ascii="Times New Roman"/>
          <w:b w:val="false"/>
          <w:i w:val="false"/>
          <w:color w:val="000000"/>
          <w:sz w:val="28"/>
        </w:rPr>
        <w:t>
      673-1. Республикалық бюджет тапшылығын қаржыландыру шеңберінде бюджеттік қолдау ретінде тартылатын сыртқы қарыздар бағдарламалық құжатты әзірлеуді және республикалық бюджеттік комиссия шешімінің қабылдануын талап етпейді.</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673-1-тармақпен толықтырылды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1" w:id="894"/>
    <w:p>
      <w:pPr>
        <w:spacing w:after="0"/>
        <w:ind w:left="0"/>
        <w:jc w:val="both"/>
      </w:pPr>
      <w:r>
        <w:rPr>
          <w:rFonts w:ascii="Times New Roman"/>
          <w:b w:val="false"/>
          <w:i w:val="false"/>
          <w:color w:val="000000"/>
          <w:sz w:val="28"/>
        </w:rPr>
        <w:t>
       674. Бағдарламалық сыртқы қарыздар әкімші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заңнамасында көзделген сараптамаларды және мемлекеттік жоспарлау жөніндегі орталық уәкілетті органның экономикалық қорытындысын ұсына отырып, іс-шаралардың жүзеге асырылуын және тиімділігін зерделеу нәтижелерін қамтитын бағдарламалық құжатының іс-шаралары бойынша іске асырылады.</w:t>
      </w:r>
    </w:p>
    <w:bookmarkEnd w:id="894"/>
    <w:bookmarkStart w:name="z782" w:id="895"/>
    <w:p>
      <w:pPr>
        <w:spacing w:after="0"/>
        <w:ind w:left="0"/>
        <w:jc w:val="both"/>
      </w:pPr>
      <w:r>
        <w:rPr>
          <w:rFonts w:ascii="Times New Roman"/>
          <w:b w:val="false"/>
          <w:i w:val="false"/>
          <w:color w:val="000000"/>
          <w:sz w:val="28"/>
        </w:rPr>
        <w:t>
      675. Бағдарламалық жобалар бюджеттік бағдарлама әкімшісі бекітетін бағдарламалық құжат негізінде іске асырылады.</w:t>
      </w:r>
    </w:p>
    <w:bookmarkEnd w:id="895"/>
    <w:p>
      <w:pPr>
        <w:spacing w:after="0"/>
        <w:ind w:left="0"/>
        <w:jc w:val="both"/>
      </w:pPr>
      <w:r>
        <w:rPr>
          <w:rFonts w:ascii="Times New Roman"/>
          <w:b w:val="false"/>
          <w:i w:val="false"/>
          <w:color w:val="000000"/>
          <w:sz w:val="28"/>
        </w:rPr>
        <w:t>
      Бағдарламалық құжатты бюджеттік бағдарламалар әкімшілері әзірлейді және жобаны әзірлеудің барлық кезеңіне арналған іс-шаралар мен есептер тізбесін, сондай-ақ пайдалар мен шығындардың экономикалық талдамасы негізінде жүргізілетін жобаның жүзеге асырылуын және тиімділігін зерделеу нәтижелерін қамтиды.</w:t>
      </w:r>
    </w:p>
    <w:p>
      <w:pPr>
        <w:spacing w:after="0"/>
        <w:ind w:left="0"/>
        <w:jc w:val="both"/>
      </w:pPr>
      <w:r>
        <w:rPr>
          <w:rFonts w:ascii="Times New Roman"/>
          <w:b w:val="false"/>
          <w:i w:val="false"/>
          <w:color w:val="000000"/>
          <w:sz w:val="28"/>
        </w:rPr>
        <w:t>
      Бағдарламалық құжат салалық сараптамаға және қажет болған жағдайда Қазақстан Республикасының заңнамасымен көзделген басқа да сараптамаларға жатады.</w:t>
      </w:r>
    </w:p>
    <w:bookmarkStart w:name="z783" w:id="896"/>
    <w:p>
      <w:pPr>
        <w:spacing w:after="0"/>
        <w:ind w:left="0"/>
        <w:jc w:val="both"/>
      </w:pPr>
      <w:r>
        <w:rPr>
          <w:rFonts w:ascii="Times New Roman"/>
          <w:b w:val="false"/>
          <w:i w:val="false"/>
          <w:color w:val="000000"/>
          <w:sz w:val="28"/>
        </w:rPr>
        <w:t>
      676. Бюджеттік бағдарламалар әкімшілері бағдарламалық құжаттың негізділігі үшін Қазақстан Республикасының заңдарында көзделген жауапкершілікті артады.</w:t>
      </w:r>
    </w:p>
    <w:bookmarkEnd w:id="896"/>
    <w:bookmarkStart w:name="z784" w:id="897"/>
    <w:p>
      <w:pPr>
        <w:spacing w:after="0"/>
        <w:ind w:left="0"/>
        <w:jc w:val="both"/>
      </w:pPr>
      <w:r>
        <w:rPr>
          <w:rFonts w:ascii="Times New Roman"/>
          <w:b w:val="false"/>
          <w:i w:val="false"/>
          <w:color w:val="000000"/>
          <w:sz w:val="28"/>
        </w:rPr>
        <w:t>
      677. Қазақстан Республикасының Үкіметі қарыз шартын жасасу нысанында қарыз алу кезінде бюджетті атқару жөніндегі орталық уәкілетті орган мыналарды:</w:t>
      </w:r>
    </w:p>
    <w:bookmarkEnd w:id="897"/>
    <w:p>
      <w:pPr>
        <w:spacing w:after="0"/>
        <w:ind w:left="0"/>
        <w:jc w:val="both"/>
      </w:pPr>
      <w:r>
        <w:rPr>
          <w:rFonts w:ascii="Times New Roman"/>
          <w:b w:val="false"/>
          <w:i w:val="false"/>
          <w:color w:val="000000"/>
          <w:sz w:val="28"/>
        </w:rPr>
        <w:t>
      1) қаржыландыруға ұсынылған жоба, күтілетін қарыз шарттары бойынша кредит берушілермен келіссөздер ұйымдастыруды және өткізуді;</w:t>
      </w:r>
    </w:p>
    <w:p>
      <w:pPr>
        <w:spacing w:after="0"/>
        <w:ind w:left="0"/>
        <w:jc w:val="both"/>
      </w:pPr>
      <w:r>
        <w:rPr>
          <w:rFonts w:ascii="Times New Roman"/>
          <w:b w:val="false"/>
          <w:i w:val="false"/>
          <w:color w:val="000000"/>
          <w:sz w:val="28"/>
        </w:rPr>
        <w:t>
      2) қарыз шарты мен ілеспе құжаттардың жобаларын дайындауды;</w:t>
      </w:r>
    </w:p>
    <w:p>
      <w:pPr>
        <w:spacing w:after="0"/>
        <w:ind w:left="0"/>
        <w:jc w:val="both"/>
      </w:pPr>
      <w:r>
        <w:rPr>
          <w:rFonts w:ascii="Times New Roman"/>
          <w:b w:val="false"/>
          <w:i w:val="false"/>
          <w:color w:val="000000"/>
          <w:sz w:val="28"/>
        </w:rPr>
        <w:t>
      3) қарыз шарты жобасының бюджеттік инвестициялық жобаның техникалық-экономикалық негіздемесіне, институционалдық жобаның қаржылық-экономикалық құжаттамасына немесе мемлекеттік бағдарламаға сәйкестігін бағалауды қамтитын дайындықтарды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677-тармақ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5" w:id="898"/>
    <w:p>
      <w:pPr>
        <w:spacing w:after="0"/>
        <w:ind w:left="0"/>
        <w:jc w:val="both"/>
      </w:pPr>
      <w:r>
        <w:rPr>
          <w:rFonts w:ascii="Times New Roman"/>
          <w:b w:val="false"/>
          <w:i w:val="false"/>
          <w:color w:val="000000"/>
          <w:sz w:val="28"/>
        </w:rPr>
        <w:t>
      678. Үкіметтік қарыз бойынша құжаттамаларды келісуді мүдделі мемлекеттік органдар Қазақстан Республикасының заңнамасына сәйкес жүзеге асырады.</w:t>
      </w:r>
    </w:p>
    <w:bookmarkEnd w:id="898"/>
    <w:bookmarkStart w:name="z786" w:id="899"/>
    <w:p>
      <w:pPr>
        <w:spacing w:after="0"/>
        <w:ind w:left="0"/>
        <w:jc w:val="both"/>
      </w:pPr>
      <w:r>
        <w:rPr>
          <w:rFonts w:ascii="Times New Roman"/>
          <w:b w:val="false"/>
          <w:i w:val="false"/>
          <w:color w:val="000000"/>
          <w:sz w:val="28"/>
        </w:rPr>
        <w:t>
      679. Ресімделген қарыз шартына қол қою Қазақстан Республикасының заңнамасына сәйкес жүзеге асырылады.</w:t>
      </w:r>
    </w:p>
    <w:bookmarkEnd w:id="899"/>
    <w:bookmarkStart w:name="z787" w:id="900"/>
    <w:p>
      <w:pPr>
        <w:spacing w:after="0"/>
        <w:ind w:left="0"/>
        <w:jc w:val="both"/>
      </w:pPr>
      <w:r>
        <w:rPr>
          <w:rFonts w:ascii="Times New Roman"/>
          <w:b w:val="false"/>
          <w:i w:val="false"/>
          <w:color w:val="000000"/>
          <w:sz w:val="28"/>
        </w:rPr>
        <w:t>
      680. Қарыз шарты Қазақстан Республикасының заңнамалық актілеріне сәйкес Қазақстан Республикасы Парламентінің ратификациялауына жатады.</w:t>
      </w:r>
    </w:p>
    <w:bookmarkEnd w:id="900"/>
    <w:bookmarkStart w:name="z788" w:id="901"/>
    <w:p>
      <w:pPr>
        <w:spacing w:after="0"/>
        <w:ind w:left="0"/>
        <w:jc w:val="both"/>
      </w:pPr>
      <w:r>
        <w:rPr>
          <w:rFonts w:ascii="Times New Roman"/>
          <w:b w:val="false"/>
          <w:i w:val="false"/>
          <w:color w:val="000000"/>
          <w:sz w:val="28"/>
        </w:rPr>
        <w:t>
      681. Қол қойылған қарыз шарттары бюджетті атқару жөніндегі орталық уәкілетті органда тіркеуге жатады.</w:t>
      </w:r>
    </w:p>
    <w:bookmarkEnd w:id="901"/>
    <w:p>
      <w:pPr>
        <w:spacing w:after="0"/>
        <w:ind w:left="0"/>
        <w:jc w:val="both"/>
      </w:pPr>
      <w:r>
        <w:rPr>
          <w:rFonts w:ascii="Times New Roman"/>
          <w:b w:val="false"/>
          <w:i w:val="false"/>
          <w:color w:val="000000"/>
          <w:sz w:val="28"/>
        </w:rPr>
        <w:t>
      Қарыз шартын ратификациялау нәтижелері бойынша Қазақстан Республикасы Әділет министрлігі Қазақстан Республикасының заңнамалық актілеріне қарыздың сәйкес келуі туралы заңды қорытынды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9" w:id="902"/>
    <w:p>
      <w:pPr>
        <w:spacing w:after="0"/>
        <w:ind w:left="0"/>
        <w:jc w:val="both"/>
      </w:pPr>
      <w:r>
        <w:rPr>
          <w:rFonts w:ascii="Times New Roman"/>
          <w:b w:val="false"/>
          <w:i w:val="false"/>
          <w:color w:val="000000"/>
          <w:sz w:val="28"/>
        </w:rPr>
        <w:t>
      682. Сыртқы үкіметтік қарыздар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ретіне қарай пайдаланылады.</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0" w:id="903"/>
    <w:p>
      <w:pPr>
        <w:spacing w:after="0"/>
        <w:ind w:left="0"/>
        <w:jc w:val="both"/>
      </w:pPr>
      <w:r>
        <w:rPr>
          <w:rFonts w:ascii="Times New Roman"/>
          <w:b w:val="false"/>
          <w:i w:val="false"/>
          <w:color w:val="000000"/>
          <w:sz w:val="28"/>
        </w:rPr>
        <w:t>
      683. Бюджетті атқару жөніндегі орталық уәкілетті орган бюджеттік бағдарламалар әкімшілерінің міндетті түрде ұсынған, және кредит берушілерден алынған ақпараттар негізінде сыртқы қарыздардың қаражатын мониторинг алуды жүзеге асырады.</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1" w:id="904"/>
    <w:p>
      <w:pPr>
        <w:spacing w:after="0"/>
        <w:ind w:left="0"/>
        <w:jc w:val="both"/>
      </w:pPr>
      <w:r>
        <w:rPr>
          <w:rFonts w:ascii="Times New Roman"/>
          <w:b w:val="false"/>
          <w:i w:val="false"/>
          <w:color w:val="000000"/>
          <w:sz w:val="28"/>
        </w:rPr>
        <w:t>
      684. Бюджетті атқару жөніндегі орталық уәкілетті орган мемлекеттік жоспарлау жөніндегі орталық уәкілетті органмен бірлесіп міндетті түрде бюджеттік бағдарламалардың әкімшілері беретін ақпараттың негізінде және қарыз берушілерден алынатын ақпараттың негізінде үкіметтік сыртқы қарыздардың есебінен қаржыландырылатын жобалардың қаражатын пайдалану мониторингін жүзеге асырады.</w:t>
      </w:r>
    </w:p>
    <w:bookmarkEnd w:id="904"/>
    <w:p>
      <w:pPr>
        <w:spacing w:after="0"/>
        <w:ind w:left="0"/>
        <w:jc w:val="both"/>
      </w:pPr>
      <w:r>
        <w:rPr>
          <w:rFonts w:ascii="Times New Roman"/>
          <w:b w:val="false"/>
          <w:i w:val="false"/>
          <w:color w:val="000000"/>
          <w:sz w:val="28"/>
        </w:rPr>
        <w:t xml:space="preserve">
      Мемлекеттік сыртқы қарыздар мен республикалық бюджеттен қоса қаржыландыру бойынша есептілікті ұсыну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3-тармағына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2" w:id="905"/>
    <w:p>
      <w:pPr>
        <w:spacing w:after="0"/>
        <w:ind w:left="0"/>
        <w:jc w:val="left"/>
      </w:pPr>
      <w:r>
        <w:rPr>
          <w:rFonts w:ascii="Times New Roman"/>
          <w:b/>
          <w:i w:val="false"/>
          <w:color w:val="000000"/>
        </w:rPr>
        <w:t xml:space="preserve"> 4-параграф. Үкіметтік сыртқы қарыздар есебінен қаржыландырылатын жобаларды іске асыру</w:t>
      </w:r>
    </w:p>
    <w:bookmarkEnd w:id="905"/>
    <w:bookmarkStart w:name="z793" w:id="906"/>
    <w:p>
      <w:pPr>
        <w:spacing w:after="0"/>
        <w:ind w:left="0"/>
        <w:jc w:val="both"/>
      </w:pPr>
      <w:r>
        <w:rPr>
          <w:rFonts w:ascii="Times New Roman"/>
          <w:b w:val="false"/>
          <w:i w:val="false"/>
          <w:color w:val="000000"/>
          <w:sz w:val="28"/>
        </w:rPr>
        <w:t>
      685. Бюджеттiк бағдарламалардың әкiмшiсi:</w:t>
      </w:r>
    </w:p>
    <w:bookmarkEnd w:id="906"/>
    <w:p>
      <w:pPr>
        <w:spacing w:after="0"/>
        <w:ind w:left="0"/>
        <w:jc w:val="both"/>
      </w:pPr>
      <w:r>
        <w:rPr>
          <w:rFonts w:ascii="Times New Roman"/>
          <w:b w:val="false"/>
          <w:i w:val="false"/>
          <w:color w:val="000000"/>
          <w:sz w:val="28"/>
        </w:rPr>
        <w:t>
      1) белгiленген штат саны шегiнде жобаны iске асыруға жауапты құрылымдық бөлiмшенi анықтайды;</w:t>
      </w:r>
    </w:p>
    <w:p>
      <w:pPr>
        <w:spacing w:after="0"/>
        <w:ind w:left="0"/>
        <w:jc w:val="both"/>
      </w:pPr>
      <w:r>
        <w:rPr>
          <w:rFonts w:ascii="Times New Roman"/>
          <w:b w:val="false"/>
          <w:i w:val="false"/>
          <w:color w:val="000000"/>
          <w:sz w:val="28"/>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p>
    <w:p>
      <w:pPr>
        <w:spacing w:after="0"/>
        <w:ind w:left="0"/>
        <w:jc w:val="both"/>
      </w:pPr>
      <w:r>
        <w:rPr>
          <w:rFonts w:ascii="Times New Roman"/>
          <w:b w:val="false"/>
          <w:i w:val="false"/>
          <w:color w:val="000000"/>
          <w:sz w:val="28"/>
        </w:rPr>
        <w:t>
      3) қарыз шартында көзделген рәсiмдерге сәйкес тауарларды, жұмыстар мен қызметтердi сатып алу жолымен жобаны iске асыруды жүзеге асырады;</w:t>
      </w:r>
    </w:p>
    <w:p>
      <w:pPr>
        <w:spacing w:after="0"/>
        <w:ind w:left="0"/>
        <w:jc w:val="both"/>
      </w:pPr>
      <w:r>
        <w:rPr>
          <w:rFonts w:ascii="Times New Roman"/>
          <w:b w:val="false"/>
          <w:i w:val="false"/>
          <w:color w:val="000000"/>
          <w:sz w:val="28"/>
        </w:rPr>
        <w:t>
      4) қарыз берушiмен келiсiлген конкурстық комиссияның шешiмi негiзiнде тауарларды, жұмыстарды және көрсететiн қызметтердi сатып алуға келiсiм-шарттар жасасады;</w:t>
      </w:r>
    </w:p>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p>
    <w:p>
      <w:pPr>
        <w:spacing w:after="0"/>
        <w:ind w:left="0"/>
        <w:jc w:val="both"/>
      </w:pPr>
      <w:r>
        <w:rPr>
          <w:rFonts w:ascii="Times New Roman"/>
          <w:b w:val="false"/>
          <w:i w:val="false"/>
          <w:color w:val="000000"/>
          <w:sz w:val="28"/>
        </w:rPr>
        <w:t>
      6) бюджеттi атқару жөнiндегi орталық уәкiлеттi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қарыздың қаражатына қол жеткiзу және қарыз қаражатын жою мерзiмiн ұзартуды келiседi.</w:t>
      </w:r>
    </w:p>
    <w:p>
      <w:pPr>
        <w:spacing w:after="0"/>
        <w:ind w:left="0"/>
        <w:jc w:val="both"/>
      </w:pPr>
      <w:r>
        <w:rPr>
          <w:rFonts w:ascii="Times New Roman"/>
          <w:b w:val="false"/>
          <w:i w:val="false"/>
          <w:color w:val="000000"/>
          <w:sz w:val="28"/>
        </w:rPr>
        <w:t>
      Егер қарыз шартына енгізілген өзгерістер мен толықтырулар бюджеттік инвестициялық жобаның техникалық-экономикалық негіздемесіне немесе мемлекеттік бағдарламаға өзгерістер мен толықтыруларды енгізуді талап еткен жағдайда бюджеттік бағдарлама әкімшісі бюжеттік инвестициялық жобаның техникалық-экономикалық негіздемесіне, бағдарламалық құжатқа немесе мемлекеттік бағдарламаға өзгерістер және/немесе толықтырулар енгізу бойынша рәсімдер өткізеді.</w:t>
      </w:r>
    </w:p>
    <w:p>
      <w:pPr>
        <w:spacing w:after="0"/>
        <w:ind w:left="0"/>
        <w:jc w:val="both"/>
      </w:pPr>
      <w:r>
        <w:rPr>
          <w:rFonts w:ascii="Times New Roman"/>
          <w:b w:val="false"/>
          <w:i w:val="false"/>
          <w:color w:val="000000"/>
          <w:sz w:val="28"/>
        </w:rPr>
        <w:t>
      Техникалық-экономикалық негіздемеге немесе бағдарламалық құжатқа енгізілетін өзгерістер Қазақстан Республикасының заңнамасына сәйкес бюджеттік бағдарлама әкімшісі бекітуі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685-тармаққа өзгеріс енгізілді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4" w:id="907"/>
    <w:p>
      <w:pPr>
        <w:spacing w:after="0"/>
        <w:ind w:left="0"/>
        <w:jc w:val="both"/>
      </w:pPr>
      <w:r>
        <w:rPr>
          <w:rFonts w:ascii="Times New Roman"/>
          <w:b w:val="false"/>
          <w:i w:val="false"/>
          <w:color w:val="000000"/>
          <w:sz w:val="28"/>
        </w:rPr>
        <w:t>
      686. Қазақстан Республикасы Үкiметiнiң атынан қарыз алушы ретiнде бюджеттi атқару жөнiндегi орталық уәкiлеттi орган:</w:t>
      </w:r>
    </w:p>
    <w:bookmarkEnd w:id="907"/>
    <w:p>
      <w:pPr>
        <w:spacing w:after="0"/>
        <w:ind w:left="0"/>
        <w:jc w:val="both"/>
      </w:pPr>
      <w:r>
        <w:rPr>
          <w:rFonts w:ascii="Times New Roman"/>
          <w:b w:val="false"/>
          <w:i w:val="false"/>
          <w:color w:val="000000"/>
          <w:sz w:val="28"/>
        </w:rPr>
        <w:t>
      1) сыртқы қарыздар қаражаттарын пайдалану мониторингін жүзеге асырады;</w:t>
      </w:r>
    </w:p>
    <w:p>
      <w:pPr>
        <w:spacing w:after="0"/>
        <w:ind w:left="0"/>
        <w:jc w:val="both"/>
      </w:pPr>
      <w:r>
        <w:rPr>
          <w:rFonts w:ascii="Times New Roman"/>
          <w:b w:val="false"/>
          <w:i w:val="false"/>
          <w:color w:val="000000"/>
          <w:sz w:val="28"/>
        </w:rPr>
        <w:t>
      2)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бөлу, қарыз қаражатына қол жеткізу және қарыз қаражатын жою мерзімдерін ұзарту бөлігінде ұсыныстарды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5" w:id="908"/>
    <w:p>
      <w:pPr>
        <w:spacing w:after="0"/>
        <w:ind w:left="0"/>
        <w:jc w:val="left"/>
      </w:pPr>
      <w:r>
        <w:rPr>
          <w:rFonts w:ascii="Times New Roman"/>
          <w:b/>
          <w:i w:val="false"/>
          <w:color w:val="000000"/>
        </w:rPr>
        <w:t xml:space="preserve"> 5-параграф. Тауарларды, жұмыстар мен көрсетілетін қызметтерді сатып алу бойынша конкурстарды қарыз қаражаты есебінен өткізу</w:t>
      </w:r>
    </w:p>
    <w:bookmarkEnd w:id="908"/>
    <w:p>
      <w:pPr>
        <w:spacing w:after="0"/>
        <w:ind w:left="0"/>
        <w:jc w:val="both"/>
      </w:pPr>
      <w:r>
        <w:rPr>
          <w:rFonts w:ascii="Times New Roman"/>
          <w:b w:val="false"/>
          <w:i w:val="false"/>
          <w:color w:val="ff0000"/>
          <w:sz w:val="28"/>
        </w:rPr>
        <w:t xml:space="preserve">
      Ескерту. 12-тараудың 5-параграфының атауы жаңа редакцияда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bookmarkStart w:name="z796" w:id="909"/>
    <w:p>
      <w:pPr>
        <w:spacing w:after="0"/>
        <w:ind w:left="0"/>
        <w:jc w:val="both"/>
      </w:pPr>
      <w:r>
        <w:rPr>
          <w:rFonts w:ascii="Times New Roman"/>
          <w:b w:val="false"/>
          <w:i w:val="false"/>
          <w:color w:val="000000"/>
          <w:sz w:val="28"/>
        </w:rPr>
        <w:t>
       687. Тауарларды, жұмыстар мен қызметтерді сатып алу бойынша конкурстар өткізу кезінде бюджеттік бағдарламаның әкімшісі:</w:t>
      </w:r>
    </w:p>
    <w:bookmarkEnd w:id="909"/>
    <w:p>
      <w:pPr>
        <w:spacing w:after="0"/>
        <w:ind w:left="0"/>
        <w:jc w:val="both"/>
      </w:pPr>
      <w:r>
        <w:rPr>
          <w:rFonts w:ascii="Times New Roman"/>
          <w:b w:val="false"/>
          <w:i w:val="false"/>
          <w:color w:val="000000"/>
          <w:sz w:val="28"/>
        </w:rPr>
        <w:t>
      1) қарыз берушімен сатып алынатын тауарлардың, консультанттар үшін техникалық тапсырмалардың, сондай-ақ мердігерлер үшін техникалық құжаттамалардың техникалық ерекшеліктерін әзірлейді және келіседі;</w:t>
      </w:r>
    </w:p>
    <w:p>
      <w:pPr>
        <w:spacing w:after="0"/>
        <w:ind w:left="0"/>
        <w:jc w:val="both"/>
      </w:pPr>
      <w:r>
        <w:rPr>
          <w:rFonts w:ascii="Times New Roman"/>
          <w:b w:val="false"/>
          <w:i w:val="false"/>
          <w:color w:val="000000"/>
          <w:sz w:val="28"/>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үш адам болуы тиіс;</w:t>
      </w:r>
    </w:p>
    <w:p>
      <w:pPr>
        <w:spacing w:after="0"/>
        <w:ind w:left="0"/>
        <w:jc w:val="both"/>
      </w:pPr>
      <w:r>
        <w:rPr>
          <w:rFonts w:ascii="Times New Roman"/>
          <w:b w:val="false"/>
          <w:i w:val="false"/>
          <w:color w:val="000000"/>
          <w:sz w:val="28"/>
        </w:rPr>
        <w:t>
      3) қарыз берушінің рәсімдерін және тәртібін басшылыққа алады;</w:t>
      </w:r>
    </w:p>
    <w:p>
      <w:pPr>
        <w:spacing w:after="0"/>
        <w:ind w:left="0"/>
        <w:jc w:val="both"/>
      </w:pPr>
      <w:r>
        <w:rPr>
          <w:rFonts w:ascii="Times New Roman"/>
          <w:b w:val="false"/>
          <w:i w:val="false"/>
          <w:color w:val="000000"/>
          <w:sz w:val="28"/>
        </w:rPr>
        <w:t>
      4) жоба шеңберінде жасалған келісім-шарттардың орындалуын бақылайды.</w:t>
      </w:r>
    </w:p>
    <w:bookmarkStart w:name="z797" w:id="910"/>
    <w:p>
      <w:pPr>
        <w:spacing w:after="0"/>
        <w:ind w:left="0"/>
        <w:jc w:val="both"/>
      </w:pPr>
      <w:r>
        <w:rPr>
          <w:rFonts w:ascii="Times New Roman"/>
          <w:b w:val="false"/>
          <w:i w:val="false"/>
          <w:color w:val="000000"/>
          <w:sz w:val="28"/>
        </w:rPr>
        <w:t>
      688. Конкурсқа қатысушылардың біліктіліктеріне, сатып алынатын тауарлардың, мердігерлер үшін конкурстық құжаттамалардың, сондай-ақ атқарушы агенттердің консультанттары үшін техникалық тапсырмалардың техникалық ерекшеліктеріне қойылатын талаптарды әзірлеу кезінде бюджетті атқару жөніндегі орталық уәкілетті орган мен қарыз берушінің алдын ала келісімі бойынша отандық компаниялардың қатысу мүмкіндіктері ескерілуі тиіс.</w:t>
      </w:r>
    </w:p>
    <w:bookmarkEnd w:id="910"/>
    <w:bookmarkStart w:name="z798" w:id="911"/>
    <w:p>
      <w:pPr>
        <w:spacing w:after="0"/>
        <w:ind w:left="0"/>
        <w:jc w:val="both"/>
      </w:pPr>
      <w:r>
        <w:rPr>
          <w:rFonts w:ascii="Times New Roman"/>
          <w:b w:val="false"/>
          <w:i w:val="false"/>
          <w:color w:val="000000"/>
          <w:sz w:val="28"/>
        </w:rPr>
        <w:t>
      689. Белгіленетін біліктілік талаптарының дәрежесі келісім-шарттардың уақытылы және сапалы атқарылуына ешқандай қауіп төндірмеуі тиіс, өз кезегінде отандық компаниялардың конкурсқа қатыспай қалуына себеп болуы мүмкін негізсіз жоғары талаптардың орын алуын жою қажет.</w:t>
      </w:r>
    </w:p>
    <w:bookmarkEnd w:id="911"/>
    <w:bookmarkStart w:name="z799" w:id="912"/>
    <w:p>
      <w:pPr>
        <w:spacing w:after="0"/>
        <w:ind w:left="0"/>
        <w:jc w:val="both"/>
      </w:pPr>
      <w:r>
        <w:rPr>
          <w:rFonts w:ascii="Times New Roman"/>
          <w:b w:val="false"/>
          <w:i w:val="false"/>
          <w:color w:val="000000"/>
          <w:sz w:val="28"/>
        </w:rPr>
        <w:t>
      690. Тауарларды, жұмыстарды және қызметтерді сатып алу бойынша қарыз берушінің ережелерінде отандық мердігерлерге, тауарлар өндірушілерге (берушілерге) және консультанттарға көзделген жеңілдіктер орын алған жағдайда атқарушы агент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көздеуі тиіс.</w:t>
      </w:r>
    </w:p>
    <w:bookmarkEnd w:id="912"/>
    <w:bookmarkStart w:name="z800" w:id="913"/>
    <w:p>
      <w:pPr>
        <w:spacing w:after="0"/>
        <w:ind w:left="0"/>
        <w:jc w:val="both"/>
      </w:pPr>
      <w:r>
        <w:rPr>
          <w:rFonts w:ascii="Times New Roman"/>
          <w:b w:val="false"/>
          <w:i w:val="false"/>
          <w:color w:val="000000"/>
          <w:sz w:val="28"/>
        </w:rPr>
        <w:t>
      691.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Қазақстан Республикасының заңнамасына сәйкес жүргізіледі.</w:t>
      </w:r>
    </w:p>
    <w:bookmarkEnd w:id="913"/>
    <w:bookmarkStart w:name="z801" w:id="914"/>
    <w:p>
      <w:pPr>
        <w:spacing w:after="0"/>
        <w:ind w:left="0"/>
        <w:jc w:val="left"/>
      </w:pPr>
      <w:r>
        <w:rPr>
          <w:rFonts w:ascii="Times New Roman"/>
          <w:b/>
          <w:i w:val="false"/>
          <w:color w:val="000000"/>
        </w:rPr>
        <w:t xml:space="preserve"> 6-параграф. Мемлекет кепілдік берген қарыздарды алу және пайдалану тәртібі</w:t>
      </w:r>
    </w:p>
    <w:bookmarkEnd w:id="914"/>
    <w:bookmarkStart w:name="z802" w:id="915"/>
    <w:p>
      <w:pPr>
        <w:spacing w:after="0"/>
        <w:ind w:left="0"/>
        <w:jc w:val="both"/>
      </w:pPr>
      <w:r>
        <w:rPr>
          <w:rFonts w:ascii="Times New Roman"/>
          <w:b w:val="false"/>
          <w:i w:val="false"/>
          <w:color w:val="000000"/>
          <w:sz w:val="28"/>
        </w:rPr>
        <w:t>
      692. Осы параграф мемлекеттік кепілдіктермен мемлекеттік емес қарыздардың есебінен қаржыландырылуға ұсынылатын инвестициялық жобаларды (бұдан әрі - инвестициялық жобалар) іріктеу тәртібін және Қазақстан Республикасы Үкіметінің мемлекеттік емес қарыздар бойынша мемлекеттік кепілдіктер (бұдан әрі - мемлекеттік кепілдіктер) беру рәсімдерін анықтайды.</w:t>
      </w:r>
    </w:p>
    <w:bookmarkEnd w:id="915"/>
    <w:bookmarkStart w:name="z803" w:id="916"/>
    <w:p>
      <w:pPr>
        <w:spacing w:after="0"/>
        <w:ind w:left="0"/>
        <w:jc w:val="both"/>
      </w:pPr>
      <w:r>
        <w:rPr>
          <w:rFonts w:ascii="Times New Roman"/>
          <w:b w:val="false"/>
          <w:i w:val="false"/>
          <w:color w:val="000000"/>
          <w:sz w:val="28"/>
        </w:rPr>
        <w:t>
      693. Мемлекеттік кепілдіктер беру процесі мынадай негізгі кезеңдерді:</w:t>
      </w:r>
    </w:p>
    <w:bookmarkEnd w:id="916"/>
    <w:p>
      <w:pPr>
        <w:spacing w:after="0"/>
        <w:ind w:left="0"/>
        <w:jc w:val="both"/>
      </w:pPr>
      <w:r>
        <w:rPr>
          <w:rFonts w:ascii="Times New Roman"/>
          <w:b w:val="false"/>
          <w:i w:val="false"/>
          <w:color w:val="000000"/>
          <w:sz w:val="28"/>
        </w:rPr>
        <w:t>
      1) инвестициялық жобаларды іріктеуді;</w:t>
      </w:r>
    </w:p>
    <w:p>
      <w:pPr>
        <w:spacing w:after="0"/>
        <w:ind w:left="0"/>
        <w:jc w:val="both"/>
      </w:pPr>
      <w:r>
        <w:rPr>
          <w:rFonts w:ascii="Times New Roman"/>
          <w:b w:val="false"/>
          <w:i w:val="false"/>
          <w:color w:val="000000"/>
          <w:sz w:val="28"/>
        </w:rPr>
        <w:t>
      2) басым бюджеттік инвестициялық жобалар тізбесін қалыптастыруды, қарау мен бекітуді;</w:t>
      </w:r>
    </w:p>
    <w:p>
      <w:pPr>
        <w:spacing w:after="0"/>
        <w:ind w:left="0"/>
        <w:jc w:val="both"/>
      </w:pPr>
      <w:r>
        <w:rPr>
          <w:rFonts w:ascii="Times New Roman"/>
          <w:b w:val="false"/>
          <w:i w:val="false"/>
          <w:color w:val="000000"/>
          <w:sz w:val="28"/>
        </w:rPr>
        <w:t>
      3) мемлекеттік кепілдікті беруді қамтитын іс-шаралар кешенінен тұрады.</w:t>
      </w:r>
    </w:p>
    <w:bookmarkStart w:name="z804" w:id="917"/>
    <w:p>
      <w:pPr>
        <w:spacing w:after="0"/>
        <w:ind w:left="0"/>
        <w:jc w:val="both"/>
      </w:pPr>
      <w:r>
        <w:rPr>
          <w:rFonts w:ascii="Times New Roman"/>
          <w:b w:val="false"/>
          <w:i w:val="false"/>
          <w:color w:val="000000"/>
          <w:sz w:val="28"/>
        </w:rPr>
        <w:t>
      694.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жөніндегі уәкілетті орган, әділет органы, Республикалық бюджет комиссиясы, сенім білдірілген агент болып табылады.</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5" w:id="918"/>
    <w:p>
      <w:pPr>
        <w:spacing w:after="0"/>
        <w:ind w:left="0"/>
        <w:jc w:val="both"/>
      </w:pPr>
      <w:r>
        <w:rPr>
          <w:rFonts w:ascii="Times New Roman"/>
          <w:b w:val="false"/>
          <w:i w:val="false"/>
          <w:color w:val="000000"/>
          <w:sz w:val="28"/>
        </w:rPr>
        <w:t>
       695. Қарыз алушылар:</w:t>
      </w:r>
    </w:p>
    <w:bookmarkEnd w:id="918"/>
    <w:p>
      <w:pPr>
        <w:spacing w:after="0"/>
        <w:ind w:left="0"/>
        <w:jc w:val="both"/>
      </w:pPr>
      <w:r>
        <w:rPr>
          <w:rFonts w:ascii="Times New Roman"/>
          <w:b w:val="false"/>
          <w:i w:val="false"/>
          <w:color w:val="000000"/>
          <w:sz w:val="28"/>
        </w:rPr>
        <w:t>
      1) техникалық-экономикалық негіздемені (бұдан әрі - ТЭН) және инвестициялық жобалардың бизнес-жоспарларын даярлауды жүзеге асырады;</w:t>
      </w:r>
    </w:p>
    <w:p>
      <w:pPr>
        <w:spacing w:after="0"/>
        <w:ind w:left="0"/>
        <w:jc w:val="both"/>
      </w:pPr>
      <w:r>
        <w:rPr>
          <w:rFonts w:ascii="Times New Roman"/>
          <w:b w:val="false"/>
          <w:i w:val="false"/>
          <w:color w:val="000000"/>
          <w:sz w:val="28"/>
        </w:rPr>
        <w:t>
      2) осы Тәртіпке және мемлекеттік кепілдіктер беру процесіне қатысушылардың талаптарына сәйкес инвестициялық жобаларды қарау үшін талап етілетін құжаттамаларды ұсынуды қамтамасыз етеді.</w:t>
      </w:r>
    </w:p>
    <w:p>
      <w:pPr>
        <w:spacing w:after="0"/>
        <w:ind w:left="0"/>
        <w:jc w:val="both"/>
      </w:pPr>
      <w:r>
        <w:rPr>
          <w:rFonts w:ascii="Times New Roman"/>
          <w:b w:val="false"/>
          <w:i w:val="false"/>
          <w:color w:val="000000"/>
          <w:sz w:val="28"/>
        </w:rPr>
        <w:t>
      696. Салалық уәкілетті органдар:</w:t>
      </w:r>
    </w:p>
    <w:p>
      <w:pPr>
        <w:spacing w:after="0"/>
        <w:ind w:left="0"/>
        <w:jc w:val="both"/>
      </w:pPr>
      <w:r>
        <w:rPr>
          <w:rFonts w:ascii="Times New Roman"/>
          <w:b w:val="false"/>
          <w:i w:val="false"/>
          <w:color w:val="000000"/>
          <w:sz w:val="28"/>
        </w:rPr>
        <w:t>
      1) инвестициялық жобаларға салалық сараптама жүргізеді;</w:t>
      </w:r>
    </w:p>
    <w:p>
      <w:pPr>
        <w:spacing w:after="0"/>
        <w:ind w:left="0"/>
        <w:jc w:val="both"/>
      </w:pPr>
      <w:r>
        <w:rPr>
          <w:rFonts w:ascii="Times New Roman"/>
          <w:b w:val="false"/>
          <w:i w:val="false"/>
          <w:color w:val="000000"/>
          <w:sz w:val="28"/>
        </w:rPr>
        <w:t>
      2) салалық сараптаманың нәтижелері бойынша тиісті қорытындыларды ұсынады.</w:t>
      </w:r>
    </w:p>
    <w:p>
      <w:pPr>
        <w:spacing w:after="0"/>
        <w:ind w:left="0"/>
        <w:jc w:val="both"/>
      </w:pPr>
      <w:r>
        <w:rPr>
          <w:rFonts w:ascii="Times New Roman"/>
          <w:b w:val="false"/>
          <w:i w:val="false"/>
          <w:color w:val="000000"/>
          <w:sz w:val="28"/>
        </w:rPr>
        <w:t>
      697. Бюджетті атқару жөніндегі орталық уәкілетті орган:</w:t>
      </w:r>
    </w:p>
    <w:p>
      <w:pPr>
        <w:spacing w:after="0"/>
        <w:ind w:left="0"/>
        <w:jc w:val="both"/>
      </w:pPr>
      <w:r>
        <w:rPr>
          <w:rFonts w:ascii="Times New Roman"/>
          <w:b w:val="false"/>
          <w:i w:val="false"/>
          <w:color w:val="000000"/>
          <w:sz w:val="28"/>
        </w:rPr>
        <w:t>
      1) инвестициялық жобалардың қаржылық сараптамасын жүзеге асырады;</w:t>
      </w:r>
    </w:p>
    <w:p>
      <w:pPr>
        <w:spacing w:after="0"/>
        <w:ind w:left="0"/>
        <w:jc w:val="both"/>
      </w:pPr>
      <w:r>
        <w:rPr>
          <w:rFonts w:ascii="Times New Roman"/>
          <w:b w:val="false"/>
          <w:i w:val="false"/>
          <w:color w:val="000000"/>
          <w:sz w:val="28"/>
        </w:rPr>
        <w:t>
      2) мемлекеттік кепілдіктермен мемлекеттік емес қарыздарды беру шарттары бойынша ықтимал кредиторлармен келіссөздер жүргізеді;</w:t>
      </w:r>
    </w:p>
    <w:p>
      <w:pPr>
        <w:spacing w:after="0"/>
        <w:ind w:left="0"/>
        <w:jc w:val="both"/>
      </w:pPr>
      <w:r>
        <w:rPr>
          <w:rFonts w:ascii="Times New Roman"/>
          <w:b w:val="false"/>
          <w:i w:val="false"/>
          <w:color w:val="000000"/>
          <w:sz w:val="28"/>
        </w:rPr>
        <w:t>
      3) мемлекеттік кепілдіктер беру туралы келісім жасасады;</w:t>
      </w:r>
    </w:p>
    <w:p>
      <w:pPr>
        <w:spacing w:after="0"/>
        <w:ind w:left="0"/>
        <w:jc w:val="both"/>
      </w:pPr>
      <w:r>
        <w:rPr>
          <w:rFonts w:ascii="Times New Roman"/>
          <w:b w:val="false"/>
          <w:i w:val="false"/>
          <w:color w:val="000000"/>
          <w:sz w:val="28"/>
        </w:rPr>
        <w:t>
      4) мемлекеттік кепілдіктер береді.</w:t>
      </w:r>
    </w:p>
    <w:bookmarkStart w:name="z806" w:id="9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698. </w:t>
      </w:r>
      <w:r>
        <w:rPr>
          <w:rFonts w:ascii="Times New Roman"/>
          <w:b w:val="false"/>
          <w:i w:val="false"/>
          <w:color w:val="000000"/>
          <w:sz w:val="28"/>
        </w:rPr>
        <w:t xml:space="preserve">Алып тасталды - ҚР Қаржы министрінің 26.02.2016 </w:t>
      </w:r>
      <w:r>
        <w:rPr>
          <w:rFonts w:ascii="Times New Roman"/>
          <w:b w:val="false"/>
          <w:i w:val="false"/>
          <w:color w:val="000000"/>
          <w:sz w:val="28"/>
        </w:rPr>
        <w:t>№ 87</w:t>
      </w:r>
      <w:r>
        <w:rPr>
          <w:rFonts w:ascii="Times New Roman"/>
          <w:b w:val="false"/>
          <w:i w:val="false"/>
          <w:color w:val="000000"/>
          <w:sz w:val="28"/>
        </w:rPr>
        <w:t xml:space="preserve"> бұйрығымен.</w:t>
      </w:r>
    </w:p>
    <w:bookmarkEnd w:id="919"/>
    <w:bookmarkStart w:name="z807" w:id="920"/>
    <w:p>
      <w:pPr>
        <w:spacing w:after="0"/>
        <w:ind w:left="0"/>
        <w:jc w:val="both"/>
      </w:pPr>
      <w:r>
        <w:rPr>
          <w:rFonts w:ascii="Times New Roman"/>
          <w:b w:val="false"/>
          <w:i w:val="false"/>
          <w:color w:val="000000"/>
          <w:sz w:val="28"/>
        </w:rPr>
        <w:t>
      699. Еңбек жөніндегі орталық уәкілетті орган ішкі еңбек нарығын қорғау мақсатында инвестициялық келісім-шарттар жобаларының сараптамасын жүзеге асырады.</w:t>
      </w:r>
    </w:p>
    <w:bookmarkEnd w:id="920"/>
    <w:bookmarkStart w:name="z808" w:id="921"/>
    <w:p>
      <w:pPr>
        <w:spacing w:after="0"/>
        <w:ind w:left="0"/>
        <w:jc w:val="both"/>
      </w:pPr>
      <w:r>
        <w:rPr>
          <w:rFonts w:ascii="Times New Roman"/>
          <w:b w:val="false"/>
          <w:i w:val="false"/>
          <w:color w:val="000000"/>
          <w:sz w:val="28"/>
        </w:rPr>
        <w:t>
      700. Мемлекеттік жоспарлау жөніндегі орталық уәкілетті орган:</w:t>
      </w:r>
    </w:p>
    <w:bookmarkEnd w:id="921"/>
    <w:bookmarkStart w:name="z1838" w:id="922"/>
    <w:p>
      <w:pPr>
        <w:spacing w:after="0"/>
        <w:ind w:left="0"/>
        <w:jc w:val="both"/>
      </w:pPr>
      <w:r>
        <w:rPr>
          <w:rFonts w:ascii="Times New Roman"/>
          <w:b w:val="false"/>
          <w:i w:val="false"/>
          <w:color w:val="000000"/>
          <w:sz w:val="28"/>
        </w:rPr>
        <w:t>
      1) инвестициялық жобаларды қарау процесінде ұйымдық басшылықты қамтамасыз етеді;</w:t>
      </w:r>
    </w:p>
    <w:bookmarkEnd w:id="922"/>
    <w:bookmarkStart w:name="z1839" w:id="923"/>
    <w:p>
      <w:pPr>
        <w:spacing w:after="0"/>
        <w:ind w:left="0"/>
        <w:jc w:val="both"/>
      </w:pPr>
      <w:r>
        <w:rPr>
          <w:rFonts w:ascii="Times New Roman"/>
          <w:b w:val="false"/>
          <w:i w:val="false"/>
          <w:color w:val="000000"/>
          <w:sz w:val="28"/>
        </w:rPr>
        <w:t>
      2) инвестициялық жобалардың экономикалық қорытындысын жүзеге асырады;</w:t>
      </w:r>
    </w:p>
    <w:bookmarkEnd w:id="923"/>
    <w:bookmarkStart w:name="z1840" w:id="924"/>
    <w:p>
      <w:pPr>
        <w:spacing w:after="0"/>
        <w:ind w:left="0"/>
        <w:jc w:val="both"/>
      </w:pP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p>
    <w:bookmarkEnd w:id="924"/>
    <w:bookmarkStart w:name="z1841" w:id="925"/>
    <w:p>
      <w:pPr>
        <w:spacing w:after="0"/>
        <w:ind w:left="0"/>
        <w:jc w:val="both"/>
      </w:pP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p>
    <w:bookmarkEnd w:id="925"/>
    <w:bookmarkStart w:name="z1842" w:id="926"/>
    <w:p>
      <w:pPr>
        <w:spacing w:after="0"/>
        <w:ind w:left="0"/>
        <w:jc w:val="both"/>
      </w:pPr>
      <w:r>
        <w:rPr>
          <w:rFonts w:ascii="Times New Roman"/>
          <w:b w:val="false"/>
          <w:i w:val="false"/>
          <w:color w:val="000000"/>
          <w:sz w:val="28"/>
        </w:rPr>
        <w:t>
      5)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тартуға қорытынды береді.</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9" w:id="927"/>
    <w:p>
      <w:pPr>
        <w:spacing w:after="0"/>
        <w:ind w:left="0"/>
        <w:jc w:val="both"/>
      </w:pPr>
      <w:r>
        <w:rPr>
          <w:rFonts w:ascii="Times New Roman"/>
          <w:b w:val="false"/>
          <w:i w:val="false"/>
          <w:color w:val="000000"/>
          <w:sz w:val="28"/>
        </w:rPr>
        <w:t>
      701. Әділет органы мемлекеттік кепілдіктермен жасалатын қарыз шарттарына заң сараптамасын жүргізеді.</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1" w:id="928"/>
    <w:p>
      <w:pPr>
        <w:spacing w:after="0"/>
        <w:ind w:left="0"/>
        <w:jc w:val="both"/>
      </w:pPr>
      <w:r>
        <w:rPr>
          <w:rFonts w:ascii="Times New Roman"/>
          <w:b w:val="false"/>
          <w:i w:val="false"/>
          <w:color w:val="000000"/>
          <w:sz w:val="28"/>
        </w:rPr>
        <w:t>
      703. Республикалық бюджет комиссиясы:</w:t>
      </w:r>
    </w:p>
    <w:bookmarkEnd w:id="928"/>
    <w:p>
      <w:pPr>
        <w:spacing w:after="0"/>
        <w:ind w:left="0"/>
        <w:jc w:val="both"/>
      </w:pPr>
      <w:r>
        <w:rPr>
          <w:rFonts w:ascii="Times New Roman"/>
          <w:b w:val="false"/>
          <w:i w:val="false"/>
          <w:color w:val="000000"/>
          <w:sz w:val="28"/>
        </w:rPr>
        <w:t>
      1) жоспарланған кезеңге мемлекеттік кепілдіктер беру лимитін анықтайды;</w:t>
      </w:r>
    </w:p>
    <w:p>
      <w:pPr>
        <w:spacing w:after="0"/>
        <w:ind w:left="0"/>
        <w:jc w:val="both"/>
      </w:pPr>
      <w:r>
        <w:rPr>
          <w:rFonts w:ascii="Times New Roman"/>
          <w:b w:val="false"/>
          <w:i w:val="false"/>
          <w:color w:val="000000"/>
          <w:sz w:val="28"/>
        </w:rPr>
        <w:t>
      2) инвестициялық жобалардың тізілімін анықтайды;</w:t>
      </w:r>
    </w:p>
    <w:p>
      <w:pPr>
        <w:spacing w:after="0"/>
        <w:ind w:left="0"/>
        <w:jc w:val="both"/>
      </w:pPr>
      <w:r>
        <w:rPr>
          <w:rFonts w:ascii="Times New Roman"/>
          <w:b w:val="false"/>
          <w:i w:val="false"/>
          <w:color w:val="000000"/>
          <w:sz w:val="28"/>
        </w:rPr>
        <w:t>
      3) әр инвестициялық жоба үшін жоспарланған жылға мемлекеттік кепілдіктерді беру шегінде мемлекеттік кепілдік Заңына анықтайды.</w:t>
      </w:r>
    </w:p>
    <w:bookmarkStart w:name="z812" w:id="929"/>
    <w:p>
      <w:pPr>
        <w:spacing w:after="0"/>
        <w:ind w:left="0"/>
        <w:jc w:val="both"/>
      </w:pPr>
      <w:r>
        <w:rPr>
          <w:rFonts w:ascii="Times New Roman"/>
          <w:b w:val="false"/>
          <w:i w:val="false"/>
          <w:color w:val="000000"/>
          <w:sz w:val="28"/>
        </w:rPr>
        <w:t>
      704. Мемлекеттік кепілдіктер беру үстінде өз құзыретінің бөлігінде заңнамаға сәйкес инвестициялық жобаларды бағалауды (сараптаманы) жүргізуге өкілеттік берілген уәкілетті басқа мемлекеттік органдар мен өзге де ұйымдар қатысады.</w:t>
      </w:r>
    </w:p>
    <w:bookmarkEnd w:id="929"/>
    <w:bookmarkStart w:name="z813" w:id="930"/>
    <w:p>
      <w:pPr>
        <w:spacing w:after="0"/>
        <w:ind w:left="0"/>
        <w:jc w:val="left"/>
      </w:pPr>
      <w:r>
        <w:rPr>
          <w:rFonts w:ascii="Times New Roman"/>
          <w:b/>
          <w:i w:val="false"/>
          <w:color w:val="000000"/>
        </w:rPr>
        <w:t xml:space="preserve"> 7-параграф. Қазақстан Республикасының мемлекеттік кепілдіктерімен мемлекеттік емес қарыздар қаражатының есебінен қаржыландыру үшін инвестициялық жобаларды іріктеу</w:t>
      </w:r>
    </w:p>
    <w:bookmarkEnd w:id="930"/>
    <w:bookmarkStart w:name="z814" w:id="931"/>
    <w:p>
      <w:pPr>
        <w:spacing w:after="0"/>
        <w:ind w:left="0"/>
        <w:jc w:val="both"/>
      </w:pPr>
      <w:r>
        <w:rPr>
          <w:rFonts w:ascii="Times New Roman"/>
          <w:b w:val="false"/>
          <w:i w:val="false"/>
          <w:color w:val="000000"/>
          <w:sz w:val="28"/>
        </w:rPr>
        <w:t>
      705. Мемлекеттік кепілдік алуға үміткер заңды тұлғалар мынадай құжаттарды:</w:t>
      </w:r>
    </w:p>
    <w:bookmarkEnd w:id="931"/>
    <w:p>
      <w:pPr>
        <w:spacing w:after="0"/>
        <w:ind w:left="0"/>
        <w:jc w:val="both"/>
      </w:pPr>
      <w:r>
        <w:rPr>
          <w:rFonts w:ascii="Times New Roman"/>
          <w:b w:val="false"/>
          <w:i w:val="false"/>
          <w:color w:val="000000"/>
          <w:sz w:val="28"/>
        </w:rPr>
        <w:t>
      ТЭН;</w:t>
      </w:r>
    </w:p>
    <w:p>
      <w:pPr>
        <w:spacing w:after="0"/>
        <w:ind w:left="0"/>
        <w:jc w:val="both"/>
      </w:pPr>
      <w:r>
        <w:rPr>
          <w:rFonts w:ascii="Times New Roman"/>
          <w:b w:val="false"/>
          <w:i w:val="false"/>
          <w:color w:val="000000"/>
          <w:sz w:val="28"/>
        </w:rPr>
        <w:t>
      салалық сараптаманың және заңнамаға сәйкес қажетті басқа да сараптамалардың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3" w:id="932"/>
    <w:p>
      <w:pPr>
        <w:spacing w:after="0"/>
        <w:ind w:left="0"/>
        <w:jc w:val="both"/>
      </w:pPr>
      <w:r>
        <w:rPr>
          <w:rFonts w:ascii="Times New Roman"/>
          <w:b w:val="false"/>
          <w:i w:val="false"/>
          <w:color w:val="000000"/>
          <w:sz w:val="28"/>
        </w:rPr>
        <w:t>
      705-1. Жобаны іске асыру үшін, оның ішінде мемлекеттік кепілдік берілген бұрын тартылған мемлекеттік емес қарызды өтеу үшін ішкі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932"/>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xml:space="preserve">
      Бұл ретте,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2" w:id="933"/>
    <w:p>
      <w:pPr>
        <w:spacing w:after="0"/>
        <w:ind w:left="0"/>
        <w:jc w:val="both"/>
      </w:pPr>
      <w:r>
        <w:rPr>
          <w:rFonts w:ascii="Times New Roman"/>
          <w:b w:val="false"/>
          <w:i w:val="false"/>
          <w:color w:val="000000"/>
          <w:sz w:val="28"/>
        </w:rPr>
        <w:t>
      705-2. Жобаны іске асыру үшін, оның ішінде мемлекеттік кепілдік берілген бұрын тартылған мемлекеттік емес қарызды өтеу үшін несие капиталының сыртқы нарықта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933"/>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705-2-тармақпен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5" w:id="934"/>
    <w:p>
      <w:pPr>
        <w:spacing w:after="0"/>
        <w:ind w:left="0"/>
        <w:jc w:val="both"/>
      </w:pPr>
      <w:r>
        <w:rPr>
          <w:rFonts w:ascii="Times New Roman"/>
          <w:b w:val="false"/>
          <w:i w:val="false"/>
          <w:color w:val="000000"/>
          <w:sz w:val="28"/>
        </w:rPr>
        <w:t>
       706.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6" w:id="935"/>
    <w:p>
      <w:pPr>
        <w:spacing w:after="0"/>
        <w:ind w:left="0"/>
        <w:jc w:val="both"/>
      </w:pPr>
      <w:r>
        <w:rPr>
          <w:rFonts w:ascii="Times New Roman"/>
          <w:b w:val="false"/>
          <w:i w:val="false"/>
          <w:color w:val="000000"/>
          <w:sz w:val="28"/>
        </w:rPr>
        <w:t xml:space="preserve">
       707.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705-тармағына</w:t>
      </w:r>
      <w:r>
        <w:rPr>
          <w:rFonts w:ascii="Times New Roman"/>
          <w:b w:val="false"/>
          <w:i w:val="false"/>
          <w:color w:val="000000"/>
          <w:sz w:val="28"/>
        </w:rPr>
        <w:t xml:space="preserve">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7" w:id="936"/>
    <w:p>
      <w:pPr>
        <w:spacing w:after="0"/>
        <w:ind w:left="0"/>
        <w:jc w:val="both"/>
      </w:pPr>
      <w:r>
        <w:rPr>
          <w:rFonts w:ascii="Times New Roman"/>
          <w:b w:val="false"/>
          <w:i w:val="false"/>
          <w:color w:val="000000"/>
          <w:sz w:val="28"/>
        </w:rPr>
        <w:t>
       708. Инвестициялық жобаның экономикалық сараптамасы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инвестициялық жобаны қоспағанда - жоба ТЭН әзірлеу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936"/>
    <w:p>
      <w:pPr>
        <w:spacing w:after="0"/>
        <w:ind w:left="0"/>
        <w:jc w:val="both"/>
      </w:pPr>
      <w:r>
        <w:rPr>
          <w:rFonts w:ascii="Times New Roman"/>
          <w:b w:val="false"/>
          <w:i w:val="false"/>
          <w:color w:val="000000"/>
          <w:sz w:val="28"/>
        </w:rPr>
        <w:t>
      жоба Мақсаттарының басым мемлекеттік инвестицияларға сәйкестігін бағалауды;</w:t>
      </w:r>
    </w:p>
    <w:p>
      <w:pPr>
        <w:spacing w:after="0"/>
        <w:ind w:left="0"/>
        <w:jc w:val="both"/>
      </w:pPr>
      <w:r>
        <w:rPr>
          <w:rFonts w:ascii="Times New Roman"/>
          <w:b w:val="false"/>
          <w:i w:val="false"/>
          <w:color w:val="000000"/>
          <w:sz w:val="28"/>
        </w:rPr>
        <w:t>
      экономикалық талдауды бағалауды;</w:t>
      </w:r>
    </w:p>
    <w:p>
      <w:pPr>
        <w:spacing w:after="0"/>
        <w:ind w:left="0"/>
        <w:jc w:val="both"/>
      </w:pP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708-тармақ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4" w:id="937"/>
    <w:p>
      <w:pPr>
        <w:spacing w:after="0"/>
        <w:ind w:left="0"/>
        <w:jc w:val="both"/>
      </w:pPr>
      <w:r>
        <w:rPr>
          <w:rFonts w:ascii="Times New Roman"/>
          <w:b w:val="false"/>
          <w:i w:val="false"/>
          <w:color w:val="000000"/>
          <w:sz w:val="28"/>
        </w:rPr>
        <w:t>
      708-1. Инвестициялық жоба сараптамасының экономикалық қорытындысы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орталық және арнаулы мемлекеттік органдардың оң салалық қорытындыларының болуын бағалауды қамтуы тиіс.</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708-1-тармақпен толықтырылды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8" w:id="938"/>
    <w:p>
      <w:pPr>
        <w:spacing w:after="0"/>
        <w:ind w:left="0"/>
        <w:jc w:val="both"/>
      </w:pPr>
      <w:r>
        <w:rPr>
          <w:rFonts w:ascii="Times New Roman"/>
          <w:b w:val="false"/>
          <w:i w:val="false"/>
          <w:color w:val="000000"/>
          <w:sz w:val="28"/>
        </w:rPr>
        <w:t xml:space="preserve">
      709. Мемлекеттік кепілдіктерді беру үшін инвестициялық жобалар бойынша ТЭН әзірлеуге немесе түзетуге және экономикалық сараптамаға талаптарды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орталық уәкілетті орган анықтайды.</w:t>
      </w:r>
    </w:p>
    <w:bookmarkEnd w:id="938"/>
    <w:p>
      <w:pPr>
        <w:spacing w:after="0"/>
        <w:ind w:left="0"/>
        <w:jc w:val="both"/>
      </w:pPr>
      <w:r>
        <w:rPr>
          <w:rFonts w:ascii="Times New Roman"/>
          <w:b w:val="false"/>
          <w:i w:val="false"/>
          <w:color w:val="000000"/>
          <w:sz w:val="28"/>
        </w:rPr>
        <w:t xml:space="preserve">
      Мемлекеттік кепілдіктерді беру үшін инвестициялық жобаларға экономикалық сараптаманы Бюджет кодексінің 217-бабының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анықтаған заңды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9" w:id="939"/>
    <w:p>
      <w:pPr>
        <w:spacing w:after="0"/>
        <w:ind w:left="0"/>
        <w:jc w:val="both"/>
      </w:pPr>
      <w:r>
        <w:rPr>
          <w:rFonts w:ascii="Times New Roman"/>
          <w:b w:val="false"/>
          <w:i w:val="false"/>
          <w:color w:val="000000"/>
          <w:sz w:val="28"/>
        </w:rPr>
        <w:t>
       710. Осы параграфта көрсетілген сараптамаларды жүргізу туралы қажетті құжаттардың тізбесін тиісті мемлекеттік органдар мен өзге ұйымдар ұсынады.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710-тармақ жаңа редакцияда - ҚР Қаржы министрінің 09.10.2015 </w:t>
      </w:r>
      <w:r>
        <w:rPr>
          <w:rFonts w:ascii="Times New Roman"/>
          <w:b w:val="false"/>
          <w:i w:val="false"/>
          <w:color w:val="000000"/>
          <w:sz w:val="28"/>
        </w:rPr>
        <w:t>№ 509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0" w:id="940"/>
    <w:p>
      <w:pPr>
        <w:spacing w:after="0"/>
        <w:ind w:left="0"/>
        <w:jc w:val="both"/>
      </w:pPr>
      <w:r>
        <w:rPr>
          <w:rFonts w:ascii="Times New Roman"/>
          <w:b w:val="false"/>
          <w:i w:val="false"/>
          <w:color w:val="000000"/>
          <w:sz w:val="28"/>
        </w:rPr>
        <w:t xml:space="preserve">
       711.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1" w:id="941"/>
    <w:p>
      <w:pPr>
        <w:spacing w:after="0"/>
        <w:ind w:left="0"/>
        <w:jc w:val="both"/>
      </w:pPr>
      <w:r>
        <w:rPr>
          <w:rFonts w:ascii="Times New Roman"/>
          <w:b w:val="false"/>
          <w:i w:val="false"/>
          <w:color w:val="000000"/>
          <w:sz w:val="28"/>
        </w:rPr>
        <w:t xml:space="preserve">
      712.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2" w:id="942"/>
    <w:p>
      <w:pPr>
        <w:spacing w:after="0"/>
        <w:ind w:left="0"/>
        <w:jc w:val="both"/>
      </w:pPr>
      <w:r>
        <w:rPr>
          <w:rFonts w:ascii="Times New Roman"/>
          <w:b w:val="false"/>
          <w:i w:val="false"/>
          <w:color w:val="000000"/>
          <w:sz w:val="28"/>
        </w:rPr>
        <w:t>
      713. Мемлекеттік жоспарлау жөніндегі уәкілетті орган мемлекеттік кепілдіктерді беру үшін инвестициялық жобаларды іріктеуді жүзеге асырады.</w:t>
      </w:r>
    </w:p>
    <w:bookmarkEnd w:id="942"/>
    <w:bookmarkStart w:name="z823" w:id="943"/>
    <w:p>
      <w:pPr>
        <w:spacing w:after="0"/>
        <w:ind w:left="0"/>
        <w:jc w:val="both"/>
      </w:pPr>
      <w:r>
        <w:rPr>
          <w:rFonts w:ascii="Times New Roman"/>
          <w:b w:val="false"/>
          <w:i w:val="false"/>
          <w:color w:val="000000"/>
          <w:sz w:val="28"/>
        </w:rPr>
        <w:t xml:space="preserve">
      714.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жобаларды қоспағанда, осы Ереженің </w:t>
      </w:r>
      <w:r>
        <w:rPr>
          <w:rFonts w:ascii="Times New Roman"/>
          <w:b w:val="false"/>
          <w:i w:val="false"/>
          <w:color w:val="000000"/>
          <w:sz w:val="28"/>
        </w:rPr>
        <w:t>705-тармағында</w:t>
      </w:r>
      <w:r>
        <w:rPr>
          <w:rFonts w:ascii="Times New Roman"/>
          <w:b w:val="false"/>
          <w:i w:val="false"/>
          <w:color w:val="000000"/>
          <w:sz w:val="28"/>
        </w:rPr>
        <w:t xml:space="preserve">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714-тармақ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6" w:id="944"/>
    <w:p>
      <w:pPr>
        <w:spacing w:after="0"/>
        <w:ind w:left="0"/>
        <w:jc w:val="both"/>
      </w:pPr>
      <w:r>
        <w:rPr>
          <w:rFonts w:ascii="Times New Roman"/>
          <w:b w:val="false"/>
          <w:i w:val="false"/>
          <w:color w:val="000000"/>
          <w:sz w:val="28"/>
        </w:rPr>
        <w:t xml:space="preserve">
      714-1. Осы Ереженің </w:t>
      </w:r>
      <w:r>
        <w:rPr>
          <w:rFonts w:ascii="Times New Roman"/>
          <w:b w:val="false"/>
          <w:i w:val="false"/>
          <w:color w:val="000000"/>
          <w:sz w:val="28"/>
        </w:rPr>
        <w:t>705-1</w:t>
      </w:r>
      <w:r>
        <w:rPr>
          <w:rFonts w:ascii="Times New Roman"/>
          <w:b w:val="false"/>
          <w:i w:val="false"/>
          <w:color w:val="000000"/>
          <w:sz w:val="28"/>
        </w:rPr>
        <w:t xml:space="preserve"> және 705-2-тармақтарында көрсетілген инвестициялық жобалар бойынша мемлекеттік жоспарлау жөніндегі орталық уәкілетті органның қорытындысы және республикалық бюджет комиссиясының шешімі тиісті жылдың мемлекеттік кепілдігімен мемлекеттік емес қарыздардың қаражаты есебінен қаржыландыруға ұсынылатын инвестициялық жобалардың тізбесіне өзгерістер және/немесе толықтырулар енгізу үшін негіз болып табылады.</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 714-1-тармақпен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4" w:id="945"/>
    <w:p>
      <w:pPr>
        <w:spacing w:after="0"/>
        <w:ind w:left="0"/>
        <w:jc w:val="left"/>
      </w:pPr>
      <w:r>
        <w:rPr>
          <w:rFonts w:ascii="Times New Roman"/>
          <w:b/>
          <w:i w:val="false"/>
          <w:color w:val="000000"/>
        </w:rPr>
        <w:t xml:space="preserve"> 8-параграф. Қазақстан Республикасының мемлекеттік</w:t>
      </w:r>
      <w:r>
        <w:br/>
      </w:r>
      <w:r>
        <w:rPr>
          <w:rFonts w:ascii="Times New Roman"/>
          <w:b/>
          <w:i w:val="false"/>
          <w:color w:val="000000"/>
        </w:rPr>
        <w:t>кепілдіктерімен мемлекеттік емес қарыздардың қаражаты есебінен</w:t>
      </w:r>
      <w:r>
        <w:br/>
      </w:r>
      <w:r>
        <w:rPr>
          <w:rFonts w:ascii="Times New Roman"/>
          <w:b/>
          <w:i w:val="false"/>
          <w:color w:val="000000"/>
        </w:rPr>
        <w:t>қаржыландыруға арналған инвестициялық жобалардың тізбесін</w:t>
      </w:r>
      <w:r>
        <w:br/>
      </w:r>
      <w:r>
        <w:rPr>
          <w:rFonts w:ascii="Times New Roman"/>
          <w:b/>
          <w:i w:val="false"/>
          <w:color w:val="000000"/>
        </w:rPr>
        <w:t>қалыптастыру, қарау және бекіту</w:t>
      </w:r>
    </w:p>
    <w:bookmarkEnd w:id="945"/>
    <w:bookmarkStart w:name="z825" w:id="946"/>
    <w:p>
      <w:pPr>
        <w:spacing w:after="0"/>
        <w:ind w:left="0"/>
        <w:jc w:val="both"/>
      </w:pPr>
      <w:r>
        <w:rPr>
          <w:rFonts w:ascii="Times New Roman"/>
          <w:b w:val="false"/>
          <w:i w:val="false"/>
          <w:color w:val="000000"/>
          <w:sz w:val="28"/>
        </w:rPr>
        <w:t>
      715. Республикалық бюджет комиссиясы жоспарланып отырған жылдың алдындағы жылдың 1 мамырына дейінгі мерзімде жоспарланып отырған үш жылдық кезеңге мемлекеттік кепілдіктерді беру лимитін анықтайды.</w:t>
      </w:r>
    </w:p>
    <w:bookmarkEnd w:id="946"/>
    <w:bookmarkStart w:name="z826" w:id="947"/>
    <w:p>
      <w:pPr>
        <w:spacing w:after="0"/>
        <w:ind w:left="0"/>
        <w:jc w:val="both"/>
      </w:pPr>
      <w:r>
        <w:rPr>
          <w:rFonts w:ascii="Times New Roman"/>
          <w:b w:val="false"/>
          <w:i w:val="false"/>
          <w:color w:val="000000"/>
          <w:sz w:val="28"/>
        </w:rPr>
        <w:t>
      716. Мемлекеттік жоспарлау жөнiндегi орталық уәкiлеттi орган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7" w:id="948"/>
    <w:p>
      <w:pPr>
        <w:spacing w:after="0"/>
        <w:ind w:left="0"/>
        <w:jc w:val="both"/>
      </w:pPr>
      <w:r>
        <w:rPr>
          <w:rFonts w:ascii="Times New Roman"/>
          <w:b w:val="false"/>
          <w:i w:val="false"/>
          <w:color w:val="000000"/>
          <w:sz w:val="28"/>
        </w:rPr>
        <w:t>
      717. Республикалық бюджет комиссиясы мемлекеттік жоспарлау жөнiндегi орталық уәкiлеттi орган ұсынған инвестициялық жобалар тiзбесiнiң жобасын қарау кезiнде кезектi жылға арналған мемлекеттiк кепiлдiктердi беру лимитiне енетiн, бiр жылға арналған инвестициялық жобалардың тiзбесiн айқындайды.</w:t>
      </w:r>
    </w:p>
    <w:bookmarkEnd w:id="948"/>
    <w:bookmarkStart w:name="z828" w:id="949"/>
    <w:p>
      <w:pPr>
        <w:spacing w:after="0"/>
        <w:ind w:left="0"/>
        <w:jc w:val="both"/>
      </w:pPr>
      <w:r>
        <w:rPr>
          <w:rFonts w:ascii="Times New Roman"/>
          <w:b w:val="false"/>
          <w:i w:val="false"/>
          <w:color w:val="000000"/>
          <w:sz w:val="28"/>
        </w:rPr>
        <w:t>
      718. Республикалық бюджет жобасын қалыптастыру барысында мемлекеттік жоспарлау жөнiндегi орталық уәкiлеттi орган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p>
    <w:bookmarkEnd w:id="949"/>
    <w:bookmarkStart w:name="z829" w:id="950"/>
    <w:p>
      <w:pPr>
        <w:spacing w:after="0"/>
        <w:ind w:left="0"/>
        <w:jc w:val="both"/>
      </w:pPr>
      <w:r>
        <w:rPr>
          <w:rFonts w:ascii="Times New Roman"/>
          <w:b w:val="false"/>
          <w:i w:val="false"/>
          <w:color w:val="000000"/>
          <w:sz w:val="28"/>
        </w:rPr>
        <w:t xml:space="preserve">
      719.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 Үкіметінің жеке шешімімен бекітіледі және жариялануға жатады.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0" w:id="951"/>
    <w:p>
      <w:pPr>
        <w:spacing w:after="0"/>
        <w:ind w:left="0"/>
        <w:jc w:val="left"/>
      </w:pPr>
      <w:r>
        <w:rPr>
          <w:rFonts w:ascii="Times New Roman"/>
          <w:b/>
          <w:i w:val="false"/>
          <w:color w:val="000000"/>
        </w:rPr>
        <w:t xml:space="preserve">  9-параграф. Мемлекеттік емес қарыздар бойынша мемлекеттік кепілдіктер беру рәсімі</w:t>
      </w:r>
    </w:p>
    <w:bookmarkEnd w:id="951"/>
    <w:bookmarkStart w:name="z831" w:id="952"/>
    <w:p>
      <w:pPr>
        <w:spacing w:after="0"/>
        <w:ind w:left="0"/>
        <w:jc w:val="both"/>
      </w:pPr>
      <w:r>
        <w:rPr>
          <w:rFonts w:ascii="Times New Roman"/>
          <w:b w:val="false"/>
          <w:i w:val="false"/>
          <w:color w:val="000000"/>
          <w:sz w:val="28"/>
        </w:rPr>
        <w:t>
      720.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және әділет органымен келісілген қарыз шартының жобасы не облигациялар шығарылымы проспектісінің жобасы бар болған кезде бюджетті атқару жөніндегі орталық уәкілетті орган қарыз алушылармен және сенім білдірілген агентпен мемлекеттік кепілдіктер беру туралы келісім жасасады.</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2" w:id="953"/>
    <w:p>
      <w:pPr>
        <w:spacing w:after="0"/>
        <w:ind w:left="0"/>
        <w:jc w:val="both"/>
      </w:pPr>
      <w:r>
        <w:rPr>
          <w:rFonts w:ascii="Times New Roman"/>
          <w:b w:val="false"/>
          <w:i w:val="false"/>
          <w:color w:val="000000"/>
          <w:sz w:val="28"/>
        </w:rPr>
        <w:t>
       721. Қарыз алушылар ТЭН жобасын, салалық сараптаманың, экономикалық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ай ішінде тиісті қорытындыны әзірлейді.</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7" w:id="954"/>
    <w:p>
      <w:pPr>
        <w:spacing w:after="0"/>
        <w:ind w:left="0"/>
        <w:jc w:val="both"/>
      </w:pPr>
      <w:r>
        <w:rPr>
          <w:rFonts w:ascii="Times New Roman"/>
          <w:b w:val="false"/>
          <w:i w:val="false"/>
          <w:color w:val="000000"/>
          <w:sz w:val="28"/>
        </w:rPr>
        <w:t>
      721-1. Жобаны іске асыру үшін, оның ішінде мемлекеттік кепілдік берілген бұрын тартылған мемлекеттік емес қарызды өтеу үшін мемлекеттік кепілдікпен ішкі нарықта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954"/>
    <w:p>
      <w:pPr>
        <w:spacing w:after="0"/>
        <w:ind w:left="0"/>
        <w:jc w:val="both"/>
      </w:pPr>
      <w:r>
        <w:rPr>
          <w:rFonts w:ascii="Times New Roman"/>
          <w:b w:val="false"/>
          <w:i w:val="false"/>
          <w:color w:val="000000"/>
          <w:sz w:val="28"/>
        </w:rPr>
        <w:t>
      Бұл ретте, қарыз алушы мемлекеттік кепілдікпен ішкі нарықта мемлекеттік емес қарыз тартылғаннан кейін бір ай ішінде мемлекеттік кепілдікпен бұрын тартылған қарызды толық көлемде өтеуді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721-1-тармақпен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73" w:id="955"/>
    <w:p>
      <w:pPr>
        <w:spacing w:after="0"/>
        <w:ind w:left="0"/>
        <w:jc w:val="both"/>
      </w:pPr>
      <w:r>
        <w:rPr>
          <w:rFonts w:ascii="Times New Roman"/>
          <w:b w:val="false"/>
          <w:i w:val="false"/>
          <w:color w:val="000000"/>
          <w:sz w:val="28"/>
        </w:rPr>
        <w:t>
      721-2. Жобаны іске асыру үшін, оның ішінде мемлекеттік кепілдік берілген бұрын тартылған мемлекеттік емес қарызды өтеу үшін мемлекеттік кепілдікпен несие капиталының сыртқы нарығында жаңа мемлекеттік емес қарызды тарту кезінде қарыз алушы бұрын мемлекеттік кепілдікпен мемлекеттік емес қарыз тартылған инвестициялық жобаның ТЭН-ін, мемлекеттік жоспарлау жөніндегі орталық уәкілетті органның қорытындысын, сондай-ақ бұрын берілген салалық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тиісті қорытындыны әзірлейді.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721-2-тармақпен толықтырылды – ҚР Қаржы министрінің 10.06.2021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3" w:id="956"/>
    <w:p>
      <w:pPr>
        <w:spacing w:after="0"/>
        <w:ind w:left="0"/>
        <w:jc w:val="both"/>
      </w:pPr>
      <w:r>
        <w:rPr>
          <w:rFonts w:ascii="Times New Roman"/>
          <w:b w:val="false"/>
          <w:i w:val="false"/>
          <w:color w:val="000000"/>
          <w:sz w:val="28"/>
        </w:rPr>
        <w:t>
      722. Инвестициялық жобаның сараптамасы бойынша бюджетті атқару жөніндегі уәкілетті органның қорытындысы мыналарды:</w:t>
      </w:r>
    </w:p>
    <w:bookmarkEnd w:id="956"/>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мемлекеттік кепілдіктерді алғаны туралы өтініш білдіргенге дейін үш жылдан кем емес кезеңде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беретін мемлекеттік кепілдіктер бойынша қамтамасыз етуді;</w:t>
      </w:r>
    </w:p>
    <w:p>
      <w:pPr>
        <w:spacing w:after="0"/>
        <w:ind w:left="0"/>
        <w:jc w:val="both"/>
      </w:pPr>
      <w:r>
        <w:rPr>
          <w:rFonts w:ascii="Times New Roman"/>
          <w:b w:val="false"/>
          <w:i w:val="false"/>
          <w:color w:val="000000"/>
          <w:sz w:val="28"/>
        </w:rPr>
        <w:t>
      қаржылық және өзге де тәуекелдерді;</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 w:id="957"/>
    <w:p>
      <w:pPr>
        <w:spacing w:after="0"/>
        <w:ind w:left="0"/>
        <w:jc w:val="both"/>
      </w:pPr>
      <w:r>
        <w:rPr>
          <w:rFonts w:ascii="Times New Roman"/>
          <w:b w:val="false"/>
          <w:i w:val="false"/>
          <w:color w:val="000000"/>
          <w:sz w:val="28"/>
        </w:rPr>
        <w:t xml:space="preserve">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bookmarkEnd w:id="957"/>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xml:space="preserve">
      республикалық бюджеттен қаражат бөлу жолымен қарыз беруші алдында мемлекет кепілдік берген қарыздары бойынша қарыз алушы міндеттемелерін қамтамасыз ету тетігін; </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722-1-тармақпен толықтырылды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 жаңа редакцияда – ҚР Қаржы министрінің 16.08.2021 </w:t>
      </w:r>
      <w:r>
        <w:rPr>
          <w:rFonts w:ascii="Times New Roman"/>
          <w:b w:val="false"/>
          <w:i w:val="false"/>
          <w:color w:val="000000"/>
          <w:sz w:val="28"/>
        </w:rPr>
        <w:t>№ 813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9" w:id="958"/>
    <w:p>
      <w:pPr>
        <w:spacing w:after="0"/>
        <w:ind w:left="0"/>
        <w:jc w:val="both"/>
      </w:pPr>
      <w:r>
        <w:rPr>
          <w:rFonts w:ascii="Times New Roman"/>
          <w:b w:val="false"/>
          <w:i w:val="false"/>
          <w:color w:val="000000"/>
          <w:sz w:val="28"/>
        </w:rPr>
        <w:t>
      722-2. Бюджетті атқару жөніндегі уәкілетті органның бұрын мемлекеттік кепілдік берілген инвестициялық жоба бойынша қорытындысы мемлекеттік кепілдікпен тартылатын жаңа мемлекеттік емес қарызды тартудың мүмкіншіліктерін бағалауды қамтиды.</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722-2-тармақпен толықтырылды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4" w:id="959"/>
    <w:p>
      <w:pPr>
        <w:spacing w:after="0"/>
        <w:ind w:left="0"/>
        <w:jc w:val="both"/>
      </w:pPr>
      <w:r>
        <w:rPr>
          <w:rFonts w:ascii="Times New Roman"/>
          <w:b w:val="false"/>
          <w:i w:val="false"/>
          <w:color w:val="000000"/>
          <w:sz w:val="28"/>
        </w:rPr>
        <w:t xml:space="preserve">
       723. Денсаулық сақтау саласындағы ұлттық операторды, автомобиль жолдарын басқару жөніндегі ұлттық операторды және тізбесін Бюджет кодексінің 215-бабының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ұйым, және мемлекеттік кепілдікпен берілген мемлекеттік емес қарызды өтеу көздерінің бірі республикалық және жергілікті бюджеттерден төлемақылар (төлемдер)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да субъектілерін қоспағанда мемлекеттік кепілдік қарыз берушіге қарыз шартын, мемлекеттік кепілдіктер беру туралы келісімді жасасқаннан, облигациялар шығарылымынан кейін, сондай-ақ бюджетті атқару жөніндегі уәкілетті органның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723-тармақ жаңа редакцияда - ҚР Қаржы министрінің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960"/>
    <w:p>
      <w:pPr>
        <w:spacing w:after="0"/>
        <w:ind w:left="0"/>
        <w:jc w:val="both"/>
      </w:pPr>
      <w:r>
        <w:rPr>
          <w:rFonts w:ascii="Times New Roman"/>
          <w:b w:val="false"/>
          <w:i w:val="false"/>
          <w:color w:val="000000"/>
          <w:sz w:val="28"/>
        </w:rPr>
        <w:t>
       724. Мемлекеттік кепілдікті беру туралы келісім мыналарды:</w:t>
      </w:r>
    </w:p>
    <w:bookmarkEnd w:id="960"/>
    <w:p>
      <w:pPr>
        <w:spacing w:after="0"/>
        <w:ind w:left="0"/>
        <w:jc w:val="both"/>
      </w:pPr>
      <w:r>
        <w:rPr>
          <w:rFonts w:ascii="Times New Roman"/>
          <w:b w:val="false"/>
          <w:i w:val="false"/>
          <w:color w:val="000000"/>
          <w:sz w:val="28"/>
        </w:rPr>
        <w:t>
      1) қарыз алушыға қойылатын талаптарды:</w:t>
      </w:r>
    </w:p>
    <w:p>
      <w:pPr>
        <w:spacing w:after="0"/>
        <w:ind w:left="0"/>
        <w:jc w:val="both"/>
      </w:pPr>
      <w:r>
        <w:rPr>
          <w:rFonts w:ascii="Times New Roman"/>
          <w:b w:val="false"/>
          <w:i w:val="false"/>
          <w:color w:val="000000"/>
          <w:sz w:val="28"/>
        </w:rPr>
        <w:t>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w:t>
      </w:r>
    </w:p>
    <w:p>
      <w:pPr>
        <w:spacing w:after="0"/>
        <w:ind w:left="0"/>
        <w:jc w:val="both"/>
      </w:pPr>
      <w:r>
        <w:rPr>
          <w:rFonts w:ascii="Times New Roman"/>
          <w:b w:val="false"/>
          <w:i w:val="false"/>
          <w:color w:val="000000"/>
          <w:sz w:val="28"/>
        </w:rPr>
        <w:t>
      б) бюджетті атқару жөніндегі уәкілетті органға және сенім білдірілген агенттігіне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p>
      <w:pPr>
        <w:spacing w:after="0"/>
        <w:ind w:left="0"/>
        <w:jc w:val="both"/>
      </w:pPr>
      <w:r>
        <w:rPr>
          <w:rFonts w:ascii="Times New Roman"/>
          <w:b w:val="false"/>
          <w:i w:val="false"/>
          <w:color w:val="000000"/>
          <w:sz w:val="28"/>
        </w:rPr>
        <w:t>
      в) қарыз толық өтелгенге дейін сенім білдірілген өкілге (банк-агентке) жыл сайынғы бизнес-жоспарды ұсынуды;</w:t>
      </w:r>
    </w:p>
    <w:p>
      <w:pPr>
        <w:spacing w:after="0"/>
        <w:ind w:left="0"/>
        <w:jc w:val="both"/>
      </w:pPr>
      <w:r>
        <w:rPr>
          <w:rFonts w:ascii="Times New Roman"/>
          <w:b w:val="false"/>
          <w:i w:val="false"/>
          <w:color w:val="000000"/>
          <w:sz w:val="28"/>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сенім білдірілген агенттігіне ұсынуды;</w:t>
      </w:r>
    </w:p>
    <w:p>
      <w:pPr>
        <w:spacing w:after="0"/>
        <w:ind w:left="0"/>
        <w:jc w:val="both"/>
      </w:pPr>
      <w:r>
        <w:rPr>
          <w:rFonts w:ascii="Times New Roman"/>
          <w:b w:val="false"/>
          <w:i w:val="false"/>
          <w:color w:val="000000"/>
          <w:sz w:val="28"/>
        </w:rPr>
        <w:t xml:space="preserve">
      д) денсаулық сақтау саласындағы ұлттық операторды, автомобиль жолдарын басқару жөніндегі ұлттық операторды және тізбесі осы Ереженің </w:t>
      </w:r>
      <w:r>
        <w:rPr>
          <w:rFonts w:ascii="Times New Roman"/>
          <w:b w:val="false"/>
          <w:i w:val="false"/>
          <w:color w:val="000000"/>
          <w:sz w:val="28"/>
        </w:rPr>
        <w:t>723-тармағына</w:t>
      </w:r>
      <w:r>
        <w:rPr>
          <w:rFonts w:ascii="Times New Roman"/>
          <w:b w:val="false"/>
          <w:i w:val="false"/>
          <w:color w:val="000000"/>
          <w:sz w:val="28"/>
        </w:rPr>
        <w:t xml:space="preserve"> сәйкес айқындалатын инвестициялық жобаларды іске асыру үшін астананың көліктік инфрақұрылымы объектілерін басқару функцияларын жүзеге асыратын компанияны, сондай-ақ екінші деңгейдегі банктерден қаржыландыруды көздейтін жобаларды, немесе Қазақстан Республикасының тұрғын үй құрылыс жинақтары туралы заңнамаға сәйкес азаматтардың тұрғын үй жағдайын жақсартуға бағытталған инвестициялық жобаларды іске асыру үшін ұлттық холдингтер мен олардың еншілес ұйымдарын қоспағанда, Қазақстан Республикасы Ұлттық Банкінің келісімі бойынша бюджетті атқару жөніндегі орталық уәкілетті орган Бюджет кодексінің </w:t>
      </w:r>
      <w:r>
        <w:rPr>
          <w:rFonts w:ascii="Times New Roman"/>
          <w:b w:val="false"/>
          <w:i w:val="false"/>
          <w:color w:val="000000"/>
          <w:sz w:val="28"/>
        </w:rPr>
        <w:t>216-бабының</w:t>
      </w:r>
      <w:r>
        <w:rPr>
          <w:rFonts w:ascii="Times New Roman"/>
          <w:b w:val="false"/>
          <w:i w:val="false"/>
          <w:color w:val="000000"/>
          <w:sz w:val="28"/>
        </w:rPr>
        <w:t xml:space="preserve">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w:t>
      </w:r>
    </w:p>
    <w:p>
      <w:pPr>
        <w:spacing w:after="0"/>
        <w:ind w:left="0"/>
        <w:jc w:val="both"/>
      </w:pP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p>
    <w:p>
      <w:pPr>
        <w:spacing w:after="0"/>
        <w:ind w:left="0"/>
        <w:jc w:val="both"/>
      </w:pP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p>
    <w:p>
      <w:pPr>
        <w:spacing w:after="0"/>
        <w:ind w:left="0"/>
        <w:jc w:val="both"/>
      </w:pPr>
      <w:r>
        <w:rPr>
          <w:rFonts w:ascii="Times New Roman"/>
          <w:b w:val="false"/>
          <w:i w:val="false"/>
          <w:color w:val="000000"/>
          <w:sz w:val="28"/>
        </w:rPr>
        <w:t>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w:t>
      </w:r>
    </w:p>
    <w:p>
      <w:pPr>
        <w:spacing w:after="0"/>
        <w:ind w:left="0"/>
        <w:jc w:val="both"/>
      </w:pPr>
      <w:r>
        <w:rPr>
          <w:rFonts w:ascii="Times New Roman"/>
          <w:b w:val="false"/>
          <w:i w:val="false"/>
          <w:color w:val="000000"/>
          <w:sz w:val="28"/>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w:t>
      </w:r>
    </w:p>
    <w:p>
      <w:pPr>
        <w:spacing w:after="0"/>
        <w:ind w:left="0"/>
        <w:jc w:val="both"/>
      </w:pPr>
      <w:r>
        <w:rPr>
          <w:rFonts w:ascii="Times New Roman"/>
          <w:b w:val="false"/>
          <w:i w:val="false"/>
          <w:color w:val="000000"/>
          <w:sz w:val="28"/>
        </w:rPr>
        <w:t xml:space="preserve">
      3) сенім білдірілген агентке жүзеге асыру бойынша талаптар: </w:t>
      </w:r>
    </w:p>
    <w:p>
      <w:pPr>
        <w:spacing w:after="0"/>
        <w:ind w:left="0"/>
        <w:jc w:val="both"/>
      </w:pPr>
      <w:r>
        <w:rPr>
          <w:rFonts w:ascii="Times New Roman"/>
          <w:b w:val="false"/>
          <w:i w:val="false"/>
          <w:color w:val="000000"/>
          <w:sz w:val="28"/>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p>
      <w:pPr>
        <w:spacing w:after="0"/>
        <w:ind w:left="0"/>
        <w:jc w:val="both"/>
      </w:pPr>
      <w:r>
        <w:rPr>
          <w:rFonts w:ascii="Times New Roman"/>
          <w:b w:val="false"/>
          <w:i w:val="false"/>
          <w:color w:val="000000"/>
          <w:sz w:val="28"/>
        </w:rPr>
        <w:t>
      б) шартты салымның арнайы шотында (қызмет көрсету шотында) ақшаны мерзімді шоғырландыруды.</w:t>
      </w:r>
    </w:p>
    <w:p>
      <w:pPr>
        <w:spacing w:after="0"/>
        <w:ind w:left="0"/>
        <w:jc w:val="both"/>
      </w:pPr>
      <w:r>
        <w:rPr>
          <w:rFonts w:ascii="Times New Roman"/>
          <w:b w:val="false"/>
          <w:i w:val="false"/>
          <w:color w:val="000000"/>
          <w:sz w:val="28"/>
        </w:rPr>
        <w:t>
      4) қарыз алушымен және сенім білдірілген өкілмен (банк-агентпен) бюджетті атқару жөніндегі орталық уәкілетті органмен бірлесе отырып келісіммен анықталатын шартты салымның арнайы шотына ақша аударудың нормасы мен кезеңділігін (кестесін) жүзеге асыру жөнінде қойылатын талаптарды қамтиды.</w:t>
      </w:r>
    </w:p>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өзгеріс енгізілді – ҚР Қаржы министрінің 07.09.2020 </w:t>
      </w:r>
      <w:r>
        <w:rPr>
          <w:rFonts w:ascii="Times New Roman"/>
          <w:b w:val="false"/>
          <w:i w:val="false"/>
          <w:color w:val="000000"/>
          <w:sz w:val="28"/>
        </w:rPr>
        <w:t>№ 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- 13.11.2020 </w:t>
      </w:r>
      <w:r>
        <w:rPr>
          <w:rFonts w:ascii="Times New Roman"/>
          <w:b w:val="false"/>
          <w:i w:val="false"/>
          <w:color w:val="00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6" w:id="961"/>
    <w:p>
      <w:pPr>
        <w:spacing w:after="0"/>
        <w:ind w:left="0"/>
        <w:jc w:val="both"/>
      </w:pPr>
      <w:r>
        <w:rPr>
          <w:rFonts w:ascii="Times New Roman"/>
          <w:b w:val="false"/>
          <w:i w:val="false"/>
          <w:color w:val="000000"/>
          <w:sz w:val="28"/>
        </w:rPr>
        <w:t>
       725. Мемлекеттік кепілдіктер алуға үміткер тұлғалар Қазақстан Республикасының заңнамасында анықталған талаптарға сай болуы тиіс.</w:t>
      </w:r>
    </w:p>
    <w:bookmarkEnd w:id="961"/>
    <w:p>
      <w:pPr>
        <w:spacing w:after="0"/>
        <w:ind w:left="0"/>
        <w:jc w:val="both"/>
      </w:pPr>
      <w:r>
        <w:rPr>
          <w:rFonts w:ascii="Times New Roman"/>
          <w:b w:val="false"/>
          <w:i w:val="false"/>
          <w:color w:val="000000"/>
          <w:sz w:val="28"/>
        </w:rPr>
        <w:t>
      Мемлекеттік кепілдіктер әрбір инвестициялық жоба бойынша Қазақстан Республикасы Үкіметінің қаулылары негізінде беріледі.</w:t>
      </w:r>
    </w:p>
    <w:bookmarkStart w:name="z837" w:id="962"/>
    <w:p>
      <w:pPr>
        <w:spacing w:after="0"/>
        <w:ind w:left="0"/>
        <w:jc w:val="both"/>
      </w:pPr>
      <w:r>
        <w:rPr>
          <w:rFonts w:ascii="Times New Roman"/>
          <w:b w:val="false"/>
          <w:i w:val="false"/>
          <w:color w:val="000000"/>
          <w:sz w:val="28"/>
        </w:rPr>
        <w:t>
      726. Кепілдік міндеттемелер нысанында берілген мемлекеттік кепілдіктер бір данада мемлекеттік кепілдіктердің арнайы бланкілерінде ресімделеді.</w:t>
      </w:r>
    </w:p>
    <w:bookmarkEnd w:id="962"/>
    <w:p>
      <w:pPr>
        <w:spacing w:after="0"/>
        <w:ind w:left="0"/>
        <w:jc w:val="both"/>
      </w:pPr>
      <w:r>
        <w:rPr>
          <w:rFonts w:ascii="Times New Roman"/>
          <w:b w:val="false"/>
          <w:i w:val="false"/>
          <w:color w:val="000000"/>
          <w:sz w:val="28"/>
        </w:rPr>
        <w:t>
      Мемлекеттік кепілдіктердің бланкісі қатаң есептілік бланкісі болып табылады.</w:t>
      </w:r>
    </w:p>
    <w:bookmarkStart w:name="z838" w:id="963"/>
    <w:p>
      <w:pPr>
        <w:spacing w:after="0"/>
        <w:ind w:left="0"/>
        <w:jc w:val="both"/>
      </w:pPr>
      <w:r>
        <w:rPr>
          <w:rFonts w:ascii="Times New Roman"/>
          <w:b w:val="false"/>
          <w:i w:val="false"/>
          <w:color w:val="000000"/>
          <w:sz w:val="28"/>
        </w:rPr>
        <w:t>
      727. Кепілдік туралы шарт нысанындағы мемлекеттік кепілдік 2 данада ресімделеді.</w:t>
      </w:r>
    </w:p>
    <w:bookmarkEnd w:id="963"/>
    <w:bookmarkStart w:name="z839" w:id="964"/>
    <w:p>
      <w:pPr>
        <w:spacing w:after="0"/>
        <w:ind w:left="0"/>
        <w:jc w:val="both"/>
      </w:pPr>
      <w:r>
        <w:rPr>
          <w:rFonts w:ascii="Times New Roman"/>
          <w:b w:val="false"/>
          <w:i w:val="false"/>
          <w:color w:val="000000"/>
          <w:sz w:val="28"/>
        </w:rPr>
        <w:t>
      728. Банк кепілдігін беру және/немесе сақтандыру шартының мерзімі мен беру шарттарын және банк кепілдігіне және/немесе сақтандыру шартына қойылатын талаптарды мемлекеттік кепілдікпен берілген мемлекеттік емес қарыздың шарттарына байланысты бюджетті атқару жөніндегі орталық уәкілетті орган белгілейді.</w:t>
      </w:r>
    </w:p>
    <w:bookmarkEnd w:id="964"/>
    <w:bookmarkStart w:name="z840" w:id="965"/>
    <w:p>
      <w:pPr>
        <w:spacing w:after="0"/>
        <w:ind w:left="0"/>
        <w:jc w:val="both"/>
      </w:pPr>
      <w:r>
        <w:rPr>
          <w:rFonts w:ascii="Times New Roman"/>
          <w:b w:val="false"/>
          <w:i w:val="false"/>
          <w:color w:val="000000"/>
          <w:sz w:val="28"/>
        </w:rPr>
        <w:t xml:space="preserve">
      729.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Бюджет кодексінің </w:t>
      </w:r>
      <w:r>
        <w:rPr>
          <w:rFonts w:ascii="Times New Roman"/>
          <w:b w:val="false"/>
          <w:i w:val="false"/>
          <w:color w:val="000000"/>
          <w:sz w:val="28"/>
        </w:rPr>
        <w:t>218-бабына</w:t>
      </w:r>
      <w:r>
        <w:rPr>
          <w:rFonts w:ascii="Times New Roman"/>
          <w:b w:val="false"/>
          <w:i w:val="false"/>
          <w:color w:val="000000"/>
          <w:sz w:val="28"/>
        </w:rPr>
        <w:t xml:space="preserve"> сәйкес анықталады.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1" w:id="966"/>
    <w:p>
      <w:pPr>
        <w:spacing w:after="0"/>
        <w:ind w:left="0"/>
        <w:jc w:val="both"/>
      </w:pPr>
      <w:r>
        <w:rPr>
          <w:rFonts w:ascii="Times New Roman"/>
          <w:b w:val="false"/>
          <w:i w:val="false"/>
          <w:color w:val="000000"/>
          <w:sz w:val="28"/>
        </w:rPr>
        <w:t>
      730. Бюджетті атқару жөніндегі орталық уәкілетті орган Бюджет кодексінің 218-бабына сәйкес қарыз берушімен және әділет органымен келісім бойынша мемлекеттік кепілдіктің мазмұны мен нысанын анықтайды.</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2" w:id="967"/>
    <w:p>
      <w:pPr>
        <w:spacing w:after="0"/>
        <w:ind w:left="0"/>
        <w:jc w:val="both"/>
      </w:pPr>
      <w:r>
        <w:rPr>
          <w:rFonts w:ascii="Times New Roman"/>
          <w:b w:val="false"/>
          <w:i w:val="false"/>
          <w:color w:val="000000"/>
          <w:sz w:val="28"/>
        </w:rPr>
        <w:t>
       731. Мемлекет кепілдік берген қарыздар бойынша жарғылық капиталында мемлекеттің қатысуы бар қарыз алушылардың міндеттемелерін қамтамасыз ету мәселелері Қазақстан Республикасының бюджет заңнамасында реттеледі.</w:t>
      </w:r>
    </w:p>
    <w:bookmarkEnd w:id="967"/>
    <w:bookmarkStart w:name="z843" w:id="968"/>
    <w:p>
      <w:pPr>
        <w:spacing w:after="0"/>
        <w:ind w:left="0"/>
        <w:jc w:val="both"/>
      </w:pPr>
      <w:r>
        <w:rPr>
          <w:rFonts w:ascii="Times New Roman"/>
          <w:b w:val="false"/>
          <w:i w:val="false"/>
          <w:color w:val="000000"/>
          <w:sz w:val="28"/>
        </w:rPr>
        <w:t>
      732. Қарыз берушінің талабы бойынша әділет органы Қазақстан Республикасының кепілдігімен жасалатын қарыз шарттарының, сондай-ақ Қазақстан Республикасының кепілдігімен облигациялар шығарылымының заңды қорытындысын ұсынады.</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732-тармақ жаңа редакцияда - ҚР Премьер-Министрінің Бірінші орынбасары – ҚР Қаржы министрінің 03.06.2019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4" w:id="969"/>
    <w:p>
      <w:pPr>
        <w:spacing w:after="0"/>
        <w:ind w:left="0"/>
        <w:jc w:val="left"/>
      </w:pPr>
      <w:r>
        <w:rPr>
          <w:rFonts w:ascii="Times New Roman"/>
          <w:b/>
          <w:i w:val="false"/>
          <w:color w:val="000000"/>
        </w:rPr>
        <w:t xml:space="preserve"> 10-параграф. Қазақстан Республикасы жергілікті атқарушы</w:t>
      </w:r>
      <w:r>
        <w:br/>
      </w:r>
      <w:r>
        <w:rPr>
          <w:rFonts w:ascii="Times New Roman"/>
          <w:b/>
          <w:i w:val="false"/>
          <w:color w:val="000000"/>
        </w:rPr>
        <w:t>органдарының қарыз алу тәртібі</w:t>
      </w:r>
    </w:p>
    <w:bookmarkEnd w:id="969"/>
    <w:bookmarkStart w:name="z845" w:id="970"/>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қаржыландыруға ішкі нарықта айналысқа жіберу үшін, облыстардың, республикалық маңызы бар қалалардың жергілікті атқарушы органдарының шығаруы түрінде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970"/>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жолымен, сондай-ақ орнықты даму мақсатын іске асыру шеңберінде "жасыл" жобаларды қаржыландыру үшін халықаралық қаржы ұйымдарымен қарыз шартын жасасу жолымен жергілікті атқарушы орган борышының белгіленген лимиті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13.05.2024 </w:t>
      </w:r>
      <w:r>
        <w:rPr>
          <w:rFonts w:ascii="Times New Roman"/>
          <w:b w:val="false"/>
          <w:i w:val="false"/>
          <w:color w:val="000000"/>
          <w:sz w:val="28"/>
        </w:rPr>
        <w:t>№ 286</w:t>
      </w:r>
      <w:r>
        <w:rPr>
          <w:rFonts w:ascii="Times New Roman"/>
          <w:b w:val="false"/>
          <w:i w:val="false"/>
          <w:color w:val="ff0000"/>
          <w:sz w:val="28"/>
        </w:rPr>
        <w:t xml:space="preserve"> (08.06.2024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846" w:id="971"/>
    <w:p>
      <w:pPr>
        <w:spacing w:after="0"/>
        <w:ind w:left="0"/>
        <w:jc w:val="both"/>
      </w:pPr>
      <w:r>
        <w:rPr>
          <w:rFonts w:ascii="Times New Roman"/>
          <w:b w:val="false"/>
          <w:i w:val="false"/>
          <w:color w:val="000000"/>
          <w:sz w:val="28"/>
        </w:rPr>
        <w:t>
       734. Жергілікті атқарушы органдардың қарыз алуы Қазақстан Республикасының заңнамасына сәйкес:</w:t>
      </w:r>
    </w:p>
    <w:bookmarkEnd w:id="971"/>
    <w:p>
      <w:pPr>
        <w:spacing w:after="0"/>
        <w:ind w:left="0"/>
        <w:jc w:val="both"/>
      </w:pPr>
      <w:r>
        <w:rPr>
          <w:rFonts w:ascii="Times New Roman"/>
          <w:b w:val="false"/>
          <w:i w:val="false"/>
          <w:color w:val="000000"/>
          <w:sz w:val="28"/>
        </w:rPr>
        <w:t>
      1) кезекті қаржы жылына арналған борыш лимитінің және тиісті жергілікті органның борышын өтеуге және қызмет көрсетуге жіберілетін жергілікті бюджет қаражаты көлемінің шегінде қарыз алуды шектеуді белгілеу;</w:t>
      </w:r>
    </w:p>
    <w:p>
      <w:pPr>
        <w:spacing w:after="0"/>
        <w:ind w:left="0"/>
        <w:jc w:val="both"/>
      </w:pPr>
      <w:r>
        <w:rPr>
          <w:rFonts w:ascii="Times New Roman"/>
          <w:b w:val="false"/>
          <w:i w:val="false"/>
          <w:color w:val="000000"/>
          <w:sz w:val="28"/>
        </w:rPr>
        <w:t>
      2) қарыз алудың басым инвестициялық бағыттарын анықтау;</w:t>
      </w:r>
    </w:p>
    <w:p>
      <w:pPr>
        <w:spacing w:after="0"/>
        <w:ind w:left="0"/>
        <w:jc w:val="both"/>
      </w:pPr>
      <w:r>
        <w:rPr>
          <w:rFonts w:ascii="Times New Roman"/>
          <w:b w:val="false"/>
          <w:i w:val="false"/>
          <w:color w:val="000000"/>
          <w:sz w:val="28"/>
        </w:rPr>
        <w:t>
      3) басым (республикалық немесе жергілікті) бюджеттік инвестициялық жобалардың (бағдарламалардың) тізбесін қалыптастыру негізінде жүзеге асырылады.</w:t>
      </w:r>
    </w:p>
    <w:bookmarkStart w:name="z847" w:id="972"/>
    <w:p>
      <w:pPr>
        <w:spacing w:after="0"/>
        <w:ind w:left="0"/>
        <w:jc w:val="both"/>
      </w:pPr>
      <w:r>
        <w:rPr>
          <w:rFonts w:ascii="Times New Roman"/>
          <w:b w:val="false"/>
          <w:i w:val="false"/>
          <w:color w:val="000000"/>
          <w:sz w:val="28"/>
        </w:rPr>
        <w:t>
      735. Облыстың, республикалық маңызы бар қаланың, астананың мемлекеттік жоспарлау жөніндегі жергілікті уәкілетті органы жергілікті атқарушы органның борыш лимитін және басым (республикалық және жергілікті) бюджеттік инвестициялық жобалардың (бағдарламалардың) тізбесін ескере отырып, тиісті бюджет комиссиясының қарауына ішкі нарықта айналысы үшін мемлекеттік бағалы қағаздарды шығару жолымен облыстың, республикалық маңызы бар қаланың, астананың жергілікті атқарушы органының қарыз алуы жөніндегі ұсыныстарын жібереді, сондай-ақ мемлекеттік бағдарламаларды, саланы (аяны), ұлттық жобаларды дамыту тұжырымдамаларын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жұмыспен қамтуға жәрдемдесу жөніндегі жекелеген іс-шараларды белгіленген тәртіппен қаржыландыру, орнықты даму мақсаттарын іске асыру шеңберінде "жасыл" жобаларды қаржыландыру үшін "Астана" Халықаралық қаржы орталығының алаңында сыртқы нарықта айналысқа түсетін мемлекеттік бағалы қағаздарды шығару үшін және белгіленген тәртіппен облыстың, республикалық маңызы бар қаланың, астананың кезекті қаржы жылына арналған бюджеті туралы мәслихат шешімінің жобасын жасайды.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735-тармақ жаңа редакцияда – ҚР Қаржы министрінің 13.05.2024 </w:t>
      </w:r>
      <w:r>
        <w:rPr>
          <w:rFonts w:ascii="Times New Roman"/>
          <w:b w:val="false"/>
          <w:i w:val="false"/>
          <w:color w:val="000000"/>
          <w:sz w:val="28"/>
        </w:rPr>
        <w:t>№ 286</w:t>
      </w:r>
      <w:r>
        <w:rPr>
          <w:rFonts w:ascii="Times New Roman"/>
          <w:b w:val="false"/>
          <w:i w:val="false"/>
          <w:color w:val="ff0000"/>
          <w:sz w:val="28"/>
        </w:rPr>
        <w:t xml:space="preserve"> (08.06.2024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48" w:id="973"/>
    <w:p>
      <w:pPr>
        <w:spacing w:after="0"/>
        <w:ind w:left="0"/>
        <w:jc w:val="both"/>
      </w:pPr>
      <w:r>
        <w:rPr>
          <w:rFonts w:ascii="Times New Roman"/>
          <w:b w:val="false"/>
          <w:i w:val="false"/>
          <w:color w:val="000000"/>
          <w:sz w:val="28"/>
        </w:rPr>
        <w:t>
      736. Жергілікті атқарушы органдардың қарыз алуы қарыз шарты, облыстың,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w:t>
      </w:r>
    </w:p>
    <w:bookmarkEnd w:id="973"/>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"Астана" Халықаралық қаржы орталығының алаңында айналыс үшін ұлттық валютада мемлекеттік бағалы қағаздар шығару, сондай-ақ халықаралық қаржы ұйымдарымен ұлттық валютада қарыз шарты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9" w:id="974"/>
    <w:p>
      <w:pPr>
        <w:spacing w:after="0"/>
        <w:ind w:left="0"/>
        <w:jc w:val="both"/>
      </w:pPr>
      <w:r>
        <w:rPr>
          <w:rFonts w:ascii="Times New Roman"/>
          <w:b w:val="false"/>
          <w:i w:val="false"/>
          <w:color w:val="000000"/>
          <w:sz w:val="28"/>
        </w:rPr>
        <w:t xml:space="preserve">
       737. Мемлекеттік жоспарлау жөнiндегi орталық уәкiлеттi орган бюджетті атқару жөніндегі уәкілетті органмен келісім бойынша Бюджет кодексінің 210-бабы </w:t>
      </w:r>
      <w:r>
        <w:rPr>
          <w:rFonts w:ascii="Times New Roman"/>
          <w:b w:val="false"/>
          <w:i w:val="false"/>
          <w:color w:val="000000"/>
          <w:sz w:val="28"/>
        </w:rPr>
        <w:t>2-тармағына</w:t>
      </w:r>
      <w:r>
        <w:rPr>
          <w:rFonts w:ascii="Times New Roman"/>
          <w:b w:val="false"/>
          <w:i w:val="false"/>
          <w:color w:val="000000"/>
          <w:sz w:val="28"/>
        </w:rPr>
        <w:t xml:space="preserve"> сәйкес жоспарланған жылға арналған жергiлiктi атқарушы органдардың борыш лимитiн белгілейді.</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737-тармақ жаңа редакцияда - ҚР Қаржы министрінің 06.06.2016 </w:t>
      </w:r>
      <w:r>
        <w:rPr>
          <w:rFonts w:ascii="Times New Roman"/>
          <w:b w:val="false"/>
          <w:i w:val="false"/>
          <w:color w:val="000000"/>
          <w:sz w:val="28"/>
        </w:rPr>
        <w:t>№ 248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0" w:id="9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738.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End w:id="975"/>
    <w:bookmarkStart w:name="z851" w:id="9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739. </w:t>
      </w:r>
      <w:r>
        <w:rPr>
          <w:rFonts w:ascii="Times New Roman"/>
          <w:b w:val="false"/>
          <w:i w:val="false"/>
          <w:color w:val="000000"/>
          <w:sz w:val="28"/>
        </w:rPr>
        <w:t xml:space="preserve">Алып тасталды - ҚР Қаржы министрінің 06.06.2016 </w:t>
      </w:r>
      <w:r>
        <w:rPr>
          <w:rFonts w:ascii="Times New Roman"/>
          <w:b w:val="false"/>
          <w:i w:val="false"/>
          <w:color w:val="000000"/>
          <w:sz w:val="28"/>
        </w:rPr>
        <w:t>№ 248</w:t>
      </w:r>
      <w:r>
        <w:rPr>
          <w:rFonts w:ascii="Times New Roman"/>
          <w:b w:val="false"/>
          <w:i w:val="false"/>
          <w:color w:val="000000"/>
          <w:sz w:val="28"/>
        </w:rPr>
        <w:t xml:space="preserve"> бұйрығымен.</w:t>
      </w:r>
    </w:p>
    <w:bookmarkEnd w:id="976"/>
    <w:bookmarkStart w:name="z852" w:id="977"/>
    <w:p>
      <w:pPr>
        <w:spacing w:after="0"/>
        <w:ind w:left="0"/>
        <w:jc w:val="both"/>
      </w:pPr>
      <w:r>
        <w:rPr>
          <w:rFonts w:ascii="Times New Roman"/>
          <w:b w:val="false"/>
          <w:i w:val="false"/>
          <w:color w:val="000000"/>
          <w:sz w:val="28"/>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жергілікті атқарушы органдарының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мемлекеттік бағалы қағаздарын Бюджет кодексінің </w:t>
      </w:r>
      <w:r>
        <w:rPr>
          <w:rFonts w:ascii="Times New Roman"/>
          <w:b w:val="false"/>
          <w:i w:val="false"/>
          <w:color w:val="000000"/>
          <w:sz w:val="28"/>
        </w:rPr>
        <w:t>209-бабына</w:t>
      </w:r>
      <w:r>
        <w:rPr>
          <w:rFonts w:ascii="Times New Roman"/>
          <w:b w:val="false"/>
          <w:i w:val="false"/>
          <w:color w:val="000000"/>
          <w:sz w:val="28"/>
        </w:rPr>
        <w:t xml:space="preserve"> сәйкес шығару үшін бюджетті атқару жөніндегі жергілікті уәкілетті орган Бюджет кодексінің </w:t>
      </w:r>
      <w:r>
        <w:rPr>
          <w:rFonts w:ascii="Times New Roman"/>
          <w:b w:val="false"/>
          <w:i w:val="false"/>
          <w:color w:val="000000"/>
          <w:sz w:val="28"/>
        </w:rPr>
        <w:t>211-бабына</w:t>
      </w:r>
      <w:r>
        <w:rPr>
          <w:rFonts w:ascii="Times New Roman"/>
          <w:b w:val="false"/>
          <w:i w:val="false"/>
          <w:color w:val="000000"/>
          <w:sz w:val="28"/>
        </w:rPr>
        <w:t xml:space="preserve"> сәйкес қарыз алу көлемі, шарттары мен нысаналық мақсаты,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740-тармақ жаңа редакцияда – ҚР Премьер-Министрі орынбасарының м.а. - Қаржы министрінің м.а. 20.03.2023 </w:t>
      </w:r>
      <w:r>
        <w:rPr>
          <w:rFonts w:ascii="Times New Roman"/>
          <w:b w:val="false"/>
          <w:i w:val="false"/>
          <w:color w:val="00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3" w:id="978"/>
    <w:p>
      <w:pPr>
        <w:spacing w:after="0"/>
        <w:ind w:left="0"/>
        <w:jc w:val="both"/>
      </w:pPr>
      <w:r>
        <w:rPr>
          <w:rFonts w:ascii="Times New Roman"/>
          <w:b w:val="false"/>
          <w:i w:val="false"/>
          <w:color w:val="000000"/>
          <w:sz w:val="28"/>
        </w:rPr>
        <w:t>
      741. Ресімделген қарыз шартына қол қою Бюджет кодексінің 187-бабына сай қабылданатын қарыз берушінің шешіміне сәйкес жүзеге асырылады.</w:t>
      </w:r>
    </w:p>
    <w:bookmarkEnd w:id="978"/>
    <w:bookmarkStart w:name="z854" w:id="979"/>
    <w:p>
      <w:pPr>
        <w:spacing w:after="0"/>
        <w:ind w:left="0"/>
        <w:jc w:val="both"/>
      </w:pPr>
      <w:r>
        <w:rPr>
          <w:rFonts w:ascii="Times New Roman"/>
          <w:b w:val="false"/>
          <w:i w:val="false"/>
          <w:color w:val="000000"/>
          <w:sz w:val="28"/>
        </w:rPr>
        <w:t>
      742. Қол қойылған қарыз шарттары өтеу, сыйақыларды төлеу кестесімен және басқа да қосымшалармен бірге бюджетті атқару жөніндегі орталық уәкілетті органның тіркеуіне жатады. Бұл ретте қарыз алу шарты тіркелгеннен кейін ғана күшіне енеді.</w:t>
      </w:r>
    </w:p>
    <w:bookmarkEnd w:id="979"/>
    <w:bookmarkStart w:name="z855" w:id="980"/>
    <w:p>
      <w:pPr>
        <w:spacing w:after="0"/>
        <w:ind w:left="0"/>
        <w:jc w:val="both"/>
      </w:pPr>
      <w:r>
        <w:rPr>
          <w:rFonts w:ascii="Times New Roman"/>
          <w:b w:val="false"/>
          <w:i w:val="false"/>
          <w:color w:val="000000"/>
          <w:sz w:val="28"/>
        </w:rPr>
        <w:t xml:space="preserve">
      743. Жергілікті атқарушы органдар бюджетті атқару жөніндегі орталық уәкілетті органға кредит қаражаты бойынша борыштарды өтеу және оларға қызмет көрсету жөніндегі есепті осы Ереженің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131-қосымшаларға</w:t>
      </w:r>
      <w:r>
        <w:rPr>
          <w:rFonts w:ascii="Times New Roman"/>
          <w:b w:val="false"/>
          <w:i w:val="false"/>
          <w:color w:val="000000"/>
          <w:sz w:val="28"/>
        </w:rPr>
        <w:t xml:space="preserve"> сәйкес нысандар бойынша тоқсан сайын есепті кезеңнен кейінгі айдың 10 күніне дейін табыс етеді.</w:t>
      </w:r>
    </w:p>
    <w:bookmarkEnd w:id="980"/>
    <w:bookmarkStart w:name="z1950" w:id="981"/>
    <w:p>
      <w:pPr>
        <w:spacing w:after="0"/>
        <w:ind w:left="0"/>
        <w:jc w:val="left"/>
      </w:pPr>
      <w:r>
        <w:rPr>
          <w:rFonts w:ascii="Times New Roman"/>
          <w:b/>
          <w:i w:val="false"/>
          <w:color w:val="000000"/>
        </w:rPr>
        <w:t xml:space="preserve"> 10-1-параграф Қарыз шартын жасасу жолымен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w:t>
      </w:r>
    </w:p>
    <w:bookmarkEnd w:id="981"/>
    <w:p>
      <w:pPr>
        <w:spacing w:after="0"/>
        <w:ind w:left="0"/>
        <w:jc w:val="both"/>
      </w:pPr>
      <w:r>
        <w:rPr>
          <w:rFonts w:ascii="Times New Roman"/>
          <w:b w:val="false"/>
          <w:i w:val="false"/>
          <w:color w:val="ff0000"/>
          <w:sz w:val="28"/>
        </w:rPr>
        <w:t xml:space="preserve">
      Ескерту. 12-бөлім 10-1-параграфпен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51" w:id="982"/>
    <w:p>
      <w:pPr>
        <w:spacing w:after="0"/>
        <w:ind w:left="0"/>
        <w:jc w:val="both"/>
      </w:pPr>
      <w:r>
        <w:rPr>
          <w:rFonts w:ascii="Times New Roman"/>
          <w:b w:val="false"/>
          <w:i w:val="false"/>
          <w:color w:val="000000"/>
          <w:sz w:val="28"/>
        </w:rPr>
        <w:t>
      743-1.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мақсатында жүзеге асырылады.</w:t>
      </w:r>
    </w:p>
    <w:bookmarkEnd w:id="982"/>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қарызды тартуы мынадай:</w:t>
      </w:r>
    </w:p>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негіздемесіне немесе қаржылық-экономикалық негіздемесіне оң экономикалық қорытынды;</w:t>
      </w:r>
    </w:p>
    <w:p>
      <w:pPr>
        <w:spacing w:after="0"/>
        <w:ind w:left="0"/>
        <w:jc w:val="both"/>
      </w:pPr>
      <w:r>
        <w:rPr>
          <w:rFonts w:ascii="Times New Roman"/>
          <w:b w:val="false"/>
          <w:i w:val="false"/>
          <w:color w:val="000000"/>
          <w:sz w:val="28"/>
        </w:rPr>
        <w:t>
      2) жергілікті бюджеттік инвестициялық жоба үшін бекітілген техникалық-экономикалық негіздеме немесе қаржы-экономикалық негіздеме;</w:t>
      </w:r>
    </w:p>
    <w:p>
      <w:pPr>
        <w:spacing w:after="0"/>
        <w:ind w:left="0"/>
        <w:jc w:val="both"/>
      </w:pPr>
      <w:r>
        <w:rPr>
          <w:rFonts w:ascii="Times New Roman"/>
          <w:b w:val="false"/>
          <w:i w:val="false"/>
          <w:color w:val="000000"/>
          <w:sz w:val="28"/>
        </w:rPr>
        <w:t>
      3) халықаралық қаржы ұйымдарынан қарыз есебінен қаржыландыруға болжанатын әрбір "жасыл" жоба бойынша бюджеттік комиссияның оң шешімі;</w:t>
      </w:r>
    </w:p>
    <w:p>
      <w:pPr>
        <w:spacing w:after="0"/>
        <w:ind w:left="0"/>
        <w:jc w:val="both"/>
      </w:pPr>
      <w:r>
        <w:rPr>
          <w:rFonts w:ascii="Times New Roman"/>
          <w:b w:val="false"/>
          <w:i w:val="false"/>
          <w:color w:val="000000"/>
          <w:sz w:val="28"/>
        </w:rPr>
        <w:t>
      Бюджеттік комиссияның шешімінде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белгіленеді.</w:t>
      </w:r>
    </w:p>
    <w:p>
      <w:pPr>
        <w:spacing w:after="0"/>
        <w:ind w:left="0"/>
        <w:jc w:val="both"/>
      </w:pPr>
      <w:r>
        <w:rPr>
          <w:rFonts w:ascii="Times New Roman"/>
          <w:b w:val="false"/>
          <w:i w:val="false"/>
          <w:color w:val="000000"/>
          <w:sz w:val="28"/>
        </w:rPr>
        <w:t>
      4) Қазақстан Республикасының заңнамалық актісінде айқындалған ерекше мәртебесі бар Республикалық маңызы бар қаланың жергілікті атқарушы органы қарызының шарттары, көлемі және нысаналы мақсаты туралы мәслихат шешімдері негізде жүзеге асырылады.</w:t>
      </w:r>
    </w:p>
    <w:bookmarkStart w:name="z1952" w:id="983"/>
    <w:p>
      <w:pPr>
        <w:spacing w:after="0"/>
        <w:ind w:left="0"/>
        <w:jc w:val="both"/>
      </w:pPr>
      <w:r>
        <w:rPr>
          <w:rFonts w:ascii="Times New Roman"/>
          <w:b w:val="false"/>
          <w:i w:val="false"/>
          <w:color w:val="000000"/>
          <w:sz w:val="28"/>
        </w:rPr>
        <w:t>
      743-2. Қазақстан Республикасының заңнамалық актісінде айқындалған ерекше мәртебесі бар республикалық маңызы бар қаланың жергілікті атқарушы органы қарыз шартын жасасу нысанында қарыз алған кезде жергілікті атқарушы орган мыналарды:</w:t>
      </w:r>
    </w:p>
    <w:bookmarkEnd w:id="983"/>
    <w:p>
      <w:pPr>
        <w:spacing w:after="0"/>
        <w:ind w:left="0"/>
        <w:jc w:val="both"/>
      </w:pPr>
      <w:r>
        <w:rPr>
          <w:rFonts w:ascii="Times New Roman"/>
          <w:b w:val="false"/>
          <w:i w:val="false"/>
          <w:color w:val="000000"/>
          <w:sz w:val="28"/>
        </w:rPr>
        <w:t>
      1) қаржыландыруға ұсынылатын жоба, қарыздың болжамды шарттары бойынша қарыз берушілермен келіссөздерді ұйымдастыру мен жүргізуді;</w:t>
      </w:r>
    </w:p>
    <w:p>
      <w:pPr>
        <w:spacing w:after="0"/>
        <w:ind w:left="0"/>
        <w:jc w:val="both"/>
      </w:pPr>
      <w:r>
        <w:rPr>
          <w:rFonts w:ascii="Times New Roman"/>
          <w:b w:val="false"/>
          <w:i w:val="false"/>
          <w:color w:val="000000"/>
          <w:sz w:val="28"/>
        </w:rPr>
        <w:t>
      2) қарыз шартының жобасын және ілеспе құжаттарды дайындауды;</w:t>
      </w:r>
    </w:p>
    <w:p>
      <w:pPr>
        <w:spacing w:after="0"/>
        <w:ind w:left="0"/>
        <w:jc w:val="both"/>
      </w:pPr>
      <w:r>
        <w:rPr>
          <w:rFonts w:ascii="Times New Roman"/>
          <w:b w:val="false"/>
          <w:i w:val="false"/>
          <w:color w:val="000000"/>
          <w:sz w:val="28"/>
        </w:rPr>
        <w:t>
      3) қарыз шартының жобасының техникалық-экономикалық негіздемеге немесе бюджеттік инвестициялық жобаның қаржы-экономикалық негіздемесіне сәйкестігін бағалауды қамтитын даярлауды жүзеге асырады;</w:t>
      </w:r>
    </w:p>
    <w:bookmarkStart w:name="z1953" w:id="984"/>
    <w:p>
      <w:pPr>
        <w:spacing w:after="0"/>
        <w:ind w:left="0"/>
        <w:jc w:val="both"/>
      </w:pPr>
      <w:r>
        <w:rPr>
          <w:rFonts w:ascii="Times New Roman"/>
          <w:b w:val="false"/>
          <w:i w:val="false"/>
          <w:color w:val="000000"/>
          <w:sz w:val="28"/>
        </w:rPr>
        <w:t>
      743-3. Қазақстан Республикасының заңнамалық актісінде айқындалған ерекше мәртебесі бар республикалық маңызы бар қаланың жергілікті атқарушы органы растайтын құжаттаманы қоса бере отырып, қарыз шартының жобасын бюджетті атқару жөніндегі орталық уәкілетті органға келісуге және қарауға жібереді.</w:t>
      </w:r>
    </w:p>
    <w:bookmarkEnd w:id="984"/>
    <w:bookmarkStart w:name="z1954" w:id="985"/>
    <w:p>
      <w:pPr>
        <w:spacing w:after="0"/>
        <w:ind w:left="0"/>
        <w:jc w:val="both"/>
      </w:pPr>
      <w:r>
        <w:rPr>
          <w:rFonts w:ascii="Times New Roman"/>
          <w:b w:val="false"/>
          <w:i w:val="false"/>
          <w:color w:val="000000"/>
          <w:sz w:val="28"/>
        </w:rPr>
        <w:t>
      743-4.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шартының жобасын қарайды.</w:t>
      </w:r>
    </w:p>
    <w:bookmarkEnd w:id="985"/>
    <w:bookmarkStart w:name="z1955" w:id="986"/>
    <w:p>
      <w:pPr>
        <w:spacing w:after="0"/>
        <w:ind w:left="0"/>
        <w:jc w:val="both"/>
      </w:pPr>
      <w:r>
        <w:rPr>
          <w:rFonts w:ascii="Times New Roman"/>
          <w:b w:val="false"/>
          <w:i w:val="false"/>
          <w:color w:val="000000"/>
          <w:sz w:val="28"/>
        </w:rPr>
        <w:t>
      743-5. Ресімделген қарыз шартына қол қою Қазақстан Республикасының заңнамасына сәйкес жүзеге асырылады.</w:t>
      </w:r>
    </w:p>
    <w:bookmarkEnd w:id="986"/>
    <w:bookmarkStart w:name="z1956" w:id="987"/>
    <w:p>
      <w:pPr>
        <w:spacing w:after="0"/>
        <w:ind w:left="0"/>
        <w:jc w:val="both"/>
      </w:pPr>
      <w:r>
        <w:rPr>
          <w:rFonts w:ascii="Times New Roman"/>
          <w:b w:val="false"/>
          <w:i w:val="false"/>
          <w:color w:val="000000"/>
          <w:sz w:val="28"/>
        </w:rPr>
        <w:t>
      743-6. Бюджетті атқару жөніндегі орталық уәкілетті органның қол қойылған қарыз шарты тіркелуге жатады. Қарыз шарты қарыз шартының талаптарына сәйкес бюджетті атқару жөніндегі орталық уәкілетті органда тіркелгеннен кейін күшіне енеді.</w:t>
      </w:r>
    </w:p>
    <w:bookmarkEnd w:id="987"/>
    <w:bookmarkStart w:name="z1957" w:id="988"/>
    <w:p>
      <w:pPr>
        <w:spacing w:after="0"/>
        <w:ind w:left="0"/>
        <w:jc w:val="both"/>
      </w:pPr>
      <w:r>
        <w:rPr>
          <w:rFonts w:ascii="Times New Roman"/>
          <w:b w:val="false"/>
          <w:i w:val="false"/>
          <w:color w:val="000000"/>
          <w:sz w:val="28"/>
        </w:rPr>
        <w:t>
      743-7. Қазақстан Республикасының заңнамалық актісінде айқындалған ерекше мәртебесі бар республикалық маңызы бар қаланың жергілікті атқарушы органы қарыз берушілерден алынатын ақпарат негізінде сыртқы қарыздар қаражатын есепке алуды жүзеге асырады.</w:t>
      </w:r>
    </w:p>
    <w:bookmarkEnd w:id="988"/>
    <w:bookmarkStart w:name="z1958" w:id="989"/>
    <w:p>
      <w:pPr>
        <w:spacing w:after="0"/>
        <w:ind w:left="0"/>
        <w:jc w:val="both"/>
      </w:pPr>
      <w:r>
        <w:rPr>
          <w:rFonts w:ascii="Times New Roman"/>
          <w:b w:val="false"/>
          <w:i w:val="false"/>
          <w:color w:val="000000"/>
          <w:sz w:val="28"/>
        </w:rPr>
        <w:t>
      743-8. Қазақстан Республикасының заңнамалық актісінде айқындалған ерекше мәртебесі бар республикалық маңызы бар қаланың жергілікті атқарушы органы қарыздар есебінен қаржыландырылатын "жасыл" жобалар қаражатының пайдаланылуына мониторингті жүзеге асырады.</w:t>
      </w:r>
    </w:p>
    <w:bookmarkEnd w:id="989"/>
    <w:bookmarkStart w:name="z1959" w:id="990"/>
    <w:p>
      <w:pPr>
        <w:spacing w:after="0"/>
        <w:ind w:left="0"/>
        <w:jc w:val="left"/>
      </w:pPr>
      <w:r>
        <w:rPr>
          <w:rFonts w:ascii="Times New Roman"/>
          <w:b/>
          <w:i w:val="false"/>
          <w:color w:val="000000"/>
        </w:rPr>
        <w:t xml:space="preserve"> 10-2-параграф.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қарыздары есебінен қаржыландырылатын жобаларды іске асыру.</w:t>
      </w:r>
    </w:p>
    <w:bookmarkEnd w:id="990"/>
    <w:p>
      <w:pPr>
        <w:spacing w:after="0"/>
        <w:ind w:left="0"/>
        <w:jc w:val="both"/>
      </w:pPr>
      <w:r>
        <w:rPr>
          <w:rFonts w:ascii="Times New Roman"/>
          <w:b w:val="false"/>
          <w:i w:val="false"/>
          <w:color w:val="ff0000"/>
          <w:sz w:val="28"/>
        </w:rPr>
        <w:t xml:space="preserve">
      Ескерту. 12-бөлім 10-2-параграфпен толықтырылды – ҚР Премьер-Министрі орынбасарының м.а. - Қаржы министрінің м.а. 20.03.2023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0" w:id="991"/>
    <w:p>
      <w:pPr>
        <w:spacing w:after="0"/>
        <w:ind w:left="0"/>
        <w:jc w:val="both"/>
      </w:pPr>
      <w:r>
        <w:rPr>
          <w:rFonts w:ascii="Times New Roman"/>
          <w:b w:val="false"/>
          <w:i w:val="false"/>
          <w:color w:val="000000"/>
          <w:sz w:val="28"/>
        </w:rPr>
        <w:t>
      743-9. Қазақстан Республикасының заңнамалық актісінде айқындалған ерекше мәртебесі бар республикалық маңызы бар қаланың жергілікті атқарушы органы:</w:t>
      </w:r>
    </w:p>
    <w:bookmarkEnd w:id="991"/>
    <w:bookmarkStart w:name="z1961" w:id="992"/>
    <w:p>
      <w:pPr>
        <w:spacing w:after="0"/>
        <w:ind w:left="0"/>
        <w:jc w:val="both"/>
      </w:pPr>
      <w:r>
        <w:rPr>
          <w:rFonts w:ascii="Times New Roman"/>
          <w:b w:val="false"/>
          <w:i w:val="false"/>
          <w:color w:val="000000"/>
          <w:sz w:val="28"/>
        </w:rPr>
        <w:t>
      1) кезекті қаржы жылына арналған жергілікті бюджет жобасын қалыптастыру кезінде белгіленген тәртіппен жобаны қаржыландыру көлемін жоспарлайды;</w:t>
      </w:r>
    </w:p>
    <w:bookmarkEnd w:id="992"/>
    <w:p>
      <w:pPr>
        <w:spacing w:after="0"/>
        <w:ind w:left="0"/>
        <w:jc w:val="both"/>
      </w:pPr>
      <w:r>
        <w:rPr>
          <w:rFonts w:ascii="Times New Roman"/>
          <w:b w:val="false"/>
          <w:i w:val="false"/>
          <w:color w:val="000000"/>
          <w:sz w:val="28"/>
        </w:rPr>
        <w:t>
      2) қарыз шартында көзделген рәсімдерге сәйкес тауарларды, жұмыстарды және көрсетілетін қызметтерді сатып алуды жүргізу арқылы жобаны іске асыруды жүзеге асырады;</w:t>
      </w:r>
    </w:p>
    <w:p>
      <w:pPr>
        <w:spacing w:after="0"/>
        <w:ind w:left="0"/>
        <w:jc w:val="both"/>
      </w:pPr>
      <w:r>
        <w:rPr>
          <w:rFonts w:ascii="Times New Roman"/>
          <w:b w:val="false"/>
          <w:i w:val="false"/>
          <w:color w:val="000000"/>
          <w:sz w:val="28"/>
        </w:rPr>
        <w:t>
      3) конкурстық комиссияның қарыз берушімен келісілген шешімі негізінде тауарларды, жұмыстарды және көрсетілетін қызметтерді сатып алуға келісімшарттар жасасады;</w:t>
      </w:r>
    </w:p>
    <w:p>
      <w:pPr>
        <w:spacing w:after="0"/>
        <w:ind w:left="0"/>
        <w:jc w:val="both"/>
      </w:pPr>
      <w:r>
        <w:rPr>
          <w:rFonts w:ascii="Times New Roman"/>
          <w:b w:val="false"/>
          <w:i w:val="false"/>
          <w:color w:val="000000"/>
          <w:sz w:val="28"/>
        </w:rPr>
        <w:t>
      4) жасалған келісімшарттардың мониторингін, сыртқы қарыз қаражатын, сондай-ақ олар бөлінген жағдайда жергілікті бюджеттен қоса қаржыландыру қаражатын мақсатты пайдалануды қамтамасыз етеді.</w:t>
      </w:r>
    </w:p>
    <w:bookmarkStart w:name="z1962" w:id="993"/>
    <w:p>
      <w:pPr>
        <w:spacing w:after="0"/>
        <w:ind w:left="0"/>
        <w:jc w:val="both"/>
      </w:pPr>
      <w:r>
        <w:rPr>
          <w:rFonts w:ascii="Times New Roman"/>
          <w:b w:val="false"/>
          <w:i w:val="false"/>
          <w:color w:val="000000"/>
          <w:sz w:val="28"/>
        </w:rPr>
        <w:t xml:space="preserve">
      743-10. Қарыз шартына енгізілетін өзгерістер мен толықтырулар бюджеттік инвестициялық жобаның техникалық-экономикалық немесе қаржы-экономикалық негіздемесіне өзгерістер мен толықтырулар енгізуді талап еткен жағдайда,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бюджеттік инвестициялық жобаның техникалық-экономикалық немесе қаржы-экономикалық негіздемесіне өзгерістер және/немесе толықтырулар енгізу жөніндегі рәсімдерді жүргізеді. </w:t>
      </w:r>
    </w:p>
    <w:bookmarkEnd w:id="993"/>
    <w:bookmarkStart w:name="z1963" w:id="994"/>
    <w:p>
      <w:pPr>
        <w:spacing w:after="0"/>
        <w:ind w:left="0"/>
        <w:jc w:val="both"/>
      </w:pPr>
      <w:r>
        <w:rPr>
          <w:rFonts w:ascii="Times New Roman"/>
          <w:b w:val="false"/>
          <w:i w:val="false"/>
          <w:color w:val="000000"/>
          <w:sz w:val="28"/>
        </w:rPr>
        <w:t>
      743-11. Техникалық-экономикалық немесе қаржы-экономикалық негіздемеге енгізілетін өзгерістер мен толықтырулар заңнамаға сәйкес Қазақстан Республикасының заңнамалық актісінде айқындалған ерекше мәртебесі бар республикалық маңызы бар қаланың жергілікті атқарушы органының бекітуіне жатады.</w:t>
      </w:r>
    </w:p>
    <w:bookmarkEnd w:id="994"/>
    <w:bookmarkStart w:name="z1964" w:id="995"/>
    <w:p>
      <w:pPr>
        <w:spacing w:after="0"/>
        <w:ind w:left="0"/>
        <w:jc w:val="both"/>
      </w:pPr>
      <w:r>
        <w:rPr>
          <w:rFonts w:ascii="Times New Roman"/>
          <w:b w:val="false"/>
          <w:i w:val="false"/>
          <w:color w:val="000000"/>
          <w:sz w:val="28"/>
        </w:rPr>
        <w:t>
      743-12. Қарыз шартына сыртқы мемлекеттік қарыздардың талаптарын, көлемін және нысаналы мақсатын өзгерту бөлігінде өзгерістер және (немесе) толықтырулар енгізілген жағдайда, қарыз шартына өзгерістер және (немесе) толықтырулар енгізу жобасын Қазақстан Республикасының заңнамалық актісінде айқындалған ерекше мәртебесі бар республикалық маңызы бар қаланың жергілікті атқарушы органы бюджетті атқару жөніндегі орталық уәкілетті органның қарауына және келісуіне енгізеді.</w:t>
      </w:r>
    </w:p>
    <w:bookmarkEnd w:id="995"/>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талаптары, көлемі және нысаналы мақсаты тұрғысынан қарыз шартына өзгерістер және (немесе толықтырулар) енгізу жобасын қарайды.</w:t>
      </w:r>
    </w:p>
    <w:bookmarkStart w:name="z856" w:id="996"/>
    <w:p>
      <w:pPr>
        <w:spacing w:after="0"/>
        <w:ind w:left="0"/>
        <w:jc w:val="left"/>
      </w:pPr>
      <w:r>
        <w:rPr>
          <w:rFonts w:ascii="Times New Roman"/>
          <w:b/>
          <w:i w:val="false"/>
          <w:color w:val="000000"/>
        </w:rPr>
        <w:t xml:space="preserve"> 11-параграф. Мемлекет кепілдік берген қарызды алған қарыз</w:t>
      </w:r>
      <w:r>
        <w:br/>
      </w:r>
      <w:r>
        <w:rPr>
          <w:rFonts w:ascii="Times New Roman"/>
          <w:b/>
          <w:i w:val="false"/>
          <w:color w:val="000000"/>
        </w:rPr>
        <w:t>алушының қаржылық жай-күйі мониторингінің тәртібі</w:t>
      </w:r>
    </w:p>
    <w:bookmarkEnd w:id="996"/>
    <w:bookmarkStart w:name="z857" w:id="997"/>
    <w:p>
      <w:pPr>
        <w:spacing w:after="0"/>
        <w:ind w:left="0"/>
        <w:jc w:val="both"/>
      </w:pPr>
      <w:r>
        <w:rPr>
          <w:rFonts w:ascii="Times New Roman"/>
          <w:b w:val="false"/>
          <w:i w:val="false"/>
          <w:color w:val="000000"/>
          <w:sz w:val="28"/>
        </w:rPr>
        <w:t>
      744. Осы параграф мемлекеттік кепілдіктермен қарыз алған заңды тұлғаның қаржылық жай-күйі мониторингінің рәсімдерін анықтайды, мемлекет кепілдігімен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997"/>
    <w:bookmarkStart w:name="z858" w:id="998"/>
    <w:p>
      <w:pPr>
        <w:spacing w:after="0"/>
        <w:ind w:left="0"/>
        <w:jc w:val="both"/>
      </w:pPr>
      <w:r>
        <w:rPr>
          <w:rFonts w:ascii="Times New Roman"/>
          <w:b w:val="false"/>
          <w:i w:val="false"/>
          <w:color w:val="000000"/>
          <w:sz w:val="28"/>
        </w:rPr>
        <w:t>
      745. Қаржылық коэффициенттерді сенім білдірілген (банк-агент) мемлекет кепілдігімен қарыз алған қарыз алушының қаржылық есептілігінің негізінде жылына екі рет есептейді. Мемлекет кепілдігімен қарыз алған қарыз алушы Банкке қаржылық есептілікті, ал қажет болған кезде тиісті қосымшалар мен оның таратылып жазылуын ұсынады.</w:t>
      </w:r>
    </w:p>
    <w:bookmarkEnd w:id="998"/>
    <w:bookmarkStart w:name="z859" w:id="999"/>
    <w:p>
      <w:pPr>
        <w:spacing w:after="0"/>
        <w:ind w:left="0"/>
        <w:jc w:val="both"/>
      </w:pPr>
      <w:r>
        <w:rPr>
          <w:rFonts w:ascii="Times New Roman"/>
          <w:b w:val="false"/>
          <w:i w:val="false"/>
          <w:color w:val="000000"/>
          <w:sz w:val="28"/>
        </w:rPr>
        <w:t>
      746. Мониторингке мемлекет кепілдігімен қарыз алған және қарыз беруші не республикалық бюджет алдында борышы бар қарыз алушылар жатады.</w:t>
      </w:r>
    </w:p>
    <w:bookmarkEnd w:id="999"/>
    <w:bookmarkStart w:name="z860" w:id="1000"/>
    <w:p>
      <w:pPr>
        <w:spacing w:after="0"/>
        <w:ind w:left="0"/>
        <w:jc w:val="both"/>
      </w:pPr>
      <w:r>
        <w:rPr>
          <w:rFonts w:ascii="Times New Roman"/>
          <w:b w:val="false"/>
          <w:i w:val="false"/>
          <w:color w:val="000000"/>
          <w:sz w:val="28"/>
        </w:rPr>
        <w:t>
      747.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 жай-күйін талдауды қамтиды.</w:t>
      </w:r>
    </w:p>
    <w:bookmarkEnd w:id="1000"/>
    <w:bookmarkStart w:name="z861" w:id="1001"/>
    <w:p>
      <w:pPr>
        <w:spacing w:after="0"/>
        <w:ind w:left="0"/>
        <w:jc w:val="both"/>
      </w:pPr>
      <w:r>
        <w:rPr>
          <w:rFonts w:ascii="Times New Roman"/>
          <w:b w:val="false"/>
          <w:i w:val="false"/>
          <w:color w:val="000000"/>
          <w:sz w:val="28"/>
        </w:rPr>
        <w:t>
      748. Мониторингті жүзеге асыру кезінде мынадай қаржылық коэффициенттер:</w:t>
      </w:r>
    </w:p>
    <w:bookmarkEnd w:id="1001"/>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меншікті қаражаттың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Банк мемлекет кепілдік берген қарыздың және инвестициялық жобалар тәуекелінің шарттарына байланысты басқа да қаржы коэффициенттерін пайдалануы мүмкін.</w:t>
      </w:r>
    </w:p>
    <w:bookmarkStart w:name="z862" w:id="1002"/>
    <w:p>
      <w:pPr>
        <w:spacing w:after="0"/>
        <w:ind w:left="0"/>
        <w:jc w:val="both"/>
      </w:pPr>
      <w:r>
        <w:rPr>
          <w:rFonts w:ascii="Times New Roman"/>
          <w:b w:val="false"/>
          <w:i w:val="false"/>
          <w:color w:val="000000"/>
          <w:sz w:val="28"/>
        </w:rPr>
        <w:t>
      749. Бюджетті атқару жөніндегі орталық уәкілетті орган жыл сайын мониторинг жүргізуге жататын қарыз алушылардың тізімін Банкке жібереді.</w:t>
      </w:r>
    </w:p>
    <w:bookmarkEnd w:id="1002"/>
    <w:bookmarkStart w:name="z863" w:id="1003"/>
    <w:p>
      <w:pPr>
        <w:spacing w:after="0"/>
        <w:ind w:left="0"/>
        <w:jc w:val="both"/>
      </w:pPr>
      <w:r>
        <w:rPr>
          <w:rFonts w:ascii="Times New Roman"/>
          <w:b w:val="false"/>
          <w:i w:val="false"/>
          <w:color w:val="000000"/>
          <w:sz w:val="28"/>
        </w:rPr>
        <w:t>
      750. Қажет болған жағдайда бюджетті атқару жөніндегі орталық уәкілетті орган белгіленген тәртіппен мемлекет кепілдік берген қарыздар алған қарыз алушылардан олардың қаржылық көрсеткіштері туралы қосымша ақпаратты сұрата алады.</w:t>
      </w:r>
    </w:p>
    <w:bookmarkEnd w:id="1003"/>
    <w:bookmarkStart w:name="z864" w:id="1004"/>
    <w:p>
      <w:pPr>
        <w:spacing w:after="0"/>
        <w:ind w:left="0"/>
        <w:jc w:val="both"/>
      </w:pPr>
      <w:r>
        <w:rPr>
          <w:rFonts w:ascii="Times New Roman"/>
          <w:b w:val="false"/>
          <w:i w:val="false"/>
          <w:color w:val="000000"/>
          <w:sz w:val="28"/>
        </w:rPr>
        <w:t>
      751. Банк осы ұсынылған көрсеткіштер негізінде анықталған қаржылық коэффициенттерді, заңды тұлғалардың өткен кезеңдегі ұқсас коэффициентімен мемлекет кепілдік берген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04"/>
    <w:bookmarkStart w:name="z865" w:id="1005"/>
    <w:p>
      <w:pPr>
        <w:spacing w:after="0"/>
        <w:ind w:left="0"/>
        <w:jc w:val="both"/>
      </w:pPr>
      <w:r>
        <w:rPr>
          <w:rFonts w:ascii="Times New Roman"/>
          <w:b w:val="false"/>
          <w:i w:val="false"/>
          <w:color w:val="000000"/>
          <w:sz w:val="28"/>
        </w:rPr>
        <w:t>
      752. Банк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05"/>
    <w:bookmarkStart w:name="z866" w:id="1006"/>
    <w:p>
      <w:pPr>
        <w:spacing w:after="0"/>
        <w:ind w:left="0"/>
        <w:jc w:val="both"/>
      </w:pPr>
      <w:r>
        <w:rPr>
          <w:rFonts w:ascii="Times New Roman"/>
          <w:b w:val="false"/>
          <w:i w:val="false"/>
          <w:color w:val="000000"/>
          <w:sz w:val="28"/>
        </w:rPr>
        <w:t>
      753.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кепілдік берген қарызды өтеу үшін көзделген республикалық бюджет қаражатын оқшаулаудың алдын алу үшін шаралар қабылдау туралы ұсыныс енгізеді.</w:t>
      </w:r>
    </w:p>
    <w:bookmarkEnd w:id="1006"/>
    <w:bookmarkStart w:name="z867" w:id="1007"/>
    <w:p>
      <w:pPr>
        <w:spacing w:after="0"/>
        <w:ind w:left="0"/>
        <w:jc w:val="both"/>
      </w:pPr>
      <w:r>
        <w:rPr>
          <w:rFonts w:ascii="Times New Roman"/>
          <w:b w:val="false"/>
          <w:i w:val="false"/>
          <w:color w:val="000000"/>
          <w:sz w:val="28"/>
        </w:rPr>
        <w:t>
      754. Мемлекет кепілдік берген қарызға қызмет көрсету жөніндегі Банк болмаған жағдайда қарыз алушының қаржылық жай-күйі туралы есепті қарыз алушының өзі жүзеге асырады.</w:t>
      </w:r>
    </w:p>
    <w:bookmarkEnd w:id="1007"/>
    <w:bookmarkStart w:name="z868" w:id="1008"/>
    <w:p>
      <w:pPr>
        <w:spacing w:after="0"/>
        <w:ind w:left="0"/>
        <w:jc w:val="left"/>
      </w:pPr>
      <w:r>
        <w:rPr>
          <w:rFonts w:ascii="Times New Roman"/>
          <w:b/>
          <w:i w:val="false"/>
          <w:color w:val="000000"/>
        </w:rPr>
        <w:t xml:space="preserve"> 12-параграф. Мемлекет кепілгерлігімен қарыз алған қарыз</w:t>
      </w:r>
      <w:r>
        <w:br/>
      </w:r>
      <w:r>
        <w:rPr>
          <w:rFonts w:ascii="Times New Roman"/>
          <w:b/>
          <w:i w:val="false"/>
          <w:color w:val="000000"/>
        </w:rPr>
        <w:t>алушының қаржылық жай-күйі мониторингінің тәртібі</w:t>
      </w:r>
    </w:p>
    <w:bookmarkEnd w:id="1008"/>
    <w:bookmarkStart w:name="z869" w:id="1009"/>
    <w:p>
      <w:pPr>
        <w:spacing w:after="0"/>
        <w:ind w:left="0"/>
        <w:jc w:val="both"/>
      </w:pPr>
      <w:r>
        <w:rPr>
          <w:rFonts w:ascii="Times New Roman"/>
          <w:b w:val="false"/>
          <w:i w:val="false"/>
          <w:color w:val="000000"/>
          <w:sz w:val="28"/>
        </w:rPr>
        <w:t>
      755. Осы параграф мемлекет кепілгерлігімен қарыз алған заңды тұлғаның қаржылық жай-күйі мониторингінің рәсімдерін анықтайды, мемлекеттік кепілгерлігімен қарыз алған қарыз алушының ақпараттық қамтамасыз ету мониторингін және қаржылық жай-күйінің мониторингін жүзеге асыру тәртібін анықтайды.</w:t>
      </w:r>
    </w:p>
    <w:bookmarkEnd w:id="1009"/>
    <w:bookmarkStart w:name="z870" w:id="1010"/>
    <w:p>
      <w:pPr>
        <w:spacing w:after="0"/>
        <w:ind w:left="0"/>
        <w:jc w:val="both"/>
      </w:pPr>
      <w:r>
        <w:rPr>
          <w:rFonts w:ascii="Times New Roman"/>
          <w:b w:val="false"/>
          <w:i w:val="false"/>
          <w:color w:val="000000"/>
          <w:sz w:val="28"/>
        </w:rPr>
        <w:t>
      756. Қаржылық коэффициенттерді мемлекет кепілгерлігімен қарыз алған қарыз алушының қаржылық есебінің негізінде облигацияларды ұстаушылардың өкілі тоқсан сайын есептейді. Мемлекет кепілгерлігімен қарыз алған қарыз алушы облигацияларды ұстаушылардың өкіліне қаржылық есептілікті, сондай-ақ тиісті қосымшалар мен оның таратылып жазылуын ұсынады.</w:t>
      </w:r>
    </w:p>
    <w:bookmarkEnd w:id="1010"/>
    <w:bookmarkStart w:name="z871" w:id="1011"/>
    <w:p>
      <w:pPr>
        <w:spacing w:after="0"/>
        <w:ind w:left="0"/>
        <w:jc w:val="both"/>
      </w:pPr>
      <w:r>
        <w:rPr>
          <w:rFonts w:ascii="Times New Roman"/>
          <w:b w:val="false"/>
          <w:i w:val="false"/>
          <w:color w:val="000000"/>
          <w:sz w:val="28"/>
        </w:rPr>
        <w:t>
      757. Мониторингке мемлекет кепілгерлігімен қарыз алған және қарыз берушінің не республикалық бюджеттің алдында борышы бар заңды тұлғалар жатады.</w:t>
      </w:r>
    </w:p>
    <w:bookmarkEnd w:id="1011"/>
    <w:bookmarkStart w:name="z872" w:id="1012"/>
    <w:p>
      <w:pPr>
        <w:spacing w:after="0"/>
        <w:ind w:left="0"/>
        <w:jc w:val="both"/>
      </w:pPr>
      <w:r>
        <w:rPr>
          <w:rFonts w:ascii="Times New Roman"/>
          <w:b w:val="false"/>
          <w:i w:val="false"/>
          <w:color w:val="000000"/>
          <w:sz w:val="28"/>
        </w:rPr>
        <w:t>
      758.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қаржылық-экономикалық жай-күйін талдауды, эмитенттің инфрақұрылымдық орналастырудан түскен қаражатты нысаналы пайдалану, шартты салым шотында (қызмет көрсету шотында) қаражатты жинау жөніндегі міндеттемелерін орындауын қамтиды.</w:t>
      </w:r>
    </w:p>
    <w:bookmarkEnd w:id="1012"/>
    <w:bookmarkStart w:name="z873" w:id="1013"/>
    <w:p>
      <w:pPr>
        <w:spacing w:after="0"/>
        <w:ind w:left="0"/>
        <w:jc w:val="both"/>
      </w:pPr>
      <w:r>
        <w:rPr>
          <w:rFonts w:ascii="Times New Roman"/>
          <w:b w:val="false"/>
          <w:i w:val="false"/>
          <w:color w:val="000000"/>
          <w:sz w:val="28"/>
        </w:rPr>
        <w:t>
      759. Мониторингті жүзеге асыру кезінде мынадай қаржылық коэффициенттер:</w:t>
      </w:r>
    </w:p>
    <w:bookmarkEnd w:id="1013"/>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берешектердің қысқа мерзімді міндеттемелердің мөлшеріне қатынасы;</w:t>
      </w:r>
    </w:p>
    <w:p>
      <w:pPr>
        <w:spacing w:after="0"/>
        <w:ind w:left="0"/>
        <w:jc w:val="both"/>
      </w:pPr>
      <w:r>
        <w:rPr>
          <w:rFonts w:ascii="Times New Roman"/>
          <w:b w:val="false"/>
          <w:i w:val="false"/>
          <w:color w:val="000000"/>
          <w:sz w:val="28"/>
        </w:rPr>
        <w:t>
      өтеу коэффициенті - 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 және меншік қаражатының арақатынасы - ағымдағы міндеттемелердің меншік капиталының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активтерге қатынасы;</w:t>
      </w:r>
    </w:p>
    <w:p>
      <w:pPr>
        <w:spacing w:after="0"/>
        <w:ind w:left="0"/>
        <w:jc w:val="both"/>
      </w:pPr>
      <w:r>
        <w:rPr>
          <w:rFonts w:ascii="Times New Roman"/>
          <w:b w:val="false"/>
          <w:i w:val="false"/>
          <w:color w:val="000000"/>
          <w:sz w:val="28"/>
        </w:rPr>
        <w:t>
      пайда нормасы - салық салғанға дейінгі жиынтық кірістің сату көлеміне қатынасы;</w:t>
      </w:r>
    </w:p>
    <w:p>
      <w:pPr>
        <w:spacing w:after="0"/>
        <w:ind w:left="0"/>
        <w:jc w:val="both"/>
      </w:pPr>
      <w:r>
        <w:rPr>
          <w:rFonts w:ascii="Times New Roman"/>
          <w:b w:val="false"/>
          <w:i w:val="false"/>
          <w:color w:val="000000"/>
          <w:sz w:val="28"/>
        </w:rPr>
        <w:t>
      меншік капиталының пайдалылық коэффициенті - салық салғанға дейінгі жиынтық кірістің меншік капиталының мөлшеріне қатынасы;</w:t>
      </w:r>
    </w:p>
    <w:p>
      <w:pPr>
        <w:spacing w:after="0"/>
        <w:ind w:left="0"/>
        <w:jc w:val="both"/>
      </w:pPr>
      <w:r>
        <w:rPr>
          <w:rFonts w:ascii="Times New Roman"/>
          <w:b w:val="false"/>
          <w:i w:val="false"/>
          <w:color w:val="000000"/>
          <w:sz w:val="28"/>
        </w:rPr>
        <w:t>
      кредиттік берешектің айналымдылық коэффициенті - іске асыру көлемінің кредиттік берешекке қатынасы қолданылады.</w:t>
      </w:r>
    </w:p>
    <w:p>
      <w:pPr>
        <w:spacing w:after="0"/>
        <w:ind w:left="0"/>
        <w:jc w:val="both"/>
      </w:pPr>
      <w:r>
        <w:rPr>
          <w:rFonts w:ascii="Times New Roman"/>
          <w:b w:val="false"/>
          <w:i w:val="false"/>
          <w:color w:val="000000"/>
          <w:sz w:val="28"/>
        </w:rPr>
        <w:t>
      Мониторингті жүргізу үшін облигацияларды ұстаушылардың өкілі сол сияқты қарыз және МЖӘ жобаның, оның ішінде концессиялық жобаның, тәуекел шарттарына байланысты басқа да қаржы коэффициенттерін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4" w:id="1014"/>
    <w:p>
      <w:pPr>
        <w:spacing w:after="0"/>
        <w:ind w:left="0"/>
        <w:jc w:val="both"/>
      </w:pPr>
      <w:r>
        <w:rPr>
          <w:rFonts w:ascii="Times New Roman"/>
          <w:b w:val="false"/>
          <w:i w:val="false"/>
          <w:color w:val="000000"/>
          <w:sz w:val="28"/>
        </w:rPr>
        <w:t>
       760. Қажет болған жағдайда бюджетті атқару жөніндегі орталық уәкілетті орган белгіленген тәртіппен мемлекет кепілгерлігімен қарыздар алған қарыз алушылардан олардың қаржылық көрсеткіштері туралы қосымша ақпаратты сұрата алады.</w:t>
      </w:r>
    </w:p>
    <w:bookmarkEnd w:id="1014"/>
    <w:bookmarkStart w:name="z875" w:id="1015"/>
    <w:p>
      <w:pPr>
        <w:spacing w:after="0"/>
        <w:ind w:left="0"/>
        <w:jc w:val="both"/>
      </w:pPr>
      <w:r>
        <w:rPr>
          <w:rFonts w:ascii="Times New Roman"/>
          <w:b w:val="false"/>
          <w:i w:val="false"/>
          <w:color w:val="000000"/>
          <w:sz w:val="28"/>
        </w:rPr>
        <w:t>
      761. Облигацияларды ұстаушылардың өкілі осы ұсынылған көрсеткіштер негізінде анықталған қаржылық коэффициенттерді, заңды тұлғалардың өткен кезеңдегі ұқсас коэффициентімен мемлекет кепілгерлігімен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bookmarkEnd w:id="1015"/>
    <w:bookmarkStart w:name="z876" w:id="1016"/>
    <w:p>
      <w:pPr>
        <w:spacing w:after="0"/>
        <w:ind w:left="0"/>
        <w:jc w:val="both"/>
      </w:pPr>
      <w:r>
        <w:rPr>
          <w:rFonts w:ascii="Times New Roman"/>
          <w:b w:val="false"/>
          <w:i w:val="false"/>
          <w:color w:val="000000"/>
          <w:sz w:val="28"/>
        </w:rPr>
        <w:t>
      762. Облигацияларды ұстаушылардың өкілі тоқсан сайын қарыз алушылардың қаржылық жағдайы мониторингінің нәтижелерін бюджетті атқару жөніндегі орталық уәкілетті органға ұсынады.</w:t>
      </w:r>
    </w:p>
    <w:bookmarkEnd w:id="1016"/>
    <w:p>
      <w:pPr>
        <w:spacing w:after="0"/>
        <w:ind w:left="0"/>
        <w:jc w:val="both"/>
      </w:pPr>
      <w:r>
        <w:rPr>
          <w:rFonts w:ascii="Times New Roman"/>
          <w:b w:val="false"/>
          <w:i w:val="false"/>
          <w:color w:val="000000"/>
          <w:sz w:val="28"/>
        </w:rPr>
        <w:t>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кепілгерлігімен тартылған сыйақы төлеу және қарызды өтеу үшін көзделген республикалық бюджет қаражатын оқшаулаудың алдын алу үшін шаралар қабылдау туралы ұсыныс енгізеді.</w:t>
      </w:r>
    </w:p>
    <w:bookmarkStart w:name="z877" w:id="1017"/>
    <w:p>
      <w:pPr>
        <w:spacing w:after="0"/>
        <w:ind w:left="0"/>
        <w:jc w:val="left"/>
      </w:pPr>
      <w:r>
        <w:rPr>
          <w:rFonts w:ascii="Times New Roman"/>
          <w:b/>
          <w:i w:val="false"/>
          <w:color w:val="000000"/>
        </w:rPr>
        <w:t xml:space="preserve"> 13-параграф. 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w:t>
      </w:r>
    </w:p>
    <w:bookmarkEnd w:id="1017"/>
    <w:bookmarkStart w:name="z878" w:id="1018"/>
    <w:p>
      <w:pPr>
        <w:spacing w:after="0"/>
        <w:ind w:left="0"/>
        <w:jc w:val="both"/>
      </w:pPr>
      <w:r>
        <w:rPr>
          <w:rFonts w:ascii="Times New Roman"/>
          <w:b w:val="false"/>
          <w:i w:val="false"/>
          <w:color w:val="000000"/>
          <w:sz w:val="28"/>
        </w:rPr>
        <w:t>
      763. Осы параграф Қазақстан Республикасы Үкіметінің (бұдан әрі - үкіметтік қарыздар), Қазақстан Республикасының жергілікті атқарушы органдарының қарыздары (бұдан әрі - жергілікті атқарушы органдардың қарыздары) және мемлекеттік кепілдіктермен (бұдан әрі - мемлекет кепілдік берген қарыздар), республикалық және жергілікті бюджеттерден мемлекеттің кепілгерлігімен (бұдан әрі - мемлекеттің кепілгерлігімен қарыздар) қамтамасыз етілген мемлекеттік емес қарыздарды өтеу және қызмет көрсету бойынша төлемдерді, сондай-ақ үкіметтік қарыздарды хеджирлеу жөніндегі мәмілелер бойынша төлемдерді жоспарлау, жүзеге асыру рәсімдерін белгілейді.</w:t>
      </w:r>
    </w:p>
    <w:bookmarkEnd w:id="1018"/>
    <w:bookmarkStart w:name="z879" w:id="1019"/>
    <w:p>
      <w:pPr>
        <w:spacing w:after="0"/>
        <w:ind w:left="0"/>
        <w:jc w:val="both"/>
      </w:pPr>
      <w:r>
        <w:rPr>
          <w:rFonts w:ascii="Times New Roman"/>
          <w:b w:val="false"/>
          <w:i w:val="false"/>
          <w:color w:val="000000"/>
          <w:sz w:val="28"/>
        </w:rPr>
        <w:t>
      764. Үкіметтік қарыздарды өтеу және оларға қызмет көрсету бойынша төлемдерді жоспарлау, жүзеге асыру рәсімдері қарыз шарттарын жасасу не мемлекеттік эмиссиялық бағалы қағаздарды орналастыру нысанында несие капиталының ішкі және сыртқы нарықтарындағы қарыз алу арқылы тартылған қарыздар үшін ортақ.</w:t>
      </w:r>
    </w:p>
    <w:bookmarkEnd w:id="1019"/>
    <w:bookmarkStart w:name="z880" w:id="1020"/>
    <w:p>
      <w:pPr>
        <w:spacing w:after="0"/>
        <w:ind w:left="0"/>
        <w:jc w:val="both"/>
      </w:pPr>
      <w:r>
        <w:rPr>
          <w:rFonts w:ascii="Times New Roman"/>
          <w:b w:val="false"/>
          <w:i w:val="false"/>
          <w:color w:val="000000"/>
          <w:sz w:val="28"/>
        </w:rPr>
        <w:t>
      765. Бюджетті атқару жөніндегі орталық уәкілетті органның бағалы қағаздардың ұйымдастырылған нарығында шығарған бағалы қағаздарын сатып алуды бюджетті атқару жөніндегі орталық уәкілетті орган кезекті қаржы жылына арналған республикалық бюджет туралы заңда көзделген бюджет қаражатының есебінен ҚР ҰБ-мен жасасқан шарт негізінде ҚР ҰБ арқылы жүзеге асырады.</w:t>
      </w:r>
    </w:p>
    <w:bookmarkEnd w:id="1020"/>
    <w:bookmarkStart w:name="z881" w:id="1021"/>
    <w:p>
      <w:pPr>
        <w:spacing w:after="0"/>
        <w:ind w:left="0"/>
        <w:jc w:val="both"/>
      </w:pPr>
      <w:r>
        <w:rPr>
          <w:rFonts w:ascii="Times New Roman"/>
          <w:b w:val="false"/>
          <w:i w:val="false"/>
          <w:color w:val="000000"/>
          <w:sz w:val="28"/>
        </w:rPr>
        <w:t>
      766. Үкіметтік қарыздарды, алдағы өтеу және оларға қызмет көрсету үкіметтік қарыздарды хеджирлеу жөніндегі мәмілелер бойынша төлемдерді көлемін жоспарлауды бюджетті атқару жөніндегі орталық уәкілетті орган, үкіметтік қарыздарды өтеу және қызмет көрсету үкіметтік қарыздарды хеджирлеу жөніндегі мәмілелер бойынша төлемдерді алдағы көлемінің болжамдық есептері негізінде ағымдағы қаржы жылына арналған республикалық бюджет жобасын әзірлеу шеңберінде жыл сайын жүргізеді.</w:t>
      </w:r>
    </w:p>
    <w:bookmarkEnd w:id="1021"/>
    <w:bookmarkStart w:name="z882" w:id="1022"/>
    <w:p>
      <w:pPr>
        <w:spacing w:after="0"/>
        <w:ind w:left="0"/>
        <w:jc w:val="both"/>
      </w:pPr>
      <w:r>
        <w:rPr>
          <w:rFonts w:ascii="Times New Roman"/>
          <w:b w:val="false"/>
          <w:i w:val="false"/>
          <w:color w:val="000000"/>
          <w:sz w:val="28"/>
        </w:rPr>
        <w:t>
      767. Жүргізілетін есептеулер есептеулерінің алдағы тоқсанның соңындағы жәй-күй бойынша үкіметтік борыш мониторингінің деректеріне, үкіметтік қарыздардың қолданыстағы және ағымдағы жыл мен жоспарланған жылы тартуға көзделіп отырған қаражатты игеру болжамына, макроэкономикалық көрсеткіштер болжамына негізделеді.</w:t>
      </w:r>
    </w:p>
    <w:bookmarkEnd w:id="1022"/>
    <w:bookmarkStart w:name="z883" w:id="1023"/>
    <w:p>
      <w:pPr>
        <w:spacing w:after="0"/>
        <w:ind w:left="0"/>
        <w:jc w:val="both"/>
      </w:pPr>
      <w:r>
        <w:rPr>
          <w:rFonts w:ascii="Times New Roman"/>
          <w:b w:val="false"/>
          <w:i w:val="false"/>
          <w:color w:val="000000"/>
          <w:sz w:val="28"/>
        </w:rPr>
        <w:t>
      768. Үкіметтік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 болжамын - 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жүзеге асырады.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768-тармақ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4" w:id="1024"/>
    <w:p>
      <w:pPr>
        <w:spacing w:after="0"/>
        <w:ind w:left="0"/>
        <w:jc w:val="both"/>
      </w:pPr>
      <w:r>
        <w:rPr>
          <w:rFonts w:ascii="Times New Roman"/>
          <w:b w:val="false"/>
          <w:i w:val="false"/>
          <w:color w:val="000000"/>
          <w:sz w:val="28"/>
        </w:rPr>
        <w:t xml:space="preserve">
       769. Республикалық бюджет тапшылығының көлемі, негізгі макроэкономикалық көрсеткіштер жоспарланған жылы Қазақстан Республикасының Үкіметі бекітетін Қазақстан Республикасының әлеуметтік-экономикалық даму болжамы мен республиканың бюджеттік өлшемдерімен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Ұлттық валюта бағамы - № 242 Қаулысына сәйкес анықталады.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5" w:id="1025"/>
    <w:p>
      <w:pPr>
        <w:spacing w:after="0"/>
        <w:ind w:left="0"/>
        <w:jc w:val="both"/>
      </w:pPr>
      <w:r>
        <w:rPr>
          <w:rFonts w:ascii="Times New Roman"/>
          <w:b w:val="false"/>
          <w:i w:val="false"/>
          <w:color w:val="000000"/>
          <w:sz w:val="28"/>
        </w:rPr>
        <w:t>
       770. Жоспарланып отырған жылы үкіметтік ішкі қарыздарды өтеу мен оларға қызмет көрсету көлемдерін есептеуді бюджетті атқару жөніндегі орталық уәкілетті орган мынадай түрде жүргізеді:</w:t>
      </w:r>
    </w:p>
    <w:bookmarkEnd w:id="1025"/>
    <w:p>
      <w:pPr>
        <w:spacing w:after="0"/>
        <w:ind w:left="0"/>
        <w:jc w:val="both"/>
      </w:pPr>
      <w:r>
        <w:rPr>
          <w:rFonts w:ascii="Times New Roman"/>
          <w:b w:val="false"/>
          <w:i w:val="false"/>
          <w:color w:val="000000"/>
          <w:sz w:val="28"/>
        </w:rPr>
        <w:t>
      1) әрбір қолданыстағы үкіметтік қарыз бойынша қарыз қаражатының игерілмеген көлемдерін жылдар бойынша болжамдық бөлуді жүргізеді;</w:t>
      </w:r>
    </w:p>
    <w:p>
      <w:pPr>
        <w:spacing w:after="0"/>
        <w:ind w:left="0"/>
        <w:jc w:val="both"/>
      </w:pPr>
      <w:r>
        <w:rPr>
          <w:rFonts w:ascii="Times New Roman"/>
          <w:b w:val="false"/>
          <w:i w:val="false"/>
          <w:color w:val="000000"/>
          <w:sz w:val="28"/>
        </w:rPr>
        <w:t>
      2) қарыз шартының, мемлекеттік эмиссиялық бағалы қағаздарды орналастыру талаптары негізінде үкіметтік қарыз бойынша борышты өтеу мерзімі мен көлемі анықталады;</w:t>
      </w:r>
    </w:p>
    <w:p>
      <w:pPr>
        <w:spacing w:after="0"/>
        <w:ind w:left="0"/>
        <w:jc w:val="both"/>
      </w:pPr>
      <w:r>
        <w:rPr>
          <w:rFonts w:ascii="Times New Roman"/>
          <w:b w:val="false"/>
          <w:i w:val="false"/>
          <w:color w:val="000000"/>
          <w:sz w:val="28"/>
        </w:rPr>
        <w:t>
      3) үкіметтік қарыз бойынша борыш сомасының өзгеру серпінінің есептеулері жүргізіледі;</w:t>
      </w:r>
    </w:p>
    <w:p>
      <w:pPr>
        <w:spacing w:after="0"/>
        <w:ind w:left="0"/>
        <w:jc w:val="both"/>
      </w:pPr>
      <w:r>
        <w:rPr>
          <w:rFonts w:ascii="Times New Roman"/>
          <w:b w:val="false"/>
          <w:i w:val="false"/>
          <w:color w:val="000000"/>
          <w:sz w:val="28"/>
        </w:rPr>
        <w:t>
      4) қарыз шартының, мемлекеттік эмиссиялық бағалы қағаздарды орналастыру талаптары негізінде сыйақыларды, комиссиялық төлемдер мен өзге да төлемдерді төлеу бойынша төлемдердің мерзімдері мен көлемінің есептеулер жүргізіледі. Егер, қаржы шартында өзгеше белгіленбесе, осы тармақтың 1)-4) тармақшаларында көрсетілген есептеулер қарыз беру валютасында жүзеге асырылады;</w:t>
      </w:r>
    </w:p>
    <w:p>
      <w:pPr>
        <w:spacing w:after="0"/>
        <w:ind w:left="0"/>
        <w:jc w:val="both"/>
      </w:pPr>
      <w:r>
        <w:rPr>
          <w:rFonts w:ascii="Times New Roman"/>
          <w:b w:val="false"/>
          <w:i w:val="false"/>
          <w:color w:val="000000"/>
          <w:sz w:val="28"/>
        </w:rPr>
        <w:t>
      5) шетелдік валютада тартылған үкіметтік қарыздарды өтеу мен қызмет көрсету теңгелік баламада қайта есептеледі. Бұл ретте жоспарланған жылға арналған теңгеге есептеулері алдындағы тоқсанның соңында және АҚШ долларының болжамды орташа жылдық бағамында Қазақстан Республикасының заңнамасында белгіленген тәртіппен айқындалған валюта айырбастаудың нарықты бағамдары пайдаланылады;</w:t>
      </w:r>
    </w:p>
    <w:p>
      <w:pPr>
        <w:spacing w:after="0"/>
        <w:ind w:left="0"/>
        <w:jc w:val="both"/>
      </w:pPr>
      <w:r>
        <w:rPr>
          <w:rFonts w:ascii="Times New Roman"/>
          <w:b w:val="false"/>
          <w:i w:val="false"/>
          <w:color w:val="000000"/>
          <w:sz w:val="28"/>
        </w:rPr>
        <w:t>
      6) үкіметтік қарыздарды тартуды көздейтін қаражатты игеру көлемінің болжамы негізінде қарыз беру мен сыйақы ставкасының орта шарттарын пайдалана отырып, үкіметтік қарыздарды тартуды көздейтін өтеу мен қызмет көрсету мерзімінің және көлемінің есептеулері жүргізіледі.</w:t>
      </w:r>
    </w:p>
    <w:bookmarkStart w:name="z886" w:id="1026"/>
    <w:p>
      <w:pPr>
        <w:spacing w:after="0"/>
        <w:ind w:left="0"/>
        <w:jc w:val="both"/>
      </w:pPr>
      <w:r>
        <w:rPr>
          <w:rFonts w:ascii="Times New Roman"/>
          <w:b w:val="false"/>
          <w:i w:val="false"/>
          <w:color w:val="000000"/>
          <w:sz w:val="28"/>
        </w:rPr>
        <w:t>
      771.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w:t>
      </w:r>
    </w:p>
    <w:bookmarkEnd w:id="1026"/>
    <w:bookmarkStart w:name="z887" w:id="1027"/>
    <w:p>
      <w:pPr>
        <w:spacing w:after="0"/>
        <w:ind w:left="0"/>
        <w:jc w:val="both"/>
      </w:pPr>
      <w:r>
        <w:rPr>
          <w:rFonts w:ascii="Times New Roman"/>
          <w:b w:val="false"/>
          <w:i w:val="false"/>
          <w:color w:val="000000"/>
          <w:sz w:val="28"/>
        </w:rPr>
        <w:t xml:space="preserve">
      772. Үкіметтік қарыздарды өтеудің және оған қызмет көрсетудің, сондай-ақ жоспарланып отырған жылғы үкіметтік қарыздарды хеджирлеу жөніндегі төлемдердің жалпы көлемі </w:t>
      </w:r>
      <w:r>
        <w:rPr>
          <w:rFonts w:ascii="Times New Roman"/>
          <w:b w:val="false"/>
          <w:i w:val="false"/>
          <w:color w:val="000000"/>
          <w:sz w:val="28"/>
        </w:rPr>
        <w:t>770</w:t>
      </w:r>
      <w:r>
        <w:rPr>
          <w:rFonts w:ascii="Times New Roman"/>
          <w:b w:val="false"/>
          <w:i w:val="false"/>
          <w:color w:val="000000"/>
          <w:sz w:val="28"/>
        </w:rPr>
        <w:t xml:space="preserve"> және </w:t>
      </w:r>
      <w:r>
        <w:rPr>
          <w:rFonts w:ascii="Times New Roman"/>
          <w:b w:val="false"/>
          <w:i w:val="false"/>
          <w:color w:val="000000"/>
          <w:sz w:val="28"/>
        </w:rPr>
        <w:t>771-тармақтарға</w:t>
      </w:r>
      <w:r>
        <w:rPr>
          <w:rFonts w:ascii="Times New Roman"/>
          <w:b w:val="false"/>
          <w:i w:val="false"/>
          <w:color w:val="000000"/>
          <w:sz w:val="28"/>
        </w:rPr>
        <w:t xml:space="preserve"> сәйкес жүргізілген есептеулер негізінде анықталады.</w:t>
      </w:r>
    </w:p>
    <w:bookmarkEnd w:id="1027"/>
    <w:bookmarkStart w:name="z888" w:id="1028"/>
    <w:p>
      <w:pPr>
        <w:spacing w:after="0"/>
        <w:ind w:left="0"/>
        <w:jc w:val="both"/>
      </w:pPr>
      <w:r>
        <w:rPr>
          <w:rFonts w:ascii="Times New Roman"/>
          <w:b w:val="false"/>
          <w:i w:val="false"/>
          <w:color w:val="000000"/>
          <w:sz w:val="28"/>
        </w:rPr>
        <w:t>
      773. Жоспарланып отырған жылғы үкіметтік қарыздарға қызмет көрсетудің және үкіметтік қарыздарды хеджирлеу жөніндегі мәмілелер бойынша төлемдерін жалпы көлемі жеке бюджеттік бағдарлама бойынша кезекті қаржы жылына арналған республикалық бюджетте көзделеді. Үкіметтік қарыздарды өтеудің жалпы көлемі "Бюджет тапшылығын қаржыландыру (профиңитті пайдалану)" бөлімі бойынша республикалық бюджетте көрсетіледі.</w:t>
      </w:r>
    </w:p>
    <w:bookmarkEnd w:id="1028"/>
    <w:bookmarkStart w:name="z889" w:id="1029"/>
    <w:p>
      <w:pPr>
        <w:spacing w:after="0"/>
        <w:ind w:left="0"/>
        <w:jc w:val="both"/>
      </w:pPr>
      <w:r>
        <w:rPr>
          <w:rFonts w:ascii="Times New Roman"/>
          <w:b w:val="false"/>
          <w:i w:val="false"/>
          <w:color w:val="000000"/>
          <w:sz w:val="28"/>
        </w:rPr>
        <w:t>
      774. Жергілікті атқарушы органдардың қарыздарын алдағы өтеу мен қызмет көрсету көлемін жоспарлауды жергілікті атқарушы органдардың қарыздарын алдағы өтеу мен қызмет көрсету көлемінің болжамдық есептеулері негізінде кезекті қаржы жылына арналған жергілікті бюджеттердің жобасын әзірлеу шеңберінде жергілікті атқарушы органдар жүргізеді.</w:t>
      </w:r>
    </w:p>
    <w:bookmarkEnd w:id="1029"/>
    <w:bookmarkStart w:name="z890" w:id="1030"/>
    <w:p>
      <w:pPr>
        <w:spacing w:after="0"/>
        <w:ind w:left="0"/>
        <w:jc w:val="both"/>
      </w:pPr>
      <w:r>
        <w:rPr>
          <w:rFonts w:ascii="Times New Roman"/>
          <w:b w:val="false"/>
          <w:i w:val="false"/>
          <w:color w:val="000000"/>
          <w:sz w:val="28"/>
        </w:rPr>
        <w:t>
      775. Жүргізілетін есептеулер тоқсанның алдындағы есептеулерді соңындағы жәй-күй бойынша жергілікті атқарушы органдар борышы мониторингінің, жергілікті атқарушы органдардың ағымдағы және жоспарланатын жылы қолданылатын және тартуға көзделетін қаражатты игеру болжамының, жергілікті бюджеттердің болжамдық көрсеткіштерінің деректеріне негізделеді.</w:t>
      </w:r>
    </w:p>
    <w:bookmarkEnd w:id="1030"/>
    <w:bookmarkStart w:name="z891" w:id="1031"/>
    <w:p>
      <w:pPr>
        <w:spacing w:after="0"/>
        <w:ind w:left="0"/>
        <w:jc w:val="both"/>
      </w:pPr>
      <w:r>
        <w:rPr>
          <w:rFonts w:ascii="Times New Roman"/>
          <w:b w:val="false"/>
          <w:i w:val="false"/>
          <w:color w:val="000000"/>
          <w:sz w:val="28"/>
        </w:rPr>
        <w:t>
      776. Алдағы қаржы жылына арналған жергілікті бюджеттердің болжамдық көрсеткіштері жергілікті өкілетті органдар бекіткен аумақтардың экономикалық және әлеуметтік бағдарламаларының өлшемдерімен анықталады. Жоспарланып отырған жылғы ұлттық валюта бағамы Қазақстан Республикасының Үкіметі қабылдаған кезекті жылға арналған Қазақстан Республикасының әлеуметтік-экономикалық даму болжамы мен республиканың алдағы үш жылдық кезеңге арналған бюджеттік өлшемдері ескеріле отырып анықталады.</w:t>
      </w:r>
    </w:p>
    <w:bookmarkEnd w:id="1031"/>
    <w:bookmarkStart w:name="z892" w:id="1032"/>
    <w:p>
      <w:pPr>
        <w:spacing w:after="0"/>
        <w:ind w:left="0"/>
        <w:jc w:val="both"/>
      </w:pPr>
      <w:r>
        <w:rPr>
          <w:rFonts w:ascii="Times New Roman"/>
          <w:b w:val="false"/>
          <w:i w:val="false"/>
          <w:color w:val="000000"/>
          <w:sz w:val="28"/>
        </w:rPr>
        <w:t>
      777. Жоспарланып отырған жылы жергілікті атқарушы органдардың қарыздарын өтеу мен қызмет көрсету көлемдерінің есептеулері мынадай түрде жүргізіледі:</w:t>
      </w:r>
    </w:p>
    <w:bookmarkEnd w:id="1032"/>
    <w:p>
      <w:pPr>
        <w:spacing w:after="0"/>
        <w:ind w:left="0"/>
        <w:jc w:val="both"/>
      </w:pPr>
      <w:r>
        <w:rPr>
          <w:rFonts w:ascii="Times New Roman"/>
          <w:b w:val="false"/>
          <w:i w:val="false"/>
          <w:color w:val="000000"/>
          <w:sz w:val="28"/>
        </w:rPr>
        <w:t>
      1) жергілікті атқарушы органның әрбір қолданыстағы қарызы бойынша игерілмеген қарыз қаражатын игеру көлемдерін жылдар бойынша болжамдық бөлу жүргізіледі;</w:t>
      </w:r>
    </w:p>
    <w:p>
      <w:pPr>
        <w:spacing w:after="0"/>
        <w:ind w:left="0"/>
        <w:jc w:val="both"/>
      </w:pPr>
      <w:r>
        <w:rPr>
          <w:rFonts w:ascii="Times New Roman"/>
          <w:b w:val="false"/>
          <w:i w:val="false"/>
          <w:color w:val="000000"/>
          <w:sz w:val="28"/>
        </w:rPr>
        <w:t>
      2) қарыз шартының мемлекеттік бағалы қағаздарды орналастыру талаптары негізінде жергілікті атқарушы органның қарызы бойынша борышты өтеу мерзімдері мен көлемі анықталады;</w:t>
      </w:r>
    </w:p>
    <w:p>
      <w:pPr>
        <w:spacing w:after="0"/>
        <w:ind w:left="0"/>
        <w:jc w:val="both"/>
      </w:pPr>
      <w:r>
        <w:rPr>
          <w:rFonts w:ascii="Times New Roman"/>
          <w:b w:val="false"/>
          <w:i w:val="false"/>
          <w:color w:val="000000"/>
          <w:sz w:val="28"/>
        </w:rPr>
        <w:t>
      3) жергілікті атқарушы органның қарызы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мемлекеттік бағалы қағаздарды орналастыру талаптары негізінде сыйақыларды, комиссиялық төлемдер мен өзге де төлемдерді төлеу бойынша төлемдердің мерзімдері мен көлемінің есептеулері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жергілікті атқарушы органдардың қарыздарын өтеу мен қызмет көрсету көлемі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p>
      <w:pPr>
        <w:spacing w:after="0"/>
        <w:ind w:left="0"/>
        <w:jc w:val="both"/>
      </w:pPr>
      <w:r>
        <w:rPr>
          <w:rFonts w:ascii="Times New Roman"/>
          <w:b w:val="false"/>
          <w:i w:val="false"/>
          <w:color w:val="000000"/>
          <w:sz w:val="28"/>
        </w:rPr>
        <w:t>
      6) қарыздарды берудің орташа шарттарын және сыйақы ставкасын пайдалана отырып, жергілікті атқарушы органдардың қарыздарын тартуға ұйғарылып отырған қаражатты игерудің көлемінің болжамы негізінде тартуға ұйғарылып отырған жергілікті атқарушы органдардың қарыздарын өтеу және оларға қызмет көрсету мерзімі мен көлемін есептеу жүргізіледі.</w:t>
      </w:r>
    </w:p>
    <w:bookmarkStart w:name="z893" w:id="1033"/>
    <w:p>
      <w:pPr>
        <w:spacing w:after="0"/>
        <w:ind w:left="0"/>
        <w:jc w:val="both"/>
      </w:pPr>
      <w:r>
        <w:rPr>
          <w:rFonts w:ascii="Times New Roman"/>
          <w:b w:val="false"/>
          <w:i w:val="false"/>
          <w:color w:val="000000"/>
          <w:sz w:val="28"/>
        </w:rPr>
        <w:t>
      778. Жергілікті атқарушы органдардың қарыздарды өтеу мен оларға қызмет көрсету мерзімі және көлемі негізінде жоспарланып отырған жылғы жергілікті атқарушы органдардың қарыздарын өтеу мен қызмет көрсетудің жалпы көлемі анықталады.</w:t>
      </w:r>
    </w:p>
    <w:bookmarkEnd w:id="1033"/>
    <w:bookmarkStart w:name="z894" w:id="1034"/>
    <w:p>
      <w:pPr>
        <w:spacing w:after="0"/>
        <w:ind w:left="0"/>
        <w:jc w:val="both"/>
      </w:pPr>
      <w:r>
        <w:rPr>
          <w:rFonts w:ascii="Times New Roman"/>
          <w:b w:val="false"/>
          <w:i w:val="false"/>
          <w:color w:val="000000"/>
          <w:sz w:val="28"/>
        </w:rPr>
        <w:t>
      779. Жоспарланып отырған жылғы жергілікті атқарушы органдардың қарыздарына қызмет көрсетудің жалпы көлемі кезекті қаржы жылына арналған жергілікті бюджеттерде жеке бюджеттік бағдарламада көрсетіледі. Жергілікті атқарушы органдардың қарыздарын өтеудің жалпы көлемі "Бюджет тапшылығын қаржыландыру (профицитті пайдалану)" бөлімі бойынша жергілікті бюджеттерде көрсетіледі.</w:t>
      </w:r>
    </w:p>
    <w:bookmarkEnd w:id="1034"/>
    <w:bookmarkStart w:name="z895" w:id="1035"/>
    <w:p>
      <w:pPr>
        <w:spacing w:after="0"/>
        <w:ind w:left="0"/>
        <w:jc w:val="both"/>
      </w:pPr>
      <w:r>
        <w:rPr>
          <w:rFonts w:ascii="Times New Roman"/>
          <w:b w:val="false"/>
          <w:i w:val="false"/>
          <w:color w:val="000000"/>
          <w:sz w:val="28"/>
        </w:rPr>
        <w:t>
      780. Республикалық бюджеттен мемлекет кепілдік берген қарызды алдағы өтеу мен қызмет көрсету көлемін жоспарлауды мемлекет кепілдік берген қарыздарды республикалық бюджеттен алдағы өтеу мен қызмет көрсету көлемін болжамды есептеулер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035"/>
    <w:bookmarkStart w:name="z896" w:id="1036"/>
    <w:p>
      <w:pPr>
        <w:spacing w:after="0"/>
        <w:ind w:left="0"/>
        <w:jc w:val="both"/>
      </w:pPr>
      <w:r>
        <w:rPr>
          <w:rFonts w:ascii="Times New Roman"/>
          <w:b w:val="false"/>
          <w:i w:val="false"/>
          <w:color w:val="000000"/>
          <w:sz w:val="28"/>
        </w:rPr>
        <w:t>
      781. Жүргізілетін есептемелер есептеулердің алдындағы тоқсанның соңындағы жәй-күй бойынша мемлекет кепілдік берген борыш мониторингінің, қолданыстағы мемлекет кепілдік берген қарыз қаражатын игеру болжамының, мемлекеттік кепілдіктер бойынша міндеттемелердің орындалу мүмкіндігін бағалау деректеріне негізделеді.</w:t>
      </w:r>
    </w:p>
    <w:bookmarkEnd w:id="1036"/>
    <w:bookmarkStart w:name="z897" w:id="1037"/>
    <w:p>
      <w:pPr>
        <w:spacing w:after="0"/>
        <w:ind w:left="0"/>
        <w:jc w:val="both"/>
      </w:pPr>
      <w:r>
        <w:rPr>
          <w:rFonts w:ascii="Times New Roman"/>
          <w:b w:val="false"/>
          <w:i w:val="false"/>
          <w:color w:val="000000"/>
          <w:sz w:val="28"/>
        </w:rPr>
        <w:t>
      782. Жоспарланып отырған жылы республикалық бюджеттен мемлекет кепілдік берген қарызды өтеу мен қызмет көрсету көлемдерінің есептеулерін бюджетті атқару жөніндегі орталық уәкілетті орган мынадай түрде жүргізеді:</w:t>
      </w:r>
    </w:p>
    <w:bookmarkEnd w:id="1037"/>
    <w:p>
      <w:pPr>
        <w:spacing w:after="0"/>
        <w:ind w:left="0"/>
        <w:jc w:val="both"/>
      </w:pPr>
      <w:r>
        <w:rPr>
          <w:rFonts w:ascii="Times New Roman"/>
          <w:b w:val="false"/>
          <w:i w:val="false"/>
          <w:color w:val="000000"/>
          <w:sz w:val="28"/>
        </w:rPr>
        <w:t>
      1) сенім білдірілген өкілдің (банк-агенттердің) әрбір қолданыстағы мемлекет кепілдік берген қарыз жөніндегі ақпаратының негізінде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қарыз шартының талаптары негізінде мемлекет кепілдік берген қарыз бойынша борышты өтеу мерзімі мен көлемдері анықталады;</w:t>
      </w:r>
    </w:p>
    <w:p>
      <w:pPr>
        <w:spacing w:after="0"/>
        <w:ind w:left="0"/>
        <w:jc w:val="both"/>
      </w:pPr>
      <w:r>
        <w:rPr>
          <w:rFonts w:ascii="Times New Roman"/>
          <w:b w:val="false"/>
          <w:i w:val="false"/>
          <w:color w:val="000000"/>
          <w:sz w:val="28"/>
        </w:rPr>
        <w:t>
      3) мемлекет кепілдік берген қарыз және мемлекет кепілгерлігімен берілетін қарыз бойынша борыш сомасының серпінін есептеу жүргізіледі;</w:t>
      </w:r>
    </w:p>
    <w:p>
      <w:pPr>
        <w:spacing w:after="0"/>
        <w:ind w:left="0"/>
        <w:jc w:val="both"/>
      </w:pPr>
      <w:r>
        <w:rPr>
          <w:rFonts w:ascii="Times New Roman"/>
          <w:b w:val="false"/>
          <w:i w:val="false"/>
          <w:color w:val="000000"/>
          <w:sz w:val="28"/>
        </w:rPr>
        <w:t>
      4) қарыз шартының талаптары негізінде сыйақыны, комиссиялық және өзге да төлемдерді төлеу бойынша төлемдердің мерзімдері мен көлемінің есептеулер жүргізіледі. Егер, қарыз шартында өзгеше белгіленбесе, осы тармақтың 1)-4) тармақшаларында көрсетілген есептеулер қарыз берілген валютада жүзеге асырылады;</w:t>
      </w:r>
    </w:p>
    <w:p>
      <w:pPr>
        <w:spacing w:after="0"/>
        <w:ind w:left="0"/>
        <w:jc w:val="both"/>
      </w:pPr>
      <w:r>
        <w:rPr>
          <w:rFonts w:ascii="Times New Roman"/>
          <w:b w:val="false"/>
          <w:i w:val="false"/>
          <w:color w:val="000000"/>
          <w:sz w:val="28"/>
        </w:rPr>
        <w:t>
      5) шетелдік валютада тартылған мемлекет кепілдік берген қарыздарды өтеу мен қызмет көрсету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bookmarkStart w:name="z898" w:id="1038"/>
    <w:p>
      <w:pPr>
        <w:spacing w:after="0"/>
        <w:ind w:left="0"/>
        <w:jc w:val="both"/>
      </w:pPr>
      <w:r>
        <w:rPr>
          <w:rFonts w:ascii="Times New Roman"/>
          <w:b w:val="false"/>
          <w:i w:val="false"/>
          <w:color w:val="000000"/>
          <w:sz w:val="28"/>
        </w:rPr>
        <w:t xml:space="preserve">
      783. Мемлекеттік кепілдіктер бойынша алынған міндеттемелерді орындаудың мерзімі мен көлемінің, ықтимал бағалаудың негізінде Бюджет кодексінің </w:t>
      </w:r>
      <w:r>
        <w:rPr>
          <w:rFonts w:ascii="Times New Roman"/>
          <w:b w:val="false"/>
          <w:i w:val="false"/>
          <w:color w:val="000000"/>
          <w:sz w:val="28"/>
        </w:rPr>
        <w:t>203-бабының</w:t>
      </w:r>
      <w:r>
        <w:rPr>
          <w:rFonts w:ascii="Times New Roman"/>
          <w:b w:val="false"/>
          <w:i w:val="false"/>
          <w:color w:val="000000"/>
          <w:sz w:val="28"/>
        </w:rPr>
        <w:t xml:space="preserve"> 1-тармағына сәйкес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жұмсалатын шығыстардың жылдық көлемін анықтайды.</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783-тармақ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9" w:id="1039"/>
    <w:p>
      <w:pPr>
        <w:spacing w:after="0"/>
        <w:ind w:left="0"/>
        <w:jc w:val="both"/>
      </w:pPr>
      <w:r>
        <w:rPr>
          <w:rFonts w:ascii="Times New Roman"/>
          <w:b w:val="false"/>
          <w:i w:val="false"/>
          <w:color w:val="000000"/>
          <w:sz w:val="28"/>
        </w:rPr>
        <w:t>
       784. Жоспарланып отырған жылы мемлекеттік кепілдіктер бойынша міндеттемелерді орындауға арналған республикалық бюджет шығыстарының жылдық көлемі кезекті қаржы жылына арналған республикалық бюджетте жеке бюджеттік бағдарламада көрсетіледі.</w:t>
      </w:r>
    </w:p>
    <w:bookmarkEnd w:id="1039"/>
    <w:bookmarkStart w:name="z900" w:id="1040"/>
    <w:p>
      <w:pPr>
        <w:spacing w:after="0"/>
        <w:ind w:left="0"/>
        <w:jc w:val="both"/>
      </w:pPr>
      <w:r>
        <w:rPr>
          <w:rFonts w:ascii="Times New Roman"/>
          <w:b w:val="false"/>
          <w:i w:val="false"/>
          <w:color w:val="000000"/>
          <w:sz w:val="28"/>
        </w:rPr>
        <w:t>
      785. Республикалық бюджеттен мемлекеттің кепілгерлігімен сыйақы төлеу және қарызды өтеу көлемін жоспарлауды мемлекеттің кепілгерлігімен қарыздарды республикалық бюджеттен алдағы өтеу көлемін болжамды есептеу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bookmarkEnd w:id="1040"/>
    <w:bookmarkStart w:name="z901" w:id="1041"/>
    <w:p>
      <w:pPr>
        <w:spacing w:after="0"/>
        <w:ind w:left="0"/>
        <w:jc w:val="both"/>
      </w:pPr>
      <w:r>
        <w:rPr>
          <w:rFonts w:ascii="Times New Roman"/>
          <w:b w:val="false"/>
          <w:i w:val="false"/>
          <w:color w:val="000000"/>
          <w:sz w:val="28"/>
        </w:rPr>
        <w:t>
      786. Жүргізілетін есептеулер есептеулердің алдындағы тоқсанның соңындағы жәй-күй бойынша мемлекет кепілгерлігімен борыш мониторингі деректерінде, қолданыстағы қарыз қаражатын игеру болжамының, мемлекеттік кепілдіктер бойынша міндеттемелердің орындалуы ықтимал бағалауда негізделеді.</w:t>
      </w:r>
    </w:p>
    <w:bookmarkEnd w:id="1041"/>
    <w:bookmarkStart w:name="z902" w:id="1042"/>
    <w:p>
      <w:pPr>
        <w:spacing w:after="0"/>
        <w:ind w:left="0"/>
        <w:jc w:val="both"/>
      </w:pPr>
      <w:r>
        <w:rPr>
          <w:rFonts w:ascii="Times New Roman"/>
          <w:b w:val="false"/>
          <w:i w:val="false"/>
          <w:color w:val="000000"/>
          <w:sz w:val="28"/>
        </w:rPr>
        <w:t>
      787. Жоспарланып отырған жылы республикалық бюджеттен мемлекет кепілгерлігімен сыйақы төлеу мен оны өтеу көлемінің есептеулерін бюджетті атқару жөніндегі орталық уәкілетті орган мынадай түрде жүргізеді:</w:t>
      </w:r>
    </w:p>
    <w:bookmarkEnd w:id="1042"/>
    <w:p>
      <w:pPr>
        <w:spacing w:after="0"/>
        <w:ind w:left="0"/>
        <w:jc w:val="both"/>
      </w:pPr>
      <w:r>
        <w:rPr>
          <w:rFonts w:ascii="Times New Roman"/>
          <w:b w:val="false"/>
          <w:i w:val="false"/>
          <w:color w:val="000000"/>
          <w:sz w:val="28"/>
        </w:rPr>
        <w:t>
      1) мемлекет кепілгерлігімен заем бойынша әрбір қолданыстағы облигацияларды ұстаушылардың өкілдері қарыз қаражатын игеру көлемін жылдар бойынша болжамдық бөлу жүргізіледі;</w:t>
      </w:r>
    </w:p>
    <w:p>
      <w:pPr>
        <w:spacing w:after="0"/>
        <w:ind w:left="0"/>
        <w:jc w:val="both"/>
      </w:pPr>
      <w:r>
        <w:rPr>
          <w:rFonts w:ascii="Times New Roman"/>
          <w:b w:val="false"/>
          <w:i w:val="false"/>
          <w:color w:val="000000"/>
          <w:sz w:val="28"/>
        </w:rPr>
        <w:t>
      2) мемлекет кепілдік берген заем бойынша борышты өтеу мерзімі мен көлемі инфрақұрылымдық облигацияларды орналастыру талаптары негізінде анықталады;</w:t>
      </w:r>
    </w:p>
    <w:p>
      <w:pPr>
        <w:spacing w:after="0"/>
        <w:ind w:left="0"/>
        <w:jc w:val="both"/>
      </w:pPr>
      <w:r>
        <w:rPr>
          <w:rFonts w:ascii="Times New Roman"/>
          <w:b w:val="false"/>
          <w:i w:val="false"/>
          <w:color w:val="000000"/>
          <w:sz w:val="28"/>
        </w:rPr>
        <w:t>
      3) мемлекет кепілгерлігімен заем бойынша борыш сомасының серпінін есептеу жүргізіледі;</w:t>
      </w:r>
    </w:p>
    <w:p>
      <w:pPr>
        <w:spacing w:after="0"/>
        <w:ind w:left="0"/>
        <w:jc w:val="both"/>
      </w:pPr>
      <w:r>
        <w:rPr>
          <w:rFonts w:ascii="Times New Roman"/>
          <w:b w:val="false"/>
          <w:i w:val="false"/>
          <w:color w:val="000000"/>
          <w:sz w:val="28"/>
        </w:rPr>
        <w:t>
      4) инфрақұрылымдық облигацияларды орналастыру негізінде сыйақыны төлеу бойынша төлемдердің мерзімдері мен көлемінің есептеулер жүргізіледі.</w:t>
      </w:r>
    </w:p>
    <w:bookmarkStart w:name="z903" w:id="1043"/>
    <w:p>
      <w:pPr>
        <w:spacing w:after="0"/>
        <w:ind w:left="0"/>
        <w:jc w:val="both"/>
      </w:pPr>
      <w:r>
        <w:rPr>
          <w:rFonts w:ascii="Times New Roman"/>
          <w:b w:val="false"/>
          <w:i w:val="false"/>
          <w:color w:val="000000"/>
          <w:sz w:val="28"/>
        </w:rPr>
        <w:t>
      788. Мемлекеттік кепілгерліктер бойынша міндеттемелерді орындаудың мерзімі мен көлемін, ықтималдылығын бағалау туралы алынған ақпараттың негізінде бюджетті атқару жөніндегі орталық уәкілетті орган мемлекет кепілгерлігімен қарыздарға сыйақы төлеуге және өтеуге республикалық бюджеттен шығыстардың жылдық көлемін анықтайды.</w:t>
      </w:r>
    </w:p>
    <w:bookmarkEnd w:id="1043"/>
    <w:bookmarkStart w:name="z904" w:id="1044"/>
    <w:p>
      <w:pPr>
        <w:spacing w:after="0"/>
        <w:ind w:left="0"/>
        <w:jc w:val="both"/>
      </w:pPr>
      <w:r>
        <w:rPr>
          <w:rFonts w:ascii="Times New Roman"/>
          <w:b w:val="false"/>
          <w:i w:val="false"/>
          <w:color w:val="000000"/>
          <w:sz w:val="28"/>
        </w:rPr>
        <w:t>
      789. Жоспарланып отырған жылы мемлекеттік кепілгерліктер бойынша міндеттемелерді орындауға арналған республикалық бюджет шығыстарының жылдық көлемі тиісті қаржы жылына арналған республикалық бюджетте жеке бюджеттік бағдарламада көрсетіледі.</w:t>
      </w:r>
    </w:p>
    <w:bookmarkEnd w:id="1044"/>
    <w:bookmarkStart w:name="z905" w:id="1045"/>
    <w:p>
      <w:pPr>
        <w:spacing w:after="0"/>
        <w:ind w:left="0"/>
        <w:jc w:val="left"/>
      </w:pPr>
      <w:r>
        <w:rPr>
          <w:rFonts w:ascii="Times New Roman"/>
          <w:b/>
          <w:i w:val="false"/>
          <w:color w:val="000000"/>
        </w:rPr>
        <w:t xml:space="preserve"> 14-параграф. 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сондай-ақ үкіметтік қарыздарды хеджирлеу жөніндегі мәмілелер бойынша төлемдерді жүзеге асыру тәртібі</w:t>
      </w:r>
    </w:p>
    <w:bookmarkEnd w:id="1045"/>
    <w:bookmarkStart w:name="z906" w:id="1046"/>
    <w:p>
      <w:pPr>
        <w:spacing w:after="0"/>
        <w:ind w:left="0"/>
        <w:jc w:val="both"/>
      </w:pPr>
      <w:r>
        <w:rPr>
          <w:rFonts w:ascii="Times New Roman"/>
          <w:b w:val="false"/>
          <w:i w:val="false"/>
          <w:color w:val="000000"/>
          <w:sz w:val="28"/>
        </w:rPr>
        <w:t>
      790. Үкіметтік қарыздарды өтеуді және оларға қызмет көрсету бойынша, сондай-ақ үкіметтік қарыздарды хеджирлеу жөніндегі мәмілелер бойынша кезекті қаржы жылына арналған республикалық бюджетте көзделген қаражат есебінен ҚР ҰБ арқылы бюджетті атқару жөніндегі орталық уәкілетті орган жүзеге асырады.</w:t>
      </w:r>
    </w:p>
    <w:bookmarkEnd w:id="1046"/>
    <w:bookmarkStart w:name="z907" w:id="1047"/>
    <w:p>
      <w:pPr>
        <w:spacing w:after="0"/>
        <w:ind w:left="0"/>
        <w:jc w:val="both"/>
      </w:pPr>
      <w:r>
        <w:rPr>
          <w:rFonts w:ascii="Times New Roman"/>
          <w:b w:val="false"/>
          <w:i w:val="false"/>
          <w:color w:val="000000"/>
          <w:sz w:val="28"/>
        </w:rPr>
        <w:t xml:space="preserve">
      791. Бюджет кодексінің 203-бабының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бюджетті атқару жөніндегі орталық уәкілетті орган ағымдағы айдың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w:t>
      </w:r>
      <w:r>
        <w:rPr>
          <w:rFonts w:ascii="Times New Roman"/>
          <w:b w:val="false"/>
          <w:i w:val="false"/>
          <w:color w:val="000000"/>
          <w:sz w:val="28"/>
        </w:rPr>
        <w:t>132-қосымшасына</w:t>
      </w:r>
      <w:r>
        <w:rPr>
          <w:rFonts w:ascii="Times New Roman"/>
          <w:b w:val="false"/>
          <w:i w:val="false"/>
          <w:color w:val="000000"/>
          <w:sz w:val="28"/>
        </w:rPr>
        <w:t xml:space="preserve">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8" w:id="1048"/>
    <w:p>
      <w:pPr>
        <w:spacing w:after="0"/>
        <w:ind w:left="0"/>
        <w:jc w:val="both"/>
      </w:pPr>
      <w:r>
        <w:rPr>
          <w:rFonts w:ascii="Times New Roman"/>
          <w:b w:val="false"/>
          <w:i w:val="false"/>
          <w:color w:val="000000"/>
          <w:sz w:val="28"/>
        </w:rPr>
        <w:t>
       792. Бюджетті атқару жөніндегі орталық уәкілетті орган республикалық бюджет түсімдерінің және төлемдер бойынша қаржыландырудың жиынтық жоспарының тиісті айында үкіметтік қарыздарды өтеу және оған қызмет көрсету бойынша, сондай-ақ үкіметтік қарыздарды хеджирлеу жөніндегі мәмілелер бойынша алдағы төлемдер көлемінің сәйкестігін тексереді. Жоспармен бекітілген көлемге сәйкес келмеген жағдайда бюджетті атқару жөніндегі орталық уәкілетті орган республикалық бюджеттің түсімдерінің және төлемдер бойынша қаржыландырудың жиынтық жоспарына тиісті өзгерістер енгізеді.</w:t>
      </w:r>
    </w:p>
    <w:bookmarkEnd w:id="1048"/>
    <w:bookmarkStart w:name="z909" w:id="1049"/>
    <w:p>
      <w:pPr>
        <w:spacing w:after="0"/>
        <w:ind w:left="0"/>
        <w:jc w:val="both"/>
      </w:pPr>
      <w:r>
        <w:rPr>
          <w:rFonts w:ascii="Times New Roman"/>
          <w:b w:val="false"/>
          <w:i w:val="false"/>
          <w:color w:val="000000"/>
          <w:sz w:val="28"/>
        </w:rPr>
        <w:t>
      793. Белгіленген мерзімде және қажетті көлемде үкіметтік қарыздарды өтеу мен оларға қызмет көрсету бойынша, сондай-ақ үкіметтік қарыздарды хеджирлеу жөніндегі мәмілелер бойынша даярлықты қамтамасыз ету және төлемді жүзеге асыру мақсатында бюджетті атқару жөніндегі орталық уәкілетті орган қарыз берушілерден, контрагенттерден төлеуге берілген шоттардың, төлем ведомісін және төлем жасау үшін басқа да қажетті құжаттардың уақытылы түсуін ұйымдастыру бойынша жұмыстарды жүргізеді.</w:t>
      </w:r>
    </w:p>
    <w:bookmarkEnd w:id="1049"/>
    <w:bookmarkStart w:name="z910" w:id="1050"/>
    <w:p>
      <w:pPr>
        <w:spacing w:after="0"/>
        <w:ind w:left="0"/>
        <w:jc w:val="both"/>
      </w:pPr>
      <w:r>
        <w:rPr>
          <w:rFonts w:ascii="Times New Roman"/>
          <w:b w:val="false"/>
          <w:i w:val="false"/>
          <w:color w:val="000000"/>
          <w:sz w:val="28"/>
        </w:rPr>
        <w:t>
      794. Бюджетті атқару жөніндегі орталық уәкілетті орган қарыз берушілер, контрагентгер ұсынған шоттар мен төлем ведомосіндегі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нәтижелеріне сәйкестігін тексеруді жүзеге асырады.</w:t>
      </w:r>
    </w:p>
    <w:bookmarkEnd w:id="1050"/>
    <w:bookmarkStart w:name="z911" w:id="1051"/>
    <w:p>
      <w:pPr>
        <w:spacing w:after="0"/>
        <w:ind w:left="0"/>
        <w:jc w:val="both"/>
      </w:pPr>
      <w:r>
        <w:rPr>
          <w:rFonts w:ascii="Times New Roman"/>
          <w:b w:val="false"/>
          <w:i w:val="false"/>
          <w:color w:val="000000"/>
          <w:sz w:val="28"/>
        </w:rPr>
        <w:t>
      795. Төлеуге ұсынылған шоттар мен төлем ведомісінде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нәтижелерінің сәйкес келмеуі анықталған жағдайда, бюджетті атқару жөніндегі орталық уәкілетті орган қарыз берушілермен, контрагенттермен өзара әрекет ете отырып, кредит берушілердің төлемге ұсынылған шоттар мен төлем ведомосін нақтылау жөніндегі жұмыстарды ұйымдастырады.</w:t>
      </w:r>
    </w:p>
    <w:bookmarkEnd w:id="1051"/>
    <w:bookmarkStart w:name="z912" w:id="1052"/>
    <w:p>
      <w:pPr>
        <w:spacing w:after="0"/>
        <w:ind w:left="0"/>
        <w:jc w:val="both"/>
      </w:pPr>
      <w:r>
        <w:rPr>
          <w:rFonts w:ascii="Times New Roman"/>
          <w:b w:val="false"/>
          <w:i w:val="false"/>
          <w:color w:val="000000"/>
          <w:sz w:val="28"/>
        </w:rPr>
        <w:t>
      796. Қарыз шарттарында және үкіметтік қарыздарды хеджирлеу жөніндегі мәмілелердің, мемлекеттік эмиссиялық бағалы қағаздарды орналастыру талаптарында анықталған мерзімдерде үкіметтік қарыздарды өтеу мен оларға қызмет көрсету бойынша, сондай-ақ үкіметтік қарыздарды хеджирлеу жөніндегі мәмілелер бойынша төлемдерді бюджетті атқару жөніндегі орталық уәкілетті орган ресімдейді және төлем құжаттарын ҚР ҰБ-га береді, онда үкіметтік қарыздың, үкіметтік қарыздарды хеджирлеу жөніндегі мәміленің бірегейлендіру нөмірі, бенефициар, төлем деректемелері, түрі, сомасы, валютасы, қарыз шартының, үкіметтік қарыздарды хеджирлеу жөніндегі мәмілелердің талаптарына сәйкес төлем күні, мемлекеттік эмиссиялық бағалы қағаздарды орналастыру нәтижелері көрсетіледі.</w:t>
      </w:r>
    </w:p>
    <w:bookmarkEnd w:id="1052"/>
    <w:bookmarkStart w:name="z913" w:id="1053"/>
    <w:p>
      <w:pPr>
        <w:spacing w:after="0"/>
        <w:ind w:left="0"/>
        <w:jc w:val="both"/>
      </w:pPr>
      <w:r>
        <w:rPr>
          <w:rFonts w:ascii="Times New Roman"/>
          <w:b w:val="false"/>
          <w:i w:val="false"/>
          <w:color w:val="000000"/>
          <w:sz w:val="28"/>
        </w:rPr>
        <w:t>
      797. Ұсынылған төлем құжаттарының негізінде ҚР ҰБ бюджетті атқару жөніндегі орталық уәкілетті органның банктік шотынан қарыз берушінің, сондай-ақ контрагенттердің банктік шотына талап етілетін көлемде және валютада ақша аударады және бюджетті атқару жөніндегі орталық уәкілетті органға төлем жасалған факті туралы жазбаша хабарламаны ұсынады.</w:t>
      </w:r>
    </w:p>
    <w:bookmarkEnd w:id="1053"/>
    <w:bookmarkStart w:name="z914" w:id="1054"/>
    <w:p>
      <w:pPr>
        <w:spacing w:after="0"/>
        <w:ind w:left="0"/>
        <w:jc w:val="both"/>
      </w:pPr>
      <w:r>
        <w:rPr>
          <w:rFonts w:ascii="Times New Roman"/>
          <w:b w:val="false"/>
          <w:i w:val="false"/>
          <w:color w:val="000000"/>
          <w:sz w:val="28"/>
        </w:rPr>
        <w:t>
      798. Үкіметтік қарыздарды өтеу мен оларға қызмет көрсету, үкіметтік қарыздарды хеджирлеу жөніндегі мәмілелер бойынша операцияларды бюджетті атқару жөніндегі орталық уәкілетті орган республикалық бюджеттің орындалуы туралы есептілікте Ұлттық валютада көрсетеді. Бұл ретте, үкіметтік қарыздарды өтеу мен оларға қызмет көрсетуді, үкіметтік қарыздарды хеджирлеу жөніндегі мәмілелер бойынша төлемдерді шетелдік валютада жүзеге асырған жағдайда, осы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054"/>
    <w:bookmarkStart w:name="z915" w:id="1055"/>
    <w:p>
      <w:pPr>
        <w:spacing w:after="0"/>
        <w:ind w:left="0"/>
        <w:jc w:val="both"/>
      </w:pPr>
      <w:r>
        <w:rPr>
          <w:rFonts w:ascii="Times New Roman"/>
          <w:b w:val="false"/>
          <w:i w:val="false"/>
          <w:color w:val="000000"/>
          <w:sz w:val="28"/>
        </w:rPr>
        <w:t>
      799. Жергілікті атқарушы органдардың қарыздарын өтеу мен оларға қызмет көрсетуді олар кезекті жылға арналған жергілікті бюджеттерде көзделген қаражат есебінен жүзеге асырады.</w:t>
      </w:r>
    </w:p>
    <w:bookmarkEnd w:id="1055"/>
    <w:bookmarkStart w:name="z916" w:id="1056"/>
    <w:p>
      <w:pPr>
        <w:spacing w:after="0"/>
        <w:ind w:left="0"/>
        <w:jc w:val="both"/>
      </w:pPr>
      <w:r>
        <w:rPr>
          <w:rFonts w:ascii="Times New Roman"/>
          <w:b w:val="false"/>
          <w:i w:val="false"/>
          <w:color w:val="000000"/>
          <w:sz w:val="28"/>
        </w:rPr>
        <w:t>
      800. Белгіленген мерзімде және қажетті көлемде жергілікті атқарушы органдардың қарыздарын өтеу мен оларға қызмет көрсету бойынша даярлықты қамтамасыз ету және төлемдерді жүзеге асыру мақсатында жергілікті атқарушы органдар қарыз берушілерден төлеуге берілген шоттардың, төлем ведомосінің және төлемдерді жүргізу үшін қажетті басқа да құжаттардың уақытылы түсуін ұйымдастыру бойынша жұмыстарды жүргізеді.</w:t>
      </w:r>
    </w:p>
    <w:bookmarkEnd w:id="1056"/>
    <w:bookmarkStart w:name="z917" w:id="1057"/>
    <w:p>
      <w:pPr>
        <w:spacing w:after="0"/>
        <w:ind w:left="0"/>
        <w:jc w:val="both"/>
      </w:pPr>
      <w:r>
        <w:rPr>
          <w:rFonts w:ascii="Times New Roman"/>
          <w:b w:val="false"/>
          <w:i w:val="false"/>
          <w:color w:val="000000"/>
          <w:sz w:val="28"/>
        </w:rPr>
        <w:t>
      801. Жергілікті атқарушы органдар ұсынылған шоттар мен төлем ведомостарында көрсетілген төлем күнінің, сомасының, түрінің, төлем валютасының, төлем алушылардың қарыз шартының талаптарына сәйкес келуін бақылауды жүзеге асырады.</w:t>
      </w:r>
    </w:p>
    <w:bookmarkEnd w:id="1057"/>
    <w:bookmarkStart w:name="z918" w:id="1058"/>
    <w:p>
      <w:pPr>
        <w:spacing w:after="0"/>
        <w:ind w:left="0"/>
        <w:jc w:val="both"/>
      </w:pPr>
      <w:r>
        <w:rPr>
          <w:rFonts w:ascii="Times New Roman"/>
          <w:b w:val="false"/>
          <w:i w:val="false"/>
          <w:color w:val="000000"/>
          <w:sz w:val="28"/>
        </w:rPr>
        <w:t>
      802. Ұсынылған шоттар мен төлем ведомосінде көрсетілген төлем күнінің, сомасының, түрінің, төлем валютасының, төлем алушылардың қарыз шартының талаптарына сәйкес келмеуі анықталған жағдайда, жергілікті атқарушы органдар кредит берушілермен өзара іс-қимыл жасай отырып, ұсынылған шоттар мен төлем ведомостарын нақтылау бойынша жұмыстарды ұйымдастырады.</w:t>
      </w:r>
    </w:p>
    <w:bookmarkEnd w:id="1058"/>
    <w:bookmarkStart w:name="z919" w:id="1059"/>
    <w:p>
      <w:pPr>
        <w:spacing w:after="0"/>
        <w:ind w:left="0"/>
        <w:jc w:val="both"/>
      </w:pPr>
      <w:r>
        <w:rPr>
          <w:rFonts w:ascii="Times New Roman"/>
          <w:b w:val="false"/>
          <w:i w:val="false"/>
          <w:color w:val="000000"/>
          <w:sz w:val="28"/>
        </w:rPr>
        <w:t>
      803. Қарыз шарттарында анықталған төлем мерзімінде жергілікті атқарушы органдар қарыз берушінің шоттарына талап етілетін көлемде ақша аударуды қамтамасыз етеді.</w:t>
      </w:r>
    </w:p>
    <w:bookmarkEnd w:id="1059"/>
    <w:bookmarkStart w:name="z920" w:id="1060"/>
    <w:p>
      <w:pPr>
        <w:spacing w:after="0"/>
        <w:ind w:left="0"/>
        <w:jc w:val="both"/>
      </w:pPr>
      <w:r>
        <w:rPr>
          <w:rFonts w:ascii="Times New Roman"/>
          <w:b w:val="false"/>
          <w:i w:val="false"/>
          <w:color w:val="000000"/>
          <w:sz w:val="28"/>
        </w:rPr>
        <w:t>
      804. Осы операцияларды жергілікті атқарушы органдар республикалық және жергілікті бюджеттердің атқарылуы туралы есептілікте теңгемен көрсетеді. Бұл ретте, төлемдерді шетел валютасында жүзеге асырған жағдайда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060"/>
    <w:bookmarkStart w:name="z921" w:id="1061"/>
    <w:p>
      <w:pPr>
        <w:spacing w:after="0"/>
        <w:ind w:left="0"/>
        <w:jc w:val="both"/>
      </w:pPr>
      <w:r>
        <w:rPr>
          <w:rFonts w:ascii="Times New Roman"/>
          <w:b w:val="false"/>
          <w:i w:val="false"/>
          <w:color w:val="000000"/>
          <w:sz w:val="28"/>
        </w:rPr>
        <w:t>
      805. Жергілікті атқарушы органдар жергілікті атқарушы органдар борышының мониторингін жүзеге асыру шеңберінде жергілікті атқарушы органдардың қарыздарын өтеу мен оларға қызмет көрсету бойынша жүргізілген төлемдердің есебін жүргізеді.</w:t>
      </w:r>
    </w:p>
    <w:bookmarkEnd w:id="1061"/>
    <w:bookmarkStart w:name="z922" w:id="1062"/>
    <w:p>
      <w:pPr>
        <w:spacing w:after="0"/>
        <w:ind w:left="0"/>
        <w:jc w:val="both"/>
      </w:pPr>
      <w:r>
        <w:rPr>
          <w:rFonts w:ascii="Times New Roman"/>
          <w:b w:val="false"/>
          <w:i w:val="false"/>
          <w:color w:val="000000"/>
          <w:sz w:val="28"/>
        </w:rPr>
        <w:t xml:space="preserve">
      806. Республикалық бюджеттен мемлекет кепілдік берген қарыздарды, мемлекеттің кепілгерлігімен берілген қарыздарды, оның ішінде мерзімінен бұрын өтеу мен оларға қызмет көрсету Бюджет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бюджетті атқару жөніндегі орталық уәкілетті органның шешімі бар болған кезде жүзеге асырылады.</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3" w:id="1063"/>
    <w:p>
      <w:pPr>
        <w:spacing w:after="0"/>
        <w:ind w:left="0"/>
        <w:jc w:val="both"/>
      </w:pPr>
      <w:r>
        <w:rPr>
          <w:rFonts w:ascii="Times New Roman"/>
          <w:b w:val="false"/>
          <w:i w:val="false"/>
          <w:color w:val="000000"/>
          <w:sz w:val="28"/>
        </w:rPr>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p>
    <w:bookmarkEnd w:id="1063"/>
    <w:p>
      <w:pPr>
        <w:spacing w:after="0"/>
        <w:ind w:left="0"/>
        <w:jc w:val="both"/>
      </w:pPr>
      <w:r>
        <w:rPr>
          <w:rFonts w:ascii="Times New Roman"/>
          <w:b w:val="false"/>
          <w:i w:val="false"/>
          <w:color w:val="000000"/>
          <w:sz w:val="28"/>
        </w:rPr>
        <w:t>
      Бюджетті атқару жөніндегі орталық уәкілетті орган Бюджет кодексінің 220-бабына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есебін жүргізеді.</w:t>
      </w:r>
    </w:p>
    <w:p>
      <w:pPr>
        <w:spacing w:after="0"/>
        <w:ind w:left="0"/>
        <w:jc w:val="both"/>
      </w:pPr>
      <w:r>
        <w:rPr>
          <w:rFonts w:ascii="Times New Roman"/>
          <w:b w:val="false"/>
          <w:i w:val="false"/>
          <w:color w:val="000000"/>
          <w:sz w:val="28"/>
        </w:rPr>
        <w:t>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w:t>
      </w:r>
    </w:p>
    <w:bookmarkStart w:name="z656" w:id="1064"/>
    <w:p>
      <w:pPr>
        <w:spacing w:after="0"/>
        <w:ind w:left="0"/>
        <w:jc w:val="both"/>
      </w:pPr>
      <w:r>
        <w:rPr>
          <w:rFonts w:ascii="Times New Roman"/>
          <w:b w:val="false"/>
          <w:i w:val="false"/>
          <w:color w:val="000000"/>
          <w:sz w:val="28"/>
        </w:rPr>
        <w:t>
      1) Банк республикалық бюджеттен мемлекет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ұсынады;</w:t>
      </w:r>
    </w:p>
    <w:bookmarkEnd w:id="1064"/>
    <w:bookmarkStart w:name="z1383" w:id="1065"/>
    <w:p>
      <w:pPr>
        <w:spacing w:after="0"/>
        <w:ind w:left="0"/>
        <w:jc w:val="both"/>
      </w:pPr>
      <w:r>
        <w:rPr>
          <w:rFonts w:ascii="Times New Roman"/>
          <w:b w:val="false"/>
          <w:i w:val="false"/>
          <w:color w:val="000000"/>
          <w:sz w:val="28"/>
        </w:rPr>
        <w:t>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республикалық бюджеттен төлемдер жүргізуді көздейтін шешім қабылдайды;</w:t>
      </w:r>
    </w:p>
    <w:bookmarkEnd w:id="1065"/>
    <w:bookmarkStart w:name="z1384" w:id="1066"/>
    <w:p>
      <w:pPr>
        <w:spacing w:after="0"/>
        <w:ind w:left="0"/>
        <w:jc w:val="both"/>
      </w:pPr>
      <w:r>
        <w:rPr>
          <w:rFonts w:ascii="Times New Roman"/>
          <w:b w:val="false"/>
          <w:i w:val="false"/>
          <w:color w:val="000000"/>
          <w:sz w:val="28"/>
        </w:rPr>
        <w:t>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өзгеріс енгізілді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24" w:id="1067"/>
    <w:p>
      <w:pPr>
        <w:spacing w:after="0"/>
        <w:ind w:left="0"/>
        <w:jc w:val="both"/>
      </w:pPr>
      <w:r>
        <w:rPr>
          <w:rFonts w:ascii="Times New Roman"/>
          <w:b w:val="false"/>
          <w:i w:val="false"/>
          <w:color w:val="000000"/>
          <w:sz w:val="28"/>
        </w:rPr>
        <w:t>
       808. Бюджетті атқару жөніндегі орталық уәкілетті орган тиісті айда мемлекеттік кепілдіктер бойынша міндеттемелерді орындау жөнінде алдағы төлемдер көлемін республикалық бюджеттің түсімдерінің және төлемдері бойынша қаржыландырудың жиынтық жоспарына сәйкестігін тексереді және жоспармен бекітілген көлемге сәйкес келмеген жағдайда республикалық бюджеттің түсімдері және төлемдер бойынша қаржыландырудың жиынтық жоспарына тиісті өзгерістер енгізіледі.</w:t>
      </w:r>
    </w:p>
    <w:bookmarkEnd w:id="1067"/>
    <w:bookmarkStart w:name="z925" w:id="1068"/>
    <w:p>
      <w:pPr>
        <w:spacing w:after="0"/>
        <w:ind w:left="0"/>
        <w:jc w:val="both"/>
      </w:pPr>
      <w:r>
        <w:rPr>
          <w:rFonts w:ascii="Times New Roman"/>
          <w:b w:val="false"/>
          <w:i w:val="false"/>
          <w:color w:val="000000"/>
          <w:sz w:val="28"/>
        </w:rPr>
        <w:t xml:space="preserve">
      809. Осы Ереженің </w:t>
      </w:r>
      <w:r>
        <w:rPr>
          <w:rFonts w:ascii="Times New Roman"/>
          <w:b w:val="false"/>
          <w:i w:val="false"/>
          <w:color w:val="000000"/>
          <w:sz w:val="28"/>
        </w:rPr>
        <w:t>806-тармағына</w:t>
      </w:r>
      <w:r>
        <w:rPr>
          <w:rFonts w:ascii="Times New Roman"/>
          <w:b w:val="false"/>
          <w:i w:val="false"/>
          <w:color w:val="000000"/>
          <w:sz w:val="28"/>
        </w:rPr>
        <w:t xml:space="preserve"> сәйкес бюджетті атқару жөніндегі орталық уәкілетті органның шешімі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шарттарының инфрақұрылымдық облигацияларын орналастыру төлем түрі, сомасы, валютасы, күні көрсетіледі.</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809-тармақ жаңа редакцияда - ҚР Қаржы министрінің 24.11.2015 </w:t>
      </w:r>
      <w:r>
        <w:rPr>
          <w:rFonts w:ascii="Times New Roman"/>
          <w:b w:val="false"/>
          <w:i w:val="false"/>
          <w:color w:val="000000"/>
          <w:sz w:val="28"/>
        </w:rPr>
        <w:t>№ 586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26" w:id="1069"/>
    <w:p>
      <w:pPr>
        <w:spacing w:after="0"/>
        <w:ind w:left="0"/>
        <w:jc w:val="both"/>
      </w:pPr>
      <w:r>
        <w:rPr>
          <w:rFonts w:ascii="Times New Roman"/>
          <w:b w:val="false"/>
          <w:i w:val="false"/>
          <w:color w:val="000000"/>
          <w:sz w:val="28"/>
        </w:rPr>
        <w:t>
       810. Ұсынылған төлем құжаттарының негізінде ҚР ҰБ бюджетті атқару жөніндегі орталық уәкілетті органның банк шотынан кредит берушілердің банк шоттарына талап етілетін көлемде және валютада ақша аударуды жүргізеді және бюджетті атқару жөніндегі орталық уәкілетті органға төлем жүргізу фактісі туралы жазбаша хабарлама ұсынады.</w:t>
      </w:r>
    </w:p>
    <w:bookmarkEnd w:id="1069"/>
    <w:bookmarkStart w:name="z927" w:id="1070"/>
    <w:p>
      <w:pPr>
        <w:spacing w:after="0"/>
        <w:ind w:left="0"/>
        <w:jc w:val="both"/>
      </w:pPr>
      <w:r>
        <w:rPr>
          <w:rFonts w:ascii="Times New Roman"/>
          <w:b w:val="false"/>
          <w:i w:val="false"/>
          <w:color w:val="000000"/>
          <w:sz w:val="28"/>
        </w:rPr>
        <w:t>
      811. Мемлекет кепілдік берген қарыздарды, мемлекеттің кепілгерлігімен алынған қарыздарды өтеу және оларға қызмет көрсету жөніндегі операцияларды бюджетті атқару жөніндегі орталық уәкілетті орган республикалық және жергілікті бюджеттердің атқарылуы туралы есептілікте ұлттық валютада көрсетеді. Мемлекет кепілдік берген қарыздарды, мемлекеттің кепілгерлігімен алынған қарыздарды өтеу және оларға қызмет көрсету жөніндегі төлемдерді шетел валютасында жүзеге асырған жағдайда, көрсету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bookmarkEnd w:id="1070"/>
    <w:bookmarkStart w:name="z928" w:id="1071"/>
    <w:p>
      <w:pPr>
        <w:spacing w:after="0"/>
        <w:ind w:left="0"/>
        <w:jc w:val="left"/>
      </w:pPr>
      <w:r>
        <w:rPr>
          <w:rFonts w:ascii="Times New Roman"/>
          <w:b/>
          <w:i w:val="false"/>
          <w:color w:val="000000"/>
        </w:rPr>
        <w:t xml:space="preserve"> 15-параграф. Мемлекеттік және мемлекет кепілдік</w:t>
      </w:r>
      <w:r>
        <w:br/>
      </w:r>
      <w:r>
        <w:rPr>
          <w:rFonts w:ascii="Times New Roman"/>
          <w:b/>
          <w:i w:val="false"/>
          <w:color w:val="000000"/>
        </w:rPr>
        <w:t>берген борыш, мемлекеттің кепілгерлігі бойынша борыш</w:t>
      </w:r>
      <w:r>
        <w:br/>
      </w:r>
      <w:r>
        <w:rPr>
          <w:rFonts w:ascii="Times New Roman"/>
          <w:b/>
          <w:i w:val="false"/>
          <w:color w:val="000000"/>
        </w:rPr>
        <w:t>мониторингінің тәртібі</w:t>
      </w:r>
    </w:p>
    <w:bookmarkEnd w:id="1071"/>
    <w:bookmarkStart w:name="z929" w:id="1072"/>
    <w:p>
      <w:pPr>
        <w:spacing w:after="0"/>
        <w:ind w:left="0"/>
        <w:jc w:val="both"/>
      </w:pPr>
      <w:r>
        <w:rPr>
          <w:rFonts w:ascii="Times New Roman"/>
          <w:b w:val="false"/>
          <w:i w:val="false"/>
          <w:color w:val="000000"/>
          <w:sz w:val="28"/>
        </w:rPr>
        <w:t>
      812. Мемлекеттік және мемлекет кепілдік берген борыш, сондай-ақ мемлекеттің кепілгерлігі бойынша борыш мониторингі (бұдан әрі - борыш мониторингі) мемлекеттік және мемлекет кепілдік берген борышты, сондай-ақ мемлекеттің кепілгерлігі бойынша борышты қалыптастыру, өзгерту және оған қызмет көрсету процесін есепке алу, талдау және бақылау бойынша бюджетті атқару жөніндегі орталық уәкілетті орган атынан жасалатын мемлекеттік қызметі болып табылады.</w:t>
      </w:r>
    </w:p>
    <w:bookmarkEnd w:id="1072"/>
    <w:bookmarkStart w:name="z930" w:id="1073"/>
    <w:p>
      <w:pPr>
        <w:spacing w:after="0"/>
        <w:ind w:left="0"/>
        <w:jc w:val="both"/>
      </w:pPr>
      <w:r>
        <w:rPr>
          <w:rFonts w:ascii="Times New Roman"/>
          <w:b w:val="false"/>
          <w:i w:val="false"/>
          <w:color w:val="000000"/>
          <w:sz w:val="28"/>
        </w:rPr>
        <w:t>
      813. Барлық мемлекеттік және мемлекет кепілдік берген қарыздар, мемлекеттің кепілгерлігімен қарыздар борыш мониторингінің объектілері болып табылады, оның ішінде:</w:t>
      </w:r>
    </w:p>
    <w:bookmarkEnd w:id="1073"/>
    <w:p>
      <w:pPr>
        <w:spacing w:after="0"/>
        <w:ind w:left="0"/>
        <w:jc w:val="both"/>
      </w:pPr>
      <w:r>
        <w:rPr>
          <w:rFonts w:ascii="Times New Roman"/>
          <w:b w:val="false"/>
          <w:i w:val="false"/>
          <w:color w:val="000000"/>
          <w:sz w:val="28"/>
        </w:rPr>
        <w:t>
      1) Қазақстан Республикасы Үкіметінің қарыздары;</w:t>
      </w:r>
    </w:p>
    <w:p>
      <w:pPr>
        <w:spacing w:after="0"/>
        <w:ind w:left="0"/>
        <w:jc w:val="both"/>
      </w:pPr>
      <w:r>
        <w:rPr>
          <w:rFonts w:ascii="Times New Roman"/>
          <w:b w:val="false"/>
          <w:i w:val="false"/>
          <w:color w:val="000000"/>
          <w:sz w:val="28"/>
        </w:rPr>
        <w:t>
      2) ҚР ҰБ қарыздары;</w:t>
      </w:r>
    </w:p>
    <w:p>
      <w:pPr>
        <w:spacing w:after="0"/>
        <w:ind w:left="0"/>
        <w:jc w:val="both"/>
      </w:pPr>
      <w:r>
        <w:rPr>
          <w:rFonts w:ascii="Times New Roman"/>
          <w:b w:val="false"/>
          <w:i w:val="false"/>
          <w:color w:val="000000"/>
          <w:sz w:val="28"/>
        </w:rPr>
        <w:t>
      3) жергілікті атқарушы органдардың қарыздары;</w:t>
      </w:r>
    </w:p>
    <w:p>
      <w:pPr>
        <w:spacing w:after="0"/>
        <w:ind w:left="0"/>
        <w:jc w:val="both"/>
      </w:pPr>
      <w:r>
        <w:rPr>
          <w:rFonts w:ascii="Times New Roman"/>
          <w:b w:val="false"/>
          <w:i w:val="false"/>
          <w:color w:val="000000"/>
          <w:sz w:val="28"/>
        </w:rPr>
        <w:t>
      4) мемлекеттік кепілдіктермен қамтамасыз етілген мемлекеттік емес қарыздар;</w:t>
      </w:r>
    </w:p>
    <w:p>
      <w:pPr>
        <w:spacing w:after="0"/>
        <w:ind w:left="0"/>
        <w:jc w:val="both"/>
      </w:pPr>
      <w:r>
        <w:rPr>
          <w:rFonts w:ascii="Times New Roman"/>
          <w:b w:val="false"/>
          <w:i w:val="false"/>
          <w:color w:val="000000"/>
          <w:sz w:val="28"/>
        </w:rPr>
        <w:t>
      5) мемлекеттің кепілгерлігімен қамтамасыз етілген мемлекеттік емес қарыздар.</w:t>
      </w:r>
    </w:p>
    <w:bookmarkStart w:name="z931" w:id="1074"/>
    <w:p>
      <w:pPr>
        <w:spacing w:after="0"/>
        <w:ind w:left="0"/>
        <w:jc w:val="both"/>
      </w:pPr>
      <w:r>
        <w:rPr>
          <w:rFonts w:ascii="Times New Roman"/>
          <w:b w:val="false"/>
          <w:i w:val="false"/>
          <w:color w:val="000000"/>
          <w:sz w:val="28"/>
        </w:rPr>
        <w:t>
      814. Борыш мониторингі:</w:t>
      </w:r>
    </w:p>
    <w:bookmarkEnd w:id="1074"/>
    <w:p>
      <w:pPr>
        <w:spacing w:after="0"/>
        <w:ind w:left="0"/>
        <w:jc w:val="both"/>
      </w:pPr>
      <w:r>
        <w:rPr>
          <w:rFonts w:ascii="Times New Roman"/>
          <w:b w:val="false"/>
          <w:i w:val="false"/>
          <w:color w:val="000000"/>
          <w:sz w:val="28"/>
        </w:rPr>
        <w:t>
      1) мемлекеттік және мемлекет кепілдік берген қарыздарды, мемлекеттің кепілгерлігімен алынған қарыздарды тіркеу және есепке алу;</w:t>
      </w:r>
    </w:p>
    <w:p>
      <w:pPr>
        <w:spacing w:after="0"/>
        <w:ind w:left="0"/>
        <w:jc w:val="both"/>
      </w:pPr>
      <w:r>
        <w:rPr>
          <w:rFonts w:ascii="Times New Roman"/>
          <w:b w:val="false"/>
          <w:i w:val="false"/>
          <w:color w:val="000000"/>
          <w:sz w:val="28"/>
        </w:rPr>
        <w:t>
      2) қарыз шартымен белгіленген кестеге, мемлекеттік бағалы қағаздар мен инфрақұрылымдық облигацияларын орналастыру талаптарына сәйкес борышты өтеу және қызмет көрсету есебіне төлемдерді жүзеге асыруды қамтамасыз ету және бақылау;</w:t>
      </w:r>
    </w:p>
    <w:p>
      <w:pPr>
        <w:spacing w:after="0"/>
        <w:ind w:left="0"/>
        <w:jc w:val="both"/>
      </w:pPr>
      <w:r>
        <w:rPr>
          <w:rFonts w:ascii="Times New Roman"/>
          <w:b w:val="false"/>
          <w:i w:val="false"/>
          <w:color w:val="000000"/>
          <w:sz w:val="28"/>
        </w:rPr>
        <w:t>
      3) қарыздар қаражатының түсімдерін қадағалау және есепке алу; борышты өтеу және оған қызмет көрсету жөніндегі төлемдерді есепке алу; борыш көлемінің өзгеруін есепке алу; сондай-ақ қажет болған жағдайда, мерзімі өткен төлемдерді есепке алуды қоса алғанда әрбір қарыз бойынша қарыз валютасында барлық операцияларды есепке алу;</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анықталған валютаны айырбастаудың нарықтық бағамын есепке алу;</w:t>
      </w:r>
    </w:p>
    <w:p>
      <w:pPr>
        <w:spacing w:after="0"/>
        <w:ind w:left="0"/>
        <w:jc w:val="both"/>
      </w:pPr>
      <w:r>
        <w:rPr>
          <w:rFonts w:ascii="Times New Roman"/>
          <w:b w:val="false"/>
          <w:i w:val="false"/>
          <w:color w:val="000000"/>
          <w:sz w:val="28"/>
        </w:rPr>
        <w:t>
      5) қарыз алудың өзгермелі ставкаларының өзгеруін есепке алу жөніндегі жұмыстарды қамтиды.</w:t>
      </w:r>
    </w:p>
    <w:bookmarkStart w:name="z932" w:id="1075"/>
    <w:p>
      <w:pPr>
        <w:spacing w:after="0"/>
        <w:ind w:left="0"/>
        <w:jc w:val="both"/>
      </w:pPr>
      <w:r>
        <w:rPr>
          <w:rFonts w:ascii="Times New Roman"/>
          <w:b w:val="false"/>
          <w:i w:val="false"/>
          <w:color w:val="000000"/>
          <w:sz w:val="28"/>
        </w:rPr>
        <w:t>
      815. Мемлекеттік және мемлекет кепілдік берген қарыздар, мемлекеттің кепілгерлігімен алынған қарыздар бойынша операцияларды есепке алу үшін мынадай құжаттар:</w:t>
      </w:r>
    </w:p>
    <w:bookmarkEnd w:id="1075"/>
    <w:p>
      <w:pPr>
        <w:spacing w:after="0"/>
        <w:ind w:left="0"/>
        <w:jc w:val="both"/>
      </w:pPr>
      <w:r>
        <w:rPr>
          <w:rFonts w:ascii="Times New Roman"/>
          <w:b w:val="false"/>
          <w:i w:val="false"/>
          <w:color w:val="000000"/>
          <w:sz w:val="28"/>
        </w:rPr>
        <w:t>
      несие шотынан қаражатты алуды растайтын шетел қарыз берушісінің үзіндісі;</w:t>
      </w:r>
    </w:p>
    <w:p>
      <w:pPr>
        <w:spacing w:after="0"/>
        <w:ind w:left="0"/>
        <w:jc w:val="both"/>
      </w:pPr>
      <w:r>
        <w:rPr>
          <w:rFonts w:ascii="Times New Roman"/>
          <w:b w:val="false"/>
          <w:i w:val="false"/>
          <w:color w:val="000000"/>
          <w:sz w:val="28"/>
        </w:rPr>
        <w:t>
      борыштың негізгі сомасын өтеу және ол бойынша сыйақы төлеу жөніндегі төлем құжаты;</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ҚР ҰБ өз қарыздарын алу, қызмет көрсету және өтеу туралы есептілігі;</w:t>
      </w:r>
    </w:p>
    <w:p>
      <w:pPr>
        <w:spacing w:after="0"/>
        <w:ind w:left="0"/>
        <w:jc w:val="both"/>
      </w:pPr>
      <w:r>
        <w:rPr>
          <w:rFonts w:ascii="Times New Roman"/>
          <w:b w:val="false"/>
          <w:i w:val="false"/>
          <w:color w:val="000000"/>
          <w:sz w:val="28"/>
        </w:rPr>
        <w:t>
      Қазақстан Республикасы Статистика агенттігі бекіткен нысан бойынша мемлекет кепілдік берген қарыздарды және мемлекеттің кепілгерлігімен алынған қарыздарды алу, қызмет көрсету және өтеу туралы банктердің есептілігі;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743-тармағында</w:t>
      </w:r>
      <w:r>
        <w:rPr>
          <w:rFonts w:ascii="Times New Roman"/>
          <w:b w:val="false"/>
          <w:i w:val="false"/>
          <w:color w:val="000000"/>
          <w:sz w:val="28"/>
        </w:rPr>
        <w:t xml:space="preserve"> көрсетілген нысандар бойынша өз қарыздарын алғаны, оларға қызмет көрсеткені және өтегені туралы жергілікті атқарушы органдардың есептілігі пайдаланылады.</w:t>
      </w:r>
    </w:p>
    <w:bookmarkStart w:name="z933" w:id="1076"/>
    <w:p>
      <w:pPr>
        <w:spacing w:after="0"/>
        <w:ind w:left="0"/>
        <w:jc w:val="both"/>
      </w:pPr>
      <w:r>
        <w:rPr>
          <w:rFonts w:ascii="Times New Roman"/>
          <w:b w:val="false"/>
          <w:i w:val="false"/>
          <w:color w:val="000000"/>
          <w:sz w:val="28"/>
        </w:rPr>
        <w:t>
      816. Борыш мониторингін жүргізу үшін мемлекеттік және мемлекет кепілдік берген борыш, мемлекеттің кепілгерлігімен алынған борыштың жәй-күйі туралы деректерді ағымдағы жаңарту үшін мемлекеттік және мемлекет кепілдік берген қарыздар, мемлекеттің кепілгерлігімен алынған қарыздар бойынша ақпараттар жинау жүзеге асырылады.</w:t>
      </w:r>
    </w:p>
    <w:bookmarkEnd w:id="1076"/>
    <w:bookmarkStart w:name="z934" w:id="1077"/>
    <w:p>
      <w:pPr>
        <w:spacing w:after="0"/>
        <w:ind w:left="0"/>
        <w:jc w:val="left"/>
      </w:pPr>
      <w:r>
        <w:rPr>
          <w:rFonts w:ascii="Times New Roman"/>
          <w:b/>
          <w:i w:val="false"/>
          <w:color w:val="000000"/>
        </w:rPr>
        <w:t xml:space="preserve"> 16-параграф. Мемлекеттік борышты және мемлекет кепілдік берген борыш, мемлекеттің кепілгерлігі бойынша борыш тәуекелдерін басқару</w:t>
      </w:r>
    </w:p>
    <w:bookmarkEnd w:id="1077"/>
    <w:bookmarkStart w:name="z935" w:id="1078"/>
    <w:p>
      <w:pPr>
        <w:spacing w:after="0"/>
        <w:ind w:left="0"/>
        <w:jc w:val="both"/>
      </w:pPr>
      <w:r>
        <w:rPr>
          <w:rFonts w:ascii="Times New Roman"/>
          <w:b w:val="false"/>
          <w:i w:val="false"/>
          <w:color w:val="000000"/>
          <w:sz w:val="28"/>
        </w:rPr>
        <w:t>
      817. Осы параграф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(тәуекелді басқару мақсаттары үшін нарықта пайдаланылатын опциондар, своптар, форвардық, фьючерлік және басқа да мәмілелер) қолдану әдістерін пайдаланып, оларды анықтауды, сәйкестендіруді, бағалау мен барынша азайтуды, үшінші тұлғалардың алдындағы борыштық міндеттемелері мемлекеттік кепілдіктермен қамтамасыз етілген заңды тұлғалардың борышын басқаруда уақтылы ден қою мен қажетті шараларды қабылдауды қамтиды.</w:t>
      </w:r>
    </w:p>
    <w:bookmarkEnd w:id="1078"/>
    <w:bookmarkStart w:name="z936" w:id="1079"/>
    <w:p>
      <w:pPr>
        <w:spacing w:after="0"/>
        <w:ind w:left="0"/>
        <w:jc w:val="both"/>
      </w:pPr>
      <w:r>
        <w:rPr>
          <w:rFonts w:ascii="Times New Roman"/>
          <w:b w:val="false"/>
          <w:i w:val="false"/>
          <w:color w:val="000000"/>
          <w:sz w:val="28"/>
        </w:rPr>
        <w:t>
      818. Тәуекелді басқарудың негізгі элементтеріне мыналар жатады:</w:t>
      </w:r>
    </w:p>
    <w:bookmarkEnd w:id="1079"/>
    <w:p>
      <w:pPr>
        <w:spacing w:after="0"/>
        <w:ind w:left="0"/>
        <w:jc w:val="both"/>
      </w:pPr>
      <w:r>
        <w:rPr>
          <w:rFonts w:ascii="Times New Roman"/>
          <w:b w:val="false"/>
          <w:i w:val="false"/>
          <w:color w:val="000000"/>
          <w:sz w:val="28"/>
        </w:rPr>
        <w:t>
      1) борыштың ағымдағы жай-күйі мониторингі;</w:t>
      </w:r>
    </w:p>
    <w:p>
      <w:pPr>
        <w:spacing w:after="0"/>
        <w:ind w:left="0"/>
        <w:jc w:val="both"/>
      </w:pPr>
      <w:r>
        <w:rPr>
          <w:rFonts w:ascii="Times New Roman"/>
          <w:b w:val="false"/>
          <w:i w:val="false"/>
          <w:color w:val="000000"/>
          <w:sz w:val="28"/>
        </w:rPr>
        <w:t>
      2) тәуекелді талдау: анықтау, сәйкестендіру және бағалау;</w:t>
      </w:r>
    </w:p>
    <w:p>
      <w:pPr>
        <w:spacing w:after="0"/>
        <w:ind w:left="0"/>
        <w:jc w:val="both"/>
      </w:pPr>
      <w:r>
        <w:rPr>
          <w:rFonts w:ascii="Times New Roman"/>
          <w:b w:val="false"/>
          <w:i w:val="false"/>
          <w:color w:val="000000"/>
          <w:sz w:val="28"/>
        </w:rPr>
        <w:t>
      3) несиелік капитал рыногының конъюнктурасын зерделеу және туынды қаржылық аспаптарды қолдану мүмкіндіктерін бағалау;</w:t>
      </w:r>
    </w:p>
    <w:p>
      <w:pPr>
        <w:spacing w:after="0"/>
        <w:ind w:left="0"/>
        <w:jc w:val="both"/>
      </w:pPr>
      <w:r>
        <w:rPr>
          <w:rFonts w:ascii="Times New Roman"/>
          <w:b w:val="false"/>
          <w:i w:val="false"/>
          <w:color w:val="000000"/>
          <w:sz w:val="28"/>
        </w:rPr>
        <w:t>
      4) туынды қаржылық аспапты таңдау;</w:t>
      </w:r>
    </w:p>
    <w:p>
      <w:pPr>
        <w:spacing w:after="0"/>
        <w:ind w:left="0"/>
        <w:jc w:val="both"/>
      </w:pPr>
      <w:r>
        <w:rPr>
          <w:rFonts w:ascii="Times New Roman"/>
          <w:b w:val="false"/>
          <w:i w:val="false"/>
          <w:color w:val="000000"/>
          <w:sz w:val="28"/>
        </w:rPr>
        <w:t>
      5) туынды қаржылық аспаппен операцияларды жүзеге асыру.</w:t>
      </w:r>
    </w:p>
    <w:bookmarkStart w:name="z937" w:id="1080"/>
    <w:p>
      <w:pPr>
        <w:spacing w:after="0"/>
        <w:ind w:left="0"/>
        <w:jc w:val="both"/>
      </w:pPr>
      <w:r>
        <w:rPr>
          <w:rFonts w:ascii="Times New Roman"/>
          <w:b w:val="false"/>
          <w:i w:val="false"/>
          <w:color w:val="000000"/>
          <w:sz w:val="28"/>
        </w:rPr>
        <w:t xml:space="preserve">
      819. Борыш мониторингі осы Ереженің 12-тарауының </w:t>
      </w:r>
      <w:r>
        <w:rPr>
          <w:rFonts w:ascii="Times New Roman"/>
          <w:b w:val="false"/>
          <w:i w:val="false"/>
          <w:color w:val="000000"/>
          <w:sz w:val="28"/>
        </w:rPr>
        <w:t>15-параграфына</w:t>
      </w:r>
      <w:r>
        <w:rPr>
          <w:rFonts w:ascii="Times New Roman"/>
          <w:b w:val="false"/>
          <w:i w:val="false"/>
          <w:color w:val="000000"/>
          <w:sz w:val="28"/>
        </w:rPr>
        <w:t xml:space="preserve"> сәйкес жүзеге асырылады.</w:t>
      </w:r>
    </w:p>
    <w:bookmarkEnd w:id="1080"/>
    <w:bookmarkStart w:name="z938" w:id="1081"/>
    <w:p>
      <w:pPr>
        <w:spacing w:after="0"/>
        <w:ind w:left="0"/>
        <w:jc w:val="both"/>
      </w:pPr>
      <w:r>
        <w:rPr>
          <w:rFonts w:ascii="Times New Roman"/>
          <w:b w:val="false"/>
          <w:i w:val="false"/>
          <w:color w:val="000000"/>
          <w:sz w:val="28"/>
        </w:rPr>
        <w:t>
      820. Мемлекеттік борышты басқару үстінде мынадай тәуекел түрлері туындайды:</w:t>
      </w:r>
    </w:p>
    <w:bookmarkEnd w:id="1081"/>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инвестициялық тәуекел бюджетті атқару жөніндегі орталық уәкілетті орган шығаратын бағалы қағаздардың бастапқы аукционында өтінімдерді қабылдау үдерісінде өзекті;</w:t>
      </w:r>
    </w:p>
    <w:p>
      <w:pPr>
        <w:spacing w:after="0"/>
        <w:ind w:left="0"/>
        <w:jc w:val="both"/>
      </w:pPr>
      <w:r>
        <w:rPr>
          <w:rFonts w:ascii="Times New Roman"/>
          <w:b w:val="false"/>
          <w:i w:val="false"/>
          <w:color w:val="000000"/>
          <w:sz w:val="28"/>
        </w:rPr>
        <w:t>
      3) операцияларды жүргізу мен тіркеудің түрлі сатыларында операциялық қателіктерді қамтитын операциялық тәуекел; кемшіліктер; абырой тәуекелі; заң тәуекелі; адам факторы; кәсіби құпияның бұзылуы немесе табиғи зілзала.</w:t>
      </w:r>
    </w:p>
    <w:p>
      <w:pPr>
        <w:spacing w:after="0"/>
        <w:ind w:left="0"/>
        <w:jc w:val="both"/>
      </w:pPr>
      <w:r>
        <w:rPr>
          <w:rFonts w:ascii="Times New Roman"/>
          <w:b w:val="false"/>
          <w:i w:val="false"/>
          <w:color w:val="000000"/>
          <w:sz w:val="28"/>
        </w:rPr>
        <w:t>
      Мемлекет кепілдік берген борышты және мемлекет кепілгерлігі бойынша борышты басқару үстінде тәуекелдердің мынадай түрлері туындайды:</w:t>
      </w:r>
    </w:p>
    <w:p>
      <w:pPr>
        <w:spacing w:after="0"/>
        <w:ind w:left="0"/>
        <w:jc w:val="both"/>
      </w:pPr>
      <w:r>
        <w:rPr>
          <w:rFonts w:ascii="Times New Roman"/>
          <w:b w:val="false"/>
          <w:i w:val="false"/>
          <w:color w:val="000000"/>
          <w:sz w:val="28"/>
        </w:rPr>
        <w:t>
      1) пайыздық және валюталық тәуекелдер;</w:t>
      </w:r>
    </w:p>
    <w:p>
      <w:pPr>
        <w:spacing w:after="0"/>
        <w:ind w:left="0"/>
        <w:jc w:val="both"/>
      </w:pPr>
      <w:r>
        <w:rPr>
          <w:rFonts w:ascii="Times New Roman"/>
          <w:b w:val="false"/>
          <w:i w:val="false"/>
          <w:color w:val="000000"/>
          <w:sz w:val="28"/>
        </w:rPr>
        <w:t>
      2) есептесу тәуекелі қарыз алушы дефолттан басқа кез келген себеп бойынша мемлекет кепілдік берген қарыздар немесе мемлекеттің кепілгерлігімен тартылған қарыздар бойынша төлемдер жүргізбеуі нәтижесінде Қазақстан Республикасының үкіметі ұшырауы мүмкін ықтимал шығындарды білдіреді;</w:t>
      </w:r>
    </w:p>
    <w:p>
      <w:pPr>
        <w:spacing w:after="0"/>
        <w:ind w:left="0"/>
        <w:jc w:val="both"/>
      </w:pPr>
      <w:r>
        <w:rPr>
          <w:rFonts w:ascii="Times New Roman"/>
          <w:b w:val="false"/>
          <w:i w:val="false"/>
          <w:color w:val="000000"/>
          <w:sz w:val="28"/>
        </w:rPr>
        <w:t>
      3) кредиттік тәуекел қарыз алушының мемлекет кепілдік берген қарыздары және мемлекеттің кепілгерлігімен тартылған қарыздар бойынша міндеттемелерін орындамау тәуекелін білдіреді;</w:t>
      </w:r>
    </w:p>
    <w:p>
      <w:pPr>
        <w:spacing w:after="0"/>
        <w:ind w:left="0"/>
        <w:jc w:val="both"/>
      </w:pPr>
      <w:r>
        <w:rPr>
          <w:rFonts w:ascii="Times New Roman"/>
          <w:b w:val="false"/>
          <w:i w:val="false"/>
          <w:color w:val="000000"/>
          <w:sz w:val="28"/>
        </w:rPr>
        <w:t>
      4) операциялық тәуекел.</w:t>
      </w:r>
    </w:p>
    <w:bookmarkStart w:name="z939" w:id="1082"/>
    <w:p>
      <w:pPr>
        <w:spacing w:after="0"/>
        <w:ind w:left="0"/>
        <w:jc w:val="both"/>
      </w:pPr>
      <w:r>
        <w:rPr>
          <w:rFonts w:ascii="Times New Roman"/>
          <w:b w:val="false"/>
          <w:i w:val="false"/>
          <w:color w:val="000000"/>
          <w:sz w:val="28"/>
        </w:rPr>
        <w:t>
      821. Бюджетті атқару жөніндегі орталық уәкілетті орган талдауды мынадай түрде жасайды:</w:t>
      </w:r>
    </w:p>
    <w:bookmarkEnd w:id="1082"/>
    <w:p>
      <w:pPr>
        <w:spacing w:after="0"/>
        <w:ind w:left="0"/>
        <w:jc w:val="both"/>
      </w:pPr>
      <w:r>
        <w:rPr>
          <w:rFonts w:ascii="Times New Roman"/>
          <w:b w:val="false"/>
          <w:i w:val="false"/>
          <w:color w:val="000000"/>
          <w:sz w:val="28"/>
        </w:rPr>
        <w:t>
      1) жол берілген мынадай факторларға: қаржыландыруға деген жаңадан мұқтаждық, борышты өтеу мерзімдерінің құрылымы, ұйғарылған борыштық міндеттемелер талаптарының сипаттамалары, пайыздық ставкалар және валютаның айырбас бағамдарын негіздей отырып орта мерзімді кезеңге борышты өтеу және оған қызмет көрсету жөніндегі шығыстарды болжамдайды;</w:t>
      </w:r>
    </w:p>
    <w:p>
      <w:pPr>
        <w:spacing w:after="0"/>
        <w:ind w:left="0"/>
        <w:jc w:val="both"/>
      </w:pPr>
      <w:r>
        <w:rPr>
          <w:rFonts w:ascii="Times New Roman"/>
          <w:b w:val="false"/>
          <w:i w:val="false"/>
          <w:color w:val="000000"/>
          <w:sz w:val="28"/>
        </w:rPr>
        <w:t>
      2) болжаммен қамтылған кезеңге борыштық міндеттемелердің қолданыстағы және болжанған портфелі бойынша тәуекелдің негізгі көрсеткіштерін қамтитын борыштық сипаттаманы түзеді. Борыш сипаттамасы мынадай көрсеткіштерді қамтиды:</w:t>
      </w:r>
    </w:p>
    <w:p>
      <w:pPr>
        <w:spacing w:after="0"/>
        <w:ind w:left="0"/>
        <w:jc w:val="both"/>
      </w:pPr>
      <w:r>
        <w:rPr>
          <w:rFonts w:ascii="Times New Roman"/>
          <w:b w:val="false"/>
          <w:i w:val="false"/>
          <w:color w:val="000000"/>
          <w:sz w:val="28"/>
        </w:rPr>
        <w:t>
      қысқа мерзімді борыштың ұзақ мерзімдіге қатынасы;</w:t>
      </w:r>
    </w:p>
    <w:p>
      <w:pPr>
        <w:spacing w:after="0"/>
        <w:ind w:left="0"/>
        <w:jc w:val="both"/>
      </w:pPr>
      <w:r>
        <w:rPr>
          <w:rFonts w:ascii="Times New Roman"/>
          <w:b w:val="false"/>
          <w:i w:val="false"/>
          <w:color w:val="000000"/>
          <w:sz w:val="28"/>
        </w:rPr>
        <w:t>
      шетел валютасындағы борыштың Ұлттық валютадағы борышқа қатынасы;</w:t>
      </w:r>
    </w:p>
    <w:p>
      <w:pPr>
        <w:spacing w:after="0"/>
        <w:ind w:left="0"/>
        <w:jc w:val="both"/>
      </w:pPr>
      <w:r>
        <w:rPr>
          <w:rFonts w:ascii="Times New Roman"/>
          <w:b w:val="false"/>
          <w:i w:val="false"/>
          <w:color w:val="000000"/>
          <w:sz w:val="28"/>
        </w:rPr>
        <w:t>
      шетел валютасыдағы борыштың валюталық құрылымы;</w:t>
      </w:r>
    </w:p>
    <w:p>
      <w:pPr>
        <w:spacing w:after="0"/>
        <w:ind w:left="0"/>
        <w:jc w:val="both"/>
      </w:pPr>
      <w:r>
        <w:rPr>
          <w:rFonts w:ascii="Times New Roman"/>
          <w:b w:val="false"/>
          <w:i w:val="false"/>
          <w:color w:val="000000"/>
          <w:sz w:val="28"/>
        </w:rPr>
        <w:t>
      сыйақының өзгермелі немесе бекітілген ставкалары;</w:t>
      </w:r>
    </w:p>
    <w:p>
      <w:pPr>
        <w:spacing w:after="0"/>
        <w:ind w:left="0"/>
        <w:jc w:val="both"/>
      </w:pPr>
      <w:r>
        <w:rPr>
          <w:rFonts w:ascii="Times New Roman"/>
          <w:b w:val="false"/>
          <w:i w:val="false"/>
          <w:color w:val="000000"/>
          <w:sz w:val="28"/>
        </w:rPr>
        <w:t>
      борыштық міндеттемелердің орта мерзімі және міндеттемелерді өтеу мерзімдерінің басталу кестесі.</w:t>
      </w:r>
    </w:p>
    <w:p>
      <w:pPr>
        <w:spacing w:after="0"/>
        <w:ind w:left="0"/>
        <w:jc w:val="both"/>
      </w:pPr>
      <w:r>
        <w:rPr>
          <w:rFonts w:ascii="Times New Roman"/>
          <w:b w:val="false"/>
          <w:i w:val="false"/>
          <w:color w:val="000000"/>
          <w:sz w:val="28"/>
        </w:rPr>
        <w:t>
      3) ұқсас кезеңге макроэкономикалық көрсеткіштермен және республикалық бюджеттің көрсеткіштерімен жүргізілген болжамдық есептеулерді салыстырады;</w:t>
      </w:r>
    </w:p>
    <w:p>
      <w:pPr>
        <w:spacing w:after="0"/>
        <w:ind w:left="0"/>
        <w:jc w:val="both"/>
      </w:pPr>
      <w:r>
        <w:rPr>
          <w:rFonts w:ascii="Times New Roman"/>
          <w:b w:val="false"/>
          <w:i w:val="false"/>
          <w:color w:val="000000"/>
          <w:sz w:val="28"/>
        </w:rPr>
        <w:t>
      4) күтіліп отырған шығыстармен астастырылған тәуекел нұсқаларында борышқа қызмет көрсету жөніндегі шығыстардың ықтимал өсуімен өлшенетін тәуекелді бағалауды жүзеге асырады.</w:t>
      </w:r>
    </w:p>
    <w:bookmarkStart w:name="z940" w:id="1083"/>
    <w:p>
      <w:pPr>
        <w:spacing w:after="0"/>
        <w:ind w:left="0"/>
        <w:jc w:val="both"/>
      </w:pPr>
      <w:r>
        <w:rPr>
          <w:rFonts w:ascii="Times New Roman"/>
          <w:b w:val="false"/>
          <w:i w:val="false"/>
          <w:color w:val="000000"/>
          <w:sz w:val="28"/>
        </w:rPr>
        <w:t>
      822. Туынды қаржы аспаптарын қолдану туралы шешім дайындау үшін бюджетті атқару жөніндегі орталық уәкілетті орган ҚР ҰБ-мен бірлесіп несие капиталы нарығының конъюнктурасын зерделейді және туынды қаржы аспаптарын қолдану мүмкіндіктерін бағалауды жүзеге асырады.</w:t>
      </w:r>
    </w:p>
    <w:bookmarkEnd w:id="1083"/>
    <w:bookmarkStart w:name="z941" w:id="1084"/>
    <w:p>
      <w:pPr>
        <w:spacing w:after="0"/>
        <w:ind w:left="0"/>
        <w:jc w:val="both"/>
      </w:pPr>
      <w:r>
        <w:rPr>
          <w:rFonts w:ascii="Times New Roman"/>
          <w:b w:val="false"/>
          <w:i w:val="false"/>
          <w:color w:val="000000"/>
          <w:sz w:val="28"/>
        </w:rPr>
        <w:t>
      823. Туынды қаржы аспаптарын қолдану мүмкіндіктерінің жүргізілген тәуекелін талдау мен бағалау нәтижелерінің негізінде бюджетті атқару жөніндегі орталық уәкілетті орган туынды қаржы аспаптарын қолдануға байланысты шешім қабылдайды.</w:t>
      </w:r>
    </w:p>
    <w:bookmarkEnd w:id="1084"/>
    <w:bookmarkStart w:name="z942" w:id="1085"/>
    <w:p>
      <w:pPr>
        <w:spacing w:after="0"/>
        <w:ind w:left="0"/>
        <w:jc w:val="both"/>
      </w:pPr>
      <w:r>
        <w:rPr>
          <w:rFonts w:ascii="Times New Roman"/>
          <w:b w:val="false"/>
          <w:i w:val="false"/>
          <w:color w:val="000000"/>
          <w:sz w:val="28"/>
        </w:rPr>
        <w:t>
      824. Борыш тәуекелдерін басқару мақсаттары үшін түрлі туынды қаржы аспаптары, оның ішінде қарыз шарттары бойынша халықаралық қаржы ұйымдарымен жасалған сыртқы своптар, форвардтық мәмілелер, фьючерлік мәмілелер, конверсиялар және басқа да мәліметтер қолданылады.</w:t>
      </w:r>
    </w:p>
    <w:bookmarkEnd w:id="1085"/>
    <w:p>
      <w:pPr>
        <w:spacing w:after="0"/>
        <w:ind w:left="0"/>
        <w:jc w:val="both"/>
      </w:pPr>
      <w:r>
        <w:rPr>
          <w:rFonts w:ascii="Times New Roman"/>
          <w:b w:val="false"/>
          <w:i w:val="false"/>
          <w:color w:val="000000"/>
          <w:sz w:val="28"/>
        </w:rPr>
        <w:t>
      Своп деп екі тарап арасындағы ақша тасқыны айырбасын көздейтін мәміле ұғыналады. Үш түрлі своп болады - пайыздық ставкалар своптары, валюталық және тауар своптары.</w:t>
      </w:r>
    </w:p>
    <w:p>
      <w:pPr>
        <w:spacing w:after="0"/>
        <w:ind w:left="0"/>
        <w:jc w:val="both"/>
      </w:pPr>
      <w:r>
        <w:rPr>
          <w:rFonts w:ascii="Times New Roman"/>
          <w:b w:val="false"/>
          <w:i w:val="false"/>
          <w:color w:val="000000"/>
          <w:sz w:val="28"/>
        </w:rPr>
        <w:t>
      Форвардтық мәмілелер пайыздық ставкаларға қатысты жасалады.</w:t>
      </w:r>
    </w:p>
    <w:p>
      <w:pPr>
        <w:spacing w:after="0"/>
        <w:ind w:left="0"/>
        <w:jc w:val="both"/>
      </w:pPr>
      <w:r>
        <w:rPr>
          <w:rFonts w:ascii="Times New Roman"/>
          <w:b w:val="false"/>
          <w:i w:val="false"/>
          <w:color w:val="000000"/>
          <w:sz w:val="28"/>
        </w:rPr>
        <w:t>
      Фьючерстік мәмілелер валютаға қатысты жасалады.</w:t>
      </w:r>
    </w:p>
    <w:p>
      <w:pPr>
        <w:spacing w:after="0"/>
        <w:ind w:left="0"/>
        <w:jc w:val="both"/>
      </w:pPr>
      <w:r>
        <w:rPr>
          <w:rFonts w:ascii="Times New Roman"/>
          <w:b w:val="false"/>
          <w:i w:val="false"/>
          <w:color w:val="000000"/>
          <w:sz w:val="28"/>
        </w:rPr>
        <w:t>
      Үш түрлі конверсия - валюта конверсиясы, проценттік ставка конверсиясы және пайыздық ставканың арту шегін не дәлізін белгілеу болады.</w:t>
      </w:r>
    </w:p>
    <w:bookmarkStart w:name="z943" w:id="1086"/>
    <w:p>
      <w:pPr>
        <w:spacing w:after="0"/>
        <w:ind w:left="0"/>
        <w:jc w:val="left"/>
      </w:pPr>
      <w:r>
        <w:rPr>
          <w:rFonts w:ascii="Times New Roman"/>
          <w:b/>
          <w:i w:val="false"/>
          <w:color w:val="000000"/>
        </w:rPr>
        <w:t xml:space="preserve"> 17-параграф. Мемлекет алдындағы борыш тәуекелдерін басқару тәртібі</w:t>
      </w:r>
    </w:p>
    <w:bookmarkEnd w:id="1086"/>
    <w:bookmarkStart w:name="z944" w:id="1087"/>
    <w:p>
      <w:pPr>
        <w:spacing w:after="0"/>
        <w:ind w:left="0"/>
        <w:jc w:val="both"/>
      </w:pPr>
      <w:r>
        <w:rPr>
          <w:rFonts w:ascii="Times New Roman"/>
          <w:b w:val="false"/>
          <w:i w:val="false"/>
          <w:color w:val="000000"/>
          <w:sz w:val="28"/>
        </w:rPr>
        <w:t>
      825. Осы параграф бюджетті атқару жөніндегі орталық уәкілетті органның белгіленген талаптарды сақтау тәсілдерін анықтау мен бағалау, уақыты ден қою және мемлекет алдында борышты басқаруға қажетті шаралар қабылдау рәсімдерін белгілейді.</w:t>
      </w:r>
    </w:p>
    <w:bookmarkEnd w:id="1087"/>
    <w:bookmarkStart w:name="z945" w:id="1088"/>
    <w:p>
      <w:pPr>
        <w:spacing w:after="0"/>
        <w:ind w:left="0"/>
        <w:jc w:val="both"/>
      </w:pPr>
      <w:r>
        <w:rPr>
          <w:rFonts w:ascii="Times New Roman"/>
          <w:b w:val="false"/>
          <w:i w:val="false"/>
          <w:color w:val="000000"/>
          <w:sz w:val="28"/>
        </w:rPr>
        <w:t>
      826. Мемлекет алдында тәуекелді басқарудың негізгі элементтеріне:</w:t>
      </w:r>
    </w:p>
    <w:bookmarkEnd w:id="1088"/>
    <w:p>
      <w:pPr>
        <w:spacing w:after="0"/>
        <w:ind w:left="0"/>
        <w:jc w:val="both"/>
      </w:pPr>
      <w:r>
        <w:rPr>
          <w:rFonts w:ascii="Times New Roman"/>
          <w:b w:val="false"/>
          <w:i w:val="false"/>
          <w:color w:val="000000"/>
          <w:sz w:val="28"/>
        </w:rPr>
        <w:t>
      мемлекет алдындағы борыштың ағымдағы жағдайының мониторингі;</w:t>
      </w:r>
    </w:p>
    <w:p>
      <w:pPr>
        <w:spacing w:after="0"/>
        <w:ind w:left="0"/>
        <w:jc w:val="both"/>
      </w:pPr>
      <w:r>
        <w:rPr>
          <w:rFonts w:ascii="Times New Roman"/>
          <w:b w:val="false"/>
          <w:i w:val="false"/>
          <w:color w:val="000000"/>
          <w:sz w:val="28"/>
        </w:rPr>
        <w:t>
      тәуекелді талдау жатады.</w:t>
      </w:r>
    </w:p>
    <w:bookmarkStart w:name="z946" w:id="1089"/>
    <w:p>
      <w:pPr>
        <w:spacing w:after="0"/>
        <w:ind w:left="0"/>
        <w:jc w:val="both"/>
      </w:pPr>
      <w:r>
        <w:rPr>
          <w:rFonts w:ascii="Times New Roman"/>
          <w:b w:val="false"/>
          <w:i w:val="false"/>
          <w:color w:val="000000"/>
          <w:sz w:val="28"/>
        </w:rPr>
        <w:t>
      827. Мемлекет алдындағы борыш тәуекелдерін талдау нәтижесінің негізінде бюджетті атқару жөніндегі орталық уәкілетті орган мемлекет алдындағы борышты қайтару бойынша шешім қабылдайды.</w:t>
      </w:r>
    </w:p>
    <w:bookmarkEnd w:id="1089"/>
    <w:bookmarkStart w:name="z947" w:id="1090"/>
    <w:p>
      <w:pPr>
        <w:spacing w:after="0"/>
        <w:ind w:left="0"/>
        <w:jc w:val="both"/>
      </w:pPr>
      <w:r>
        <w:rPr>
          <w:rFonts w:ascii="Times New Roman"/>
          <w:b w:val="false"/>
          <w:i w:val="false"/>
          <w:color w:val="000000"/>
          <w:sz w:val="28"/>
        </w:rPr>
        <w:t>
      828. Мемлекет алдындағы борышты басқару процесінде тәуекелдің мынадай түрлері туындайды:</w:t>
      </w:r>
    </w:p>
    <w:bookmarkEnd w:id="1090"/>
    <w:p>
      <w:pPr>
        <w:spacing w:after="0"/>
        <w:ind w:left="0"/>
        <w:jc w:val="both"/>
      </w:pPr>
      <w:r>
        <w:rPr>
          <w:rFonts w:ascii="Times New Roman"/>
          <w:b w:val="false"/>
          <w:i w:val="false"/>
          <w:color w:val="000000"/>
          <w:sz w:val="28"/>
        </w:rPr>
        <w:t>
      1) валюталық тәуекел - кредит шарттарын жасасу және ол бойынша міндеттемелерді іс жүзінде орындау арасындағы кезеңде орын алатын валюта бағамының өзгеруі нәтижесінде ықтимал қаржылық зияндар.</w:t>
      </w:r>
    </w:p>
    <w:p>
      <w:pPr>
        <w:spacing w:after="0"/>
        <w:ind w:left="0"/>
        <w:jc w:val="both"/>
      </w:pPr>
      <w:r>
        <w:rPr>
          <w:rFonts w:ascii="Times New Roman"/>
          <w:b w:val="false"/>
          <w:i w:val="false"/>
          <w:color w:val="000000"/>
          <w:sz w:val="28"/>
        </w:rPr>
        <w:t>
      2) кредит тәуекелі-қарыз алушылар өздерінің қаржылық міндеттемелерін төлемеу немесе мерзімін өткізіп төлеу салдарынан туындауы мүмкін залалдар.</w:t>
      </w:r>
    </w:p>
    <w:p>
      <w:pPr>
        <w:spacing w:after="0"/>
        <w:ind w:left="0"/>
        <w:jc w:val="both"/>
      </w:pPr>
      <w:r>
        <w:rPr>
          <w:rFonts w:ascii="Times New Roman"/>
          <w:b w:val="false"/>
          <w:i w:val="false"/>
          <w:color w:val="000000"/>
          <w:sz w:val="28"/>
        </w:rPr>
        <w:t>
      3) төлем қабілетітілігі тәуекелі - қолайсыз сыртқы мән жайлардың салдарынан қарыз алушыда борыштық міндеттемелерді өтеуге кездесетін қиындықтарға байланысты тәуекел.</w:t>
      </w:r>
    </w:p>
    <w:p>
      <w:pPr>
        <w:spacing w:after="0"/>
        <w:ind w:left="0"/>
        <w:jc w:val="both"/>
      </w:pPr>
      <w:r>
        <w:rPr>
          <w:rFonts w:ascii="Times New Roman"/>
          <w:b w:val="false"/>
          <w:i w:val="false"/>
          <w:color w:val="000000"/>
          <w:sz w:val="28"/>
        </w:rPr>
        <w:t>
      4) пайыздық тәуекел - бюджеттік кредиттер жөнінде пайыздық ставканы өзгерту мүмкіндігіне байланысты тәуекел.</w:t>
      </w:r>
    </w:p>
    <w:bookmarkStart w:name="z948" w:id="1091"/>
    <w:p>
      <w:pPr>
        <w:spacing w:after="0"/>
        <w:ind w:left="0"/>
        <w:jc w:val="both"/>
      </w:pPr>
      <w:r>
        <w:rPr>
          <w:rFonts w:ascii="Times New Roman"/>
          <w:b w:val="false"/>
          <w:i w:val="false"/>
          <w:color w:val="000000"/>
          <w:sz w:val="28"/>
        </w:rPr>
        <w:t>
      829. Бюджетті атқару жөніндегі орталық уәкілетті орган мемлекет алдында мынадай түрде қарыз тәуекеліне талдау жүргізеді:</w:t>
      </w:r>
    </w:p>
    <w:bookmarkEnd w:id="1091"/>
    <w:p>
      <w:pPr>
        <w:spacing w:after="0"/>
        <w:ind w:left="0"/>
        <w:jc w:val="both"/>
      </w:pPr>
      <w:r>
        <w:rPr>
          <w:rFonts w:ascii="Times New Roman"/>
          <w:b w:val="false"/>
          <w:i w:val="false"/>
          <w:color w:val="000000"/>
          <w:sz w:val="28"/>
        </w:rPr>
        <w:t>
      1) мемлекет алдында орта мерзімді кезеңге берешек сома кредит шарттарының талаптарын (берешекті өтеу мерзімі, пайыздық ставкалар, айырбастау бағамы) негізге ала отырып, республикалық бюджетке қайтарылуы тиіс көлемді болжамдайды;</w:t>
      </w:r>
    </w:p>
    <w:p>
      <w:pPr>
        <w:spacing w:after="0"/>
        <w:ind w:left="0"/>
        <w:jc w:val="both"/>
      </w:pPr>
      <w:r>
        <w:rPr>
          <w:rFonts w:ascii="Times New Roman"/>
          <w:b w:val="false"/>
          <w:i w:val="false"/>
          <w:color w:val="000000"/>
          <w:sz w:val="28"/>
        </w:rPr>
        <w:t>
      2) жүргізілген болжамды есептеулерді дәл осындай кезеңдегі макроэкономикалық көрсеткіштермен және республикалық бюджеттің өлшемдерімен салыстырады;</w:t>
      </w:r>
    </w:p>
    <w:p>
      <w:pPr>
        <w:spacing w:after="0"/>
        <w:ind w:left="0"/>
        <w:jc w:val="both"/>
      </w:pPr>
      <w:r>
        <w:rPr>
          <w:rFonts w:ascii="Times New Roman"/>
          <w:b w:val="false"/>
          <w:i w:val="false"/>
          <w:color w:val="000000"/>
          <w:sz w:val="28"/>
        </w:rPr>
        <w:t>
      3) мемлекет алдындағы борыш тәуекелін олардың болжамданған ықпалын сипаттайтын тәуекелдерді айқындау және сипаттау жолымен бағалауды жүзеге асырады.</w:t>
      </w:r>
    </w:p>
    <w:bookmarkStart w:name="z949" w:id="1092"/>
    <w:p>
      <w:pPr>
        <w:spacing w:after="0"/>
        <w:ind w:left="0"/>
        <w:jc w:val="left"/>
      </w:pPr>
      <w:r>
        <w:rPr>
          <w:rFonts w:ascii="Times New Roman"/>
          <w:b/>
          <w:i w:val="false"/>
          <w:color w:val="000000"/>
        </w:rPr>
        <w:t xml:space="preserve"> 18-параграф. Үкіметтік сыртқы қарыздар, байланысты гранттар қаражаты және бірлесіп қаржыландыру қаражаты есебінен қаржы операцияларын жүзеге асыру тәртібі</w:t>
      </w:r>
    </w:p>
    <w:bookmarkEnd w:id="1092"/>
    <w:bookmarkStart w:name="z950" w:id="1093"/>
    <w:p>
      <w:pPr>
        <w:spacing w:after="0"/>
        <w:ind w:left="0"/>
        <w:jc w:val="both"/>
      </w:pPr>
      <w:r>
        <w:rPr>
          <w:rFonts w:ascii="Times New Roman"/>
          <w:b w:val="false"/>
          <w:i w:val="false"/>
          <w:color w:val="000000"/>
          <w:sz w:val="28"/>
        </w:rPr>
        <w:t>
      830. Несие шоты - қарыз беруші-бейрезидентте ашылған ағымдағы шот, онда тауарларды (жұмыстарды, қызметтерді) берушіге, сондай-ақ арнайы шотты толықтыруға тікелей төлемдер жүзеге асырылатын үкіметтік сыртқы қарыз немесе грант сомасы орналастырылады.</w:t>
      </w:r>
    </w:p>
    <w:bookmarkEnd w:id="1093"/>
    <w:bookmarkStart w:name="z951" w:id="1094"/>
    <w:p>
      <w:pPr>
        <w:spacing w:after="0"/>
        <w:ind w:left="0"/>
        <w:jc w:val="both"/>
      </w:pPr>
      <w:r>
        <w:rPr>
          <w:rFonts w:ascii="Times New Roman"/>
          <w:b w:val="false"/>
          <w:i w:val="false"/>
          <w:color w:val="000000"/>
          <w:sz w:val="28"/>
        </w:rPr>
        <w:t>
      831. Қазақстан Республикасы Үкіметінің одан әрі қарыз алуын көздемейтін бірлесіп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есебінен қаржылық операциялар бюджеттік бағдарлама әкімшісі қаражатты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Ережеге сәйкес жүзеге асырады. Бұл ретте, үкіметтік сыртқы қарыздар немесе байланысты гранттар қаражатын бюджеттік бағдарлама әкімшісі тиісті қарыз немесе байланысты грант туралы шартта көзделмеген мақсаттарға ала алмайды.</w:t>
      </w:r>
    </w:p>
    <w:bookmarkEnd w:id="1094"/>
    <w:bookmarkStart w:name="z952" w:id="1095"/>
    <w:p>
      <w:pPr>
        <w:spacing w:after="0"/>
        <w:ind w:left="0"/>
        <w:jc w:val="both"/>
      </w:pPr>
      <w:r>
        <w:rPr>
          <w:rFonts w:ascii="Times New Roman"/>
          <w:b w:val="false"/>
          <w:i w:val="false"/>
          <w:color w:val="000000"/>
          <w:sz w:val="28"/>
        </w:rPr>
        <w:t>
      832. Несие шотынан қаражатты алуға арналған өтінімдерге 2 қойылатын қолдар тобы бұрыштама соғады, онда қойылатын қолдың бірінші тобы бюджетті атқару жөніндегі орталық уәкілетті органға қойылған қолдың екінші тобы бюджеттік бағдарламалар әкімшісіне бекітілген. Бұл ретте, қойылған қолдың бірінші тобы мәртебесіне ие болу бюджеттік бағдарламалар шеңберінде үкіметтік сыртқы қарыз қаражатын немесе байланысты грантты пайдалануды реттеумен және олардың мақсатты пайдаланылуын бақылаумен, екінші қойылатын қолдар тобы иегерлерінің мәртебесі - Қазақстан Республикасының заңнамасына сәйкес олардың мақсатты пайдаланылуына, сондай-ақ төлемді алушы - ақшаны алушы деректемелерің дұрыстығына және растығына толық жауапкершілікпен анықталады.</w:t>
      </w:r>
    </w:p>
    <w:bookmarkEnd w:id="1095"/>
    <w:bookmarkStart w:name="z953" w:id="1096"/>
    <w:p>
      <w:pPr>
        <w:spacing w:after="0"/>
        <w:ind w:left="0"/>
        <w:jc w:val="both"/>
      </w:pPr>
      <w:r>
        <w:rPr>
          <w:rFonts w:ascii="Times New Roman"/>
          <w:b w:val="false"/>
          <w:i w:val="false"/>
          <w:color w:val="000000"/>
          <w:sz w:val="28"/>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1096"/>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136-қосымшасына</w:t>
      </w:r>
      <w:r>
        <w:rPr>
          <w:rFonts w:ascii="Times New Roman"/>
          <w:b w:val="false"/>
          <w:i w:val="false"/>
          <w:color w:val="000000"/>
          <w:sz w:val="28"/>
        </w:rPr>
        <w:t xml:space="preserve"> сәйкес нысан бойынша сыртқы қарыз шотынан қаражат алуға арналған өтінім бойынша төлемнің мақсатын, не сыртқы қарыз/байланысты грант шотынан қаражатты немесе қаржыландыру қаражатын алуға арналған өтінімдер тізілімін көрсете отырып, ілеспе хатты;</w:t>
      </w:r>
    </w:p>
    <w:p>
      <w:pPr>
        <w:spacing w:after="0"/>
        <w:ind w:left="0"/>
        <w:jc w:val="both"/>
      </w:pP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p>
    <w:p>
      <w:pPr>
        <w:spacing w:after="0"/>
        <w:ind w:left="0"/>
        <w:jc w:val="both"/>
      </w:pP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p>
    <w:p>
      <w:pPr>
        <w:spacing w:after="0"/>
        <w:ind w:left="0"/>
        <w:jc w:val="both"/>
      </w:pP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p>
    <w:p>
      <w:pPr>
        <w:spacing w:after="0"/>
        <w:ind w:left="0"/>
        <w:jc w:val="both"/>
      </w:pP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p>
      <w:pPr>
        <w:spacing w:after="0"/>
        <w:ind w:left="0"/>
        <w:jc w:val="both"/>
      </w:pPr>
      <w:r>
        <w:rPr>
          <w:rFonts w:ascii="Times New Roman"/>
          <w:b w:val="false"/>
          <w:i w:val="false"/>
          <w:color w:val="000000"/>
          <w:sz w:val="28"/>
        </w:rPr>
        <w:t>
      мемлекеттік бағдарламаның іс-шараларын қаржыландыруға бағытталған үкіметтік сыртқы қарыз қаражатын несие шотынан алу бойынша қаржы операцияларын жүргізу кезінде (аванстық төлемді қоспағанда) қарыз шартымен анықталған көрсеткіштеріне қол жеткізуді растайтын қарыз шартымен көзделген уәкілетті органның (ұйымның) оң қорытындысын;</w:t>
      </w:r>
    </w:p>
    <w:p>
      <w:pPr>
        <w:spacing w:after="0"/>
        <w:ind w:left="0"/>
        <w:jc w:val="both"/>
      </w:pP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833-тармақ жаңа редакцияда – ҚР Қаржы министрінің м.а. 10.07.2020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4" w:id="1097"/>
    <w:p>
      <w:pPr>
        <w:spacing w:after="0"/>
        <w:ind w:left="0"/>
        <w:jc w:val="both"/>
      </w:pPr>
      <w:r>
        <w:rPr>
          <w:rFonts w:ascii="Times New Roman"/>
          <w:b w:val="false"/>
          <w:i w:val="false"/>
          <w:color w:val="000000"/>
          <w:sz w:val="28"/>
        </w:rPr>
        <w:t>
      834. Бюджетті атқару жөніндегі орталық уәкілетті орган он жұмыс күні ішінде шоттан үкіметтік сыртқы қарыз қаражатын немесе байланысты грантты алуға арналған өтінімнің үкіметтік сыртқы қарыздар және байланысты гранттар шеңберінде жасасқан келісімшарттарға және қарыз шартының талаптарына немесе байланысты гранттар туралы келісімге сәйкестігін тексереді, қол қояды және оны шетелдік қарыз берушіге немесе донорға беру үшін бюджеттік бағдарламалар әкімшісіне қайтарады.</w:t>
      </w:r>
    </w:p>
    <w:bookmarkEnd w:id="1097"/>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соңғы айында үкіметтік сыртқы қарыз қаражаттарын немесе байланысты грантты алуға арналған өтінімдерді ағымдағы қаржы жылының 15 желтоқсанына дейін қабылдайды.</w:t>
      </w:r>
    </w:p>
    <w:bookmarkStart w:name="z955" w:id="1098"/>
    <w:p>
      <w:pPr>
        <w:spacing w:after="0"/>
        <w:ind w:left="0"/>
        <w:jc w:val="both"/>
      </w:pPr>
      <w:r>
        <w:rPr>
          <w:rFonts w:ascii="Times New Roman"/>
          <w:b w:val="false"/>
          <w:i w:val="false"/>
          <w:color w:val="000000"/>
          <w:sz w:val="28"/>
        </w:rPr>
        <w:t xml:space="preserve">
      835. Осы Ереженің </w:t>
      </w:r>
      <w:r>
        <w:rPr>
          <w:rFonts w:ascii="Times New Roman"/>
          <w:b w:val="false"/>
          <w:i w:val="false"/>
          <w:color w:val="000000"/>
          <w:sz w:val="28"/>
        </w:rPr>
        <w:t>831</w:t>
      </w:r>
      <w:r>
        <w:rPr>
          <w:rFonts w:ascii="Times New Roman"/>
          <w:b w:val="false"/>
          <w:i w:val="false"/>
          <w:color w:val="000000"/>
          <w:sz w:val="28"/>
        </w:rPr>
        <w:t>-</w:t>
      </w:r>
      <w:r>
        <w:rPr>
          <w:rFonts w:ascii="Times New Roman"/>
          <w:b w:val="false"/>
          <w:i w:val="false"/>
          <w:color w:val="000000"/>
          <w:sz w:val="28"/>
        </w:rPr>
        <w:t>833-тармақтарына</w:t>
      </w:r>
      <w:r>
        <w:rPr>
          <w:rFonts w:ascii="Times New Roman"/>
          <w:b w:val="false"/>
          <w:i w:val="false"/>
          <w:color w:val="000000"/>
          <w:sz w:val="28"/>
        </w:rPr>
        <w:t xml:space="preserve"> сәйкес бюджетті атқару жөніндегі орталық уәкілетті орган қарау үшін бюджеттік бағдарламалар әкімшісі ұсынған несие шотынан, бюджетті атқару жөніндегі орталық уәкілетті органда ашылған арнайы шоттан және бірлесіп қаржыландыру шотынан қаражат алуға арналған өтінімді мынадай жағдайда:</w:t>
      </w:r>
    </w:p>
    <w:bookmarkEnd w:id="1098"/>
    <w:p>
      <w:pPr>
        <w:spacing w:after="0"/>
        <w:ind w:left="0"/>
        <w:jc w:val="both"/>
      </w:pPr>
      <w:r>
        <w:rPr>
          <w:rFonts w:ascii="Times New Roman"/>
          <w:b w:val="false"/>
          <w:i w:val="false"/>
          <w:color w:val="000000"/>
          <w:sz w:val="28"/>
        </w:rPr>
        <w:t>
      егер жүргізілетін қаржы операциясы қарыз шартының немесе байланысты грант туралы келісімнің талаптарына немесе қарыз шартының немесе байланысты грант туралы келісімнің шеңберінде жасалған келісім-шартқа қайшы келген;</w:t>
      </w:r>
    </w:p>
    <w:p>
      <w:pPr>
        <w:spacing w:after="0"/>
        <w:ind w:left="0"/>
        <w:jc w:val="both"/>
      </w:pPr>
      <w:r>
        <w:rPr>
          <w:rFonts w:ascii="Times New Roman"/>
          <w:b w:val="false"/>
          <w:i w:val="false"/>
          <w:color w:val="000000"/>
          <w:sz w:val="28"/>
        </w:rPr>
        <w:t>
      республикалық немесе жергілікті бюджеттік бағдарлама әкімшісін қаржыландыру жоспарында көзделген жоспарлы тағайындаулар жоқ немесе жеткіліксіз болған;</w:t>
      </w:r>
    </w:p>
    <w:p>
      <w:pPr>
        <w:spacing w:after="0"/>
        <w:ind w:left="0"/>
        <w:jc w:val="both"/>
      </w:pPr>
      <w:r>
        <w:rPr>
          <w:rFonts w:ascii="Times New Roman"/>
          <w:b w:val="false"/>
          <w:i w:val="false"/>
          <w:color w:val="000000"/>
          <w:sz w:val="28"/>
        </w:rPr>
        <w:t>
      бюджеттік бағдарлама әкімшісі Қазақстан Республикасының заңнамасында, қарыз шартында немесе байланысты грант туралы келісімде көзделген тиісті ережелер мен рәсімдерді бұзған;</w:t>
      </w:r>
    </w:p>
    <w:p>
      <w:pPr>
        <w:spacing w:after="0"/>
        <w:ind w:left="0"/>
        <w:jc w:val="both"/>
      </w:pP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қабылдамауы мүмкін.</w:t>
      </w:r>
    </w:p>
    <w:bookmarkStart w:name="z956" w:id="1099"/>
    <w:p>
      <w:pPr>
        <w:spacing w:after="0"/>
        <w:ind w:left="0"/>
        <w:jc w:val="both"/>
      </w:pPr>
      <w:r>
        <w:rPr>
          <w:rFonts w:ascii="Times New Roman"/>
          <w:b w:val="false"/>
          <w:i w:val="false"/>
          <w:color w:val="000000"/>
          <w:sz w:val="28"/>
        </w:rPr>
        <w:t>
      836. Үкіметтік сыртқы қарыздар қаражатын немесе байланысты гранттарды несие шотынан алу бюджетті атқару кезінде мынадай түрде:</w:t>
      </w:r>
    </w:p>
    <w:bookmarkEnd w:id="1099"/>
    <w:p>
      <w:pPr>
        <w:spacing w:after="0"/>
        <w:ind w:left="0"/>
        <w:jc w:val="both"/>
      </w:pP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түсімдер ретінде сыртқы қарыздың немесе байланысты гранттың арнайы шотына аударған кезде;</w:t>
      </w:r>
    </w:p>
    <w:p>
      <w:pPr>
        <w:spacing w:after="0"/>
        <w:ind w:left="0"/>
        <w:jc w:val="both"/>
      </w:pPr>
      <w:r>
        <w:rPr>
          <w:rFonts w:ascii="Times New Roman"/>
          <w:b w:val="false"/>
          <w:i w:val="false"/>
          <w:color w:val="000000"/>
          <w:sz w:val="28"/>
        </w:rPr>
        <w:t>
      ҚР ББС кірістер сыныптамасына сәйкес түсімдер мен шығыстар (бір мезгілде) ретінде тауарларды (жұмыстарды, қызметтерді) тікелей берушілерге аударған кезде ескеріледі.</w:t>
      </w:r>
    </w:p>
    <w:p>
      <w:pPr>
        <w:spacing w:after="0"/>
        <w:ind w:left="0"/>
        <w:jc w:val="both"/>
      </w:pPr>
      <w:r>
        <w:rPr>
          <w:rFonts w:ascii="Times New Roman"/>
          <w:b w:val="false"/>
          <w:i w:val="false"/>
          <w:color w:val="000000"/>
          <w:sz w:val="28"/>
        </w:rPr>
        <w:t>
      Осы Ережеде көзделген сыртқы қарыз немесе байланысты гранттың арнайы шотына қаражат аудару шетел қарыз берушілерінің немесе Қазақстан Республикасы Үкіметіне қарыз қаражатын немесе байланысты грантты беретін донорлар қарыз немесе байланысты грант туралы шарт талаптарына сәйкес шоттардан қаражат алуға бюджеттік бағдарламалардың әкімшісінің өтінімі негізінде жүргізіледі.</w:t>
      </w:r>
    </w:p>
    <w:bookmarkStart w:name="z957" w:id="1100"/>
    <w:p>
      <w:pPr>
        <w:spacing w:after="0"/>
        <w:ind w:left="0"/>
        <w:jc w:val="both"/>
      </w:pPr>
      <w:r>
        <w:rPr>
          <w:rFonts w:ascii="Times New Roman"/>
          <w:b w:val="false"/>
          <w:i w:val="false"/>
          <w:color w:val="000000"/>
          <w:sz w:val="28"/>
        </w:rPr>
        <w:t>
      837. Сыртқы қарыздың немесе байланысты гранттың арнайы шотына осы шоттан бұрын жүргізілген шығыс операциялары бойынша қаражатты қайтару жағдайларын қоспағанда, қарыз немесе байланысты грант туралы шарттың талаптарына сәйкес көрсетілген шотты толықтыруға арналған үкіметтік сыртқы қарыз қаражаттарынан немесе байланысты гранттан басқа өзге де қаражаттар есепке алынбайды.</w:t>
      </w:r>
    </w:p>
    <w:bookmarkEnd w:id="1100"/>
    <w:bookmarkStart w:name="z958" w:id="1101"/>
    <w:p>
      <w:pPr>
        <w:spacing w:after="0"/>
        <w:ind w:left="0"/>
        <w:jc w:val="both"/>
      </w:pPr>
      <w:r>
        <w:rPr>
          <w:rFonts w:ascii="Times New Roman"/>
          <w:b w:val="false"/>
          <w:i w:val="false"/>
          <w:color w:val="000000"/>
          <w:sz w:val="28"/>
        </w:rPr>
        <w:t>
      838. Сыртқы қарыздар немесе байланысты гранттардың арнайы шоттарынан жобаларды іске асыруға байланысты бюджеттік бағдарламалар ұлттық немесе шетел валюталарында қаржыландырылады.</w:t>
      </w:r>
    </w:p>
    <w:bookmarkEnd w:id="1101"/>
    <w:bookmarkStart w:name="z959" w:id="1102"/>
    <w:p>
      <w:pPr>
        <w:spacing w:after="0"/>
        <w:ind w:left="0"/>
        <w:jc w:val="both"/>
      </w:pPr>
      <w:r>
        <w:rPr>
          <w:rFonts w:ascii="Times New Roman"/>
          <w:b w:val="false"/>
          <w:i w:val="false"/>
          <w:color w:val="000000"/>
          <w:sz w:val="28"/>
        </w:rPr>
        <w:t>
      839. Сыртқы қарыздың немесе байланысты гранттың арнайы шотына арналған шоттарға тек сыртқы қарыздың немесе байланысты гранттың арнайы шотынан айырбасталған қаражат есепке жазылады.</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839-тармақ жаңа редакцияда - ҚР Қаржы министрінің 26.03.2015 </w:t>
      </w:r>
      <w:r>
        <w:rPr>
          <w:rFonts w:ascii="Times New Roman"/>
          <w:b w:val="false"/>
          <w:i w:val="false"/>
          <w:color w:val="000000"/>
          <w:sz w:val="28"/>
        </w:rPr>
        <w:t>№ 202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0" w:id="1103"/>
    <w:p>
      <w:pPr>
        <w:spacing w:after="0"/>
        <w:ind w:left="0"/>
        <w:jc w:val="both"/>
      </w:pPr>
      <w:r>
        <w:rPr>
          <w:rFonts w:ascii="Times New Roman"/>
          <w:b w:val="false"/>
          <w:i w:val="false"/>
          <w:color w:val="000000"/>
          <w:sz w:val="28"/>
        </w:rPr>
        <w:t>
       840. Екінші деңгейдегі банк пен бюджеттік бағдарлама әкімшісі арасында жасалған шартқа сәйкес екінші деңгейдегі банк есептейтін сыртқы қарыз немесе байланысты гранттың арнайы шотындағы немесе сыртқы қарыз немесе байланысты гранттың арнайы шотының шотындағы қалдыққа есептелген сыйақылар, сондай-ақ екінші деңгейдегі банк төлейтін өсімақылар түсімдердің бюджеттік сыныптамасының тиісті кодтары бойынша республикалық бюджетке есептеуге жатады.</w:t>
      </w:r>
    </w:p>
    <w:bookmarkEnd w:id="1103"/>
    <w:bookmarkStart w:name="z961" w:id="1104"/>
    <w:p>
      <w:pPr>
        <w:spacing w:after="0"/>
        <w:ind w:left="0"/>
        <w:jc w:val="both"/>
      </w:pPr>
      <w:r>
        <w:rPr>
          <w:rFonts w:ascii="Times New Roman"/>
          <w:b w:val="false"/>
          <w:i w:val="false"/>
          <w:color w:val="000000"/>
          <w:sz w:val="28"/>
        </w:rPr>
        <w:t>
      841.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p>
    <w:bookmarkEnd w:id="1104"/>
    <w:p>
      <w:pPr>
        <w:spacing w:after="0"/>
        <w:ind w:left="0"/>
        <w:jc w:val="both"/>
      </w:pPr>
      <w:r>
        <w:rPr>
          <w:rFonts w:ascii="Times New Roman"/>
          <w:b w:val="false"/>
          <w:i w:val="false"/>
          <w:color w:val="000000"/>
          <w:sz w:val="28"/>
        </w:rPr>
        <w:t>
      бюджетті атқару жөніндегі орталық уәкілетті органның қарыз немесе байланысты грант туралы халықаралық шарттарына сәйкес ашылған сыртқы қарыз немесе байланысты гранттың арнайы шотындағы қаражаттың қозғалысы туралы үзінді көшірмелерді алу құқығын;</w:t>
      </w:r>
    </w:p>
    <w:p>
      <w:pPr>
        <w:spacing w:after="0"/>
        <w:ind w:left="0"/>
        <w:jc w:val="both"/>
      </w:pPr>
      <w:r>
        <w:rPr>
          <w:rFonts w:ascii="Times New Roman"/>
          <w:b w:val="false"/>
          <w:i w:val="false"/>
          <w:color w:val="000000"/>
          <w:sz w:val="28"/>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міндеттемесін көздеуі қажет.</w:t>
      </w:r>
    </w:p>
    <w:p>
      <w:pPr>
        <w:spacing w:after="0"/>
        <w:ind w:left="0"/>
        <w:jc w:val="both"/>
      </w:pP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жүзеге асырылады.</w:t>
      </w:r>
    </w:p>
    <w:bookmarkStart w:name="z962" w:id="1105"/>
    <w:p>
      <w:pPr>
        <w:spacing w:after="0"/>
        <w:ind w:left="0"/>
        <w:jc w:val="both"/>
      </w:pPr>
      <w:r>
        <w:rPr>
          <w:rFonts w:ascii="Times New Roman"/>
          <w:b w:val="false"/>
          <w:i w:val="false"/>
          <w:color w:val="000000"/>
          <w:sz w:val="28"/>
        </w:rPr>
        <w:t>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w:t>
      </w:r>
    </w:p>
    <w:bookmarkEnd w:id="1105"/>
    <w:bookmarkStart w:name="z1543" w:id="1106"/>
    <w:p>
      <w:pPr>
        <w:spacing w:after="0"/>
        <w:ind w:left="0"/>
        <w:jc w:val="both"/>
      </w:pP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мекемеге қайтарып береді.</w:t>
      </w:r>
    </w:p>
    <w:bookmarkEnd w:id="1106"/>
    <w:bookmarkStart w:name="z1544" w:id="1107"/>
    <w:p>
      <w:pPr>
        <w:spacing w:after="0"/>
        <w:ind w:left="0"/>
        <w:jc w:val="both"/>
      </w:pPr>
      <w:r>
        <w:rPr>
          <w:rFonts w:ascii="Times New Roman"/>
          <w:b w:val="false"/>
          <w:i w:val="false"/>
          <w:color w:val="000000"/>
          <w:sz w:val="28"/>
        </w:rPr>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bookmarkEnd w:id="1107"/>
    <w:bookmarkStart w:name="z1545" w:id="1108"/>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алуға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bookmarkEnd w:id="1108"/>
    <w:bookmarkStart w:name="z1546" w:id="1109"/>
    <w:p>
      <w:pPr>
        <w:spacing w:after="0"/>
        <w:ind w:left="0"/>
        <w:jc w:val="both"/>
      </w:pPr>
      <w:r>
        <w:rPr>
          <w:rFonts w:ascii="Times New Roman"/>
          <w:b w:val="false"/>
          <w:i w:val="false"/>
          <w:color w:val="000000"/>
          <w:sz w:val="28"/>
        </w:rPr>
        <w:t>
      Үкіметтік қарыздарды және байланысты гранттарды бірлесіп қаржыландыру қаражатын шетел валютасында жұмсауды бюджеттік бағдарламаның әкімшісі/мемлекеттік мекеме осы Ереженің 98-қосымшасына сәйкес нысан бойынша аумақтық қазынашылық бөлімшесіне ұсынатын ақшаны шетел валютасында аударуға өтініштің және бірлесіп қаржыландыру қаражатын алуға арналған өтінімнің негізінде жүргізеді.</w:t>
      </w:r>
    </w:p>
    <w:bookmarkEnd w:id="1109"/>
    <w:bookmarkStart w:name="z1547" w:id="1110"/>
    <w:p>
      <w:pPr>
        <w:spacing w:after="0"/>
        <w:ind w:left="0"/>
        <w:jc w:val="both"/>
      </w:pP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842-тармақ жаңа редакцияда - ҚР Қаржы министрінің 11.11.2016 </w:t>
      </w:r>
      <w:r>
        <w:rPr>
          <w:rFonts w:ascii="Times New Roman"/>
          <w:b w:val="false"/>
          <w:i w:val="false"/>
          <w:color w:val="000000"/>
          <w:sz w:val="28"/>
        </w:rPr>
        <w:t>№ 597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3" w:id="1111"/>
    <w:p>
      <w:pPr>
        <w:spacing w:after="0"/>
        <w:ind w:left="0"/>
        <w:jc w:val="both"/>
      </w:pPr>
      <w:r>
        <w:rPr>
          <w:rFonts w:ascii="Times New Roman"/>
          <w:b w:val="false"/>
          <w:i w:val="false"/>
          <w:color w:val="000000"/>
          <w:sz w:val="28"/>
        </w:rPr>
        <w:t xml:space="preserve">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әкімшісі/мемлекеттік мекеме аумақтық қазынашылық бөлімшесіне шетел валютасында ақша аударуға арналған өтінішті және осы Ереженің </w:t>
      </w:r>
      <w:r>
        <w:rPr>
          <w:rFonts w:ascii="Times New Roman"/>
          <w:b w:val="false"/>
          <w:i w:val="false"/>
          <w:color w:val="000000"/>
          <w:sz w:val="28"/>
        </w:rPr>
        <w:t>133-қосымшасына</w:t>
      </w:r>
      <w:r>
        <w:rPr>
          <w:rFonts w:ascii="Times New Roman"/>
          <w:b w:val="false"/>
          <w:i w:val="false"/>
          <w:color w:val="000000"/>
          <w:sz w:val="28"/>
        </w:rPr>
        <w:t xml:space="preserve">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p>
    <w:bookmarkEnd w:id="1111"/>
    <w:p>
      <w:pPr>
        <w:spacing w:after="0"/>
        <w:ind w:left="0"/>
        <w:jc w:val="both"/>
      </w:pP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("Қазынашылық-клиент" АЖ келіседі), онда бірінші топқа бюджетті атқару жөніндегі орталық уәкілетті орган, ал екінші топқа - жобаны іске асыруға жауапты бюджеттік бағдарламаның әкімшісі/мемлекеттік мекеме қол қояды.</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әкімшісіне/мемлекеттік мекемеге қайтарып береді.</w:t>
      </w:r>
    </w:p>
    <w:p>
      <w:pPr>
        <w:spacing w:after="0"/>
        <w:ind w:left="0"/>
        <w:jc w:val="both"/>
      </w:pP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pPr>
        <w:spacing w:after="0"/>
        <w:ind w:left="0"/>
        <w:jc w:val="both"/>
      </w:pPr>
      <w:r>
        <w:rPr>
          <w:rFonts w:ascii="Times New Roman"/>
          <w:b w:val="false"/>
          <w:i w:val="false"/>
          <w:color w:val="000000"/>
          <w:sz w:val="28"/>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4" w:id="1112"/>
    <w:p>
      <w:pPr>
        <w:spacing w:after="0"/>
        <w:ind w:left="0"/>
        <w:jc w:val="both"/>
      </w:pPr>
      <w:r>
        <w:rPr>
          <w:rFonts w:ascii="Times New Roman"/>
          <w:b w:val="false"/>
          <w:i w:val="false"/>
          <w:color w:val="000000"/>
          <w:sz w:val="28"/>
        </w:rPr>
        <w:t>
       844. Ұлттық валютада сыртқы қарыз немесе байланысты гранттың қаражатын жұмсау қажет болған жағдайда, бюджеттік бағдарламаның әкімшісі қазынашылықтың аумақтық бөлімшесіне сыртқы қарыздың немесе бюджетті атқару жөніндегі орталық уәкілетті органда ашылған байланысты гранттың арнайы шотынан сыртқы қарызды немесе байланысты грантты қайта айырбастаудың қолма-қол ақшаны бақылау шотына шетелдік валютаны қайта айырбастауға арналған өтінімді сағат 10-00-ге дейін береді. Сыртқы қарызды немесе байланысты грантты қайта айырбастаудың қолма-қол ақшаны бақылау шотынан сыртқы қарыздың немесе байланысты гранттың қаражатын жұмсау қазынашылықтың аумақтық бөлімшесіне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қаражатын алуға төлеуге берілетін шоттың және өтінімнің негізінде жүзеге асырылады.</w:t>
      </w:r>
    </w:p>
    <w:bookmarkEnd w:id="1112"/>
    <w:p>
      <w:pPr>
        <w:spacing w:after="0"/>
        <w:ind w:left="0"/>
        <w:jc w:val="both"/>
      </w:pPr>
      <w:r>
        <w:rPr>
          <w:rFonts w:ascii="Times New Roman"/>
          <w:b w:val="false"/>
          <w:i w:val="false"/>
          <w:color w:val="000000"/>
          <w:sz w:val="28"/>
        </w:rPr>
        <w:t>
      Сыртқы қарыздың немесе байланысты гранттың қаражатын, қарыз немесе байланысты грант валютасынан өзгеше шетелдік валютада жұмсау қажет болған жағдайда бюджеттік бағдарламаның әкімшісі өтінімімен бірге қазынашылықтың аумақтық бөлімшесіне сағат 10-00-ге дейін сыртқы қарызды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p>
      <w:pPr>
        <w:spacing w:after="0"/>
        <w:ind w:left="0"/>
        <w:jc w:val="both"/>
      </w:pPr>
      <w:r>
        <w:rPr>
          <w:rFonts w:ascii="Times New Roman"/>
          <w:b w:val="false"/>
          <w:i w:val="false"/>
          <w:color w:val="000000"/>
          <w:sz w:val="28"/>
        </w:rPr>
        <w:t>
      Сыртқы қарыздың немесе байланысты гранттың арнайы шотына арналған шоттан сыртқы қарыз немесе байланысты грант қаражатын жұмсау шетел валютасындағы ақшаны аударуға арналған өтініш және аумақтық қазынашылық бөлімшесіне бюджеттік бағдарламалар әкімшісі ұсынатын сыртқы қарыз немесе байланысты гранттың арнайы шотынан үкіметтік сыртқы қарыз немесе байланысты грант қаражатын алу өтінімі негізінде жүзеге асырылады.</w:t>
      </w:r>
    </w:p>
    <w:bookmarkStart w:name="z965" w:id="1113"/>
    <w:p>
      <w:pPr>
        <w:spacing w:after="0"/>
        <w:ind w:left="0"/>
        <w:jc w:val="both"/>
      </w:pPr>
      <w:r>
        <w:rPr>
          <w:rFonts w:ascii="Times New Roman"/>
          <w:b w:val="false"/>
          <w:i w:val="false"/>
          <w:color w:val="000000"/>
          <w:sz w:val="28"/>
        </w:rPr>
        <w:t>
      845. Бюджетті атқару жөніндегі орталық уәкілетті органда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жұмыс күні ішінде пайдалануы тиіс.</w:t>
      </w:r>
    </w:p>
    <w:bookmarkEnd w:id="1113"/>
    <w:p>
      <w:pPr>
        <w:spacing w:after="0"/>
        <w:ind w:left="0"/>
        <w:jc w:val="both"/>
      </w:pP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аумақтық қазынашылық бөлімшесіне береді.</w:t>
      </w:r>
    </w:p>
    <w:p>
      <w:pPr>
        <w:spacing w:after="0"/>
        <w:ind w:left="0"/>
        <w:jc w:val="both"/>
      </w:pP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p>
    <w:bookmarkStart w:name="z966" w:id="1114"/>
    <w:p>
      <w:pPr>
        <w:spacing w:after="0"/>
        <w:ind w:left="0"/>
        <w:jc w:val="left"/>
      </w:pPr>
      <w:r>
        <w:rPr>
          <w:rFonts w:ascii="Times New Roman"/>
          <w:b/>
          <w:i w:val="false"/>
          <w:color w:val="000000"/>
        </w:rPr>
        <w:t xml:space="preserve"> 19-параграф.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w:t>
      </w:r>
    </w:p>
    <w:bookmarkEnd w:id="1114"/>
    <w:bookmarkStart w:name="z967" w:id="1115"/>
    <w:p>
      <w:pPr>
        <w:spacing w:after="0"/>
        <w:ind w:left="0"/>
        <w:jc w:val="both"/>
      </w:pPr>
      <w:r>
        <w:rPr>
          <w:rFonts w:ascii="Times New Roman"/>
          <w:b w:val="false"/>
          <w:i w:val="false"/>
          <w:color w:val="000000"/>
          <w:sz w:val="28"/>
        </w:rPr>
        <w:t>
      846. Мемлекет кепілгерлігін алудың және пайдаланудың осы параграф (бұдан әрі - параграф) мемлекеттік емес қарыздар бойынша Қазақстан Республикасы Үкіметінің мемлекет кепілгерлігін беру рәсімін (бұдан әрі - мемлекет кепілгерлігі) анықтайды.</w:t>
      </w:r>
    </w:p>
    <w:bookmarkEnd w:id="1115"/>
    <w:bookmarkStart w:name="z968" w:id="1116"/>
    <w:p>
      <w:pPr>
        <w:spacing w:after="0"/>
        <w:ind w:left="0"/>
        <w:jc w:val="both"/>
      </w:pPr>
      <w:r>
        <w:rPr>
          <w:rFonts w:ascii="Times New Roman"/>
          <w:b w:val="false"/>
          <w:i w:val="false"/>
          <w:color w:val="000000"/>
          <w:sz w:val="28"/>
        </w:rPr>
        <w:t>
      847. Мемлекет кепілгерлігін беру процесі мынадай негізгі кезеңдерінен тұратын іс-шаралар кешенін қамтиды:</w:t>
      </w:r>
    </w:p>
    <w:bookmarkEnd w:id="1116"/>
    <w:p>
      <w:pPr>
        <w:spacing w:after="0"/>
        <w:ind w:left="0"/>
        <w:jc w:val="both"/>
      </w:pPr>
      <w:r>
        <w:rPr>
          <w:rFonts w:ascii="Times New Roman"/>
          <w:b w:val="false"/>
          <w:i w:val="false"/>
          <w:color w:val="000000"/>
          <w:sz w:val="28"/>
        </w:rPr>
        <w:t>
      МЖӘ жобаларын, оның ішінде концессиялық жобаларды іріктеу;</w:t>
      </w:r>
    </w:p>
    <w:p>
      <w:pPr>
        <w:spacing w:after="0"/>
        <w:ind w:left="0"/>
        <w:jc w:val="both"/>
      </w:pPr>
      <w:r>
        <w:rPr>
          <w:rFonts w:ascii="Times New Roman"/>
          <w:b w:val="false"/>
          <w:i w:val="false"/>
          <w:color w:val="000000"/>
          <w:sz w:val="28"/>
        </w:rPr>
        <w:t>
      МЖӘ жобалары, оның ішінде концессиялық жобалардың тізбесін қалыптастыру, қарау және бекіту;</w:t>
      </w:r>
    </w:p>
    <w:p>
      <w:pPr>
        <w:spacing w:after="0"/>
        <w:ind w:left="0"/>
        <w:jc w:val="both"/>
      </w:pPr>
      <w:r>
        <w:rPr>
          <w:rFonts w:ascii="Times New Roman"/>
          <w:b w:val="false"/>
          <w:i w:val="false"/>
          <w:color w:val="000000"/>
          <w:sz w:val="28"/>
        </w:rPr>
        <w:t>
      мемлекет кепілгерлігін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847-тармақ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9" w:id="1117"/>
    <w:p>
      <w:pPr>
        <w:spacing w:after="0"/>
        <w:ind w:left="0"/>
        <w:jc w:val="both"/>
      </w:pPr>
      <w:r>
        <w:rPr>
          <w:rFonts w:ascii="Times New Roman"/>
          <w:b w:val="false"/>
          <w:i w:val="false"/>
          <w:color w:val="000000"/>
          <w:sz w:val="28"/>
        </w:rPr>
        <w:t>
       848. Мемлекет кепілгерлігін беру процесінің негізгі қатысушылары қарыз алушылар, салалық уәкілетті органдар, экономикалық жоспарлау жөніндегі, бюджетті атқару, қоршаған ортаны қорғау, Республикалық бюджет комиссиясы, Банк, МЖӘ дамыту орталығы, концессиясы мәселелері жөніндегі мамандандырылған ұйым немесе қарыз беруші болып табылады.</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0" w:id="1118"/>
    <w:p>
      <w:pPr>
        <w:spacing w:after="0"/>
        <w:ind w:left="0"/>
        <w:jc w:val="both"/>
      </w:pPr>
      <w:r>
        <w:rPr>
          <w:rFonts w:ascii="Times New Roman"/>
          <w:b w:val="false"/>
          <w:i w:val="false"/>
          <w:color w:val="000000"/>
          <w:sz w:val="28"/>
        </w:rPr>
        <w:t>
      849. Қарыз алушылар:</w:t>
      </w:r>
    </w:p>
    <w:bookmarkEnd w:id="1118"/>
    <w:p>
      <w:pPr>
        <w:spacing w:after="0"/>
        <w:ind w:left="0"/>
        <w:jc w:val="both"/>
      </w:pPr>
      <w:r>
        <w:rPr>
          <w:rFonts w:ascii="Times New Roman"/>
          <w:b w:val="false"/>
          <w:i w:val="false"/>
          <w:color w:val="000000"/>
          <w:sz w:val="28"/>
        </w:rPr>
        <w:t>
      1) ТЭН және облигацияларды шығару проспектісінің жобасын конкурстық өтінімдер құрамында дайындауды жүзеге асырады;</w:t>
      </w:r>
    </w:p>
    <w:p>
      <w:pPr>
        <w:spacing w:after="0"/>
        <w:ind w:left="0"/>
        <w:jc w:val="both"/>
      </w:pPr>
      <w:r>
        <w:rPr>
          <w:rFonts w:ascii="Times New Roman"/>
          <w:b w:val="false"/>
          <w:i w:val="false"/>
          <w:color w:val="000000"/>
          <w:sz w:val="28"/>
        </w:rPr>
        <w:t>
      2) осы Ережеге және мемлекет кепілгерлігін беру процесіне қатысушылардың талаптарына сәйкес МЖӘ жобаларын, оның ішінде концессиялық жобаларды, қарау үшін талап етілетін құжаттама беруді қамтамасыз етеді;</w:t>
      </w:r>
    </w:p>
    <w:p>
      <w:pPr>
        <w:spacing w:after="0"/>
        <w:ind w:left="0"/>
        <w:jc w:val="both"/>
      </w:pP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бір ай қалғанда сақтандыру шартын береді;</w:t>
      </w:r>
    </w:p>
    <w:p>
      <w:pPr>
        <w:spacing w:after="0"/>
        <w:ind w:left="0"/>
        <w:jc w:val="both"/>
      </w:pPr>
      <w:r>
        <w:rPr>
          <w:rFonts w:ascii="Times New Roman"/>
          <w:b w:val="false"/>
          <w:i w:val="false"/>
          <w:color w:val="000000"/>
          <w:sz w:val="28"/>
        </w:rPr>
        <w:t>
      4) МЖӘ шартың, оның ішінде концессия шартын жасасады;</w:t>
      </w:r>
    </w:p>
    <w:p>
      <w:pPr>
        <w:spacing w:after="0"/>
        <w:ind w:left="0"/>
        <w:jc w:val="both"/>
      </w:pP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1" w:id="1119"/>
    <w:p>
      <w:pPr>
        <w:spacing w:after="0"/>
        <w:ind w:left="0"/>
        <w:jc w:val="both"/>
      </w:pPr>
      <w:r>
        <w:rPr>
          <w:rFonts w:ascii="Times New Roman"/>
          <w:b w:val="false"/>
          <w:i w:val="false"/>
          <w:color w:val="000000"/>
          <w:sz w:val="28"/>
        </w:rPr>
        <w:t>
      850. Салалық уәкілетті органдар:</w:t>
      </w:r>
    </w:p>
    <w:bookmarkEnd w:id="1119"/>
    <w:p>
      <w:pPr>
        <w:spacing w:after="0"/>
        <w:ind w:left="0"/>
        <w:jc w:val="both"/>
      </w:pPr>
      <w:r>
        <w:rPr>
          <w:rFonts w:ascii="Times New Roman"/>
          <w:b w:val="false"/>
          <w:i w:val="false"/>
          <w:color w:val="000000"/>
          <w:sz w:val="28"/>
        </w:rPr>
        <w:t>
      1) ТЭН дайындауды жүзеге асырады;</w:t>
      </w:r>
    </w:p>
    <w:p>
      <w:pPr>
        <w:spacing w:after="0"/>
        <w:ind w:left="0"/>
        <w:jc w:val="both"/>
      </w:pPr>
      <w:r>
        <w:rPr>
          <w:rFonts w:ascii="Times New Roman"/>
          <w:b w:val="false"/>
          <w:i w:val="false"/>
          <w:color w:val="000000"/>
          <w:sz w:val="28"/>
        </w:rPr>
        <w:t>
      2) МЖӘ жобаларының, оның ішінде концессиялық жобалардың салалық сараптамасын жүргізеді;</w:t>
      </w:r>
    </w:p>
    <w:p>
      <w:pPr>
        <w:spacing w:after="0"/>
        <w:ind w:left="0"/>
        <w:jc w:val="both"/>
      </w:pPr>
      <w:r>
        <w:rPr>
          <w:rFonts w:ascii="Times New Roman"/>
          <w:b w:val="false"/>
          <w:i w:val="false"/>
          <w:color w:val="000000"/>
          <w:sz w:val="28"/>
        </w:rPr>
        <w:t>
      3) салалық сараптама нәтижелері бойынша тиісті қорытынды береді;</w:t>
      </w:r>
    </w:p>
    <w:p>
      <w:pPr>
        <w:spacing w:after="0"/>
        <w:ind w:left="0"/>
        <w:jc w:val="both"/>
      </w:pP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қажетті сараптамалардың басқа да қорытындыларын қамтитын құжаттаманы жібереді;</w:t>
      </w:r>
    </w:p>
    <w:p>
      <w:pPr>
        <w:spacing w:after="0"/>
        <w:ind w:left="0"/>
        <w:jc w:val="both"/>
      </w:pPr>
      <w:r>
        <w:rPr>
          <w:rFonts w:ascii="Times New Roman"/>
          <w:b w:val="false"/>
          <w:i w:val="false"/>
          <w:color w:val="000000"/>
          <w:sz w:val="28"/>
        </w:rPr>
        <w:t>
      5) МЖӘ шартың, оның ішінде концессия шартын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850-тармақ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2" w:id="1120"/>
    <w:p>
      <w:pPr>
        <w:spacing w:after="0"/>
        <w:ind w:left="0"/>
        <w:jc w:val="both"/>
      </w:pPr>
      <w:r>
        <w:rPr>
          <w:rFonts w:ascii="Times New Roman"/>
          <w:b w:val="false"/>
          <w:i w:val="false"/>
          <w:color w:val="000000"/>
          <w:sz w:val="28"/>
        </w:rPr>
        <w:t>
       851. Бюджетті атқару жөніндегі орталық уәкілетті орган:</w:t>
      </w:r>
    </w:p>
    <w:bookmarkEnd w:id="1120"/>
    <w:p>
      <w:pPr>
        <w:spacing w:after="0"/>
        <w:ind w:left="0"/>
        <w:jc w:val="both"/>
      </w:pPr>
      <w:r>
        <w:rPr>
          <w:rFonts w:ascii="Times New Roman"/>
          <w:b w:val="false"/>
          <w:i w:val="false"/>
          <w:color w:val="000000"/>
          <w:sz w:val="28"/>
        </w:rPr>
        <w:t>
      1) МЖӘ жобаларының, оның ішінде концессиялық жобалардың қаржылық сараптамасын жүзеге асырады;</w:t>
      </w:r>
    </w:p>
    <w:p>
      <w:pPr>
        <w:spacing w:after="0"/>
        <w:ind w:left="0"/>
        <w:jc w:val="both"/>
      </w:pPr>
      <w:r>
        <w:rPr>
          <w:rFonts w:ascii="Times New Roman"/>
          <w:b w:val="false"/>
          <w:i w:val="false"/>
          <w:color w:val="000000"/>
          <w:sz w:val="28"/>
        </w:rPr>
        <w:t>
      2) кепілгерлік шартын жасайды;</w:t>
      </w:r>
    </w:p>
    <w:p>
      <w:pPr>
        <w:spacing w:after="0"/>
        <w:ind w:left="0"/>
        <w:jc w:val="both"/>
      </w:pPr>
      <w:r>
        <w:rPr>
          <w:rFonts w:ascii="Times New Roman"/>
          <w:b w:val="false"/>
          <w:i w:val="false"/>
          <w:color w:val="000000"/>
          <w:sz w:val="28"/>
        </w:rPr>
        <w:t>
      3) мемлекет кепілгерліктерін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3" w:id="1121"/>
    <w:p>
      <w:pPr>
        <w:spacing w:after="0"/>
        <w:ind w:left="0"/>
        <w:jc w:val="both"/>
      </w:pPr>
      <w:r>
        <w:rPr>
          <w:rFonts w:ascii="Times New Roman"/>
          <w:b w:val="false"/>
          <w:i w:val="false"/>
          <w:color w:val="000000"/>
          <w:sz w:val="28"/>
        </w:rPr>
        <w:t>
       852.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оның ішінде концессиялық жобаның мемлекеттік экологиялық сараптамасын жүзеге асырады.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4" w:id="1122"/>
    <w:p>
      <w:pPr>
        <w:spacing w:after="0"/>
        <w:ind w:left="0"/>
        <w:jc w:val="both"/>
      </w:pPr>
      <w:r>
        <w:rPr>
          <w:rFonts w:ascii="Times New Roman"/>
          <w:b w:val="false"/>
          <w:i w:val="false"/>
          <w:color w:val="000000"/>
          <w:sz w:val="28"/>
        </w:rPr>
        <w:t>
       853. Мемлекеттiк жоспарлау жөнiндегi орталық уәкiлеттi орган:</w:t>
      </w:r>
    </w:p>
    <w:bookmarkEnd w:id="1122"/>
    <w:p>
      <w:pPr>
        <w:spacing w:after="0"/>
        <w:ind w:left="0"/>
        <w:jc w:val="both"/>
      </w:pPr>
      <w:r>
        <w:rPr>
          <w:rFonts w:ascii="Times New Roman"/>
          <w:b w:val="false"/>
          <w:i w:val="false"/>
          <w:color w:val="000000"/>
          <w:sz w:val="28"/>
        </w:rPr>
        <w:t>
      бюджеттiк инвестициялар мен концессия сауалдары бойынша құжаттамаға сараптама және бағалау жүргiзу үшін концессия мәселелерi бойынша мамандандырылған ұйымды, немесе МЖӘ мәселелерi бойынша құжаттамаларға сараптама және бағалау жүргiзу үшін МЖӘ-ні дамыту орталығын тартады;</w:t>
      </w:r>
    </w:p>
    <w:p>
      <w:pPr>
        <w:spacing w:after="0"/>
        <w:ind w:left="0"/>
        <w:jc w:val="both"/>
      </w:pPr>
      <w:r>
        <w:rPr>
          <w:rFonts w:ascii="Times New Roman"/>
          <w:b w:val="false"/>
          <w:i w:val="false"/>
          <w:color w:val="000000"/>
          <w:sz w:val="28"/>
        </w:rPr>
        <w:t>
      МЖӘ жобасының, оның ішінде концессиялық жобаның, конкурстық құжаттамасын және МЖӘ шартын, оның ішінде концессия шартын келiседi;</w:t>
      </w:r>
    </w:p>
    <w:p>
      <w:pPr>
        <w:spacing w:after="0"/>
        <w:ind w:left="0"/>
        <w:jc w:val="both"/>
      </w:pP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МЖӘ жобаларының, оның ішінде концессиялық жобалардың тiзбесінің жобасын қалыптастырады және республикалық бюджет комиссиясының қарауына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5" w:id="1123"/>
    <w:p>
      <w:pPr>
        <w:spacing w:after="0"/>
        <w:ind w:left="0"/>
        <w:jc w:val="both"/>
      </w:pPr>
      <w:r>
        <w:rPr>
          <w:rFonts w:ascii="Times New Roman"/>
          <w:b w:val="false"/>
          <w:i w:val="false"/>
          <w:color w:val="000000"/>
          <w:sz w:val="28"/>
        </w:rPr>
        <w:t>
       854. Облигацияларды ұстаушылардың өкілі:</w:t>
      </w:r>
    </w:p>
    <w:bookmarkEnd w:id="1123"/>
    <w:p>
      <w:pPr>
        <w:spacing w:after="0"/>
        <w:ind w:left="0"/>
        <w:jc w:val="both"/>
      </w:pPr>
      <w:r>
        <w:rPr>
          <w:rFonts w:ascii="Times New Roman"/>
          <w:b w:val="false"/>
          <w:i w:val="false"/>
          <w:color w:val="000000"/>
          <w:sz w:val="28"/>
        </w:rPr>
        <w:t>
      1) қарыз берушілер алдында облигацияларды шығару проспектісімен белгіленген міндеттемелерді эмитенттердің орындауын бақылайды;</w:t>
      </w:r>
    </w:p>
    <w:p>
      <w:pPr>
        <w:spacing w:after="0"/>
        <w:ind w:left="0"/>
        <w:jc w:val="both"/>
      </w:pPr>
      <w:r>
        <w:rPr>
          <w:rFonts w:ascii="Times New Roman"/>
          <w:b w:val="false"/>
          <w:i w:val="false"/>
          <w:color w:val="000000"/>
          <w:sz w:val="28"/>
        </w:rPr>
        <w:t>
      2) шартты салымның арнайы шотында (қызмет көрсету шоты) эмитенттің қаражат жинау мониторингін жүзеге асырады;</w:t>
      </w:r>
    </w:p>
    <w:p>
      <w:pPr>
        <w:spacing w:after="0"/>
        <w:ind w:left="0"/>
        <w:jc w:val="both"/>
      </w:pPr>
      <w:r>
        <w:rPr>
          <w:rFonts w:ascii="Times New Roman"/>
          <w:b w:val="false"/>
          <w:i w:val="false"/>
          <w:color w:val="000000"/>
          <w:sz w:val="28"/>
        </w:rPr>
        <w:t>
      3) бюджетті атқару жөніндегі орталық уәкілетті органға шартты салымның арнайы шотында (қызмет көрсету шоты) эмитенттің қаражат жинау бойынша міндеттемелерін орындауы туралы ақпарат береді;</w:t>
      </w:r>
    </w:p>
    <w:p>
      <w:pPr>
        <w:spacing w:after="0"/>
        <w:ind w:left="0"/>
        <w:jc w:val="both"/>
      </w:pPr>
      <w:r>
        <w:rPr>
          <w:rFonts w:ascii="Times New Roman"/>
          <w:b w:val="false"/>
          <w:i w:val="false"/>
          <w:color w:val="000000"/>
          <w:sz w:val="28"/>
        </w:rPr>
        <w:t>
      4) қарыз берушінің құқығы мен мүддесін қорғауға бағытталған шараларды қолданады;</w:t>
      </w:r>
    </w:p>
    <w:p>
      <w:pPr>
        <w:spacing w:after="0"/>
        <w:ind w:left="0"/>
        <w:jc w:val="both"/>
      </w:pPr>
      <w:r>
        <w:rPr>
          <w:rFonts w:ascii="Times New Roman"/>
          <w:b w:val="false"/>
          <w:i w:val="false"/>
          <w:color w:val="000000"/>
          <w:sz w:val="28"/>
        </w:rPr>
        <w:t>
      5) осы тармақтың 1)-3) тармақшаларына сәйкес өз іс-әрекеттері туралы және осындай іс-әрекеттердің нәтижелері туралы қарыз берушіге ақпарат береді;</w:t>
      </w:r>
    </w:p>
    <w:p>
      <w:pPr>
        <w:spacing w:after="0"/>
        <w:ind w:left="0"/>
        <w:jc w:val="both"/>
      </w:pPr>
      <w:r>
        <w:rPr>
          <w:rFonts w:ascii="Times New Roman"/>
          <w:b w:val="false"/>
          <w:i w:val="false"/>
          <w:color w:val="000000"/>
          <w:sz w:val="28"/>
        </w:rPr>
        <w:t>
      6) бюджетті атқару жөніндегі орталық уәкілетті органмен кепілдік беру шартын жасасады;</w:t>
      </w:r>
    </w:p>
    <w:p>
      <w:pPr>
        <w:spacing w:after="0"/>
        <w:ind w:left="0"/>
        <w:jc w:val="both"/>
      </w:pPr>
      <w:r>
        <w:rPr>
          <w:rFonts w:ascii="Times New Roman"/>
          <w:b w:val="false"/>
          <w:i w:val="false"/>
          <w:color w:val="000000"/>
          <w:sz w:val="28"/>
        </w:rPr>
        <w:t>
      7) қарыз алушымен облигацияларды ұстаушылардың мүдделерін білдіру туралы шарт жасасады;</w:t>
      </w:r>
    </w:p>
    <w:p>
      <w:pPr>
        <w:spacing w:after="0"/>
        <w:ind w:left="0"/>
        <w:jc w:val="both"/>
      </w:pPr>
      <w:r>
        <w:rPr>
          <w:rFonts w:ascii="Times New Roman"/>
          <w:b w:val="false"/>
          <w:i w:val="false"/>
          <w:color w:val="000000"/>
          <w:sz w:val="28"/>
        </w:rPr>
        <w:t>
      8) облигацияларды ұстаушылардың мүдделерін білдіру туралы шартты бюджетті атқару жөніндегі уәкілетті органға береді.</w:t>
      </w:r>
    </w:p>
    <w:bookmarkStart w:name="z976" w:id="1124"/>
    <w:p>
      <w:pPr>
        <w:spacing w:after="0"/>
        <w:ind w:left="0"/>
        <w:jc w:val="both"/>
      </w:pPr>
      <w:r>
        <w:rPr>
          <w:rFonts w:ascii="Times New Roman"/>
          <w:b w:val="false"/>
          <w:i w:val="false"/>
          <w:color w:val="000000"/>
          <w:sz w:val="28"/>
        </w:rPr>
        <w:t>
      855. Республикалық бюджет комиссиясы:</w:t>
      </w:r>
    </w:p>
    <w:bookmarkEnd w:id="1124"/>
    <w:p>
      <w:pPr>
        <w:spacing w:after="0"/>
        <w:ind w:left="0"/>
        <w:jc w:val="both"/>
      </w:pPr>
      <w:r>
        <w:rPr>
          <w:rFonts w:ascii="Times New Roman"/>
          <w:b w:val="false"/>
          <w:i w:val="false"/>
          <w:color w:val="000000"/>
          <w:sz w:val="28"/>
        </w:rPr>
        <w:t>
      жоспарланған кезеңге мемлекет кепілгерлігін беру немесе лимит көлемінің ұлғаюы лимитін;</w:t>
      </w:r>
    </w:p>
    <w:p>
      <w:pPr>
        <w:spacing w:after="0"/>
        <w:ind w:left="0"/>
        <w:jc w:val="both"/>
      </w:pPr>
      <w:r>
        <w:rPr>
          <w:rFonts w:ascii="Times New Roman"/>
          <w:b w:val="false"/>
          <w:i w:val="false"/>
          <w:color w:val="000000"/>
          <w:sz w:val="28"/>
        </w:rPr>
        <w:t>
      МЖӘ жобаларының, оның ішінде концессиялық жобалардың тізбесін;</w:t>
      </w:r>
    </w:p>
    <w:p>
      <w:pPr>
        <w:spacing w:after="0"/>
        <w:ind w:left="0"/>
        <w:jc w:val="both"/>
      </w:pPr>
      <w:r>
        <w:rPr>
          <w:rFonts w:ascii="Times New Roman"/>
          <w:b w:val="false"/>
          <w:i w:val="false"/>
          <w:color w:val="000000"/>
          <w:sz w:val="28"/>
        </w:rPr>
        <w:t>
      әрбір МЖӘ жобасы, оның ішінде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7" w:id="1125"/>
    <w:p>
      <w:pPr>
        <w:spacing w:after="0"/>
        <w:ind w:left="0"/>
        <w:jc w:val="both"/>
      </w:pPr>
      <w:r>
        <w:rPr>
          <w:rFonts w:ascii="Times New Roman"/>
          <w:b w:val="false"/>
          <w:i w:val="false"/>
          <w:color w:val="000000"/>
          <w:sz w:val="28"/>
        </w:rPr>
        <w:t>
       856. Мемлекеттің кепілгерлігін беру процесінде басқа мемлекеттік органдар және заңнамаға сәйкес МЖӘ жобаларын, оның ішінде концессиялық жобаларды, бағалауды (сараптауды) жүргізуге өкілеттік берілген өзге ұйымдар өз құзыреті бөлігінде қатысады.</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8" w:id="1126"/>
    <w:p>
      <w:pPr>
        <w:spacing w:after="0"/>
        <w:ind w:left="0"/>
        <w:jc w:val="both"/>
      </w:pPr>
      <w:r>
        <w:rPr>
          <w:rFonts w:ascii="Times New Roman"/>
          <w:b w:val="false"/>
          <w:i w:val="false"/>
          <w:color w:val="000000"/>
          <w:sz w:val="28"/>
        </w:rPr>
        <w:t>
       857. Кепілгерлік бойынша міндеттемелерді мемлекет орындаған жағдайда республикалық бюджеттен оқшауландырылған қаражатты орындау сақтандыру шарты негізінде жүргізіледі.</w:t>
      </w:r>
    </w:p>
    <w:bookmarkEnd w:id="1126"/>
    <w:bookmarkStart w:name="z979" w:id="1127"/>
    <w:p>
      <w:pPr>
        <w:spacing w:after="0"/>
        <w:ind w:left="0"/>
        <w:jc w:val="both"/>
      </w:pPr>
      <w:r>
        <w:rPr>
          <w:rFonts w:ascii="Times New Roman"/>
          <w:b w:val="false"/>
          <w:i w:val="false"/>
          <w:color w:val="000000"/>
          <w:sz w:val="28"/>
        </w:rPr>
        <w:t>
      858. Мемлекет кепілгерлігі бойынша міндеттемелерді орындауға бөлінген республикалық бюджет қаражатын қайтаруды Қазақстан Республикасының заңнамасына сәйкес бюджетті атқару жөніндегі орталық уәкілетті орган мен Банк арасында жасасқан тапсырма шарты негізінде Банк жүзеге асырады.</w:t>
      </w:r>
    </w:p>
    <w:bookmarkEnd w:id="1127"/>
    <w:bookmarkStart w:name="z1863" w:id="1128"/>
    <w:p>
      <w:pPr>
        <w:spacing w:after="0"/>
        <w:ind w:left="0"/>
        <w:jc w:val="left"/>
      </w:pPr>
      <w:r>
        <w:rPr>
          <w:rFonts w:ascii="Times New Roman"/>
          <w:b/>
          <w:i w:val="false"/>
          <w:color w:val="000000"/>
        </w:rPr>
        <w:t xml:space="preserve"> 20-параграф. Қазақстан Республикасының мемлекет кепілгерлігін</w:t>
      </w:r>
      <w:r>
        <w:br/>
      </w:r>
      <w:r>
        <w:rPr>
          <w:rFonts w:ascii="Times New Roman"/>
          <w:b/>
          <w:i w:val="false"/>
          <w:color w:val="000000"/>
        </w:rPr>
        <w:t>беру рәсімі</w:t>
      </w:r>
    </w:p>
    <w:bookmarkEnd w:id="1128"/>
    <w:bookmarkStart w:name="z982" w:id="1129"/>
    <w:p>
      <w:pPr>
        <w:spacing w:after="0"/>
        <w:ind w:left="0"/>
        <w:jc w:val="both"/>
      </w:pPr>
      <w:r>
        <w:rPr>
          <w:rFonts w:ascii="Times New Roman"/>
          <w:b w:val="false"/>
          <w:i w:val="false"/>
          <w:color w:val="000000"/>
          <w:sz w:val="28"/>
        </w:rPr>
        <w:t>
      859. Қазақстан Республикасының Үкіметі мемлекет кепілгерлігімен тартылатын мемлекетті емес қарыз есебінен қаржыландыруға ұсынылатын МЖӘ жобалардың, оның ішінде концессиялық жобалардың, тізбесін бекіткеннен кейін салалық уәкілетті орган қарыз алушымен МЖӘ шартын, оның ішінде концессия шартын жасасады.</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3" w:id="1130"/>
    <w:p>
      <w:pPr>
        <w:spacing w:after="0"/>
        <w:ind w:left="0"/>
        <w:jc w:val="both"/>
      </w:pPr>
      <w:r>
        <w:rPr>
          <w:rFonts w:ascii="Times New Roman"/>
          <w:b w:val="false"/>
          <w:i w:val="false"/>
          <w:color w:val="000000"/>
          <w:sz w:val="28"/>
        </w:rPr>
        <w:t>
       860. Салалық уәкілетті орган (жекеше әріптестің не концессионердің айқындауы бойынша конкурсты ұйымдастырушы) мемлекет кепілгерлігін алуға үміткер қарыз алушы конкурсқа ұсынған МЖӘ жобасының, оның ішінде концессиялық жобаның ТЭН-ін, инфрақұрылымдық облигацияларды шығару проспектісінің жобасын, конкурстық немесе концессиялық өтінімінің салалық сараптамасының және мемлекеттік жоспарлау жөніндегі 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оның ішінде концессиялық жобаның қаржылық сараптамасын жүргізуді ұйымдастырады және екі ай ішінде жекеше әріптестің не концессионердің айқындауы бойынша конкурсты ұйымдастырушыға жіберетін тиісті қорытындыны дайындайды.</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4" w:id="1131"/>
    <w:p>
      <w:pPr>
        <w:spacing w:after="0"/>
        <w:ind w:left="0"/>
        <w:jc w:val="both"/>
      </w:pPr>
      <w:r>
        <w:rPr>
          <w:rFonts w:ascii="Times New Roman"/>
          <w:b w:val="false"/>
          <w:i w:val="false"/>
          <w:color w:val="000000"/>
          <w:sz w:val="28"/>
        </w:rPr>
        <w:t>
       861. Жекеше әріптестің не концессионердің айқындауы бойынша конкурсты ұйымдастырушы бюджетті атқару жөніндегі уәкілетті органның МЖӘ жобасының, оның ішінде концессиялық жобасының қаржылық сараптамасының оң қорытындысы негізінде жоспарланған кезеңге мемлекет кепілгерлігін ұсыну лимитінің шегінде МЖӘ жобасы, оның ішінде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5" w:id="1132"/>
    <w:p>
      <w:pPr>
        <w:spacing w:after="0"/>
        <w:ind w:left="0"/>
        <w:jc w:val="both"/>
      </w:pPr>
      <w:r>
        <w:rPr>
          <w:rFonts w:ascii="Times New Roman"/>
          <w:b w:val="false"/>
          <w:i w:val="false"/>
          <w:color w:val="000000"/>
          <w:sz w:val="28"/>
        </w:rPr>
        <w:t>
       862. Мемлекеттік жоспарлау жөніндегі орталық уәкілетті орган МЖӘ жобасы, оның ішінде концессиялық жоба бойынша мемлекет кепілгерлігін беру туралы мәселені Республикалық бюджет комиссиясына шығарады. Республикалық бюджет комиссиясы жоспарлы кезеңге мемлекет кепілгерлігін ұсыну лимитінің шегінде МЖӘ жобасы, оның ішінде концессиялық жоба бойынша мемлекет кепілгерлігінің мөлшерін айқындайды.</w:t>
      </w:r>
    </w:p>
    <w:bookmarkEnd w:id="1132"/>
    <w:p>
      <w:pPr>
        <w:spacing w:after="0"/>
        <w:ind w:left="0"/>
        <w:jc w:val="both"/>
      </w:pPr>
      <w:r>
        <w:rPr>
          <w:rFonts w:ascii="Times New Roman"/>
          <w:b w:val="false"/>
          <w:i w:val="false"/>
          <w:color w:val="000000"/>
          <w:sz w:val="28"/>
        </w:rPr>
        <w:t>
      Мемлекеттік жоспарлау жөніндегі орталық уәкілетті орган конкурс ұйымдастырушысына жекеше әріптестің не концессионердің айқындауы бойынша Республикалық бюджет комиссиясы шешімінің хаттамасынан үзінді көшірмені алған сәттен бастап 5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0" w:id="1133"/>
    <w:p>
      <w:pPr>
        <w:spacing w:after="0"/>
        <w:ind w:left="0"/>
        <w:jc w:val="both"/>
      </w:pPr>
      <w:r>
        <w:rPr>
          <w:rFonts w:ascii="Times New Roman"/>
          <w:b w:val="false"/>
          <w:i w:val="false"/>
          <w:color w:val="000000"/>
          <w:sz w:val="28"/>
        </w:rPr>
        <w:t>
       863. Қарыз алушы МЖӘ жобасы, оның ішінде концессиялық жоба құрылысының құнын ұлғайту ТЭН-ін, инфрақұрылымдық облигацияларды шығару проспектісіне енгізілетін өзгерістер жобасын,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 оның ішінде концессиялық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863-тармақ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1" w:id="1134"/>
    <w:p>
      <w:pPr>
        <w:spacing w:after="0"/>
        <w:ind w:left="0"/>
        <w:jc w:val="both"/>
      </w:pPr>
      <w:r>
        <w:rPr>
          <w:rFonts w:ascii="Times New Roman"/>
          <w:b w:val="false"/>
          <w:i w:val="false"/>
          <w:color w:val="000000"/>
          <w:sz w:val="28"/>
        </w:rPr>
        <w:t>
       864. Мемлекет кепілгерлігінің көлемін ұлғайту:</w:t>
      </w:r>
    </w:p>
    <w:bookmarkEnd w:id="1134"/>
    <w:p>
      <w:pPr>
        <w:spacing w:after="0"/>
        <w:ind w:left="0"/>
        <w:jc w:val="both"/>
      </w:pP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МЖӘ шарты, оның ішінде концессия шарты, тараптарының бірлескен шешімі қабылданса;</w:t>
      </w:r>
    </w:p>
    <w:p>
      <w:pPr>
        <w:spacing w:after="0"/>
        <w:ind w:left="0"/>
        <w:jc w:val="both"/>
      </w:pP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МЖӘ объектісінің, оның ішінде концессия объектісінің, құрылысы құнына жекеше әріптеске немесе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оның ішінде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864-тармақ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6" w:id="1135"/>
    <w:p>
      <w:pPr>
        <w:spacing w:after="0"/>
        <w:ind w:left="0"/>
        <w:jc w:val="both"/>
      </w:pPr>
      <w:r>
        <w:rPr>
          <w:rFonts w:ascii="Times New Roman"/>
          <w:b w:val="false"/>
          <w:i w:val="false"/>
          <w:color w:val="000000"/>
          <w:sz w:val="28"/>
        </w:rPr>
        <w:t>
       865. Бюджетті атқару жөніндегі орталық уәкілетті органның МЖӘ жобасының, оның ішінде концессиялық жобаның қаржылық сараптамасы бойынша қорытындысы мыналарды:</w:t>
      </w:r>
    </w:p>
    <w:bookmarkEnd w:id="1135"/>
    <w:p>
      <w:pPr>
        <w:spacing w:after="0"/>
        <w:ind w:left="0"/>
        <w:jc w:val="both"/>
      </w:pPr>
      <w:r>
        <w:rPr>
          <w:rFonts w:ascii="Times New Roman"/>
          <w:b w:val="false"/>
          <w:i w:val="false"/>
          <w:color w:val="000000"/>
          <w:sz w:val="28"/>
        </w:rPr>
        <w:t>
      мемлекет кепілгерлігімен тартылатын мемлекеттік емес қарыздың қаржылық шарттарын;</w:t>
      </w:r>
    </w:p>
    <w:p>
      <w:pPr>
        <w:spacing w:after="0"/>
        <w:ind w:left="0"/>
        <w:jc w:val="both"/>
      </w:pPr>
      <w:r>
        <w:rPr>
          <w:rFonts w:ascii="Times New Roman"/>
          <w:b w:val="false"/>
          <w:i w:val="false"/>
          <w:color w:val="000000"/>
          <w:sz w:val="28"/>
        </w:rPr>
        <w:t>
      мемлекет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p>
    <w:p>
      <w:pPr>
        <w:spacing w:after="0"/>
        <w:ind w:left="0"/>
        <w:jc w:val="both"/>
      </w:pPr>
      <w:r>
        <w:rPr>
          <w:rFonts w:ascii="Times New Roman"/>
          <w:b w:val="false"/>
          <w:i w:val="false"/>
          <w:color w:val="000000"/>
          <w:sz w:val="28"/>
        </w:rPr>
        <w:t>
      қарыз алушы берген мемлекет кепілгерлігі бойынша қамтамасыз етілуін;</w:t>
      </w:r>
    </w:p>
    <w:p>
      <w:pPr>
        <w:spacing w:after="0"/>
        <w:ind w:left="0"/>
        <w:jc w:val="both"/>
      </w:pPr>
      <w:r>
        <w:rPr>
          <w:rFonts w:ascii="Times New Roman"/>
          <w:b w:val="false"/>
          <w:i w:val="false"/>
          <w:color w:val="000000"/>
          <w:sz w:val="28"/>
        </w:rPr>
        <w:t>
      қаржылық және техникалық тәуекелдерді;</w:t>
      </w:r>
    </w:p>
    <w:p>
      <w:pPr>
        <w:spacing w:after="0"/>
        <w:ind w:left="0"/>
        <w:jc w:val="both"/>
      </w:pPr>
      <w:r>
        <w:rPr>
          <w:rFonts w:ascii="Times New Roman"/>
          <w:b w:val="false"/>
          <w:i w:val="false"/>
          <w:color w:val="000000"/>
          <w:sz w:val="28"/>
        </w:rPr>
        <w:t>
      мемлекет кепілгерлігін алуға үміткер тұлғаларға қойылатын Бюджет кодексінің талаптарына қарыз алушының сәйкес келуін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7" w:id="1136"/>
    <w:p>
      <w:pPr>
        <w:spacing w:after="0"/>
        <w:ind w:left="0"/>
        <w:jc w:val="both"/>
      </w:pPr>
      <w:r>
        <w:rPr>
          <w:rFonts w:ascii="Times New Roman"/>
          <w:b w:val="false"/>
          <w:i w:val="false"/>
          <w:color w:val="000000"/>
          <w:sz w:val="28"/>
        </w:rPr>
        <w:t>
       866. Мемлекеттің берілген кепілгерлігінің көлемін ұлғайтудың міндетті шарттары мыналар:</w:t>
      </w:r>
    </w:p>
    <w:bookmarkEnd w:id="1136"/>
    <w:p>
      <w:pPr>
        <w:spacing w:after="0"/>
        <w:ind w:left="0"/>
        <w:jc w:val="both"/>
      </w:pPr>
      <w:r>
        <w:rPr>
          <w:rFonts w:ascii="Times New Roman"/>
          <w:b w:val="false"/>
          <w:i w:val="false"/>
          <w:color w:val="000000"/>
          <w:sz w:val="28"/>
        </w:rPr>
        <w:t>
      1) мемлекет кепілгерліктерінің жоспарланған кезеңге арналған жалпы лимитінің болуы;</w:t>
      </w:r>
    </w:p>
    <w:p>
      <w:pPr>
        <w:spacing w:after="0"/>
        <w:ind w:left="0"/>
        <w:jc w:val="both"/>
      </w:pPr>
      <w:r>
        <w:rPr>
          <w:rFonts w:ascii="Times New Roman"/>
          <w:b w:val="false"/>
          <w:i w:val="false"/>
          <w:color w:val="000000"/>
          <w:sz w:val="28"/>
        </w:rPr>
        <w:t>
      2) МЖӘ жобасының, оның ішінде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оның ішінде концессиялық жобаның ішкі кірістілік нормасын сақтау) және МЖӘ шартында, оның ішінде концессия шартында көзделген қаржы ковенанттарын орындау (қарыз алушының кейбір қаржылық көрсеткіштерді белгілі бір деңгейде ұстау міндеттемелері);</w:t>
      </w:r>
    </w:p>
    <w:p>
      <w:pPr>
        <w:spacing w:after="0"/>
        <w:ind w:left="0"/>
        <w:jc w:val="both"/>
      </w:pPr>
      <w:r>
        <w:rPr>
          <w:rFonts w:ascii="Times New Roman"/>
          <w:b w:val="false"/>
          <w:i w:val="false"/>
          <w:color w:val="000000"/>
          <w:sz w:val="28"/>
        </w:rPr>
        <w:t>
      3) МЖӘ объектісі, оның ішінде концессия объектісі құрылысының ұлғаю құны кемінде 20 (жиырма) пайыз құрайтын мөлшерге дейін МЖӘ объектісінің, оның ішінде концессия объектісінің құрылысына/ қайтажаңартылуына жекеше әріптес немесе концессионер салатын жеке қаражат мөлшерін тепе-тең ұлғайту;</w:t>
      </w:r>
    </w:p>
    <w:p>
      <w:pPr>
        <w:spacing w:after="0"/>
        <w:ind w:left="0"/>
        <w:jc w:val="both"/>
      </w:pP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8" w:id="1137"/>
    <w:p>
      <w:pPr>
        <w:spacing w:after="0"/>
        <w:ind w:left="0"/>
        <w:jc w:val="both"/>
      </w:pPr>
      <w:r>
        <w:rPr>
          <w:rFonts w:ascii="Times New Roman"/>
          <w:b w:val="false"/>
          <w:i w:val="false"/>
          <w:color w:val="000000"/>
          <w:sz w:val="28"/>
        </w:rPr>
        <w:t>
       867. Мемлекеттік жоспарлау жөніндегі орталық уәкілетті орган кезекті қаржы жылының лимиті шегінде МЖӘ жобасы, оның ішінде концессиялық жоба бойынша мемлекет кепілгерлігін ұлғайту туралы мәселені қалыптастырады және Республикалық бюджет комиссиясының қарауына енгізеді.</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9" w:id="1138"/>
    <w:p>
      <w:pPr>
        <w:spacing w:after="0"/>
        <w:ind w:left="0"/>
        <w:jc w:val="both"/>
      </w:pPr>
      <w:r>
        <w:rPr>
          <w:rFonts w:ascii="Times New Roman"/>
          <w:b w:val="false"/>
          <w:i w:val="false"/>
          <w:color w:val="000000"/>
          <w:sz w:val="28"/>
        </w:rPr>
        <w:t>
       868. Мемлекеттік жоспарлау жөніндегі уәкілетті орган Республикалық бюджет комиссиясының шешімін алған күннен бастап 5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(мемлекеттік әріптеске не концедентке) жолдайды.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868-тармақ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0" w:id="1139"/>
    <w:p>
      <w:pPr>
        <w:spacing w:after="0"/>
        <w:ind w:left="0"/>
        <w:jc w:val="both"/>
      </w:pPr>
      <w:r>
        <w:rPr>
          <w:rFonts w:ascii="Times New Roman"/>
          <w:b w:val="false"/>
          <w:i w:val="false"/>
          <w:color w:val="000000"/>
          <w:sz w:val="28"/>
        </w:rPr>
        <w:t>
       869.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p>
    <w:bookmarkEnd w:id="1139"/>
    <w:p>
      <w:pPr>
        <w:spacing w:after="0"/>
        <w:ind w:left="0"/>
        <w:jc w:val="both"/>
      </w:pP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p>
    <w:p>
      <w:pPr>
        <w:spacing w:after="0"/>
        <w:ind w:left="0"/>
        <w:jc w:val="both"/>
      </w:pPr>
      <w:r>
        <w:rPr>
          <w:rFonts w:ascii="Times New Roman"/>
          <w:b w:val="false"/>
          <w:i w:val="false"/>
          <w:color w:val="000000"/>
          <w:sz w:val="28"/>
        </w:rPr>
        <w:t>
      Кепілгерлік шартының мерзімі МЖӘ шартын, оның ішінде концессия шартын, қолдану мерзімінен аспайды.</w:t>
      </w:r>
    </w:p>
    <w:p>
      <w:pPr>
        <w:spacing w:after="0"/>
        <w:ind w:left="0"/>
        <w:jc w:val="both"/>
      </w:pPr>
      <w:r>
        <w:rPr>
          <w:rFonts w:ascii="Times New Roman"/>
          <w:b w:val="false"/>
          <w:i w:val="false"/>
          <w:color w:val="000000"/>
          <w:sz w:val="28"/>
        </w:rPr>
        <w:t>
      Қарыз алушы МЖӘ шартын, оның ішінде концессия шартын жасасқан сәттен бастап күнтізбелік 60 (алпыс) күн ішінде сақтандыру шартын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869-тармақ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1" w:id="1140"/>
    <w:p>
      <w:pPr>
        <w:spacing w:after="0"/>
        <w:ind w:left="0"/>
        <w:jc w:val="both"/>
      </w:pPr>
      <w:r>
        <w:rPr>
          <w:rFonts w:ascii="Times New Roman"/>
          <w:b w:val="false"/>
          <w:i w:val="false"/>
          <w:color w:val="000000"/>
          <w:sz w:val="28"/>
        </w:rPr>
        <w:t>
       870. Республикалық бюджет комиссиясының шешімі негізінде салалық уәкілетті 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870-тармақ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2" w:id="1141"/>
    <w:p>
      <w:pPr>
        <w:spacing w:after="0"/>
        <w:ind w:left="0"/>
        <w:jc w:val="both"/>
      </w:pPr>
      <w:r>
        <w:rPr>
          <w:rFonts w:ascii="Times New Roman"/>
          <w:b w:val="false"/>
          <w:i w:val="false"/>
          <w:color w:val="000000"/>
          <w:sz w:val="28"/>
        </w:rPr>
        <w:t>
       871. МЖӘ шартына, оның ішінде концессия шартына, өзгерістер мен толықтырулар жобасына мемлекеттік жоспарлау жөніндегі уәкілетті органның, бюджетті атқару жөніндегі уәкілетті органның келісімдерін алғаннан кейін және егер МЖӘ жобасы, оның ішінде концессиялық жоба табиғи монополиялар саласында реттеуді жүзеге асыратын уәкілетті органның табиғи монополиялар салаларында және реттелуші нарықтарда іске асырылатын болса, МЖӘ шартына, оның ішінде концессия шартына қосымша келісім жасалады. МЖӘ шартына, оның ішінде концессия шартына қосымша келісім заңнамада белгіленген тәртіппен тіркелуге жатады.</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871-тармақ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3" w:id="1142"/>
    <w:p>
      <w:pPr>
        <w:spacing w:after="0"/>
        <w:ind w:left="0"/>
        <w:jc w:val="both"/>
      </w:pPr>
      <w:r>
        <w:rPr>
          <w:rFonts w:ascii="Times New Roman"/>
          <w:b w:val="false"/>
          <w:i w:val="false"/>
          <w:color w:val="000000"/>
          <w:sz w:val="28"/>
        </w:rPr>
        <w:t>
       872.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МЖӘ шартына, оның ішінде концессия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872-тармақ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4" w:id="1143"/>
    <w:p>
      <w:pPr>
        <w:spacing w:after="0"/>
        <w:ind w:left="0"/>
        <w:jc w:val="both"/>
      </w:pPr>
      <w:r>
        <w:rPr>
          <w:rFonts w:ascii="Times New Roman"/>
          <w:b w:val="false"/>
          <w:i w:val="false"/>
          <w:color w:val="000000"/>
          <w:sz w:val="28"/>
        </w:rPr>
        <w:t>
       873. Облигацияларды ұстаушыларының мүдделерін білдіру туралы шарт мыналарды қамтиды:</w:t>
      </w:r>
    </w:p>
    <w:bookmarkEnd w:id="1143"/>
    <w:p>
      <w:pPr>
        <w:spacing w:after="0"/>
        <w:ind w:left="0"/>
        <w:jc w:val="both"/>
      </w:pPr>
      <w:r>
        <w:rPr>
          <w:rFonts w:ascii="Times New Roman"/>
          <w:b w:val="false"/>
          <w:i w:val="false"/>
          <w:color w:val="000000"/>
          <w:sz w:val="28"/>
        </w:rPr>
        <w:t>
      Қарыз алушыларға қойылатын талаптарды:</w:t>
      </w:r>
    </w:p>
    <w:p>
      <w:pPr>
        <w:spacing w:after="0"/>
        <w:ind w:left="0"/>
        <w:jc w:val="both"/>
      </w:pPr>
      <w:r>
        <w:rPr>
          <w:rFonts w:ascii="Times New Roman"/>
          <w:b w:val="false"/>
          <w:i w:val="false"/>
          <w:color w:val="000000"/>
          <w:sz w:val="28"/>
        </w:rPr>
        <w:t>
      а) инфрақұрылымдық облигациялар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w:t>
      </w:r>
    </w:p>
    <w:p>
      <w:pPr>
        <w:spacing w:after="0"/>
        <w:ind w:left="0"/>
        <w:jc w:val="both"/>
      </w:pPr>
      <w:r>
        <w:rPr>
          <w:rFonts w:ascii="Times New Roman"/>
          <w:b w:val="false"/>
          <w:i w:val="false"/>
          <w:color w:val="000000"/>
          <w:sz w:val="28"/>
        </w:rPr>
        <w:t>
      б) МЖӘ объектісін, оның ішінде концессия объектісін, құру үшін ғана пайдаланыла алатын инфрақұрылымдық облигацияларын орналастырудан арнайы несие шотына ақша сомасын жинауды жүргізу;</w:t>
      </w:r>
    </w:p>
    <w:p>
      <w:pPr>
        <w:spacing w:after="0"/>
        <w:ind w:left="0"/>
        <w:jc w:val="both"/>
      </w:pPr>
      <w:r>
        <w:rPr>
          <w:rFonts w:ascii="Times New Roman"/>
          <w:b w:val="false"/>
          <w:i w:val="false"/>
          <w:color w:val="000000"/>
          <w:sz w:val="28"/>
        </w:rPr>
        <w:t>
      в) банктік шоттардың, оның ішінде ҚР ҰБ және екінші деңгейдегі банктердегі бюджетті атқару жөніндегі уәкілетті орган мен облигацияларды ұстаушының өкіліне бар-жоғы туралы мәліметтерді заңнамада белгіленген тәртіппен ұсыну;</w:t>
      </w:r>
    </w:p>
    <w:p>
      <w:pPr>
        <w:spacing w:after="0"/>
        <w:ind w:left="0"/>
        <w:jc w:val="both"/>
      </w:pPr>
      <w:r>
        <w:rPr>
          <w:rFonts w:ascii="Times New Roman"/>
          <w:b w:val="false"/>
          <w:i w:val="false"/>
          <w:color w:val="000000"/>
          <w:sz w:val="28"/>
        </w:rPr>
        <w:t>
      г) облигацияларды ұстаушының өкіліне мемлекеттік емес қарыз толық өтелгенге дейін жыл сайынғы бизнес-жоспарды ұсыну;</w:t>
      </w:r>
    </w:p>
    <w:p>
      <w:pPr>
        <w:spacing w:after="0"/>
        <w:ind w:left="0"/>
        <w:jc w:val="both"/>
      </w:pPr>
      <w:r>
        <w:rPr>
          <w:rFonts w:ascii="Times New Roman"/>
          <w:b w:val="false"/>
          <w:i w:val="false"/>
          <w:color w:val="000000"/>
          <w:sz w:val="28"/>
        </w:rPr>
        <w:t>
      д) қаржылық есептіліктің үлгілік нысанын (бухгалтерлік балансты, қаржы-шаруашылық қызметтің нәтижелері туралы есепте) және қаржылық жай-күйін анықтайтын басқа да қажетті құжаттарды облигацияларды ұстаушының өкіліне ай сайын ұсыну.</w:t>
      </w:r>
    </w:p>
    <w:p>
      <w:pPr>
        <w:spacing w:after="0"/>
        <w:ind w:left="0"/>
        <w:jc w:val="both"/>
      </w:pPr>
      <w:r>
        <w:rPr>
          <w:rFonts w:ascii="Times New Roman"/>
          <w:b w:val="false"/>
          <w:i w:val="false"/>
          <w:color w:val="000000"/>
          <w:sz w:val="28"/>
        </w:rPr>
        <w:t>
      Облигацияларды ұстаушының өкілі қарыз алушының қаржы-экономикалық жай-күйіне талдау жүргізуі және бюджетті атқару жөніндегі уәкілетті органға тиісті талдау қорытындылары туралы ақпараты ұсынуы қажет.</w:t>
      </w:r>
    </w:p>
    <w:p>
      <w:pPr>
        <w:spacing w:after="0"/>
        <w:ind w:left="0"/>
        <w:jc w:val="both"/>
      </w:pPr>
      <w:r>
        <w:rPr>
          <w:rFonts w:ascii="Times New Roman"/>
          <w:b w:val="false"/>
          <w:i w:val="false"/>
          <w:color w:val="000000"/>
          <w:sz w:val="28"/>
        </w:rPr>
        <w:t>
      Бюджетті атқару жөніндегі уәкілетті орган қарыз алушымен және облигацияларды ұстаушының өкілімен бірлесіп анықтайтын шартты салымның арнайы шотына (қызмет көрсету шоты) ақша аударудың нормасы мен кезеңділігін (кестесін) қамтиды.</w:t>
      </w:r>
    </w:p>
    <w:p>
      <w:pPr>
        <w:spacing w:after="0"/>
        <w:ind w:left="0"/>
        <w:jc w:val="both"/>
      </w:pPr>
      <w:r>
        <w:rPr>
          <w:rFonts w:ascii="Times New Roman"/>
          <w:b w:val="false"/>
          <w:i w:val="false"/>
          <w:color w:val="000000"/>
          <w:sz w:val="28"/>
        </w:rPr>
        <w:t>
      Ақшаны қарыз алушы шартты салымның арнайы шотына (қызмет көрсету шоты) келісімге сәйкес тиісті соманы тұрақты аудару арқылы аударады.</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мерзімін бұзған жағдайда қарыз алушы жолсыздықтың әрбір жағдайы үшін алдағы төлемдер сомасынан мерзімі өткен әрбір күн үшін нөл бүтін оннан бір пайыз мөлшерінде айыппұл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873-тармаққа өзгеріс енгізілді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5" w:id="1144"/>
    <w:p>
      <w:pPr>
        <w:spacing w:after="0"/>
        <w:ind w:left="0"/>
        <w:jc w:val="both"/>
      </w:pPr>
      <w:r>
        <w:rPr>
          <w:rFonts w:ascii="Times New Roman"/>
          <w:b w:val="false"/>
          <w:i w:val="false"/>
          <w:color w:val="000000"/>
          <w:sz w:val="28"/>
        </w:rPr>
        <w:t>
       874. Мемлекет кепілгерлігін алуға үміткер тұлғалар Қазақстан Республикасының заңнамасында анықталған талаптарға сәйкес болуы тиіс.</w:t>
      </w:r>
    </w:p>
    <w:bookmarkEnd w:id="1144"/>
    <w:bookmarkStart w:name="z996" w:id="1145"/>
    <w:p>
      <w:pPr>
        <w:spacing w:after="0"/>
        <w:ind w:left="0"/>
        <w:jc w:val="both"/>
      </w:pPr>
      <w:r>
        <w:rPr>
          <w:rFonts w:ascii="Times New Roman"/>
          <w:b w:val="false"/>
          <w:i w:val="false"/>
          <w:color w:val="000000"/>
          <w:sz w:val="28"/>
        </w:rPr>
        <w:t>
      875. Мемлекет кепілгерлігі әрбір МЖӘ жобасы, оның ішінде концессиялық жоба бойынша Қазақстан Республикасы Үкіметінің қаулылары негізінде беріледі.</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7" w:id="1146"/>
    <w:p>
      <w:pPr>
        <w:spacing w:after="0"/>
        <w:ind w:left="0"/>
        <w:jc w:val="both"/>
      </w:pPr>
      <w:r>
        <w:rPr>
          <w:rFonts w:ascii="Times New Roman"/>
          <w:b w:val="false"/>
          <w:i w:val="false"/>
          <w:color w:val="000000"/>
          <w:sz w:val="28"/>
        </w:rPr>
        <w:t>
       876. Республикалық бюджет комиссиясының шешімі негізінде МЖӘ шартының, оның ішінде концессия шартының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оны Қазақстан Республикасының Үкіметіне енгізеді.</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876-тармақ жаңа редакцияда - ҚР Қаржы министрінің 26.02.2016 </w:t>
      </w:r>
      <w:r>
        <w:rPr>
          <w:rFonts w:ascii="Times New Roman"/>
          <w:b w:val="false"/>
          <w:i w:val="false"/>
          <w:color w:val="000000"/>
          <w:sz w:val="28"/>
        </w:rPr>
        <w:t>№ 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8" w:id="1147"/>
    <w:p>
      <w:pPr>
        <w:spacing w:after="0"/>
        <w:ind w:left="0"/>
        <w:jc w:val="both"/>
      </w:pPr>
      <w:r>
        <w:rPr>
          <w:rFonts w:ascii="Times New Roman"/>
          <w:b w:val="false"/>
          <w:i w:val="false"/>
          <w:color w:val="000000"/>
          <w:sz w:val="28"/>
        </w:rPr>
        <w:t>
       877. Кепілгерлік шарты нысанындағы мемлекет кепілгерлігі 2 данада ресімделеді.</w:t>
      </w:r>
    </w:p>
    <w:bookmarkEnd w:id="1147"/>
    <w:bookmarkStart w:name="z999" w:id="1148"/>
    <w:p>
      <w:pPr>
        <w:spacing w:after="0"/>
        <w:ind w:left="0"/>
        <w:jc w:val="left"/>
      </w:pPr>
      <w:r>
        <w:rPr>
          <w:rFonts w:ascii="Times New Roman"/>
          <w:b/>
          <w:i w:val="false"/>
          <w:color w:val="000000"/>
        </w:rPr>
        <w:t xml:space="preserve"> 13-тарау. Мемлекеттік-жекешелік әріптестік жобалары бойынша мемлекеттік міндеттемелерді, оның ішінде мемлекеттік концессиялық міндеттемелерді тіркеу және олардың мониторингі және мемлекеттік міндеттемелері жоқ мемлекеттік-жекешелік әріптестік жобалары бойынша шарттарды тіркеу</w:t>
      </w:r>
    </w:p>
    <w:bookmarkEnd w:id="1148"/>
    <w:p>
      <w:pPr>
        <w:spacing w:after="0"/>
        <w:ind w:left="0"/>
        <w:jc w:val="both"/>
      </w:pPr>
      <w:r>
        <w:rPr>
          <w:rFonts w:ascii="Times New Roman"/>
          <w:b w:val="false"/>
          <w:i w:val="false"/>
          <w:color w:val="ff0000"/>
          <w:sz w:val="28"/>
        </w:rPr>
        <w:t xml:space="preserve">
      Ескерту. 13-тараудың тақырыбы жаңа редакцияда – ҚР Премьер-Министрінің Бірінші орынбасары – ҚР Қаржы министрінің 26.03.2020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0" w:id="1149"/>
    <w:p>
      <w:pPr>
        <w:spacing w:after="0"/>
        <w:ind w:left="0"/>
        <w:jc w:val="left"/>
      </w:pPr>
      <w:r>
        <w:rPr>
          <w:rFonts w:ascii="Times New Roman"/>
          <w:b/>
          <w:i w:val="false"/>
          <w:color w:val="000000"/>
        </w:rPr>
        <w:t xml:space="preserve"> 1-параграф. Мемлекеттік-жекешелік әріптестік жобалары бойынша мемлекеттік міндеттемелерді, оның ішінде мемлекеттік концессиялық міндеттемелерді және мемлекеттік міндеттемелері жоқ мемлекеттік-жекешелік әріптестік жобалары бойынша шарттарды тіркеу тәртібі</w:t>
      </w:r>
    </w:p>
    <w:bookmarkEnd w:id="1149"/>
    <w:p>
      <w:pPr>
        <w:spacing w:after="0"/>
        <w:ind w:left="0"/>
        <w:jc w:val="both"/>
      </w:pPr>
      <w:r>
        <w:rPr>
          <w:rFonts w:ascii="Times New Roman"/>
          <w:b w:val="false"/>
          <w:i w:val="false"/>
          <w:color w:val="ff0000"/>
          <w:sz w:val="28"/>
        </w:rPr>
        <w:t xml:space="preserve">
      Ескерту. 1-параграфтың тақырыбы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bookmarkStart w:name="z671" w:id="1150"/>
    <w:p>
      <w:pPr>
        <w:spacing w:after="0"/>
        <w:ind w:left="0"/>
        <w:jc w:val="both"/>
      </w:pPr>
      <w:r>
        <w:rPr>
          <w:rFonts w:ascii="Times New Roman"/>
          <w:b w:val="false"/>
          <w:i w:val="false"/>
          <w:color w:val="000000"/>
          <w:sz w:val="28"/>
        </w:rPr>
        <w:t>
      878. МЖӘ шарттарын, оның ішінде Қазақстан Республикасының Үкіметі мен жергілікті атқарушы органдардың концессияларын, сондай-ақ оларға қосымша келісімдерді тіркеуді бюджетті атқару жөніндегі орталық уәкілетті орган немесе оның аумақтық бөлімшесі жүзеге асырады.</w:t>
      </w:r>
    </w:p>
    <w:bookmarkEnd w:id="1150"/>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МЖӘ шарттарына (оның ішінде концессияларын)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МЖӘ шарттарының атауы (оның ішінде төлем кестесі өзгергенде),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Тиісті бюджет комиссиясының қарауынсыз МЖӘ шарттарымен белгіленген мемлекеттік міндеттемелердің мөлшерінің өзгертіліне жол берілмейді.</w:t>
      </w:r>
    </w:p>
    <w:p>
      <w:pPr>
        <w:spacing w:after="0"/>
        <w:ind w:left="0"/>
        <w:jc w:val="both"/>
      </w:pPr>
      <w:r>
        <w:rPr>
          <w:rFonts w:ascii="Times New Roman"/>
          <w:b w:val="false"/>
          <w:i w:val="false"/>
          <w:color w:val="000000"/>
          <w:sz w:val="28"/>
        </w:rPr>
        <w:t>
      МЖӘ шарты тараптарының келісімі бойынша оның мерзімі 2015 жылы 31 қазанда "Мемлекеттік-жекешелік әріптестік туралы" Қазақстан Республикасы Заңының 4-бабының 2)-тармақшасымен бекітілген мерзім шегінде ұзартылуы мүмкін.</w:t>
      </w:r>
    </w:p>
    <w:p>
      <w:pPr>
        <w:spacing w:after="0"/>
        <w:ind w:left="0"/>
        <w:jc w:val="both"/>
      </w:pPr>
      <w:r>
        <w:rPr>
          <w:rFonts w:ascii="Times New Roman"/>
          <w:b w:val="false"/>
          <w:i w:val="false"/>
          <w:color w:val="000000"/>
          <w:sz w:val="28"/>
        </w:rPr>
        <w:t>
      МЖӘ шартының мерзімі мемлекеттік-жекешелік әріптестік туралы заңнамаға сәйкес МЖӘ шартында белгіленген тәртіппен сот шешімінің негізінде ұзартылуы мүмкін.</w:t>
      </w:r>
    </w:p>
    <w:p>
      <w:pPr>
        <w:spacing w:after="0"/>
        <w:ind w:left="0"/>
        <w:jc w:val="both"/>
      </w:pPr>
      <w:r>
        <w:rPr>
          <w:rFonts w:ascii="Times New Roman"/>
          <w:b w:val="false"/>
          <w:i w:val="false"/>
          <w:color w:val="000000"/>
          <w:sz w:val="28"/>
        </w:rPr>
        <w:t xml:space="preserve">
      МЖӘ шарты тараптарының келісімі бойынша МЖӘ шарты өзгертілуі және бұзылуы мүмкін. </w:t>
      </w:r>
    </w:p>
    <w:p>
      <w:pPr>
        <w:spacing w:after="0"/>
        <w:ind w:left="0"/>
        <w:jc w:val="both"/>
      </w:pPr>
      <w:r>
        <w:rPr>
          <w:rFonts w:ascii="Times New Roman"/>
          <w:b w:val="false"/>
          <w:i w:val="false"/>
          <w:color w:val="000000"/>
          <w:sz w:val="28"/>
        </w:rPr>
        <w:t>
      Мемлекеттік әріптестің немесе жеке әріптестің талап етуі бойынша МЖӘ шарты сот шешімімен бұзылуы мүмкін.</w:t>
      </w:r>
    </w:p>
    <w:p>
      <w:pPr>
        <w:spacing w:after="0"/>
        <w:ind w:left="0"/>
        <w:jc w:val="both"/>
      </w:pPr>
      <w:r>
        <w:rPr>
          <w:rFonts w:ascii="Times New Roman"/>
          <w:b w:val="false"/>
          <w:i w:val="false"/>
          <w:color w:val="000000"/>
          <w:sz w:val="28"/>
        </w:rPr>
        <w:t>
      МЖӘ, оның ішінде концессия шарты тіркеу туралы куәлік болған жағдайда жарамды.</w:t>
      </w:r>
    </w:p>
    <w:p>
      <w:pPr>
        <w:spacing w:after="0"/>
        <w:ind w:left="0"/>
        <w:jc w:val="both"/>
      </w:pPr>
      <w:r>
        <w:rPr>
          <w:rFonts w:ascii="Times New Roman"/>
          <w:b w:val="false"/>
          <w:i w:val="false"/>
          <w:color w:val="000000"/>
          <w:sz w:val="28"/>
        </w:rPr>
        <w:t>
      Бұл ретте, МЖӘ шарты, оның ішінде концессиялық, бекітілген болжамдалып отырған төлемдер МЖӘ жобасын іске асырудың орта мерзімді немесе ұзақ мерзімді кезеңі (МЖӘ жобасының ерекшеліктеріне қарай үш жылдан отыз жылға дейін) белгілерінен қарастырылады.</w:t>
      </w:r>
    </w:p>
    <w:p>
      <w:pPr>
        <w:spacing w:after="0"/>
        <w:ind w:left="0"/>
        <w:jc w:val="both"/>
      </w:pPr>
      <w:r>
        <w:rPr>
          <w:rFonts w:ascii="Times New Roman"/>
          <w:b w:val="false"/>
          <w:i w:val="false"/>
          <w:color w:val="000000"/>
          <w:sz w:val="28"/>
        </w:rPr>
        <w:t>
      МЖӘ жобасы мемлекеттік-жекешелік әріптестік шартының тараптары өздеріне алған барлық міндеттемелерді орындағаннан кейін аяқталды деп есептеледі.</w:t>
      </w:r>
    </w:p>
    <w:p>
      <w:pPr>
        <w:spacing w:after="0"/>
        <w:ind w:left="0"/>
        <w:jc w:val="both"/>
      </w:pPr>
      <w:r>
        <w:rPr>
          <w:rFonts w:ascii="Times New Roman"/>
          <w:b w:val="false"/>
          <w:i w:val="false"/>
          <w:color w:val="000000"/>
          <w:sz w:val="28"/>
        </w:rPr>
        <w:t>
      Концессия шарттары концедент және концессионермен шарт шеңберінде алынған міндеттемелерді толық орындаған және мерзімі өткен кезде өзінің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878-тармақ жаңа редакцияда – ҚР Премьер-Министрінің Бірінші орынбасары – ҚР Қаржы министрінің 26.03.2020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3" w:id="1151"/>
    <w:p>
      <w:pPr>
        <w:spacing w:after="0"/>
        <w:ind w:left="0"/>
        <w:jc w:val="both"/>
      </w:pPr>
      <w:r>
        <w:rPr>
          <w:rFonts w:ascii="Times New Roman"/>
          <w:b w:val="false"/>
          <w:i w:val="false"/>
          <w:color w:val="000000"/>
          <w:sz w:val="28"/>
        </w:rPr>
        <w:t>
      879. МЖӘ шарттары/қосымша келісімдер, оның ішінде концессиялар тиісті бюджет комиссиясының шешіміне, сондай-ақ ерекше маңызы бар жобалар бойынша Қазақстан Республикасы Үкіметінің қаулысына, МЖӘ әрбір жеке жобасы бойынша мәслихат шешіміне, оның ішінде концесссиялық жобаға сәйкес шартпен белгіленген сомалар мен мерзімдер шегінде тіркеуге жатады.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879-тармақ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4" w:id="1152"/>
    <w:p>
      <w:pPr>
        <w:spacing w:after="0"/>
        <w:ind w:left="0"/>
        <w:jc w:val="both"/>
      </w:pPr>
      <w:r>
        <w:rPr>
          <w:rFonts w:ascii="Times New Roman"/>
          <w:b w:val="false"/>
          <w:i w:val="false"/>
          <w:color w:val="000000"/>
          <w:sz w:val="28"/>
        </w:rPr>
        <w:t>
      880. МЖӘ шарттарын/қосымша келісімдерді, оның ішінде концессия шарттарын бюджетті атқару жөніндегі орталық уәкілетті органға немесе оның аумақтық бөлімшесіне тіркеуге ұсынуды орталық мемлекеттік органдар – мемлекеттік әріптестер және бюджетті атқару жөніндегі жергілікті уәкілетті органдар оларды "е-Қаржымині" ИААЖ жасағаннан кейін бес жұмыс күнінен кешіктірілмей жүзеге асырады.</w:t>
      </w:r>
    </w:p>
    <w:bookmarkEnd w:id="1152"/>
    <w:p>
      <w:pPr>
        <w:spacing w:after="0"/>
        <w:ind w:left="0"/>
        <w:jc w:val="both"/>
      </w:pPr>
      <w:r>
        <w:rPr>
          <w:rFonts w:ascii="Times New Roman"/>
          <w:b w:val="false"/>
          <w:i w:val="false"/>
          <w:color w:val="000000"/>
          <w:sz w:val="28"/>
        </w:rPr>
        <w:t>
      Бұл ретте, МЖӘ шарттары бойынша мемлекеттік міндеттемелердің, оның ішінде мемлекеттік концессиялық міндеттемелердің бекітілген лимиттері, "е-Қаржымині" ИААЖ-ға мемлекеттік жоспарлау жөніндегі орталық уәкілетті орган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880-тармақ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5" w:id="1153"/>
    <w:p>
      <w:pPr>
        <w:spacing w:after="0"/>
        <w:ind w:left="0"/>
        <w:jc w:val="both"/>
      </w:pPr>
      <w:r>
        <w:rPr>
          <w:rFonts w:ascii="Times New Roman"/>
          <w:b w:val="false"/>
          <w:i w:val="false"/>
          <w:color w:val="000000"/>
          <w:sz w:val="28"/>
        </w:rPr>
        <w:t>
      881. МЖӘ жобалары шарттары/қосымша келісімдер, оның ішінде Қазақстан Республикасы Үкіметінің және жергілікті атқару органдардың концессияларын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153"/>
    <w:p>
      <w:pPr>
        <w:spacing w:after="0"/>
        <w:ind w:left="0"/>
        <w:jc w:val="both"/>
      </w:pPr>
      <w:r>
        <w:rPr>
          <w:rFonts w:ascii="Times New Roman"/>
          <w:b w:val="false"/>
          <w:i w:val="false"/>
          <w:color w:val="000000"/>
          <w:sz w:val="28"/>
        </w:rPr>
        <w:t xml:space="preserve">
      МЖӘ шарттарын/қосымша келісімдерді, оның ішінде концессияларды тіркеу осы Ережеге </w:t>
      </w:r>
      <w:r>
        <w:rPr>
          <w:rFonts w:ascii="Times New Roman"/>
          <w:b w:val="false"/>
          <w:i w:val="false"/>
          <w:color w:val="000000"/>
          <w:sz w:val="28"/>
        </w:rPr>
        <w:t>137-қосымшасына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882. Алып тасталды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7" w:id="1154"/>
    <w:p>
      <w:pPr>
        <w:spacing w:after="0"/>
        <w:ind w:left="0"/>
        <w:jc w:val="both"/>
      </w:pPr>
      <w:r>
        <w:rPr>
          <w:rFonts w:ascii="Times New Roman"/>
          <w:b w:val="false"/>
          <w:i w:val="false"/>
          <w:color w:val="000000"/>
          <w:sz w:val="28"/>
        </w:rPr>
        <w:t>
      883. Қазақстан Республикасы Үкіметінің МЖӘ шарттарын/қосымша келісімдерді, оның ішінде концессиялық шарттарын тіркеу үшін орталық мемлекеттік органдар әрбір МЖӘ, оның ішінде концессиялық шарт бойынша:</w:t>
      </w:r>
    </w:p>
    <w:bookmarkEnd w:id="1154"/>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республикалық бюджет комиссиясының шешімін;</w:t>
      </w:r>
    </w:p>
    <w:p>
      <w:pPr>
        <w:spacing w:after="0"/>
        <w:ind w:left="0"/>
        <w:jc w:val="both"/>
      </w:pPr>
      <w:r>
        <w:rPr>
          <w:rFonts w:ascii="Times New Roman"/>
          <w:b w:val="false"/>
          <w:i w:val="false"/>
          <w:color w:val="000000"/>
          <w:sz w:val="28"/>
        </w:rPr>
        <w:t>
      мемлекеттік міндеттемелерді қабылдау туралы Қазақстан Республикасы Үкіметінің қаулысын (ерекше маңызы бар МЖӘ жобалары бойынша) бюджетті атқару жөніндегі орталық уәкілетті органға "е-Қаржымині" ИААЖ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1155"/>
    <w:p>
      <w:pPr>
        <w:spacing w:after="0"/>
        <w:ind w:left="0"/>
        <w:jc w:val="both"/>
      </w:pPr>
      <w:r>
        <w:rPr>
          <w:rFonts w:ascii="Times New Roman"/>
          <w:b w:val="false"/>
          <w:i w:val="false"/>
          <w:color w:val="000000"/>
          <w:sz w:val="28"/>
        </w:rPr>
        <w:t>
      884. Жергілікті атқарушы органдардың МЖӘ, оның ішінде концессиялық шарттарды/қосымша келісімдерді тіркеу үшін бюджетті атқару жөніндегі жергілікті уәкілетті органдар әрбір МЖӘ, оның ішінде концессиялық шарты бойынша:</w:t>
      </w:r>
    </w:p>
    <w:bookmarkEnd w:id="1155"/>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137-қосымшаға</w:t>
      </w:r>
      <w:r>
        <w:rPr>
          <w:rFonts w:ascii="Times New Roman"/>
          <w:b w:val="false"/>
          <w:i w:val="false"/>
          <w:color w:val="000000"/>
          <w:sz w:val="28"/>
        </w:rPr>
        <w:t xml:space="preserve"> сәйкес нысан бойынша тіркеуге арналған өтінімді;</w:t>
      </w:r>
    </w:p>
    <w:p>
      <w:pPr>
        <w:spacing w:after="0"/>
        <w:ind w:left="0"/>
        <w:jc w:val="both"/>
      </w:pPr>
      <w:r>
        <w:rPr>
          <w:rFonts w:ascii="Times New Roman"/>
          <w:b w:val="false"/>
          <w:i w:val="false"/>
          <w:color w:val="000000"/>
          <w:sz w:val="28"/>
        </w:rPr>
        <w:t>
      МЖӘ/қосымша келісім, оның ішінде концессия шартын;</w:t>
      </w:r>
    </w:p>
    <w:p>
      <w:pPr>
        <w:spacing w:after="0"/>
        <w:ind w:left="0"/>
        <w:jc w:val="both"/>
      </w:pPr>
      <w:r>
        <w:rPr>
          <w:rFonts w:ascii="Times New Roman"/>
          <w:b w:val="false"/>
          <w:i w:val="false"/>
          <w:color w:val="000000"/>
          <w:sz w:val="28"/>
        </w:rPr>
        <w:t>
      тиісті бюджет комиссиясының шешімін;</w:t>
      </w:r>
    </w:p>
    <w:p>
      <w:pPr>
        <w:spacing w:after="0"/>
        <w:ind w:left="0"/>
        <w:jc w:val="both"/>
      </w:pPr>
      <w:r>
        <w:rPr>
          <w:rFonts w:ascii="Times New Roman"/>
          <w:b w:val="false"/>
          <w:i w:val="false"/>
          <w:color w:val="000000"/>
          <w:sz w:val="28"/>
        </w:rPr>
        <w:t>
      облыс мәслихаты, республикалық маңызы бар қала және астана шешімін бюджетті атқару жөніндегі орталық уәкілетті органның аумақтық бөлімшесіне "е-Қаржымині" ИААЖ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9" w:id="1156"/>
    <w:p>
      <w:pPr>
        <w:spacing w:after="0"/>
        <w:ind w:left="0"/>
        <w:jc w:val="both"/>
      </w:pPr>
      <w:r>
        <w:rPr>
          <w:rFonts w:ascii="Times New Roman"/>
          <w:b w:val="false"/>
          <w:i w:val="false"/>
          <w:color w:val="000000"/>
          <w:sz w:val="28"/>
        </w:rPr>
        <w:t>
      885. МЖӘ, оның ішінде концессиялық шарттарын/қосымша келісімді тіркеуді растау (шарттарды бұзу жағдайларын қоспағанда) осы Ережеге 139-қосымшаға сәйкес нысан бойынша тіркеу туралы куәлік болып табылады.</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0" w:id="1157"/>
    <w:p>
      <w:pPr>
        <w:spacing w:after="0"/>
        <w:ind w:left="0"/>
        <w:jc w:val="both"/>
      </w:pPr>
      <w:r>
        <w:rPr>
          <w:rFonts w:ascii="Times New Roman"/>
          <w:b w:val="false"/>
          <w:i w:val="false"/>
          <w:color w:val="000000"/>
          <w:sz w:val="28"/>
        </w:rPr>
        <w:t>
      886.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1" w:id="1158"/>
    <w:p>
      <w:pPr>
        <w:spacing w:after="0"/>
        <w:ind w:left="0"/>
        <w:jc w:val="both"/>
      </w:pPr>
      <w:r>
        <w:rPr>
          <w:rFonts w:ascii="Times New Roman"/>
          <w:b w:val="false"/>
          <w:i w:val="false"/>
          <w:color w:val="000000"/>
          <w:sz w:val="28"/>
        </w:rPr>
        <w:t>
      887. Куәлік осы Ережеге 139-қосымшаға сәйкес нысан бойынша екі данада жасалады.</w:t>
      </w:r>
    </w:p>
    <w:bookmarkEnd w:id="1158"/>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1159"/>
    <w:p>
      <w:pPr>
        <w:spacing w:after="0"/>
        <w:ind w:left="0"/>
        <w:jc w:val="both"/>
      </w:pPr>
      <w:r>
        <w:rPr>
          <w:rFonts w:ascii="Times New Roman"/>
          <w:b w:val="false"/>
          <w:i w:val="false"/>
          <w:color w:val="000000"/>
          <w:sz w:val="28"/>
        </w:rPr>
        <w:t>
      888. 139-қосымшаға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888-тармақ жаңа редакцияда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3" w:id="1160"/>
    <w:p>
      <w:pPr>
        <w:spacing w:after="0"/>
        <w:ind w:left="0"/>
        <w:jc w:val="both"/>
      </w:pPr>
      <w:r>
        <w:rPr>
          <w:rFonts w:ascii="Times New Roman"/>
          <w:b w:val="false"/>
          <w:i w:val="false"/>
          <w:color w:val="000000"/>
          <w:sz w:val="28"/>
        </w:rPr>
        <w:t xml:space="preserve">
      888-1. МЖӘ жобалары бойынша мемлекеттік міндеттемелері жоқ МЖӘ шарттарын тіркеуді бюджетті атқару жөніндегі орталық уәкілетті орган немесе оның аумақтық бөлімшесі жүзеге асырады. </w:t>
      </w:r>
    </w:p>
    <w:bookmarkEnd w:id="1160"/>
    <w:p>
      <w:pPr>
        <w:spacing w:after="0"/>
        <w:ind w:left="0"/>
        <w:jc w:val="both"/>
      </w:pPr>
      <w:r>
        <w:rPr>
          <w:rFonts w:ascii="Times New Roman"/>
          <w:b w:val="false"/>
          <w:i w:val="false"/>
          <w:color w:val="000000"/>
          <w:sz w:val="28"/>
        </w:rPr>
        <w:t>
      МЖӘ жобасы бойынша мемлекеттік міндеттемелері жоқ МЖӘ шартын тіркеу тиісті мемлекеттік жоспарлау жөніндегі орталық уәкілетті органның (республикалық жобалар бойынша) немесе мемлекеттік жоспарлау жөніндегі жергілікті уәкілетті органның (жергілікті жобалар бойынша) МЖӘ жобасы бойынша мемлекеттік міндеттемелері жоқ екені туралы растау хатын ұсынған жағдайда тиісті бюджет комиссиясының шешімінсіз жүзеге асырылады.</w:t>
      </w:r>
    </w:p>
    <w:p>
      <w:pPr>
        <w:spacing w:after="0"/>
        <w:ind w:left="0"/>
        <w:jc w:val="both"/>
      </w:pPr>
      <w:r>
        <w:rPr>
          <w:rFonts w:ascii="Times New Roman"/>
          <w:b w:val="false"/>
          <w:i w:val="false"/>
          <w:color w:val="000000"/>
          <w:sz w:val="28"/>
        </w:rPr>
        <w:t xml:space="preserve">
      Бюджетті атқару жөніндегі орталық уәкілетті органмен немесе оның аумақтық бөлімшесімен тіркелген мемлекеттік міндеттемелері жоқ МЖӘ шарттарына әлеуеттік өнім берушіні таңдауға негіз болып табылған сапасы мен басқа да талаптары өзгермеген жағдайда, қосымша келісімдер мынадай өзгерістер: </w:t>
      </w:r>
    </w:p>
    <w:p>
      <w:pPr>
        <w:spacing w:after="0"/>
        <w:ind w:left="0"/>
        <w:jc w:val="both"/>
      </w:pPr>
      <w:r>
        <w:rPr>
          <w:rFonts w:ascii="Times New Roman"/>
          <w:b w:val="false"/>
          <w:i w:val="false"/>
          <w:color w:val="000000"/>
          <w:sz w:val="28"/>
        </w:rPr>
        <w:t>
      мемлекеттік міндеттемелері жоқ МЖӘ шарттарының атауы, саны немесе шарт қатысушыларының ауысуы, соммасы мен іске асырылу мерзімі;</w:t>
      </w:r>
    </w:p>
    <w:p>
      <w:pPr>
        <w:spacing w:after="0"/>
        <w:ind w:left="0"/>
        <w:jc w:val="both"/>
      </w:pPr>
      <w:r>
        <w:rPr>
          <w:rFonts w:ascii="Times New Roman"/>
          <w:b w:val="false"/>
          <w:i w:val="false"/>
          <w:color w:val="000000"/>
          <w:sz w:val="28"/>
        </w:rPr>
        <w:t>
      Қазақстан Республикасының заңнамасымен және жасалған шарттың талптарымен қарастырылған жағдайлары мен тәртібінде шарттың бұзылуы болғанда тіркеледі.</w:t>
      </w:r>
    </w:p>
    <w:p>
      <w:pPr>
        <w:spacing w:after="0"/>
        <w:ind w:left="0"/>
        <w:jc w:val="both"/>
      </w:pPr>
      <w:r>
        <w:rPr>
          <w:rFonts w:ascii="Times New Roman"/>
          <w:b w:val="false"/>
          <w:i w:val="false"/>
          <w:color w:val="000000"/>
          <w:sz w:val="28"/>
        </w:rPr>
        <w:t>
      Мемлекеттік міндеттемелері жоқ МЖӘ шарттары бойынша мемлекет ешқандай қаржылық міндеттемелер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888-1-тармақпен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4" w:id="1161"/>
    <w:p>
      <w:pPr>
        <w:spacing w:after="0"/>
        <w:ind w:left="0"/>
        <w:jc w:val="both"/>
      </w:pPr>
      <w:r>
        <w:rPr>
          <w:rFonts w:ascii="Times New Roman"/>
          <w:b w:val="false"/>
          <w:i w:val="false"/>
          <w:color w:val="000000"/>
          <w:sz w:val="28"/>
        </w:rPr>
        <w:t>
      888-2. Мемлекеттік міндеттемелері жоқ МЖӘ шартын/қосымша келісімдерді орталық мемлекеттік органдармен – мемлекеттік әріптестермен және бюджетті атқару жөніндегі жергілікті атқарушы органдармен бюджетті атқару жөніндегі орталық уәкілетті органға немесе оның аумақтық бөлімшесіне тіркеуге ұсыну оларды жасалғаннан кейін бес жұмыс күнінен кешіктірмей жүзеге асырылады.</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888-2-тармақпен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5" w:id="1162"/>
    <w:p>
      <w:pPr>
        <w:spacing w:after="0"/>
        <w:ind w:left="0"/>
        <w:jc w:val="both"/>
      </w:pPr>
      <w:r>
        <w:rPr>
          <w:rFonts w:ascii="Times New Roman"/>
          <w:b w:val="false"/>
          <w:i w:val="false"/>
          <w:color w:val="000000"/>
          <w:sz w:val="28"/>
        </w:rPr>
        <w:t>
      888-3. Қазақстан Республикасы Үкіметінің және жергілікті атқарушы органдардың мемлекеттік міндеттемелері жоқ МЖӘ шарттарын/қосымша келісімдерін тіркеу орталық уәкілетті органға немесе оның аумақтық бөлімшесіне "е-Қаржымині" ИААЖ арқылы берілетін тіркеу өтінімі негізінде жүзеге асырылады.</w:t>
      </w:r>
    </w:p>
    <w:bookmarkEnd w:id="1162"/>
    <w:p>
      <w:pPr>
        <w:spacing w:after="0"/>
        <w:ind w:left="0"/>
        <w:jc w:val="both"/>
      </w:pPr>
      <w:r>
        <w:rPr>
          <w:rFonts w:ascii="Times New Roman"/>
          <w:b w:val="false"/>
          <w:i w:val="false"/>
          <w:color w:val="000000"/>
          <w:sz w:val="28"/>
        </w:rPr>
        <w:t xml:space="preserve">
      Мемлекеттік міндеттемелері жоқ МЖӘ шарттарын/қосымша келісімдерді тіркеу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888-3-тармақпен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6" w:id="1163"/>
    <w:p>
      <w:pPr>
        <w:spacing w:after="0"/>
        <w:ind w:left="0"/>
        <w:jc w:val="both"/>
      </w:pPr>
      <w:r>
        <w:rPr>
          <w:rFonts w:ascii="Times New Roman"/>
          <w:b w:val="false"/>
          <w:i w:val="false"/>
          <w:color w:val="000000"/>
          <w:sz w:val="28"/>
        </w:rPr>
        <w:t xml:space="preserve">
      888-4. Қазақстан Республикасы Үкіметінің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163"/>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орталық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888-4-тармақпен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7" w:id="1164"/>
    <w:p>
      <w:pPr>
        <w:spacing w:after="0"/>
        <w:ind w:left="0"/>
        <w:jc w:val="both"/>
      </w:pPr>
      <w:r>
        <w:rPr>
          <w:rFonts w:ascii="Times New Roman"/>
          <w:b w:val="false"/>
          <w:i w:val="false"/>
          <w:color w:val="000000"/>
          <w:sz w:val="28"/>
        </w:rPr>
        <w:t xml:space="preserve">
      888-5. Жергілікті атқарушы органдардың мемлекеттік міндеттемелері жоқ МЖӘ шарттарын/қосымша келісімдерді тіркеу үшін орталық мемлекеттік органдар әрбір МЖӘ шарт бойынша осы Ережеге </w:t>
      </w:r>
      <w:r>
        <w:rPr>
          <w:rFonts w:ascii="Times New Roman"/>
          <w:b w:val="false"/>
          <w:i w:val="false"/>
          <w:color w:val="000000"/>
          <w:sz w:val="28"/>
        </w:rPr>
        <w:t>140-қосымшаға</w:t>
      </w:r>
      <w:r>
        <w:rPr>
          <w:rFonts w:ascii="Times New Roman"/>
          <w:b w:val="false"/>
          <w:i w:val="false"/>
          <w:color w:val="000000"/>
          <w:sz w:val="28"/>
        </w:rPr>
        <w:t xml:space="preserve"> сәйкес нысан бойынша тіркеуге арналған өтінімге:</w:t>
      </w:r>
    </w:p>
    <w:bookmarkEnd w:id="1164"/>
    <w:p>
      <w:pPr>
        <w:spacing w:after="0"/>
        <w:ind w:left="0"/>
        <w:jc w:val="both"/>
      </w:pPr>
      <w:r>
        <w:rPr>
          <w:rFonts w:ascii="Times New Roman"/>
          <w:b w:val="false"/>
          <w:i w:val="false"/>
          <w:color w:val="000000"/>
          <w:sz w:val="28"/>
        </w:rPr>
        <w:t>
      мемлекеттік міндеттемелері жоқ МЖӘ шартын/қосымша келісімді;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органның МЖӘ жобасы бойынша мемлекеттік міндеттемелері жоқ екені туралы растау хатын қоса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888-5-тармақпен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28" w:id="1165"/>
    <w:p>
      <w:pPr>
        <w:spacing w:after="0"/>
        <w:ind w:left="0"/>
        <w:jc w:val="both"/>
      </w:pPr>
      <w:r>
        <w:rPr>
          <w:rFonts w:ascii="Times New Roman"/>
          <w:b w:val="false"/>
          <w:i w:val="false"/>
          <w:color w:val="000000"/>
          <w:sz w:val="28"/>
        </w:rPr>
        <w:t xml:space="preserve">
      888-6. Мемлекеттік міндеттемелері жоқ МЖӘ шартын/қосымша келісімді тіркеуді растау (шарттарды бұзу жағдайларын қоспағанда)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тіркеу туралы куәлік болып табылады.</w:t>
      </w:r>
    </w:p>
    <w:bookmarkEnd w:id="1165"/>
    <w:p>
      <w:pPr>
        <w:spacing w:after="0"/>
        <w:ind w:left="0"/>
        <w:jc w:val="both"/>
      </w:pPr>
      <w:r>
        <w:rPr>
          <w:rFonts w:ascii="Times New Roman"/>
          <w:b w:val="false"/>
          <w:i w:val="false"/>
          <w:color w:val="000000"/>
          <w:sz w:val="28"/>
        </w:rPr>
        <w:t>
      Бюджетті атқару бойынша орталық уәкілетті орган немесе оның аумақтық бөлімшелері тіркеуді бес жұмыс күн ішінде өтінімдер мен растау құжаттарын қарастыру, келісу жолымен кейінен тіркеу туралы куәлікті әзірлеумен (шарттарды бұзу жағдайларын қоспағанда) жүзеге асырады.</w:t>
      </w:r>
    </w:p>
    <w:p>
      <w:pPr>
        <w:spacing w:after="0"/>
        <w:ind w:left="0"/>
        <w:jc w:val="both"/>
      </w:pPr>
      <w:r>
        <w:rPr>
          <w:rFonts w:ascii="Times New Roman"/>
          <w:b w:val="false"/>
          <w:i w:val="false"/>
          <w:color w:val="000000"/>
          <w:sz w:val="28"/>
        </w:rPr>
        <w:t xml:space="preserve">
      Куәлік осы Ережеге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екі данада жасалады.</w:t>
      </w:r>
    </w:p>
    <w:p>
      <w:pPr>
        <w:spacing w:after="0"/>
        <w:ind w:left="0"/>
        <w:jc w:val="both"/>
      </w:pPr>
      <w:r>
        <w:rPr>
          <w:rFonts w:ascii="Times New Roman"/>
          <w:b w:val="false"/>
          <w:i w:val="false"/>
          <w:color w:val="000000"/>
          <w:sz w:val="28"/>
        </w:rPr>
        <w:t>
      Куәліктің бір данасы бюджетті атқару бойынша орталық уәкілетті органда немесе оның аумақтық бөлімшесінде қалады, басқа данасы мемлекеттік әріптеске (концедентке) немесе тиісінше бюджетті атқару жөніндегі жергілікті уәкілетті органға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куәлік бюджетті атқару бойынша орталық уәкілетті орган немесе оның аумақтық бөлімшесімен қол қойылады, жауапты орындаушының құжатты өндеу күнін көрсете отырып қойылған қолымен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888-6-тармақпен толықтырылды – ҚР Премьер-Министрінің Бірінші орынбасары – ҚР Қаржы министрінің 14.03.2019 </w:t>
      </w:r>
      <w:r>
        <w:rPr>
          <w:rFonts w:ascii="Times New Roman"/>
          <w:b w:val="false"/>
          <w:i w:val="false"/>
          <w:color w:val="000000"/>
          <w:sz w:val="28"/>
        </w:rPr>
        <w:t>№ 226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889.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890.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4" w:id="1166"/>
    <w:p>
      <w:pPr>
        <w:spacing w:after="0"/>
        <w:ind w:left="0"/>
        <w:jc w:val="left"/>
      </w:pPr>
      <w:r>
        <w:rPr>
          <w:rFonts w:ascii="Times New Roman"/>
          <w:b/>
          <w:i w:val="false"/>
          <w:color w:val="000000"/>
        </w:rPr>
        <w:t xml:space="preserve"> 2-параграф. Мемлекеттік-жекешелік әріптестік жобалары бойынша мемлекеттік міндеттемелерді, оның ішінде мемлекеттік концессиялық міндеттемелердің мониторингі</w:t>
      </w:r>
    </w:p>
    <w:bookmarkEnd w:id="1166"/>
    <w:p>
      <w:pPr>
        <w:spacing w:after="0"/>
        <w:ind w:left="0"/>
        <w:jc w:val="both"/>
      </w:pPr>
      <w:r>
        <w:rPr>
          <w:rFonts w:ascii="Times New Roman"/>
          <w:b w:val="false"/>
          <w:i w:val="false"/>
          <w:color w:val="ff0000"/>
          <w:sz w:val="28"/>
        </w:rPr>
        <w:t xml:space="preserve">
      Ескерту. 2-параграф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760" w:id="1167"/>
    <w:p>
      <w:pPr>
        <w:spacing w:after="0"/>
        <w:ind w:left="0"/>
        <w:jc w:val="both"/>
      </w:pPr>
      <w:r>
        <w:rPr>
          <w:rFonts w:ascii="Times New Roman"/>
          <w:b w:val="false"/>
          <w:i w:val="false"/>
          <w:color w:val="000000"/>
          <w:sz w:val="28"/>
        </w:rPr>
        <w:t>
      891. Бюджетті атқару жөніндегі орталық уәкілетті органның және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қалыптастыру, өзгерту және орындау (өзгерту) процесін бақылау жөніндегі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1" w:id="1168"/>
    <w:p>
      <w:pPr>
        <w:spacing w:after="0"/>
        <w:ind w:left="0"/>
        <w:jc w:val="both"/>
      </w:pPr>
      <w:r>
        <w:rPr>
          <w:rFonts w:ascii="Times New Roman"/>
          <w:b w:val="false"/>
          <w:i w:val="false"/>
          <w:color w:val="000000"/>
          <w:sz w:val="28"/>
        </w:rPr>
        <w:t>
      892. МЖӘ жобалары бойынша мемлекеттік міндеттемелер, оның ішінде мемлекеттік концессиялық міндеттемелер мониторингінің объектілері:</w:t>
      </w:r>
    </w:p>
    <w:bookmarkEnd w:id="1168"/>
    <w:p>
      <w:pPr>
        <w:spacing w:after="0"/>
        <w:ind w:left="0"/>
        <w:jc w:val="both"/>
      </w:pPr>
      <w:r>
        <w:rPr>
          <w:rFonts w:ascii="Times New Roman"/>
          <w:b w:val="false"/>
          <w:i w:val="false"/>
          <w:color w:val="000000"/>
          <w:sz w:val="28"/>
        </w:rPr>
        <w:t>
      1) Қазақстан Республикасы Үкіметінің МЖӘ жобалары бойынша мемлекеттік міндеттемелері, оның ішінде мемлекеттік концессиялық міндеттемелері;</w:t>
      </w:r>
    </w:p>
    <w:p>
      <w:pPr>
        <w:spacing w:after="0"/>
        <w:ind w:left="0"/>
        <w:jc w:val="both"/>
      </w:pPr>
      <w:r>
        <w:rPr>
          <w:rFonts w:ascii="Times New Roman"/>
          <w:b w:val="false"/>
          <w:i w:val="false"/>
          <w:color w:val="000000"/>
          <w:sz w:val="28"/>
        </w:rPr>
        <w:t>
      2) жергілікті атқарушы органдардың МЖӘ жобалары бойынша мемлекеттік міндеттемелердің, оның ішінде мемлекеттік концессиялық міндеттемелері болып табылады.</w:t>
      </w:r>
    </w:p>
    <w:bookmarkStart w:name="z762" w:id="1169"/>
    <w:p>
      <w:pPr>
        <w:spacing w:after="0"/>
        <w:ind w:left="0"/>
        <w:jc w:val="both"/>
      </w:pPr>
      <w:r>
        <w:rPr>
          <w:rFonts w:ascii="Times New Roman"/>
          <w:b w:val="false"/>
          <w:i w:val="false"/>
          <w:color w:val="000000"/>
          <w:sz w:val="28"/>
        </w:rPr>
        <w:t>
      893. МЖӘ жобалары бойынша мемлекеттік міндеттемелердің, оның ішінде мемлекеттік концессиялық міндеттемелердің мониторинг объектісі:</w:t>
      </w:r>
    </w:p>
    <w:bookmarkEnd w:id="1169"/>
    <w:p>
      <w:pPr>
        <w:spacing w:after="0"/>
        <w:ind w:left="0"/>
        <w:jc w:val="both"/>
      </w:pPr>
      <w:r>
        <w:rPr>
          <w:rFonts w:ascii="Times New Roman"/>
          <w:b w:val="false"/>
          <w:i w:val="false"/>
          <w:color w:val="000000"/>
          <w:sz w:val="28"/>
        </w:rPr>
        <w:t>
      1) МЖӘ жобалары бойынша мемлекеттік міндеттемелердің, оның ішінде мемлекеттік концессиялық міндеттемелердің, МЖӘ шартына, оның ішінде концессия шартына сәйкес орындалуын жүзеге асыруды қамтамасыз етуді және бақылауды;</w:t>
      </w:r>
    </w:p>
    <w:p>
      <w:pPr>
        <w:spacing w:after="0"/>
        <w:ind w:left="0"/>
        <w:jc w:val="both"/>
      </w:pPr>
      <w:r>
        <w:rPr>
          <w:rFonts w:ascii="Times New Roman"/>
          <w:b w:val="false"/>
          <w:i w:val="false"/>
          <w:color w:val="000000"/>
          <w:sz w:val="28"/>
        </w:rPr>
        <w:t>
      2) МЖӘ жобалары бойынша мемлекеттік міндеттемелердің, оның ішінде мемлекеттік концессиялық міндеттемелердің орындалу жағдайларына көрсеткіштердің ықпалын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3" w:id="1170"/>
    <w:p>
      <w:pPr>
        <w:spacing w:after="0"/>
        <w:ind w:left="0"/>
        <w:jc w:val="both"/>
      </w:pPr>
      <w:r>
        <w:rPr>
          <w:rFonts w:ascii="Times New Roman"/>
          <w:b w:val="false"/>
          <w:i w:val="false"/>
          <w:color w:val="000000"/>
          <w:sz w:val="28"/>
        </w:rPr>
        <w:t>
      894. МЖӘ жобалары бойынша мемлекеттік міндеттемелердің, оның ішінде Қазақстан Республикасы Үкіметінің мемлекеттік концессиялық міндеттемелерінің мониторингін бюджетті атқару бойынша орталық уәкілеті орган жүзеге асырады.</w:t>
      </w:r>
    </w:p>
    <w:bookmarkEnd w:id="1170"/>
    <w:p>
      <w:pPr>
        <w:spacing w:after="0"/>
        <w:ind w:left="0"/>
        <w:jc w:val="both"/>
      </w:pPr>
      <w:r>
        <w:rPr>
          <w:rFonts w:ascii="Times New Roman"/>
          <w:b w:val="false"/>
          <w:i w:val="false"/>
          <w:color w:val="000000"/>
          <w:sz w:val="28"/>
        </w:rPr>
        <w:t>
      МЖӘ жобалары бойынша мемлекеттік міндеттемелердің, оның ішінде жергілікті атқарушы органдардың мемлекеттік концессиялық міндеттемелерінің мониторингін бюджетті атқару бойынша жергілікті уәкілеті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4" w:id="1171"/>
    <w:p>
      <w:pPr>
        <w:spacing w:after="0"/>
        <w:ind w:left="0"/>
        <w:jc w:val="both"/>
      </w:pPr>
      <w:r>
        <w:rPr>
          <w:rFonts w:ascii="Times New Roman"/>
          <w:b w:val="false"/>
          <w:i w:val="false"/>
          <w:color w:val="000000"/>
          <w:sz w:val="28"/>
        </w:rPr>
        <w:t>
      895. МЖӘ жобалары бойынша мемлекеттік міндеттемелері, оның ішінде Қазақстан Республикасы Үкіметінің және жергілікті атқарушы органдардың мемлекеттік концессиялық міндеттемелері МЖӘ жобалары бойынша мемлекеттік міндеттемелерді, оның ішінде МЖӘ жасалған шарттар немесе концессия бойынша мемлекеттік концессиялық міндеттемелерді толығымен төлеген кезде орындалды деп саналады.</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895-тармақ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896. Алып тасталды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22" w:id="1172"/>
    <w:p>
      <w:pPr>
        <w:spacing w:after="0"/>
        <w:ind w:left="0"/>
        <w:jc w:val="left"/>
      </w:pPr>
      <w:r>
        <w:rPr>
          <w:rFonts w:ascii="Times New Roman"/>
          <w:b/>
          <w:i w:val="false"/>
          <w:color w:val="000000"/>
        </w:rPr>
        <w:t xml:space="preserve"> Төлемдер бойынша мемлекеттік мекемені қаржыландырудың жеке жоспарының жобасы</w:t>
      </w:r>
    </w:p>
    <w:bookmarkEnd w:id="1172"/>
    <w:p>
      <w:pPr>
        <w:spacing w:after="0"/>
        <w:ind w:left="0"/>
        <w:jc w:val="both"/>
      </w:pPr>
      <w:r>
        <w:rPr>
          <w:rFonts w:ascii="Times New Roman"/>
          <w:b w:val="false"/>
          <w:i w:val="false"/>
          <w:color w:val="ff0000"/>
          <w:sz w:val="28"/>
        </w:rPr>
        <w:t xml:space="preserve">
      Ескерту. 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Бюджеттің түрі _____________________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 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w:t>
      </w:r>
    </w:p>
    <w:p>
      <w:pPr>
        <w:spacing w:after="0"/>
        <w:ind w:left="0"/>
        <w:jc w:val="both"/>
      </w:pPr>
      <w:r>
        <w:rPr>
          <w:rFonts w:ascii="Times New Roman"/>
          <w:b w:val="false"/>
          <w:i w:val="false"/>
          <w:color w:val="000000"/>
          <w:sz w:val="28"/>
        </w:rPr>
        <w:t>
      Мемлекеттік мекеме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w:t>
      </w:r>
    </w:p>
    <w:p>
      <w:pPr>
        <w:spacing w:after="0"/>
        <w:ind w:left="0"/>
        <w:jc w:val="both"/>
      </w:pPr>
      <w:r>
        <w:rPr>
          <w:rFonts w:ascii="Times New Roman"/>
          <w:b w:val="false"/>
          <w:i w:val="false"/>
          <w:color w:val="000000"/>
          <w:sz w:val="28"/>
        </w:rPr>
        <w:t>
      мемлекеттік мекеменің басшысы 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 құрылымдық</w:t>
      </w:r>
    </w:p>
    <w:p>
      <w:pPr>
        <w:spacing w:after="0"/>
        <w:ind w:left="0"/>
        <w:jc w:val="both"/>
      </w:pPr>
      <w:r>
        <w:rPr>
          <w:rFonts w:ascii="Times New Roman"/>
          <w:b w:val="false"/>
          <w:i w:val="false"/>
          <w:color w:val="000000"/>
          <w:sz w:val="28"/>
        </w:rPr>
        <w:t>
      бөлімшесінің басшысы 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 ) (бұдан әрі ‒ТАӘ)</w:t>
            </w:r>
            <w:r>
              <w:br/>
            </w:r>
            <w:r>
              <w:rPr>
                <w:rFonts w:ascii="Times New Roman"/>
                <w:b w:val="false"/>
                <w:i w:val="false"/>
                <w:color w:val="000000"/>
                <w:sz w:val="20"/>
              </w:rPr>
              <w:t>"___" _________________ жылы</w:t>
            </w:r>
          </w:p>
        </w:tc>
      </w:tr>
    </w:tbl>
    <w:p>
      <w:pPr>
        <w:spacing w:after="0"/>
        <w:ind w:left="0"/>
        <w:jc w:val="both"/>
      </w:pPr>
      <w:r>
        <w:rPr>
          <w:rFonts w:ascii="Times New Roman"/>
          <w:b w:val="false"/>
          <w:i w:val="false"/>
          <w:color w:val="000000"/>
          <w:sz w:val="28"/>
        </w:rPr>
        <w:t xml:space="preserve">
      Мөр орны            </w:t>
      </w:r>
    </w:p>
    <w:bookmarkStart w:name="z1024" w:id="1173"/>
    <w:p>
      <w:pPr>
        <w:spacing w:after="0"/>
        <w:ind w:left="0"/>
        <w:jc w:val="left"/>
      </w:pPr>
      <w:r>
        <w:rPr>
          <w:rFonts w:ascii="Times New Roman"/>
          <w:b/>
          <w:i w:val="false"/>
          <w:color w:val="000000"/>
        </w:rPr>
        <w:t xml:space="preserve"> Төлемдер бойынша мемлекеттік мекемені қаржыландырудың жеке жоспары</w:t>
      </w:r>
    </w:p>
    <w:bookmarkEnd w:id="1173"/>
    <w:p>
      <w:pPr>
        <w:spacing w:after="0"/>
        <w:ind w:left="0"/>
        <w:jc w:val="both"/>
      </w:pPr>
      <w:r>
        <w:rPr>
          <w:rFonts w:ascii="Times New Roman"/>
          <w:b w:val="false"/>
          <w:i w:val="false"/>
          <w:color w:val="ff0000"/>
          <w:sz w:val="28"/>
        </w:rPr>
        <w:t xml:space="preserve">
      Ескерту. 2-қосымша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 әкімшісі 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w:t>
            </w:r>
          </w:p>
          <w:p>
            <w:pPr>
              <w:spacing w:after="20"/>
              <w:ind w:left="20"/>
              <w:jc w:val="both"/>
            </w:pPr>
            <w:r>
              <w:rPr>
                <w:rFonts w:ascii="Times New Roman"/>
                <w:b w:val="false"/>
                <w:i w:val="false"/>
                <w:color w:val="000000"/>
                <w:sz w:val="20"/>
              </w:rPr>
              <w:t>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мекеменің басшысы * ______ 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xml:space="preserve">
      құрылымдық бөлімшесінің басшысы 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3-қосымша</w:t>
            </w:r>
          </w:p>
        </w:tc>
      </w:tr>
    </w:tbl>
    <w:bookmarkStart w:name="z1654" w:id="1174"/>
    <w:p>
      <w:pPr>
        <w:spacing w:after="0"/>
        <w:ind w:left="0"/>
        <w:jc w:val="both"/>
      </w:pPr>
      <w:r>
        <w:rPr>
          <w:rFonts w:ascii="Times New Roman"/>
          <w:b w:val="false"/>
          <w:i w:val="false"/>
          <w:color w:val="000000"/>
          <w:sz w:val="28"/>
        </w:rPr>
        <w:t>
                                                                     Нысан</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26" w:id="1175"/>
    <w:p>
      <w:pPr>
        <w:spacing w:after="0"/>
        <w:ind w:left="0"/>
        <w:jc w:val="left"/>
      </w:pPr>
      <w:r>
        <w:rPr>
          <w:rFonts w:ascii="Times New Roman"/>
          <w:b/>
          <w:i w:val="false"/>
          <w:color w:val="000000"/>
        </w:rPr>
        <w:t xml:space="preserve">  __ жылғы "__" __________</w:t>
      </w:r>
      <w:r>
        <w:br/>
      </w:r>
      <w:r>
        <w:rPr>
          <w:rFonts w:ascii="Times New Roman"/>
          <w:b/>
          <w:i w:val="false"/>
          <w:color w:val="000000"/>
        </w:rPr>
        <w:t>төлемдер бойынша қаржыландырудың жеке жоспары</w:t>
      </w:r>
    </w:p>
    <w:bookmarkEnd w:id="1175"/>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Бюджеттік бағдарламалар әкімшісінің жеке қаржыландыру жоспарын жасау үшін жауапты</w:t>
      </w:r>
    </w:p>
    <w:p>
      <w:pPr>
        <w:spacing w:after="0"/>
        <w:ind w:left="0"/>
        <w:jc w:val="both"/>
      </w:pPr>
      <w:r>
        <w:rPr>
          <w:rFonts w:ascii="Times New Roman"/>
          <w:b w:val="false"/>
          <w:i w:val="false"/>
          <w:color w:val="000000"/>
          <w:sz w:val="28"/>
        </w:rPr>
        <w:t>
      құрылымдық бөлімшесі/бюджетті атқару жөніндегі уәкілетті орган басшысының:</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8" w:id="1176"/>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w:t>
      </w:r>
    </w:p>
    <w:bookmarkEnd w:id="1176"/>
    <w:p>
      <w:pPr>
        <w:spacing w:after="0"/>
        <w:ind w:left="0"/>
        <w:jc w:val="both"/>
      </w:pPr>
      <w:r>
        <w:rPr>
          <w:rFonts w:ascii="Times New Roman"/>
          <w:b w:val="false"/>
          <w:i w:val="false"/>
          <w:color w:val="ff0000"/>
          <w:sz w:val="28"/>
        </w:rPr>
        <w:t xml:space="preserve">
      Ескерту. 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Бюджеттердің түрі _______________________</w:t>
      </w:r>
    </w:p>
    <w:p>
      <w:pPr>
        <w:spacing w:after="0"/>
        <w:ind w:left="0"/>
        <w:jc w:val="both"/>
      </w:pPr>
      <w:r>
        <w:rPr>
          <w:rFonts w:ascii="Times New Roman"/>
          <w:b w:val="false"/>
          <w:i w:val="false"/>
          <w:color w:val="000000"/>
          <w:sz w:val="28"/>
        </w:rPr>
        <w:t>
      Кезең ___________________________________</w:t>
      </w:r>
    </w:p>
    <w:p>
      <w:pPr>
        <w:spacing w:after="0"/>
        <w:ind w:left="0"/>
        <w:jc w:val="both"/>
      </w:pPr>
      <w:r>
        <w:rPr>
          <w:rFonts w:ascii="Times New Roman"/>
          <w:b w:val="false"/>
          <w:i w:val="false"/>
          <w:color w:val="000000"/>
          <w:sz w:val="28"/>
        </w:rPr>
        <w:t>
      Өлшем бірлігі 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w:t>
      </w:r>
    </w:p>
    <w:p>
      <w:pPr>
        <w:spacing w:after="0"/>
        <w:ind w:left="0"/>
        <w:jc w:val="both"/>
      </w:pPr>
      <w:r>
        <w:rPr>
          <w:rFonts w:ascii="Times New Roman"/>
          <w:b w:val="false"/>
          <w:i w:val="false"/>
          <w:color w:val="000000"/>
          <w:sz w:val="28"/>
        </w:rPr>
        <w:t>
      Мемлекеттік мекеме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 орталық</w:t>
      </w:r>
    </w:p>
    <w:p>
      <w:pPr>
        <w:spacing w:after="0"/>
        <w:ind w:left="0"/>
        <w:jc w:val="both"/>
      </w:pPr>
      <w:r>
        <w:rPr>
          <w:rFonts w:ascii="Times New Roman"/>
          <w:b w:val="false"/>
          <w:i w:val="false"/>
          <w:color w:val="000000"/>
          <w:sz w:val="28"/>
        </w:rPr>
        <w:t>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адам/ ал</w:t>
      </w:r>
    </w:p>
    <w:p>
      <w:pPr>
        <w:spacing w:after="0"/>
        <w:ind w:left="0"/>
        <w:jc w:val="both"/>
      </w:pPr>
      <w:r>
        <w:rPr>
          <w:rFonts w:ascii="Times New Roman"/>
          <w:b w:val="false"/>
          <w:i w:val="false"/>
          <w:color w:val="000000"/>
          <w:sz w:val="28"/>
        </w:rPr>
        <w:t>
      мұндай болматан жағдайда – мемлекеттік</w:t>
      </w:r>
    </w:p>
    <w:p>
      <w:pPr>
        <w:spacing w:after="0"/>
        <w:ind w:left="0"/>
        <w:jc w:val="both"/>
      </w:pPr>
      <w:r>
        <w:rPr>
          <w:rFonts w:ascii="Times New Roman"/>
          <w:b w:val="false"/>
          <w:i w:val="false"/>
          <w:color w:val="000000"/>
          <w:sz w:val="28"/>
        </w:rPr>
        <w:t xml:space="preserve">
      мекеменің басшысы 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жеке жоспарын</w:t>
      </w:r>
    </w:p>
    <w:p>
      <w:pPr>
        <w:spacing w:after="0"/>
        <w:ind w:left="0"/>
        <w:jc w:val="both"/>
      </w:pPr>
      <w:r>
        <w:rPr>
          <w:rFonts w:ascii="Times New Roman"/>
          <w:b w:val="false"/>
          <w:i w:val="false"/>
          <w:color w:val="000000"/>
          <w:sz w:val="28"/>
        </w:rPr>
        <w:t>
      жасауға жауапты мемлекеттік</w:t>
      </w:r>
    </w:p>
    <w:p>
      <w:pPr>
        <w:spacing w:after="0"/>
        <w:ind w:left="0"/>
        <w:jc w:val="both"/>
      </w:pPr>
      <w:r>
        <w:rPr>
          <w:rFonts w:ascii="Times New Roman"/>
          <w:b w:val="false"/>
          <w:i w:val="false"/>
          <w:color w:val="000000"/>
          <w:sz w:val="28"/>
        </w:rPr>
        <w:t>
      мекеменің құрылымдық бөлімшесінің</w:t>
      </w:r>
    </w:p>
    <w:p>
      <w:pPr>
        <w:spacing w:after="0"/>
        <w:ind w:left="0"/>
        <w:jc w:val="both"/>
      </w:pPr>
      <w:r>
        <w:rPr>
          <w:rFonts w:ascii="Times New Roman"/>
          <w:b w:val="false"/>
          <w:i w:val="false"/>
          <w:color w:val="000000"/>
          <w:sz w:val="28"/>
        </w:rPr>
        <w:t xml:space="preserve">
      басшысы _____ 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0" w:id="1177"/>
    <w:p>
      <w:pPr>
        <w:spacing w:after="0"/>
        <w:ind w:left="0"/>
        <w:jc w:val="left"/>
      </w:pPr>
      <w:r>
        <w:rPr>
          <w:rFonts w:ascii="Times New Roman"/>
          <w:b/>
          <w:i w:val="false"/>
          <w:color w:val="000000"/>
        </w:rPr>
        <w:t xml:space="preserve"> Міндеттемелер бойынша мемлекеттік мекемені қаржыландырудың жеке жоспары</w:t>
      </w:r>
    </w:p>
    <w:bookmarkEnd w:id="1177"/>
    <w:p>
      <w:pPr>
        <w:spacing w:after="0"/>
        <w:ind w:left="0"/>
        <w:jc w:val="both"/>
      </w:pPr>
      <w:r>
        <w:rPr>
          <w:rFonts w:ascii="Times New Roman"/>
          <w:b w:val="false"/>
          <w:i w:val="false"/>
          <w:color w:val="ff0000"/>
          <w:sz w:val="28"/>
        </w:rPr>
        <w:t xml:space="preserve">
      Ескерту. 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Өңір_______________________________</w:t>
      </w:r>
    </w:p>
    <w:p>
      <w:pPr>
        <w:spacing w:after="0"/>
        <w:ind w:left="0"/>
        <w:jc w:val="both"/>
      </w:pPr>
      <w:r>
        <w:rPr>
          <w:rFonts w:ascii="Times New Roman"/>
          <w:b w:val="false"/>
          <w:i w:val="false"/>
          <w:color w:val="000000"/>
          <w:sz w:val="28"/>
        </w:rPr>
        <w:t>
      Бюджеттердің түрі__________________</w:t>
      </w:r>
    </w:p>
    <w:p>
      <w:pPr>
        <w:spacing w:after="0"/>
        <w:ind w:left="0"/>
        <w:jc w:val="both"/>
      </w:pPr>
      <w:r>
        <w:rPr>
          <w:rFonts w:ascii="Times New Roman"/>
          <w:b w:val="false"/>
          <w:i w:val="false"/>
          <w:color w:val="000000"/>
          <w:sz w:val="28"/>
        </w:rPr>
        <w:t>
      Кезең______________________________</w:t>
      </w:r>
    </w:p>
    <w:p>
      <w:pPr>
        <w:spacing w:after="0"/>
        <w:ind w:left="0"/>
        <w:jc w:val="both"/>
      </w:pPr>
      <w:r>
        <w:rPr>
          <w:rFonts w:ascii="Times New Roman"/>
          <w:b w:val="false"/>
          <w:i w:val="false"/>
          <w:color w:val="000000"/>
          <w:sz w:val="28"/>
        </w:rPr>
        <w:t>
      Өлшем бірлігі______________________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әкімшісі___________________________</w:t>
      </w:r>
    </w:p>
    <w:p>
      <w:pPr>
        <w:spacing w:after="0"/>
        <w:ind w:left="0"/>
        <w:jc w:val="both"/>
      </w:pPr>
      <w:r>
        <w:rPr>
          <w:rFonts w:ascii="Times New Roman"/>
          <w:b w:val="false"/>
          <w:i w:val="false"/>
          <w:color w:val="000000"/>
          <w:sz w:val="28"/>
        </w:rPr>
        <w:t>
      Мемлекеттік мекеме_________________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коды Мемлекеттік мекеменің коды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және жоспарын</w:t>
      </w:r>
    </w:p>
    <w:p>
      <w:pPr>
        <w:spacing w:after="0"/>
        <w:ind w:left="0"/>
        <w:jc w:val="both"/>
      </w:pPr>
      <w:r>
        <w:rPr>
          <w:rFonts w:ascii="Times New Roman"/>
          <w:b w:val="false"/>
          <w:i w:val="false"/>
          <w:color w:val="000000"/>
          <w:sz w:val="28"/>
        </w:rPr>
        <w:t>
      жасауға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6-қосымша</w:t>
            </w:r>
          </w:p>
        </w:tc>
      </w:tr>
    </w:tbl>
    <w:bookmarkStart w:name="z1657" w:id="1178"/>
    <w:p>
      <w:pPr>
        <w:spacing w:after="0"/>
        <w:ind w:left="0"/>
        <w:jc w:val="both"/>
      </w:pPr>
      <w:r>
        <w:rPr>
          <w:rFonts w:ascii="Times New Roman"/>
          <w:b w:val="false"/>
          <w:i w:val="false"/>
          <w:color w:val="000000"/>
          <w:sz w:val="28"/>
        </w:rPr>
        <w:t>
                                                                     Нысан</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Қаржы министрінің 06.09.2017 </w:t>
      </w:r>
      <w:r>
        <w:rPr>
          <w:rFonts w:ascii="Times New Roman"/>
          <w:b w:val="false"/>
          <w:i w:val="false"/>
          <w:color w:val="000000"/>
          <w:sz w:val="28"/>
        </w:rPr>
        <w:t>№ 543</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01.01.2018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r>
        <w:br/>
      </w:r>
      <w:r>
        <w:rPr>
          <w:rFonts w:ascii="Times New Roman"/>
          <w:b w:val="false"/>
          <w:i w:val="false"/>
          <w:color w:val="000000"/>
          <w:sz w:val="28"/>
        </w:rPr>
        <w:t>
</w:t>
      </w:r>
    </w:p>
    <w:bookmarkStart w:name="z1032" w:id="1179"/>
    <w:p>
      <w:pPr>
        <w:spacing w:after="0"/>
        <w:ind w:left="0"/>
        <w:jc w:val="left"/>
      </w:pPr>
      <w:r>
        <w:rPr>
          <w:rFonts w:ascii="Times New Roman"/>
          <w:b/>
          <w:i w:val="false"/>
          <w:color w:val="000000"/>
        </w:rPr>
        <w:t xml:space="preserve">  __ жылғы "__" __________</w:t>
      </w:r>
      <w:r>
        <w:br/>
      </w:r>
      <w:r>
        <w:rPr>
          <w:rFonts w:ascii="Times New Roman"/>
          <w:b/>
          <w:i w:val="false"/>
          <w:color w:val="000000"/>
        </w:rPr>
        <w:t>міндеттемелер бойынша жеке қаржыландыру жоспары</w:t>
      </w:r>
    </w:p>
    <w:bookmarkEnd w:id="1179"/>
    <w:p>
      <w:pPr>
        <w:spacing w:after="0"/>
        <w:ind w:left="0"/>
        <w:jc w:val="both"/>
      </w:pPr>
      <w:r>
        <w:rPr>
          <w:rFonts w:ascii="Times New Roman"/>
          <w:b w:val="false"/>
          <w:i w:val="false"/>
          <w:color w:val="000000"/>
          <w:sz w:val="28"/>
        </w:rPr>
        <w:t>
      Өңір ___________________________________________________________________________</w:t>
      </w:r>
    </w:p>
    <w:p>
      <w:pPr>
        <w:spacing w:after="0"/>
        <w:ind w:left="0"/>
        <w:jc w:val="both"/>
      </w:pPr>
      <w:r>
        <w:rPr>
          <w:rFonts w:ascii="Times New Roman"/>
          <w:b w:val="false"/>
          <w:i w:val="false"/>
          <w:color w:val="000000"/>
          <w:sz w:val="28"/>
        </w:rPr>
        <w:t>
      Бюджеттің түрі __________________________________________________________________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басшысының/ бюджетті атқару жөніндегі уәкілетті орган</w:t>
      </w:r>
    </w:p>
    <w:p>
      <w:pPr>
        <w:spacing w:after="0"/>
        <w:ind w:left="0"/>
        <w:jc w:val="both"/>
      </w:pPr>
      <w:r>
        <w:rPr>
          <w:rFonts w:ascii="Times New Roman"/>
          <w:b w:val="false"/>
          <w:i w:val="false"/>
          <w:color w:val="000000"/>
          <w:sz w:val="28"/>
        </w:rPr>
        <w:t>
      басшысының: _____________________________________________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Жеке қаржыландыру жоспарын жасау үшін жауапты бюджеттік бағдарламалар әкімшісінің</w:t>
      </w:r>
    </w:p>
    <w:p>
      <w:pPr>
        <w:spacing w:after="0"/>
        <w:ind w:left="0"/>
        <w:jc w:val="both"/>
      </w:pPr>
      <w:r>
        <w:rPr>
          <w:rFonts w:ascii="Times New Roman"/>
          <w:b w:val="false"/>
          <w:i w:val="false"/>
          <w:color w:val="000000"/>
          <w:sz w:val="28"/>
        </w:rPr>
        <w:t>
      құрылымдық бөлімшесі басшысының/жеке қаржыландыру жоспарын жасау үшін жауапты</w:t>
      </w:r>
    </w:p>
    <w:p>
      <w:pPr>
        <w:spacing w:after="0"/>
        <w:ind w:left="0"/>
        <w:jc w:val="both"/>
      </w:pPr>
      <w:r>
        <w:rPr>
          <w:rFonts w:ascii="Times New Roman"/>
          <w:b w:val="false"/>
          <w:i w:val="false"/>
          <w:color w:val="000000"/>
          <w:sz w:val="28"/>
        </w:rPr>
        <w:t>
      бюджетті атқару жөніндегі уәкілетті орган басшысы:</w:t>
      </w:r>
    </w:p>
    <w:p>
      <w:pPr>
        <w:spacing w:after="0"/>
        <w:ind w:left="0"/>
        <w:jc w:val="both"/>
      </w:pPr>
      <w:r>
        <w:rPr>
          <w:rFonts w:ascii="Times New Roman"/>
          <w:b w:val="false"/>
          <w:i w:val="false"/>
          <w:color w:val="000000"/>
          <w:sz w:val="28"/>
        </w:rPr>
        <w:t>
      __________________________________________________________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6-1-қосымша</w:t>
            </w:r>
            <w:r>
              <w:br/>
            </w:r>
            <w:r>
              <w:rPr>
                <w:rFonts w:ascii="Times New Roman"/>
                <w:b w:val="false"/>
                <w:i w:val="false"/>
                <w:color w:val="000000"/>
                <w:sz w:val="20"/>
              </w:rPr>
              <w:t>3-04-нысаны</w:t>
            </w:r>
            <w:r>
              <w:br/>
            </w:r>
            <w:r>
              <w:rPr>
                <w:rFonts w:ascii="Times New Roman"/>
                <w:b w:val="false"/>
                <w:i w:val="false"/>
                <w:color w:val="000000"/>
                <w:sz w:val="20"/>
              </w:rPr>
              <w:t>Есеп жасалды</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жеке жоспары </w:t>
      </w:r>
    </w:p>
    <w:p>
      <w:pPr>
        <w:spacing w:after="0"/>
        <w:ind w:left="0"/>
        <w:jc w:val="both"/>
      </w:pPr>
      <w:r>
        <w:rPr>
          <w:rFonts w:ascii="Times New Roman"/>
          <w:b w:val="false"/>
          <w:i w:val="false"/>
          <w:color w:val="ff0000"/>
          <w:sz w:val="28"/>
        </w:rPr>
        <w:t xml:space="preserve">
      Ескерту. Ереже 6-1-қосымшамен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Мемлекеттік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қаржылық жоспар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34" w:id="1180"/>
    <w:p>
      <w:pPr>
        <w:spacing w:after="0"/>
        <w:ind w:left="0"/>
        <w:jc w:val="left"/>
      </w:pPr>
      <w:r>
        <w:rPr>
          <w:rFonts w:ascii="Times New Roman"/>
          <w:b/>
          <w:i w:val="false"/>
          <w:color w:val="000000"/>
        </w:rPr>
        <w:t xml:space="preserve"> Бюджеттік бағдарламаларды төлемдер бойынша қаржыландыру жоспарының жобасы</w:t>
      </w:r>
    </w:p>
    <w:bookmarkEnd w:id="1180"/>
    <w:p>
      <w:pPr>
        <w:spacing w:after="0"/>
        <w:ind w:left="0"/>
        <w:jc w:val="both"/>
      </w:pPr>
      <w:r>
        <w:rPr>
          <w:rFonts w:ascii="Times New Roman"/>
          <w:b w:val="false"/>
          <w:i w:val="false"/>
          <w:color w:val="ff0000"/>
          <w:sz w:val="28"/>
        </w:rPr>
        <w:t xml:space="preserve">
      Ескерту. 7-қосымша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w:t>
      </w:r>
    </w:p>
    <w:p>
      <w:pPr>
        <w:spacing w:after="0"/>
        <w:ind w:left="0"/>
        <w:jc w:val="both"/>
      </w:pPr>
      <w:r>
        <w:rPr>
          <w:rFonts w:ascii="Times New Roman"/>
          <w:b w:val="false"/>
          <w:i w:val="false"/>
          <w:color w:val="000000"/>
          <w:sz w:val="28"/>
        </w:rPr>
        <w:t>
      Кезең ________________________________</w:t>
      </w:r>
    </w:p>
    <w:p>
      <w:pPr>
        <w:spacing w:after="0"/>
        <w:ind w:left="0"/>
        <w:jc w:val="both"/>
      </w:pPr>
      <w:r>
        <w:rPr>
          <w:rFonts w:ascii="Times New Roman"/>
          <w:b w:val="false"/>
          <w:i w:val="false"/>
          <w:color w:val="000000"/>
          <w:sz w:val="28"/>
        </w:rPr>
        <w:t>
      Өлшем бірлігі 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Әкімшілік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Мөр орны</w:t>
      </w:r>
    </w:p>
    <w:bookmarkStart w:name="z1036" w:id="1181"/>
    <w:p>
      <w:pPr>
        <w:spacing w:after="0"/>
        <w:ind w:left="0"/>
        <w:jc w:val="left"/>
      </w:pPr>
      <w:r>
        <w:rPr>
          <w:rFonts w:ascii="Times New Roman"/>
          <w:b/>
          <w:i w:val="false"/>
          <w:color w:val="000000"/>
        </w:rPr>
        <w:t xml:space="preserve"> Төлемдер бойынша бюджеттік бағдарламаларды қаржыландыру жоспары</w:t>
      </w:r>
    </w:p>
    <w:bookmarkEnd w:id="1181"/>
    <w:p>
      <w:pPr>
        <w:spacing w:after="0"/>
        <w:ind w:left="0"/>
        <w:jc w:val="both"/>
      </w:pPr>
      <w:r>
        <w:rPr>
          <w:rFonts w:ascii="Times New Roman"/>
          <w:b w:val="false"/>
          <w:i w:val="false"/>
          <w:color w:val="ff0000"/>
          <w:sz w:val="28"/>
        </w:rPr>
        <w:t xml:space="preserve">
      Ескерту. 8-қосымша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 ___________________________</w:t>
      </w:r>
    </w:p>
    <w:p>
      <w:pPr>
        <w:spacing w:after="0"/>
        <w:ind w:left="0"/>
        <w:jc w:val="both"/>
      </w:pPr>
      <w:r>
        <w:rPr>
          <w:rFonts w:ascii="Times New Roman"/>
          <w:b w:val="false"/>
          <w:i w:val="false"/>
          <w:color w:val="000000"/>
          <w:sz w:val="28"/>
        </w:rPr>
        <w:t>
      Кезең ____________________________________</w:t>
      </w:r>
    </w:p>
    <w:p>
      <w:pPr>
        <w:spacing w:after="0"/>
        <w:ind w:left="0"/>
        <w:jc w:val="both"/>
      </w:pPr>
      <w:r>
        <w:rPr>
          <w:rFonts w:ascii="Times New Roman"/>
          <w:b w:val="false"/>
          <w:i w:val="false"/>
          <w:color w:val="000000"/>
          <w:sz w:val="28"/>
        </w:rPr>
        <w:t>
      Өлшем бірлігі ____________________________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қаржыландыру жоспарын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xml:space="preserve">
      құрылымдық бөлімшесінің басшысы ________ 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38" w:id="1182"/>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жоспарының жобасы</w:t>
      </w:r>
    </w:p>
    <w:bookmarkEnd w:id="1182"/>
    <w:p>
      <w:pPr>
        <w:spacing w:after="0"/>
        <w:ind w:left="0"/>
        <w:jc w:val="both"/>
      </w:pPr>
      <w:r>
        <w:rPr>
          <w:rFonts w:ascii="Times New Roman"/>
          <w:b w:val="false"/>
          <w:i w:val="false"/>
          <w:color w:val="ff0000"/>
          <w:sz w:val="28"/>
        </w:rPr>
        <w:t xml:space="preserve">
      Ескерту. 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бюджеттік бағдарламалар</w:t>
      </w:r>
    </w:p>
    <w:p>
      <w:pPr>
        <w:spacing w:after="0"/>
        <w:ind w:left="0"/>
        <w:jc w:val="both"/>
      </w:pPr>
      <w:r>
        <w:rPr>
          <w:rFonts w:ascii="Times New Roman"/>
          <w:b w:val="false"/>
          <w:i w:val="false"/>
          <w:color w:val="000000"/>
          <w:sz w:val="28"/>
        </w:rPr>
        <w:t xml:space="preserve">
      әкімшісінің басшысы _______ ____________________________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бөлімшесінің басшысы 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40" w:id="1183"/>
    <w:p>
      <w:pPr>
        <w:spacing w:after="0"/>
        <w:ind w:left="0"/>
        <w:jc w:val="left"/>
      </w:pPr>
      <w:r>
        <w:rPr>
          <w:rFonts w:ascii="Times New Roman"/>
          <w:b/>
          <w:i w:val="false"/>
          <w:color w:val="000000"/>
        </w:rPr>
        <w:t xml:space="preserve"> Бюджеттік бағдарламаларды міндеттемелер бойынша қаржыландыру жоспары</w:t>
      </w:r>
    </w:p>
    <w:bookmarkEnd w:id="1183"/>
    <w:p>
      <w:pPr>
        <w:spacing w:after="0"/>
        <w:ind w:left="0"/>
        <w:jc w:val="both"/>
      </w:pPr>
      <w:r>
        <w:rPr>
          <w:rFonts w:ascii="Times New Roman"/>
          <w:b w:val="false"/>
          <w:i w:val="false"/>
          <w:color w:val="ff0000"/>
          <w:sz w:val="28"/>
        </w:rPr>
        <w:t xml:space="preserve">
      Ескерту. 10-қосымша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Бюджеттің түрі____________________</w:t>
      </w:r>
    </w:p>
    <w:p>
      <w:pPr>
        <w:spacing w:after="0"/>
        <w:ind w:left="0"/>
        <w:jc w:val="both"/>
      </w:pPr>
      <w:r>
        <w:rPr>
          <w:rFonts w:ascii="Times New Roman"/>
          <w:b w:val="false"/>
          <w:i w:val="false"/>
          <w:color w:val="000000"/>
          <w:sz w:val="28"/>
        </w:rPr>
        <w:t>
      Кезең_____________________________</w:t>
      </w:r>
    </w:p>
    <w:p>
      <w:pPr>
        <w:spacing w:after="0"/>
        <w:ind w:left="0"/>
        <w:jc w:val="both"/>
      </w:pPr>
      <w:r>
        <w:rPr>
          <w:rFonts w:ascii="Times New Roman"/>
          <w:b w:val="false"/>
          <w:i w:val="false"/>
          <w:color w:val="000000"/>
          <w:sz w:val="28"/>
        </w:rPr>
        <w:t>
      Өлшем бірлігі_____________________</w:t>
      </w:r>
    </w:p>
    <w:p>
      <w:pPr>
        <w:spacing w:after="0"/>
        <w:ind w:left="0"/>
        <w:jc w:val="both"/>
      </w:pPr>
      <w:r>
        <w:rPr>
          <w:rFonts w:ascii="Times New Roman"/>
          <w:b w:val="false"/>
          <w:i w:val="false"/>
          <w:color w:val="000000"/>
          <w:sz w:val="28"/>
        </w:rPr>
        <w:t>
      Бюджеттік бағдарламалардың әкімшісі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both"/>
      </w:pPr>
      <w:r>
        <w:rPr>
          <w:rFonts w:ascii="Times New Roman"/>
          <w:b w:val="false"/>
          <w:i w:val="false"/>
          <w:color w:val="000000"/>
          <w:sz w:val="28"/>
        </w:rPr>
        <w:t>
      Қаржыландыру жоспарын жасауға</w:t>
      </w:r>
    </w:p>
    <w:p>
      <w:pPr>
        <w:spacing w:after="0"/>
        <w:ind w:left="0"/>
        <w:jc w:val="both"/>
      </w:pPr>
      <w:r>
        <w:rPr>
          <w:rFonts w:ascii="Times New Roman"/>
          <w:b w:val="false"/>
          <w:i w:val="false"/>
          <w:color w:val="000000"/>
          <w:sz w:val="28"/>
        </w:rPr>
        <w:t>
      жауапты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2" w:id="1184"/>
    <w:p>
      <w:pPr>
        <w:spacing w:after="0"/>
        <w:ind w:left="0"/>
        <w:jc w:val="left"/>
      </w:pPr>
      <w:r>
        <w:rPr>
          <w:rFonts w:ascii="Times New Roman"/>
          <w:b/>
          <w:i w:val="false"/>
          <w:color w:val="000000"/>
        </w:rPr>
        <w:t xml:space="preserve"> Бюджетке түсетін түсімдер (кірістер, кредиттерді өтеу, қаржылық активтерді сатудан, мемлекеттік қарыздар) жоспарының жобасы</w:t>
      </w:r>
    </w:p>
    <w:bookmarkEnd w:id="1184"/>
    <w:p>
      <w:pPr>
        <w:spacing w:after="0"/>
        <w:ind w:left="0"/>
        <w:jc w:val="both"/>
      </w:pPr>
      <w:r>
        <w:rPr>
          <w:rFonts w:ascii="Times New Roman"/>
          <w:b w:val="false"/>
          <w:i w:val="false"/>
          <w:color w:val="ff0000"/>
          <w:sz w:val="28"/>
        </w:rPr>
        <w:t xml:space="preserve">
      Ескерту. 11-қосымша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Түсімдердің орындалу мәселелеріне</w:t>
      </w:r>
    </w:p>
    <w:p>
      <w:pPr>
        <w:spacing w:after="0"/>
        <w:ind w:left="0"/>
        <w:jc w:val="both"/>
      </w:pPr>
      <w:r>
        <w:rPr>
          <w:rFonts w:ascii="Times New Roman"/>
          <w:b w:val="false"/>
          <w:i w:val="false"/>
          <w:color w:val="000000"/>
          <w:sz w:val="28"/>
        </w:rPr>
        <w:t>
      жетекшілік ететін, бюджетті</w:t>
      </w:r>
    </w:p>
    <w:p>
      <w:pPr>
        <w:spacing w:after="0"/>
        <w:ind w:left="0"/>
        <w:jc w:val="both"/>
      </w:pPr>
      <w:r>
        <w:rPr>
          <w:rFonts w:ascii="Times New Roman"/>
          <w:b w:val="false"/>
          <w:i w:val="false"/>
          <w:color w:val="000000"/>
          <w:sz w:val="28"/>
        </w:rPr>
        <w:t xml:space="preserve">
      атқару жөніндегі уәкілетті органның </w:t>
      </w:r>
    </w:p>
    <w:p>
      <w:pPr>
        <w:spacing w:after="0"/>
        <w:ind w:left="0"/>
        <w:jc w:val="both"/>
      </w:pPr>
      <w:r>
        <w:rPr>
          <w:rFonts w:ascii="Times New Roman"/>
          <w:b w:val="false"/>
          <w:i w:val="false"/>
          <w:color w:val="000000"/>
          <w:sz w:val="28"/>
        </w:rPr>
        <w:t>
      басшысы _________ 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Түсімдер жоспарын жасауға жауапты</w:t>
      </w:r>
    </w:p>
    <w:p>
      <w:pPr>
        <w:spacing w:after="0"/>
        <w:ind w:left="0"/>
        <w:jc w:val="both"/>
      </w:pPr>
      <w:r>
        <w:rPr>
          <w:rFonts w:ascii="Times New Roman"/>
          <w:b w:val="false"/>
          <w:i w:val="false"/>
          <w:color w:val="000000"/>
          <w:sz w:val="28"/>
        </w:rPr>
        <w:t>
      бюджетті атқару жөніндегі уәкілетті</w:t>
      </w:r>
    </w:p>
    <w:p>
      <w:pPr>
        <w:spacing w:after="0"/>
        <w:ind w:left="0"/>
        <w:jc w:val="both"/>
      </w:pPr>
      <w:r>
        <w:rPr>
          <w:rFonts w:ascii="Times New Roman"/>
          <w:b w:val="false"/>
          <w:i w:val="false"/>
          <w:color w:val="000000"/>
          <w:sz w:val="28"/>
        </w:rPr>
        <w:t xml:space="preserve">
      органның құрылымдық бөлімшесінің </w:t>
      </w:r>
    </w:p>
    <w:p>
      <w:pPr>
        <w:spacing w:after="0"/>
        <w:ind w:left="0"/>
        <w:jc w:val="both"/>
      </w:pPr>
      <w:r>
        <w:rPr>
          <w:rFonts w:ascii="Times New Roman"/>
          <w:b w:val="false"/>
          <w:i w:val="false"/>
          <w:color w:val="000000"/>
          <w:sz w:val="28"/>
        </w:rPr>
        <w:t>
      басшысы ________ 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044" w:id="1185"/>
    <w:p>
      <w:pPr>
        <w:spacing w:after="0"/>
        <w:ind w:left="0"/>
        <w:jc w:val="left"/>
      </w:pPr>
      <w:r>
        <w:rPr>
          <w:rFonts w:ascii="Times New Roman"/>
          <w:b/>
          <w:i w:val="false"/>
          <w:color w:val="000000"/>
        </w:rPr>
        <w:t xml:space="preserve"> Бюджетке түсетін түсімдердің (кірістер, кредиттерді өтеу,</w:t>
      </w:r>
      <w:r>
        <w:br/>
      </w:r>
      <w:r>
        <w:rPr>
          <w:rFonts w:ascii="Times New Roman"/>
          <w:b/>
          <w:i w:val="false"/>
          <w:color w:val="000000"/>
        </w:rPr>
        <w:t>қаржылық активтерді сатудан, мемлекеттік қарыздар) жоспары</w:t>
      </w:r>
    </w:p>
    <w:bookmarkEnd w:id="1185"/>
    <w:p>
      <w:pPr>
        <w:spacing w:after="0"/>
        <w:ind w:left="0"/>
        <w:jc w:val="both"/>
      </w:pPr>
      <w:r>
        <w:rPr>
          <w:rFonts w:ascii="Times New Roman"/>
          <w:b w:val="false"/>
          <w:i w:val="false"/>
          <w:color w:val="ff0000"/>
          <w:sz w:val="28"/>
        </w:rPr>
        <w:t xml:space="preserve">
      Ескерту. 12-қосымша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___________________________</w:t>
      </w:r>
    </w:p>
    <w:p>
      <w:pPr>
        <w:spacing w:after="0"/>
        <w:ind w:left="0"/>
        <w:jc w:val="left"/>
      </w:pP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13-қосымша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 атқару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          </w:t>
            </w:r>
          </w:p>
        </w:tc>
      </w:tr>
    </w:tbl>
    <w:bookmarkStart w:name="z1046" w:id="1186"/>
    <w:p>
      <w:pPr>
        <w:spacing w:after="0"/>
        <w:ind w:left="0"/>
        <w:jc w:val="left"/>
      </w:pPr>
      <w:r>
        <w:rPr>
          <w:rFonts w:ascii="Times New Roman"/>
          <w:b/>
          <w:i w:val="false"/>
          <w:color w:val="000000"/>
        </w:rPr>
        <w:t xml:space="preserve"> Жоғары тұрған деңгейдегі бюджеттен төмен</w:t>
      </w:r>
      <w:r>
        <w:br/>
      </w:r>
      <w:r>
        <w:rPr>
          <w:rFonts w:ascii="Times New Roman"/>
          <w:b/>
          <w:i w:val="false"/>
          <w:color w:val="000000"/>
        </w:rPr>
        <w:t>тұрған деңгейдегі бюджетке берілген кредиттерді өтеу,</w:t>
      </w:r>
      <w:r>
        <w:br/>
      </w:r>
      <w:r>
        <w:rPr>
          <w:rFonts w:ascii="Times New Roman"/>
          <w:b/>
          <w:i w:val="false"/>
          <w:color w:val="000000"/>
        </w:rPr>
        <w:t>кредит бойынша сыйақылар (мүдделер) түсімдерінің жоспары</w:t>
      </w:r>
    </w:p>
    <w:bookmarkEnd w:id="1186"/>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Күні ___________________________</w:t>
      </w:r>
    </w:p>
    <w:p>
      <w:pPr>
        <w:spacing w:after="0"/>
        <w:ind w:left="0"/>
        <w:jc w:val="both"/>
      </w:pPr>
      <w:r>
        <w:rPr>
          <w:rFonts w:ascii="Times New Roman"/>
          <w:b w:val="false"/>
          <w:i w:val="false"/>
          <w:color w:val="000000"/>
          <w:sz w:val="28"/>
        </w:rPr>
        <w:t>
      Өлшем бірлігі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Түсетін түсімдерді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14-қосымша</w:t>
            </w:r>
          </w:p>
        </w:tc>
      </w:tr>
    </w:tbl>
    <w:bookmarkStart w:name="z1666" w:id="1187"/>
    <w:p>
      <w:pPr>
        <w:spacing w:after="0"/>
        <w:ind w:left="0"/>
        <w:jc w:val="both"/>
      </w:pPr>
      <w:r>
        <w:rPr>
          <w:rFonts w:ascii="Times New Roman"/>
          <w:b w:val="false"/>
          <w:i w:val="false"/>
          <w:color w:val="000000"/>
          <w:sz w:val="28"/>
        </w:rPr>
        <w:t>
                                                                     Нысан</w:t>
      </w:r>
    </w:p>
    <w:bookmarkEnd w:id="1187"/>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"___"________________ж.</w:t>
      </w:r>
    </w:p>
    <w:p>
      <w:pPr>
        <w:spacing w:after="0"/>
        <w:ind w:left="0"/>
        <w:jc w:val="both"/>
      </w:pPr>
      <w:r>
        <w:rPr>
          <w:rFonts w:ascii="Times New Roman"/>
          <w:b w:val="false"/>
          <w:i w:val="false"/>
          <w:color w:val="000000"/>
          <w:sz w:val="28"/>
        </w:rPr>
        <w:t xml:space="preserve">
      М.О.         </w:t>
      </w:r>
    </w:p>
    <w:bookmarkStart w:name="z1048" w:id="1188"/>
    <w:p>
      <w:pPr>
        <w:spacing w:after="0"/>
        <w:ind w:left="0"/>
        <w:jc w:val="left"/>
      </w:pPr>
      <w:r>
        <w:rPr>
          <w:rFonts w:ascii="Times New Roman"/>
          <w:b/>
          <w:i w:val="false"/>
          <w:color w:val="000000"/>
        </w:rPr>
        <w:t xml:space="preserve"> _____ жылға арналған бюджетке түсетін түсімдердің</w:t>
      </w:r>
      <w:r>
        <w:br/>
      </w:r>
      <w:r>
        <w:rPr>
          <w:rFonts w:ascii="Times New Roman"/>
          <w:b/>
          <w:i w:val="false"/>
          <w:color w:val="000000"/>
        </w:rPr>
        <w:t>жиынтық жоспары</w:t>
      </w:r>
    </w:p>
    <w:bookmarkEnd w:id="1188"/>
    <w:p>
      <w:pPr>
        <w:spacing w:after="0"/>
        <w:ind w:left="0"/>
        <w:jc w:val="both"/>
      </w:pPr>
      <w:r>
        <w:rPr>
          <w:rFonts w:ascii="Times New Roman"/>
          <w:b w:val="false"/>
          <w:i w:val="false"/>
          <w:color w:val="000000"/>
          <w:sz w:val="28"/>
        </w:rPr>
        <w:t>
      Бюджет түрі____________________</w:t>
      </w:r>
    </w:p>
    <w:p>
      <w:pPr>
        <w:spacing w:after="0"/>
        <w:ind w:left="0"/>
        <w:jc w:val="both"/>
      </w:pPr>
      <w:r>
        <w:rPr>
          <w:rFonts w:ascii="Times New Roman"/>
          <w:b w:val="false"/>
          <w:i w:val="false"/>
          <w:color w:val="000000"/>
          <w:sz w:val="28"/>
        </w:rPr>
        <w:t>
      Кезең__________________________</w:t>
      </w:r>
    </w:p>
    <w:p>
      <w:pPr>
        <w:spacing w:after="0"/>
        <w:ind w:left="0"/>
        <w:jc w:val="both"/>
      </w:pPr>
      <w:r>
        <w:rPr>
          <w:rFonts w:ascii="Times New Roman"/>
          <w:b w:val="false"/>
          <w:i w:val="false"/>
          <w:color w:val="000000"/>
          <w:sz w:val="28"/>
        </w:rPr>
        <w:t>
      Күні___________________________</w:t>
      </w:r>
    </w:p>
    <w:p>
      <w:pPr>
        <w:spacing w:after="0"/>
        <w:ind w:left="0"/>
        <w:jc w:val="both"/>
      </w:pPr>
      <w:r>
        <w:rPr>
          <w:rFonts w:ascii="Times New Roman"/>
          <w:b w:val="false"/>
          <w:i w:val="false"/>
          <w:color w:val="000000"/>
          <w:sz w:val="28"/>
        </w:rPr>
        <w:t>
      Өлшем бірлігі__________________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Сынып Кіші сынып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w:t>
            </w:r>
          </w:p>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w:t>
            </w:r>
          </w:p>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 кредиттерін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Қарыздардың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қаражаты қалдығының қозғалысы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 жөніндегі</w:t>
      </w:r>
    </w:p>
    <w:p>
      <w:pPr>
        <w:spacing w:after="0"/>
        <w:ind w:left="0"/>
        <w:jc w:val="both"/>
      </w:pPr>
      <w:r>
        <w:rPr>
          <w:rFonts w:ascii="Times New Roman"/>
          <w:b w:val="false"/>
          <w:i w:val="false"/>
          <w:color w:val="000000"/>
          <w:sz w:val="28"/>
        </w:rPr>
        <w:t>
      өкілетті органның құрылымдық</w:t>
      </w:r>
    </w:p>
    <w:p>
      <w:pPr>
        <w:spacing w:after="0"/>
        <w:ind w:left="0"/>
        <w:jc w:val="both"/>
      </w:pPr>
      <w:r>
        <w:rPr>
          <w:rFonts w:ascii="Times New Roman"/>
          <w:b w:val="false"/>
          <w:i w:val="false"/>
          <w:color w:val="000000"/>
          <w:sz w:val="28"/>
        </w:rPr>
        <w:t>
      бөлімшесінің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15-қосымша</w:t>
            </w:r>
          </w:p>
        </w:tc>
      </w:tr>
    </w:tbl>
    <w:bookmarkStart w:name="z1667" w:id="1189"/>
    <w:p>
      <w:pPr>
        <w:spacing w:after="0"/>
        <w:ind w:left="0"/>
        <w:jc w:val="both"/>
      </w:pPr>
      <w:r>
        <w:rPr>
          <w:rFonts w:ascii="Times New Roman"/>
          <w:b w:val="false"/>
          <w:i w:val="false"/>
          <w:color w:val="000000"/>
          <w:sz w:val="28"/>
        </w:rPr>
        <w:t>
                                                                     Нысан</w:t>
      </w:r>
    </w:p>
    <w:bookmarkEnd w:id="1189"/>
    <w:bookmarkStart w:name="z1050" w:id="1190"/>
    <w:p>
      <w:pPr>
        <w:spacing w:after="0"/>
        <w:ind w:left="0"/>
        <w:jc w:val="left"/>
      </w:pPr>
      <w:r>
        <w:rPr>
          <w:rFonts w:ascii="Times New Roman"/>
          <w:b/>
          <w:i w:val="false"/>
          <w:color w:val="000000"/>
        </w:rPr>
        <w:t xml:space="preserve"> Бюджетке түсетін түсімдердің жиынтық</w:t>
      </w:r>
      <w:r>
        <w:br/>
      </w:r>
      <w:r>
        <w:rPr>
          <w:rFonts w:ascii="Times New Roman"/>
          <w:b/>
          <w:i w:val="false"/>
          <w:color w:val="000000"/>
        </w:rPr>
        <w:t>жоспары</w:t>
      </w:r>
    </w:p>
    <w:bookmarkEnd w:id="1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16-қосымша</w:t>
            </w:r>
          </w:p>
        </w:tc>
      </w:tr>
    </w:tbl>
    <w:bookmarkStart w:name="z1668" w:id="1191"/>
    <w:p>
      <w:pPr>
        <w:spacing w:after="0"/>
        <w:ind w:left="0"/>
        <w:jc w:val="both"/>
      </w:pPr>
      <w:r>
        <w:rPr>
          <w:rFonts w:ascii="Times New Roman"/>
          <w:b w:val="false"/>
          <w:i w:val="false"/>
          <w:color w:val="000000"/>
          <w:sz w:val="28"/>
        </w:rPr>
        <w:t>
                                                                     Нысан</w:t>
      </w:r>
    </w:p>
    <w:bookmarkEnd w:id="1191"/>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2" w:id="1192"/>
    <w:p>
      <w:pPr>
        <w:spacing w:after="0"/>
        <w:ind w:left="0"/>
        <w:jc w:val="left"/>
      </w:pPr>
      <w:r>
        <w:rPr>
          <w:rFonts w:ascii="Times New Roman"/>
          <w:b/>
          <w:i w:val="false"/>
          <w:color w:val="000000"/>
        </w:rPr>
        <w:t xml:space="preserve"> _____жылға арналған________________төлемдер бойынша</w:t>
      </w:r>
    </w:p>
    <w:bookmarkEnd w:id="1192"/>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17-қосымша</w:t>
            </w:r>
          </w:p>
        </w:tc>
      </w:tr>
    </w:tbl>
    <w:bookmarkStart w:name="z1669" w:id="1193"/>
    <w:p>
      <w:pPr>
        <w:spacing w:after="0"/>
        <w:ind w:left="0"/>
        <w:jc w:val="both"/>
      </w:pPr>
      <w:r>
        <w:rPr>
          <w:rFonts w:ascii="Times New Roman"/>
          <w:b w:val="false"/>
          <w:i w:val="false"/>
          <w:color w:val="000000"/>
          <w:sz w:val="28"/>
        </w:rPr>
        <w:t>
                                                                     Нысан</w:t>
      </w:r>
    </w:p>
    <w:bookmarkEnd w:id="1193"/>
    <w:bookmarkStart w:name="z1054" w:id="1194"/>
    <w:p>
      <w:pPr>
        <w:spacing w:after="0"/>
        <w:ind w:left="0"/>
        <w:jc w:val="left"/>
      </w:pPr>
      <w:r>
        <w:rPr>
          <w:rFonts w:ascii="Times New Roman"/>
          <w:b/>
          <w:i w:val="false"/>
          <w:color w:val="000000"/>
        </w:rPr>
        <w:t xml:space="preserve"> Төлемдер бойынша жиынтық қаржыландыру жоспары</w:t>
      </w:r>
    </w:p>
    <w:bookmarkEnd w:id="11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18-қосымша</w:t>
            </w:r>
          </w:p>
        </w:tc>
      </w:tr>
    </w:tbl>
    <w:bookmarkStart w:name="z1670" w:id="1195"/>
    <w:p>
      <w:pPr>
        <w:spacing w:after="0"/>
        <w:ind w:left="0"/>
        <w:jc w:val="both"/>
      </w:pPr>
      <w:r>
        <w:rPr>
          <w:rFonts w:ascii="Times New Roman"/>
          <w:b w:val="false"/>
          <w:i w:val="false"/>
          <w:color w:val="000000"/>
          <w:sz w:val="28"/>
        </w:rPr>
        <w:t>
                                                                     Нысан</w:t>
      </w:r>
    </w:p>
    <w:bookmarkEnd w:id="119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 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56" w:id="1196"/>
    <w:p>
      <w:pPr>
        <w:spacing w:after="0"/>
        <w:ind w:left="0"/>
        <w:jc w:val="left"/>
      </w:pPr>
      <w:r>
        <w:rPr>
          <w:rFonts w:ascii="Times New Roman"/>
          <w:b/>
          <w:i w:val="false"/>
          <w:color w:val="000000"/>
        </w:rPr>
        <w:t xml:space="preserve"> ______ жылға арналған ___________________</w:t>
      </w:r>
    </w:p>
    <w:bookmarkEnd w:id="1196"/>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міндеттемелер бойынша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функционалдық кіші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Бюджеттік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19-қосымша</w:t>
            </w:r>
          </w:p>
        </w:tc>
      </w:tr>
    </w:tbl>
    <w:bookmarkStart w:name="z1671" w:id="1197"/>
    <w:p>
      <w:pPr>
        <w:spacing w:after="0"/>
        <w:ind w:left="0"/>
        <w:jc w:val="both"/>
      </w:pPr>
      <w:r>
        <w:rPr>
          <w:rFonts w:ascii="Times New Roman"/>
          <w:b w:val="false"/>
          <w:i w:val="false"/>
          <w:color w:val="000000"/>
          <w:sz w:val="28"/>
        </w:rPr>
        <w:t>
                                                                     Нысан</w:t>
      </w:r>
    </w:p>
    <w:bookmarkEnd w:id="1197"/>
    <w:bookmarkStart w:name="z1058" w:id="1198"/>
    <w:p>
      <w:pPr>
        <w:spacing w:after="0"/>
        <w:ind w:left="0"/>
        <w:jc w:val="left"/>
      </w:pPr>
      <w:r>
        <w:rPr>
          <w:rFonts w:ascii="Times New Roman"/>
          <w:b/>
          <w:i w:val="false"/>
          <w:color w:val="000000"/>
        </w:rPr>
        <w:t xml:space="preserve"> Міндеттемелер бойынша жиынтық қаржыландыру жоспары</w:t>
      </w:r>
    </w:p>
    <w:bookmarkEnd w:id="1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арналған __________________</w:t>
      </w:r>
    </w:p>
    <w:p>
      <w:pPr>
        <w:spacing w:after="0"/>
        <w:ind w:left="0"/>
        <w:jc w:val="both"/>
      </w:pPr>
      <w:r>
        <w:rPr>
          <w:rFonts w:ascii="Times New Roman"/>
          <w:b w:val="false"/>
          <w:i w:val="false"/>
          <w:color w:val="000000"/>
          <w:sz w:val="28"/>
        </w:rPr>
        <w:t>
      (бюджеттің атауы)</w:t>
      </w:r>
    </w:p>
    <w:p>
      <w:pPr>
        <w:spacing w:after="0"/>
        <w:ind w:left="0"/>
        <w:jc w:val="both"/>
      </w:pPr>
      <w:r>
        <w:rPr>
          <w:rFonts w:ascii="Times New Roman"/>
          <w:b w:val="false"/>
          <w:i w:val="false"/>
          <w:color w:val="000000"/>
          <w:sz w:val="28"/>
        </w:rPr>
        <w:t>
      Бюджеттің түрі ______________________________________________________</w:t>
      </w:r>
    </w:p>
    <w:p>
      <w:pPr>
        <w:spacing w:after="0"/>
        <w:ind w:left="0"/>
        <w:jc w:val="both"/>
      </w:pPr>
      <w:r>
        <w:rPr>
          <w:rFonts w:ascii="Times New Roman"/>
          <w:b w:val="false"/>
          <w:i w:val="false"/>
          <w:color w:val="000000"/>
          <w:sz w:val="28"/>
        </w:rPr>
        <w:t>
      Кезең _______________________________________________________________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20-қосымша</w:t>
            </w:r>
          </w:p>
        </w:tc>
      </w:tr>
    </w:tbl>
    <w:bookmarkStart w:name="z1672" w:id="1199"/>
    <w:p>
      <w:pPr>
        <w:spacing w:after="0"/>
        <w:ind w:left="0"/>
        <w:jc w:val="both"/>
      </w:pPr>
      <w:r>
        <w:rPr>
          <w:rFonts w:ascii="Times New Roman"/>
          <w:b w:val="false"/>
          <w:i w:val="false"/>
          <w:color w:val="000000"/>
          <w:sz w:val="28"/>
        </w:rPr>
        <w:t>
                                                                     Нысан</w:t>
      </w:r>
    </w:p>
    <w:bookmarkEnd w:id="1199"/>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"___"_______________ж.</w:t>
      </w:r>
    </w:p>
    <w:p>
      <w:pPr>
        <w:spacing w:after="0"/>
        <w:ind w:left="0"/>
        <w:jc w:val="both"/>
      </w:pPr>
      <w:r>
        <w:rPr>
          <w:rFonts w:ascii="Times New Roman"/>
          <w:b w:val="false"/>
          <w:i w:val="false"/>
          <w:color w:val="000000"/>
          <w:sz w:val="28"/>
        </w:rPr>
        <w:t xml:space="preserve">
      М.О.          </w:t>
      </w:r>
    </w:p>
    <w:bookmarkStart w:name="z1060" w:id="1200"/>
    <w:p>
      <w:pPr>
        <w:spacing w:after="0"/>
        <w:ind w:left="0"/>
        <w:jc w:val="left"/>
      </w:pPr>
      <w:r>
        <w:rPr>
          <w:rFonts w:ascii="Times New Roman"/>
          <w:b/>
          <w:i w:val="false"/>
          <w:color w:val="000000"/>
        </w:rPr>
        <w:t xml:space="preserve"> ______ жылға арналған ______________________</w:t>
      </w:r>
    </w:p>
    <w:bookmarkEnd w:id="1200"/>
    <w:p>
      <w:pPr>
        <w:spacing w:after="0"/>
        <w:ind w:left="0"/>
        <w:jc w:val="both"/>
      </w:pPr>
      <w:r>
        <w:rPr>
          <w:rFonts w:ascii="Times New Roman"/>
          <w:b w:val="false"/>
          <w:i w:val="false"/>
          <w:color w:val="000000"/>
          <w:sz w:val="28"/>
        </w:rPr>
        <w:t>
      (бюджет атауы)</w:t>
      </w:r>
    </w:p>
    <w:p>
      <w:pPr>
        <w:spacing w:after="0"/>
        <w:ind w:left="0"/>
        <w:jc w:val="left"/>
      </w:pPr>
      <w:r>
        <w:rPr>
          <w:rFonts w:ascii="Times New Roman"/>
          <w:b/>
          <w:i w:val="false"/>
          <w:color w:val="000000"/>
        </w:rPr>
        <w:t xml:space="preserve"> түсімдер мен қаржыландырудың жиынтық жоспары</w:t>
      </w:r>
    </w:p>
    <w:p>
      <w:pPr>
        <w:spacing w:after="0"/>
        <w:ind w:left="0"/>
        <w:jc w:val="both"/>
      </w:pPr>
      <w:r>
        <w:rPr>
          <w:rFonts w:ascii="Times New Roman"/>
          <w:b w:val="false"/>
          <w:i w:val="false"/>
          <w:color w:val="000000"/>
          <w:sz w:val="28"/>
        </w:rPr>
        <w:t>
      Бюджет түрі _______________</w:t>
      </w:r>
    </w:p>
    <w:p>
      <w:pPr>
        <w:spacing w:after="0"/>
        <w:ind w:left="0"/>
        <w:jc w:val="both"/>
      </w:pPr>
      <w:r>
        <w:rPr>
          <w:rFonts w:ascii="Times New Roman"/>
          <w:b w:val="false"/>
          <w:i w:val="false"/>
          <w:color w:val="000000"/>
          <w:sz w:val="28"/>
        </w:rPr>
        <w:t>
      Кезең _____________________</w:t>
      </w:r>
    </w:p>
    <w:p>
      <w:pPr>
        <w:spacing w:after="0"/>
        <w:ind w:left="0"/>
        <w:jc w:val="both"/>
      </w:pPr>
      <w:r>
        <w:rPr>
          <w:rFonts w:ascii="Times New Roman"/>
          <w:b w:val="false"/>
          <w:i w:val="false"/>
          <w:color w:val="000000"/>
          <w:sz w:val="28"/>
        </w:rPr>
        <w:t>
      Күні ______________________</w:t>
      </w:r>
    </w:p>
    <w:p>
      <w:pPr>
        <w:spacing w:after="0"/>
        <w:ind w:left="0"/>
        <w:jc w:val="both"/>
      </w:pPr>
      <w:r>
        <w:rPr>
          <w:rFonts w:ascii="Times New Roman"/>
          <w:b w:val="false"/>
          <w:i w:val="false"/>
          <w:color w:val="000000"/>
          <w:sz w:val="28"/>
        </w:rPr>
        <w:t>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атқарушылық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кешен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су, орман, балық шаруашылығы, ерекше қорғалатын табиғи аумақтар, қоршаған ортаны және жануарлар дүниесін қорғау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кала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w:t>
      </w:r>
    </w:p>
    <w:p>
      <w:pPr>
        <w:spacing w:after="0"/>
        <w:ind w:left="0"/>
        <w:jc w:val="both"/>
      </w:pPr>
      <w:r>
        <w:rPr>
          <w:rFonts w:ascii="Times New Roman"/>
          <w:b w:val="false"/>
          <w:i w:val="false"/>
          <w:color w:val="000000"/>
          <w:sz w:val="28"/>
        </w:rPr>
        <w:t>
      жауапты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 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3-02-нысаны</w:t>
            </w:r>
            <w:r>
              <w:br/>
            </w:r>
            <w:r>
              <w:rPr>
                <w:rFonts w:ascii="Times New Roman"/>
                <w:b w:val="false"/>
                <w:i w:val="false"/>
                <w:color w:val="000000"/>
                <w:sz w:val="20"/>
              </w:rPr>
              <w:t xml:space="preserve">Есеп жасалды </w:t>
            </w:r>
            <w:r>
              <w:br/>
            </w:r>
            <w:r>
              <w:rPr>
                <w:rFonts w:ascii="Times New Roman"/>
                <w:b w:val="false"/>
                <w:i w:val="false"/>
                <w:color w:val="000000"/>
                <w:sz w:val="20"/>
              </w:rPr>
              <w:t>Х-парақтан Х-парағы</w:t>
            </w:r>
          </w:p>
        </w:tc>
      </w:tr>
    </w:tbl>
    <w:p>
      <w:pPr>
        <w:spacing w:after="0"/>
        <w:ind w:left="0"/>
        <w:jc w:val="left"/>
      </w:pPr>
      <w:r>
        <w:rPr>
          <w:rFonts w:ascii="Times New Roman"/>
          <w:b/>
          <w:i w:val="false"/>
          <w:color w:val="000000"/>
        </w:rPr>
        <w:t xml:space="preserve"> Міндеттемелер/Төлемдер бойынша қаржыландырудың жиынтық жоспары </w:t>
      </w:r>
    </w:p>
    <w:p>
      <w:pPr>
        <w:spacing w:after="0"/>
        <w:ind w:left="0"/>
        <w:jc w:val="both"/>
      </w:pPr>
      <w:r>
        <w:rPr>
          <w:rFonts w:ascii="Times New Roman"/>
          <w:b w:val="false"/>
          <w:i w:val="false"/>
          <w:color w:val="ff0000"/>
          <w:sz w:val="28"/>
        </w:rPr>
        <w:t xml:space="preserve">
      Ескерту. Ереже 20-1-қосымшамен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Қаржыландырудың көзі: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жоспар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 ережесіне</w:t>
            </w:r>
            <w:r>
              <w:br/>
            </w:r>
            <w:r>
              <w:rPr>
                <w:rFonts w:ascii="Times New Roman"/>
                <w:b w:val="false"/>
                <w:i w:val="false"/>
                <w:color w:val="000000"/>
                <w:sz w:val="20"/>
              </w:rPr>
              <w:t>21-қосымша</w:t>
            </w:r>
          </w:p>
        </w:tc>
      </w:tr>
    </w:tbl>
    <w:bookmarkStart w:name="z1673" w:id="1201"/>
    <w:p>
      <w:pPr>
        <w:spacing w:after="0"/>
        <w:ind w:left="0"/>
        <w:jc w:val="both"/>
      </w:pPr>
      <w:r>
        <w:rPr>
          <w:rFonts w:ascii="Times New Roman"/>
          <w:b w:val="false"/>
          <w:i w:val="false"/>
          <w:color w:val="000000"/>
          <w:sz w:val="28"/>
        </w:rPr>
        <w:t>
      Нысан</w:t>
      </w:r>
    </w:p>
    <w:bookmarkEnd w:id="1201"/>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(жоспарлардың, жоспарларға өзгерістер енгізу туралы анықтамалардың) тізілімі</w:t>
      </w:r>
    </w:p>
    <w:p>
      <w:pPr>
        <w:spacing w:after="0"/>
        <w:ind w:left="0"/>
        <w:jc w:val="both"/>
      </w:pPr>
      <w:r>
        <w:rPr>
          <w:rFonts w:ascii="Times New Roman"/>
          <w:b w:val="false"/>
          <w:i w:val="false"/>
          <w:color w:val="ff0000"/>
          <w:sz w:val="28"/>
        </w:rPr>
        <w:t xml:space="preserve">
      Ескерту. 21-қосымша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Ұсынған күні _____________________________________</w:t>
      </w:r>
    </w:p>
    <w:p>
      <w:pPr>
        <w:spacing w:after="0"/>
        <w:ind w:left="0"/>
        <w:jc w:val="both"/>
      </w:pPr>
      <w:r>
        <w:rPr>
          <w:rFonts w:ascii="Times New Roman"/>
          <w:b w:val="false"/>
          <w:i w:val="false"/>
          <w:color w:val="000000"/>
          <w:sz w:val="28"/>
        </w:rPr>
        <w:t>
      Бюджетті атқару жөніндегі жергілікті</w:t>
      </w:r>
    </w:p>
    <w:p>
      <w:pPr>
        <w:spacing w:after="0"/>
        <w:ind w:left="0"/>
        <w:jc w:val="both"/>
      </w:pPr>
      <w:r>
        <w:rPr>
          <w:rFonts w:ascii="Times New Roman"/>
          <w:b w:val="false"/>
          <w:i w:val="false"/>
          <w:color w:val="000000"/>
          <w:sz w:val="28"/>
        </w:rPr>
        <w:t>
      уәкілетті органның атауы/ММ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(жоспарларға өзгерістер енгізу туралы анықтамалардың)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 атқару жөніндегі уәкілетті органның</w:t>
      </w:r>
    </w:p>
    <w:p>
      <w:pPr>
        <w:spacing w:after="0"/>
        <w:ind w:left="0"/>
        <w:jc w:val="both"/>
      </w:pPr>
      <w:r>
        <w:rPr>
          <w:rFonts w:ascii="Times New Roman"/>
          <w:b w:val="false"/>
          <w:i w:val="false"/>
          <w:color w:val="000000"/>
          <w:sz w:val="28"/>
        </w:rPr>
        <w:t>
      /бюджеттік бағдарламалардың әкімшісінің басшысы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Жауапты орындаушы ___________ 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 аталған жолақ аумақтық қазынашылық бөлімшесінің</w:t>
      </w:r>
    </w:p>
    <w:p>
      <w:pPr>
        <w:spacing w:after="0"/>
        <w:ind w:left="0"/>
        <w:jc w:val="both"/>
      </w:pPr>
      <w:r>
        <w:rPr>
          <w:rFonts w:ascii="Times New Roman"/>
          <w:b w:val="false"/>
          <w:i w:val="false"/>
          <w:color w:val="000000"/>
          <w:sz w:val="28"/>
        </w:rPr>
        <w:t>
            жауапты орындаушысымен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22-қосымша</w:t>
            </w:r>
          </w:p>
        </w:tc>
      </w:tr>
    </w:tbl>
    <w:bookmarkStart w:name="z1674" w:id="1202"/>
    <w:p>
      <w:pPr>
        <w:spacing w:after="0"/>
        <w:ind w:left="0"/>
        <w:jc w:val="both"/>
      </w:pPr>
      <w:r>
        <w:rPr>
          <w:rFonts w:ascii="Times New Roman"/>
          <w:b w:val="false"/>
          <w:i w:val="false"/>
          <w:color w:val="000000"/>
          <w:sz w:val="28"/>
        </w:rPr>
        <w:t>
                                                                     Нысан</w:t>
      </w:r>
    </w:p>
    <w:bookmarkEnd w:id="1202"/>
    <w:bookmarkStart w:name="z1064" w:id="1203"/>
    <w:p>
      <w:pPr>
        <w:spacing w:after="0"/>
        <w:ind w:left="0"/>
        <w:jc w:val="both"/>
      </w:pPr>
      <w:r>
        <w:rPr>
          <w:rFonts w:ascii="Times New Roman"/>
          <w:b w:val="false"/>
          <w:i w:val="false"/>
          <w:color w:val="000000"/>
          <w:sz w:val="28"/>
        </w:rPr>
        <w:t>
      _____________________________________________________________________</w:t>
      </w:r>
    </w:p>
    <w:bookmarkEnd w:id="1203"/>
    <w:p>
      <w:pPr>
        <w:spacing w:after="0"/>
        <w:ind w:left="0"/>
        <w:jc w:val="both"/>
      </w:pPr>
      <w:r>
        <w:rPr>
          <w:rFonts w:ascii="Times New Roman"/>
          <w:b w:val="false"/>
          <w:i w:val="false"/>
          <w:color w:val="000000"/>
          <w:sz w:val="28"/>
        </w:rPr>
        <w:t>
      (жоспардың, жоспарға өзгерiстер енгiзу туралы анықтамалардың)</w:t>
      </w:r>
    </w:p>
    <w:p>
      <w:pPr>
        <w:spacing w:after="0"/>
        <w:ind w:left="0"/>
        <w:jc w:val="left"/>
      </w:pPr>
      <w:r>
        <w:rPr>
          <w:rFonts w:ascii="Times New Roman"/>
          <w:b/>
          <w:i w:val="false"/>
          <w:color w:val="000000"/>
        </w:rPr>
        <w:t xml:space="preserve"> Тiзiлiмi</w:t>
      </w:r>
    </w:p>
    <w:p>
      <w:pPr>
        <w:spacing w:after="0"/>
        <w:ind w:left="0"/>
        <w:jc w:val="both"/>
      </w:pPr>
      <w:r>
        <w:rPr>
          <w:rFonts w:ascii="Times New Roman"/>
          <w:b w:val="false"/>
          <w:i w:val="false"/>
          <w:color w:val="000000"/>
          <w:sz w:val="28"/>
        </w:rPr>
        <w:t>
      Тізілімнің күні _________________________</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атауы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(жоспарға өзгерiстер енгiзу туралы анықтамалардың)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 атқару жөнiндегi жергiлiктi</w:t>
      </w:r>
    </w:p>
    <w:p>
      <w:pPr>
        <w:spacing w:after="0"/>
        <w:ind w:left="0"/>
        <w:jc w:val="both"/>
      </w:pPr>
      <w:r>
        <w:rPr>
          <w:rFonts w:ascii="Times New Roman"/>
          <w:b w:val="false"/>
          <w:i w:val="false"/>
          <w:color w:val="000000"/>
          <w:sz w:val="28"/>
        </w:rPr>
        <w:t>
      уәкiлеттi органның/бюджеттiк бағдарламалар</w:t>
      </w:r>
    </w:p>
    <w:p>
      <w:pPr>
        <w:spacing w:after="0"/>
        <w:ind w:left="0"/>
        <w:jc w:val="both"/>
      </w:pPr>
      <w:r>
        <w:rPr>
          <w:rFonts w:ascii="Times New Roman"/>
          <w:b w:val="false"/>
          <w:i w:val="false"/>
          <w:color w:val="000000"/>
          <w:sz w:val="28"/>
        </w:rPr>
        <w:t>
      әкiмшiсiнiң/ММ басшысы _______________ _____________</w:t>
      </w:r>
    </w:p>
    <w:p>
      <w:pPr>
        <w:spacing w:after="0"/>
        <w:ind w:left="0"/>
        <w:jc w:val="both"/>
      </w:pP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
      Жауапты орындаушы _______________ _____________</w:t>
      </w:r>
    </w:p>
    <w:p>
      <w:pPr>
        <w:spacing w:after="0"/>
        <w:ind w:left="0"/>
        <w:jc w:val="both"/>
      </w:pPr>
      <w:r>
        <w:rPr>
          <w:rFonts w:ascii="Times New Roman"/>
          <w:b w:val="false"/>
          <w:i w:val="false"/>
          <w:color w:val="000000"/>
          <w:sz w:val="28"/>
        </w:rPr>
        <w:t>
                          (аты-жөнi)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23-қосымша</w:t>
            </w:r>
          </w:p>
        </w:tc>
      </w:tr>
    </w:tbl>
    <w:bookmarkStart w:name="z1675" w:id="1204"/>
    <w:p>
      <w:pPr>
        <w:spacing w:after="0"/>
        <w:ind w:left="0"/>
        <w:jc w:val="both"/>
      </w:pPr>
      <w:r>
        <w:rPr>
          <w:rFonts w:ascii="Times New Roman"/>
          <w:b w:val="false"/>
          <w:i w:val="false"/>
          <w:color w:val="000000"/>
          <w:sz w:val="28"/>
        </w:rPr>
        <w:t>
                                                                     Нысан</w:t>
      </w:r>
    </w:p>
    <w:bookmarkEnd w:id="1204"/>
    <w:bookmarkStart w:name="z1066" w:id="1205"/>
    <w:p>
      <w:pPr>
        <w:spacing w:after="0"/>
        <w:ind w:left="0"/>
        <w:jc w:val="left"/>
      </w:pPr>
      <w:r>
        <w:rPr>
          <w:rFonts w:ascii="Times New Roman"/>
          <w:b/>
          <w:i w:val="false"/>
          <w:color w:val="000000"/>
        </w:rPr>
        <w:t xml:space="preserve"> Есепті беру қаржы жылына бекітілген жоспар</w:t>
      </w:r>
    </w:p>
    <w:bookmarkEnd w:id="12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 </w:t>
      </w:r>
      <w:r>
        <w:rPr>
          <w:rFonts w:ascii="Times New Roman"/>
          <w:b w:val="false"/>
          <w:i w:val="false"/>
          <w:color w:val="000000"/>
          <w:sz w:val="28"/>
        </w:rPr>
        <w:t>ж. "___" __________</w:t>
      </w:r>
    </w:p>
    <w:p>
      <w:pPr>
        <w:spacing w:after="0"/>
        <w:ind w:left="0"/>
        <w:jc w:val="both"/>
      </w:pPr>
      <w:r>
        <w:rPr>
          <w:rFonts w:ascii="Times New Roman"/>
          <w:b w:val="false"/>
          <w:i w:val="false"/>
          <w:color w:val="000000"/>
          <w:sz w:val="28"/>
        </w:rPr>
        <w:t>
      Бюджет түрi: ________________________________________________________</w:t>
      </w:r>
    </w:p>
    <w:p>
      <w:pPr>
        <w:spacing w:after="0"/>
        <w:ind w:left="0"/>
        <w:jc w:val="both"/>
      </w:pPr>
      <w:r>
        <w:rPr>
          <w:rFonts w:ascii="Times New Roman"/>
          <w:b w:val="false"/>
          <w:i w:val="false"/>
          <w:color w:val="000000"/>
          <w:sz w:val="28"/>
        </w:rPr>
        <w:t>
      Кезец: ______________________________________________________________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_______________________________________________________________</w:t>
      </w:r>
    </w:p>
    <w:p>
      <w:pPr>
        <w:spacing w:after="0"/>
        <w:ind w:left="0"/>
        <w:jc w:val="both"/>
      </w:pPr>
      <w:r>
        <w:rPr>
          <w:rFonts w:ascii="Times New Roman"/>
          <w:b w:val="false"/>
          <w:i w:val="false"/>
          <w:color w:val="000000"/>
          <w:sz w:val="28"/>
        </w:rPr>
        <w:t>
      Өлшем бiрлiгi: мың теңге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w:t>
      </w:r>
    </w:p>
    <w:p>
      <w:pPr>
        <w:spacing w:after="0"/>
        <w:ind w:left="0"/>
        <w:jc w:val="both"/>
      </w:pPr>
      <w:r>
        <w:rPr>
          <w:rFonts w:ascii="Times New Roman"/>
          <w:b w:val="false"/>
          <w:i w:val="false"/>
          <w:color w:val="000000"/>
          <w:sz w:val="28"/>
        </w:rPr>
        <w:t>
      уәкілетті органның құрылымдық бөлімше басшысының Т.А.Ә.:</w:t>
      </w:r>
    </w:p>
    <w:p>
      <w:pPr>
        <w:spacing w:after="0"/>
        <w:ind w:left="0"/>
        <w:jc w:val="both"/>
      </w:pPr>
      <w:bookmarkStart w:name="z1067" w:id="1206"/>
      <w:r>
        <w:rPr>
          <w:rFonts w:ascii="Times New Roman"/>
          <w:b w:val="false"/>
          <w:i w:val="false"/>
          <w:color w:val="000000"/>
          <w:sz w:val="28"/>
        </w:rPr>
        <w:t>
      Бюджеттің атқарылуы және</w:t>
      </w:r>
    </w:p>
    <w:bookmarkEnd w:id="1206"/>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24 –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Республикалық (жергілікті) бюджетке (ББС коды бойынша) кірістердің түсімдері жоспарларын өзгертуге №_____өтінім</w:t>
      </w:r>
    </w:p>
    <w:p>
      <w:pPr>
        <w:spacing w:after="0"/>
        <w:ind w:left="0"/>
        <w:jc w:val="both"/>
      </w:pPr>
      <w:r>
        <w:rPr>
          <w:rFonts w:ascii="Times New Roman"/>
          <w:b w:val="false"/>
          <w:i w:val="false"/>
          <w:color w:val="ff0000"/>
          <w:sz w:val="28"/>
        </w:rPr>
        <w:t xml:space="preserve">
      Ескерту. 24-қосымша жаңа редакцияда – ҚР Қаржы министрінің 04.10.2018 </w:t>
      </w:r>
      <w:r>
        <w:rPr>
          <w:rFonts w:ascii="Times New Roman"/>
          <w:b w:val="false"/>
          <w:i w:val="false"/>
          <w:color w:val="ff0000"/>
          <w:sz w:val="28"/>
        </w:rPr>
        <w:t>№ 885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Республикалық (жергілікті) бюджеттің кірістер түсімінің жоспарына________________</w:t>
      </w:r>
    </w:p>
    <w:p>
      <w:pPr>
        <w:spacing w:after="0"/>
        <w:ind w:left="0"/>
        <w:jc w:val="both"/>
      </w:pPr>
      <w:r>
        <w:rPr>
          <w:rFonts w:ascii="Times New Roman"/>
          <w:b w:val="false"/>
          <w:i w:val="false"/>
          <w:color w:val="000000"/>
          <w:sz w:val="28"/>
        </w:rPr>
        <w:t>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басшысы____________________________________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25-қосымша</w:t>
            </w:r>
          </w:p>
        </w:tc>
      </w:tr>
    </w:tbl>
    <w:bookmarkStart w:name="z1677" w:id="1207"/>
    <w:p>
      <w:pPr>
        <w:spacing w:after="0"/>
        <w:ind w:left="0"/>
        <w:jc w:val="both"/>
      </w:pPr>
      <w:r>
        <w:rPr>
          <w:rFonts w:ascii="Times New Roman"/>
          <w:b w:val="false"/>
          <w:i w:val="false"/>
          <w:color w:val="000000"/>
          <w:sz w:val="28"/>
        </w:rPr>
        <w:t>
                                                                     Нысан</w:t>
      </w:r>
    </w:p>
    <w:bookmarkEnd w:id="1207"/>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xml:space="preserve">
      уәкілетті органның  </w:t>
      </w:r>
    </w:p>
    <w:p>
      <w:pPr>
        <w:spacing w:after="0"/>
        <w:ind w:left="0"/>
        <w:jc w:val="both"/>
      </w:pPr>
      <w:r>
        <w:rPr>
          <w:rFonts w:ascii="Times New Roman"/>
          <w:b w:val="false"/>
          <w:i w:val="false"/>
          <w:color w:val="000000"/>
          <w:sz w:val="28"/>
        </w:rPr>
        <w:t>
      басшысы______________________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"___"______________ж.</w:t>
      </w:r>
    </w:p>
    <w:p>
      <w:pPr>
        <w:spacing w:after="0"/>
        <w:ind w:left="0"/>
        <w:jc w:val="both"/>
      </w:pPr>
      <w:r>
        <w:rPr>
          <w:rFonts w:ascii="Times New Roman"/>
          <w:b w:val="false"/>
          <w:i w:val="false"/>
          <w:color w:val="000000"/>
          <w:sz w:val="28"/>
        </w:rPr>
        <w:t xml:space="preserve">
      М.О.        </w:t>
      </w:r>
    </w:p>
    <w:bookmarkStart w:name="z1070" w:id="1208"/>
    <w:p>
      <w:pPr>
        <w:spacing w:after="0"/>
        <w:ind w:left="0"/>
        <w:jc w:val="left"/>
      </w:pPr>
      <w:r>
        <w:rPr>
          <w:rFonts w:ascii="Times New Roman"/>
          <w:b/>
          <w:i w:val="false"/>
          <w:color w:val="000000"/>
        </w:rPr>
        <w:t xml:space="preserve"> ______бюджеті түсімдерінің жиынтық жоспарына өзгерістер</w:t>
      </w:r>
      <w:r>
        <w:br/>
      </w:r>
      <w:r>
        <w:rPr>
          <w:rFonts w:ascii="Times New Roman"/>
          <w:b/>
          <w:i w:val="false"/>
          <w:color w:val="000000"/>
        </w:rPr>
        <w:t>енгізу туралы №____анықтама</w:t>
      </w:r>
    </w:p>
    <w:bookmarkEnd w:id="120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 Түсімдер жоспарын жасауға</w:t>
      </w:r>
    </w:p>
    <w:p>
      <w:pPr>
        <w:spacing w:after="0"/>
        <w:ind w:left="0"/>
        <w:jc w:val="both"/>
      </w:pPr>
      <w:r>
        <w:rPr>
          <w:rFonts w:ascii="Times New Roman"/>
          <w:b w:val="false"/>
          <w:i w:val="false"/>
          <w:color w:val="000000"/>
          <w:sz w:val="28"/>
        </w:rPr>
        <w:t>
      жауапты бюджетті атқару жауапты бюджетті атқару</w:t>
      </w:r>
    </w:p>
    <w:p>
      <w:pPr>
        <w:spacing w:after="0"/>
        <w:ind w:left="0"/>
        <w:jc w:val="both"/>
      </w:pPr>
      <w:r>
        <w:rPr>
          <w:rFonts w:ascii="Times New Roman"/>
          <w:b w:val="false"/>
          <w:i w:val="false"/>
          <w:color w:val="000000"/>
          <w:sz w:val="28"/>
        </w:rPr>
        <w:t>
      жөніндегі уәкілетті органның жөніндегі уәкілетті органның</w:t>
      </w:r>
    </w:p>
    <w:p>
      <w:pPr>
        <w:spacing w:after="0"/>
        <w:ind w:left="0"/>
        <w:jc w:val="both"/>
      </w:pPr>
      <w:r>
        <w:rPr>
          <w:rFonts w:ascii="Times New Roman"/>
          <w:b w:val="false"/>
          <w:i w:val="false"/>
          <w:color w:val="000000"/>
          <w:sz w:val="28"/>
        </w:rPr>
        <w:t>
      құрылымдық бөлімшесінің құрылымдық бөлімшесінің</w:t>
      </w:r>
    </w:p>
    <w:p>
      <w:pPr>
        <w:spacing w:after="0"/>
        <w:ind w:left="0"/>
        <w:jc w:val="both"/>
      </w:pPr>
      <w:r>
        <w:rPr>
          <w:rFonts w:ascii="Times New Roman"/>
          <w:b w:val="false"/>
          <w:i w:val="false"/>
          <w:color w:val="000000"/>
          <w:sz w:val="28"/>
        </w:rPr>
        <w:t>
      басшысы ____________ басшысы____________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*Анықтама - 2 данада</w:t>
      </w:r>
    </w:p>
    <w:p>
      <w:pPr>
        <w:spacing w:after="0"/>
        <w:ind w:left="0"/>
        <w:jc w:val="both"/>
      </w:pP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209"/>
    <w:p>
      <w:pPr>
        <w:spacing w:after="0"/>
        <w:ind w:left="0"/>
        <w:jc w:val="left"/>
      </w:pPr>
      <w:r>
        <w:rPr>
          <w:rFonts w:ascii="Times New Roman"/>
          <w:b/>
          <w:i w:val="false"/>
          <w:color w:val="000000"/>
        </w:rPr>
        <w:t xml:space="preserve"> __ жыл "___" ________________________ негізінде  Бюджетке түсетін түсімдердің жиынтық жоспарына өзгерістер  енгізу туралы "___" _____________  № __________ АНЫҚТАМА</w:t>
      </w:r>
    </w:p>
    <w:bookmarkEnd w:id="1209"/>
    <w:p>
      <w:pPr>
        <w:spacing w:after="0"/>
        <w:ind w:left="0"/>
        <w:jc w:val="both"/>
      </w:pPr>
      <w:r>
        <w:rPr>
          <w:rFonts w:ascii="Times New Roman"/>
          <w:b w:val="false"/>
          <w:i w:val="false"/>
          <w:color w:val="ff0000"/>
          <w:sz w:val="28"/>
        </w:rPr>
        <w:t xml:space="preserve">
      Ескерту. 26-қосымша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_____ж. №____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r>
    </w:tbl>
    <w:bookmarkStart w:name="z1074" w:id="1210"/>
    <w:p>
      <w:pPr>
        <w:spacing w:after="0"/>
        <w:ind w:left="0"/>
        <w:jc w:val="left"/>
      </w:pPr>
      <w:r>
        <w:rPr>
          <w:rFonts w:ascii="Times New Roman"/>
          <w:b/>
          <w:i w:val="false"/>
          <w:color w:val="000000"/>
        </w:rPr>
        <w:t xml:space="preserve"> _____жылға арналған міндеттемелер жөніндегі мемлекеттік</w:t>
      </w:r>
      <w:r>
        <w:br/>
      </w:r>
      <w:r>
        <w:rPr>
          <w:rFonts w:ascii="Times New Roman"/>
          <w:b/>
          <w:i w:val="false"/>
          <w:color w:val="000000"/>
        </w:rPr>
        <w:t>мекемелерді қаржыландырудың жеке жоспарын өзгертуге</w:t>
      </w:r>
      <w:r>
        <w:br/>
      </w:r>
      <w:r>
        <w:rPr>
          <w:rFonts w:ascii="Times New Roman"/>
          <w:b/>
          <w:i w:val="false"/>
          <w:color w:val="000000"/>
        </w:rPr>
        <w:t>арналған өтінім</w:t>
      </w:r>
    </w:p>
    <w:bookmarkEnd w:id="1210"/>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мекеме атауы)</w:t>
      </w:r>
    </w:p>
    <w:p>
      <w:pPr>
        <w:spacing w:after="0"/>
        <w:ind w:left="0"/>
        <w:jc w:val="both"/>
      </w:pPr>
      <w:r>
        <w:rPr>
          <w:rFonts w:ascii="Times New Roman"/>
          <w:b w:val="false"/>
          <w:i w:val="false"/>
          <w:color w:val="000000"/>
          <w:sz w:val="28"/>
        </w:rPr>
        <w:t>
      ______________ бағдарламалар, кіші бағдарламалар және ерекшеліктер</w:t>
      </w:r>
    </w:p>
    <w:p>
      <w:pPr>
        <w:spacing w:after="0"/>
        <w:ind w:left="0"/>
        <w:jc w:val="both"/>
      </w:pPr>
      <w:r>
        <w:rPr>
          <w:rFonts w:ascii="Times New Roman"/>
          <w:b w:val="false"/>
          <w:i w:val="false"/>
          <w:color w:val="000000"/>
          <w:sz w:val="28"/>
        </w:rPr>
        <w:t>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28-қосымша</w:t>
            </w:r>
          </w:p>
        </w:tc>
      </w:tr>
    </w:tbl>
    <w:bookmarkStart w:name="z1680" w:id="1211"/>
    <w:p>
      <w:pPr>
        <w:spacing w:after="0"/>
        <w:ind w:left="0"/>
        <w:jc w:val="both"/>
      </w:pPr>
      <w:r>
        <w:rPr>
          <w:rFonts w:ascii="Times New Roman"/>
          <w:b w:val="false"/>
          <w:i w:val="false"/>
          <w:color w:val="000000"/>
          <w:sz w:val="28"/>
        </w:rPr>
        <w:t>
                                                                     Нысан</w:t>
      </w:r>
    </w:p>
    <w:bookmarkEnd w:id="1211"/>
    <w:p>
      <w:pPr>
        <w:spacing w:after="0"/>
        <w:ind w:left="0"/>
        <w:jc w:val="both"/>
      </w:pPr>
      <w:r>
        <w:rPr>
          <w:rFonts w:ascii="Times New Roman"/>
          <w:b w:val="false"/>
          <w:i w:val="false"/>
          <w:color w:val="000000"/>
          <w:sz w:val="28"/>
        </w:rPr>
        <w:t>
      "___"___________ _____ж. №______ ______________</w:t>
      </w:r>
    </w:p>
    <w:p>
      <w:pPr>
        <w:spacing w:after="0"/>
        <w:ind w:left="0"/>
        <w:jc w:val="both"/>
      </w:pPr>
      <w:r>
        <w:rPr>
          <w:rFonts w:ascii="Times New Roman"/>
          <w:b w:val="false"/>
          <w:i w:val="false"/>
          <w:color w:val="000000"/>
          <w:sz w:val="28"/>
        </w:rPr>
        <w:t>
      бюджеттік бағдарламалардың әкімшісі</w:t>
      </w:r>
    </w:p>
    <w:bookmarkStart w:name="z1076" w:id="1212"/>
    <w:p>
      <w:pPr>
        <w:spacing w:after="0"/>
        <w:ind w:left="0"/>
        <w:jc w:val="left"/>
      </w:pPr>
      <w:r>
        <w:rPr>
          <w:rFonts w:ascii="Times New Roman"/>
          <w:b/>
          <w:i w:val="false"/>
          <w:color w:val="000000"/>
        </w:rPr>
        <w:t xml:space="preserve"> _________жылға арналған</w:t>
      </w:r>
      <w:r>
        <w:br/>
      </w:r>
      <w:r>
        <w:rPr>
          <w:rFonts w:ascii="Times New Roman"/>
          <w:b/>
          <w:i w:val="false"/>
          <w:color w:val="000000"/>
        </w:rPr>
        <w:t>төлемдер бойынша мемлекеттік мекемені қаржыландырудың</w:t>
      </w:r>
      <w:r>
        <w:br/>
      </w:r>
      <w:r>
        <w:rPr>
          <w:rFonts w:ascii="Times New Roman"/>
          <w:b/>
          <w:i w:val="false"/>
          <w:color w:val="000000"/>
        </w:rPr>
        <w:t>жеке жоспарының өзгеруіне өтінім</w:t>
      </w:r>
    </w:p>
    <w:bookmarkEnd w:id="1212"/>
    <w:p>
      <w:pPr>
        <w:spacing w:after="0"/>
        <w:ind w:left="0"/>
        <w:jc w:val="both"/>
      </w:pPr>
      <w:r>
        <w:rPr>
          <w:rFonts w:ascii="Times New Roman"/>
          <w:b w:val="false"/>
          <w:i w:val="false"/>
          <w:color w:val="000000"/>
          <w:sz w:val="28"/>
        </w:rPr>
        <w:t xml:space="preserve">
      _________________________________өзгеріс енгізуді сұрайды </w:t>
      </w:r>
    </w:p>
    <w:p>
      <w:pPr>
        <w:spacing w:after="0"/>
        <w:ind w:left="0"/>
        <w:jc w:val="both"/>
      </w:pPr>
      <w:r>
        <w:rPr>
          <w:rFonts w:ascii="Times New Roman"/>
          <w:b w:val="false"/>
          <w:i w:val="false"/>
          <w:color w:val="000000"/>
          <w:sz w:val="28"/>
        </w:rPr>
        <w:t>
      (мемлекеттік мекеменің атауы) ____________мына бағдарламалар, кіші бағдарламалар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Мемлекеттік мекеме 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жеке жоспарын жасауға</w:t>
      </w:r>
    </w:p>
    <w:p>
      <w:pPr>
        <w:spacing w:after="0"/>
        <w:ind w:left="0"/>
        <w:jc w:val="both"/>
      </w:pPr>
      <w:r>
        <w:rPr>
          <w:rFonts w:ascii="Times New Roman"/>
          <w:b w:val="false"/>
          <w:i w:val="false"/>
          <w:color w:val="000000"/>
          <w:sz w:val="28"/>
        </w:rPr>
        <w:t>
      жауапты мемлекеттік мекеменің</w:t>
      </w:r>
    </w:p>
    <w:p>
      <w:pPr>
        <w:spacing w:after="0"/>
        <w:ind w:left="0"/>
        <w:jc w:val="both"/>
      </w:pPr>
      <w:r>
        <w:rPr>
          <w:rFonts w:ascii="Times New Roman"/>
          <w:b w:val="false"/>
          <w:i w:val="false"/>
          <w:color w:val="000000"/>
          <w:sz w:val="28"/>
        </w:rPr>
        <w:t>
      құрылымдық бөлімшесінің басшысы 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w:t>
      </w:r>
    </w:p>
    <w:p>
      <w:pPr>
        <w:spacing w:after="0"/>
        <w:ind w:left="0"/>
        <w:jc w:val="both"/>
      </w:pPr>
      <w:r>
        <w:rPr>
          <w:rFonts w:ascii="Times New Roman"/>
          <w:b w:val="false"/>
          <w:i w:val="false"/>
          <w:color w:val="000000"/>
          <w:sz w:val="28"/>
        </w:rPr>
        <w:t>
      болып табылған жағдайда осы жол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bookmarkStart w:name="z1078" w:id="1213"/>
    <w:p>
      <w:pPr>
        <w:spacing w:after="0"/>
        <w:ind w:left="0"/>
        <w:jc w:val="left"/>
      </w:pPr>
      <w:r>
        <w:rPr>
          <w:rFonts w:ascii="Times New Roman"/>
          <w:b/>
          <w:i w:val="false"/>
          <w:color w:val="000000"/>
        </w:rPr>
        <w:t xml:space="preserve"> Бюджеттік бағдарламалар әкімшісінің ________ жылға арналған міндеттемелері бойынша қаржыландыру жоспарларын өзгертуге өтінім</w:t>
      </w:r>
    </w:p>
    <w:bookmarkEnd w:id="1213"/>
    <w:p>
      <w:pPr>
        <w:spacing w:after="0"/>
        <w:ind w:left="0"/>
        <w:jc w:val="both"/>
      </w:pPr>
      <w:r>
        <w:rPr>
          <w:rFonts w:ascii="Times New Roman"/>
          <w:b w:val="false"/>
          <w:i w:val="false"/>
          <w:color w:val="ff0000"/>
          <w:sz w:val="28"/>
        </w:rPr>
        <w:t xml:space="preserve">
      Ескерту. 29-қосымша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 - атауы)</w:t>
      </w:r>
    </w:p>
    <w:p>
      <w:pPr>
        <w:spacing w:after="0"/>
        <w:ind w:left="0"/>
        <w:jc w:val="both"/>
      </w:pPr>
      <w:r>
        <w:rPr>
          <w:rFonts w:ascii="Times New Roman"/>
          <w:b w:val="false"/>
          <w:i w:val="false"/>
          <w:color w:val="000000"/>
          <w:sz w:val="28"/>
        </w:rPr>
        <w:t>
      __________ мына бағдарламалар, кіші бағдарламалар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xml:space="preserve">
      Негіздеме:_________________________________________________________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w:t>
      </w:r>
    </w:p>
    <w:p>
      <w:pPr>
        <w:spacing w:after="0"/>
        <w:ind w:left="0"/>
        <w:jc w:val="both"/>
      </w:pPr>
      <w:r>
        <w:rPr>
          <w:rFonts w:ascii="Times New Roman"/>
          <w:b w:val="false"/>
          <w:i w:val="false"/>
          <w:color w:val="000000"/>
          <w:sz w:val="28"/>
        </w:rPr>
        <w:t>
      ал мұндай</w:t>
      </w:r>
    </w:p>
    <w:p>
      <w:pPr>
        <w:spacing w:after="0"/>
        <w:ind w:left="0"/>
        <w:jc w:val="both"/>
      </w:pPr>
      <w:r>
        <w:rPr>
          <w:rFonts w:ascii="Times New Roman"/>
          <w:b w:val="false"/>
          <w:i w:val="false"/>
          <w:color w:val="000000"/>
          <w:sz w:val="28"/>
        </w:rPr>
        <w:t>
      болмаған жағдайда - бюджеттік бағдарламалар</w:t>
      </w:r>
    </w:p>
    <w:p>
      <w:pPr>
        <w:spacing w:after="0"/>
        <w:ind w:left="0"/>
        <w:jc w:val="both"/>
      </w:pPr>
      <w:r>
        <w:rPr>
          <w:rFonts w:ascii="Times New Roman"/>
          <w:b w:val="false"/>
          <w:i w:val="false"/>
          <w:color w:val="000000"/>
          <w:sz w:val="28"/>
        </w:rPr>
        <w:t xml:space="preserve">
      әкімшісінің басшысы___________________________________________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20___ жылғы "__"___________</w:t>
      </w:r>
    </w:p>
    <w:p>
      <w:pPr>
        <w:spacing w:after="0"/>
        <w:ind w:left="0"/>
        <w:jc w:val="both"/>
      </w:pPr>
      <w:r>
        <w:rPr>
          <w:rFonts w:ascii="Times New Roman"/>
          <w:b w:val="false"/>
          <w:i w:val="false"/>
          <w:color w:val="000000"/>
          <w:sz w:val="28"/>
        </w:rPr>
        <w:t>
      №_______ __________________</w:t>
      </w:r>
    </w:p>
    <w:p>
      <w:pPr>
        <w:spacing w:after="0"/>
        <w:ind w:left="0"/>
        <w:jc w:val="left"/>
      </w:pPr>
      <w:r>
        <w:rPr>
          <w:rFonts w:ascii="Times New Roman"/>
          <w:b/>
          <w:i w:val="false"/>
          <w:color w:val="000000"/>
        </w:rPr>
        <w:t xml:space="preserve"> бюджетті атқару жөніндегі уәкілетті орган/ аудандық маңызы бар қала, ауыл, кент, ауылдық округтің әкімінің аппараты</w:t>
      </w:r>
    </w:p>
    <w:bookmarkStart w:name="z1682" w:id="1214"/>
    <w:p>
      <w:pPr>
        <w:spacing w:after="0"/>
        <w:ind w:left="0"/>
        <w:jc w:val="left"/>
      </w:pPr>
      <w:r>
        <w:rPr>
          <w:rFonts w:ascii="Times New Roman"/>
          <w:b/>
          <w:i w:val="false"/>
          <w:color w:val="000000"/>
        </w:rPr>
        <w:t xml:space="preserve"> Бюджеттік бағдарламалар әкімшісінің төлемдер бойынша __________ жылға арналған қаржыландыру жоспарын өзгертуге өтінім                                            </w:t>
      </w:r>
    </w:p>
    <w:bookmarkEnd w:id="1214"/>
    <w:p>
      <w:pPr>
        <w:spacing w:after="0"/>
        <w:ind w:left="0"/>
        <w:jc w:val="both"/>
      </w:pPr>
      <w:r>
        <w:rPr>
          <w:rFonts w:ascii="Times New Roman"/>
          <w:b w:val="false"/>
          <w:i w:val="false"/>
          <w:color w:val="ff0000"/>
          <w:sz w:val="28"/>
        </w:rPr>
        <w:t xml:space="preserve">
      Ескерту. 30-қосымша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 (бюджеттік бағдарламалар әкімшісінің атауы) __________________ 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 Бағдарлама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тәртіппен орталық атқарушы</w:t>
      </w:r>
    </w:p>
    <w:p>
      <w:pPr>
        <w:spacing w:after="0"/>
        <w:ind w:left="0"/>
        <w:jc w:val="both"/>
      </w:pPr>
      <w:r>
        <w:rPr>
          <w:rFonts w:ascii="Times New Roman"/>
          <w:b w:val="false"/>
          <w:i w:val="false"/>
          <w:color w:val="000000"/>
          <w:sz w:val="28"/>
        </w:rPr>
        <w:t>
      органның</w:t>
      </w:r>
    </w:p>
    <w:p>
      <w:pPr>
        <w:spacing w:after="0"/>
        <w:ind w:left="0"/>
        <w:jc w:val="both"/>
      </w:pPr>
      <w:r>
        <w:rPr>
          <w:rFonts w:ascii="Times New Roman"/>
          <w:b w:val="false"/>
          <w:i w:val="false"/>
          <w:color w:val="000000"/>
          <w:sz w:val="28"/>
        </w:rPr>
        <w:t>
      аппарат басшысының</w:t>
      </w:r>
    </w:p>
    <w:p>
      <w:pPr>
        <w:spacing w:after="0"/>
        <w:ind w:left="0"/>
        <w:jc w:val="both"/>
      </w:pPr>
      <w:r>
        <w:rPr>
          <w:rFonts w:ascii="Times New Roman"/>
          <w:b w:val="false"/>
          <w:i w:val="false"/>
          <w:color w:val="000000"/>
          <w:sz w:val="28"/>
        </w:rPr>
        <w:t>
      өкілеттіктері жүктелген</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ал мұндай болмаған жағдайда –</w:t>
      </w:r>
    </w:p>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xml:space="preserve">
      әкімшісінің басшысы ___________________________ 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Қаржыландырудың жоспарын</w:t>
      </w:r>
    </w:p>
    <w:p>
      <w:pPr>
        <w:spacing w:after="0"/>
        <w:ind w:left="0"/>
        <w:jc w:val="both"/>
      </w:pPr>
      <w:r>
        <w:rPr>
          <w:rFonts w:ascii="Times New Roman"/>
          <w:b w:val="false"/>
          <w:i w:val="false"/>
          <w:color w:val="000000"/>
          <w:sz w:val="28"/>
        </w:rPr>
        <w:t>
      жасауға жауапты</w:t>
      </w:r>
    </w:p>
    <w:p>
      <w:pPr>
        <w:spacing w:after="0"/>
        <w:ind w:left="0"/>
        <w:jc w:val="both"/>
      </w:pPr>
      <w:r>
        <w:rPr>
          <w:rFonts w:ascii="Times New Roman"/>
          <w:b w:val="false"/>
          <w:i w:val="false"/>
          <w:color w:val="000000"/>
          <w:sz w:val="28"/>
        </w:rPr>
        <w:t>
      бюджеттік бағдарламалар әкімшісінің</w:t>
      </w:r>
    </w:p>
    <w:p>
      <w:pPr>
        <w:spacing w:after="0"/>
        <w:ind w:left="0"/>
        <w:jc w:val="both"/>
      </w:pPr>
      <w:r>
        <w:rPr>
          <w:rFonts w:ascii="Times New Roman"/>
          <w:b w:val="false"/>
          <w:i w:val="false"/>
          <w:color w:val="000000"/>
          <w:sz w:val="28"/>
        </w:rPr>
        <w:t>
      құрылымдық бөлімшесінің</w:t>
      </w:r>
    </w:p>
    <w:p>
      <w:pPr>
        <w:spacing w:after="0"/>
        <w:ind w:left="0"/>
        <w:jc w:val="both"/>
      </w:pPr>
      <w:r>
        <w:rPr>
          <w:rFonts w:ascii="Times New Roman"/>
          <w:b w:val="false"/>
          <w:i w:val="false"/>
          <w:color w:val="000000"/>
          <w:sz w:val="28"/>
        </w:rPr>
        <w:t>
      басшысы _____________________ 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 xml:space="preserve">31-қосымша                                                             </w:t>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 ______ж. №________________________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2" w:id="1215"/>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міндеттемелер бойынша қаржыландыру жоспарларын өзгертуге</w:t>
      </w:r>
      <w:r>
        <w:br/>
      </w:r>
      <w:r>
        <w:rPr>
          <w:rFonts w:ascii="Times New Roman"/>
          <w:b/>
          <w:i w:val="false"/>
          <w:color w:val="000000"/>
        </w:rPr>
        <w:t>арналған өтінім</w:t>
      </w:r>
    </w:p>
    <w:bookmarkEnd w:id="121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(төмен тұрған бюджетті атқару жөніндегі уәкілетті орган - атауы) </w:t>
      </w:r>
    </w:p>
    <w:p>
      <w:pPr>
        <w:spacing w:after="0"/>
        <w:ind w:left="0"/>
        <w:jc w:val="both"/>
      </w:pPr>
      <w:r>
        <w:rPr>
          <w:rFonts w:ascii="Times New Roman"/>
          <w:b w:val="false"/>
          <w:i w:val="false"/>
          <w:color w:val="000000"/>
          <w:sz w:val="28"/>
        </w:rPr>
        <w:t>
      __________мына бағдарламалар, кіші бағдарламалар және ерекшеліктер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Әкімші Бағдарлама Кіші бағдарлама </w:t>
            </w:r>
          </w:p>
          <w:p>
            <w:pPr>
              <w:spacing w:after="20"/>
              <w:ind w:left="20"/>
              <w:jc w:val="both"/>
            </w:pPr>
            <w:r>
              <w:rPr>
                <w:rFonts w:ascii="Times New Roman"/>
                <w:b w:val="false"/>
                <w:i w:val="false"/>
                <w:color w:val="000000"/>
                <w:sz w:val="20"/>
              </w:rPr>
              <w:t>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тағайындаулар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____________________________________________</w:t>
      </w:r>
    </w:p>
    <w:p>
      <w:pPr>
        <w:spacing w:after="0"/>
        <w:ind w:left="0"/>
        <w:jc w:val="both"/>
      </w:pPr>
      <w:r>
        <w:rPr>
          <w:rFonts w:ascii="Times New Roman"/>
          <w:b w:val="false"/>
          <w:i w:val="false"/>
          <w:color w:val="000000"/>
          <w:sz w:val="28"/>
        </w:rPr>
        <w:t xml:space="preserve">
      Төмен тұрған бюджетті атқару </w:t>
      </w:r>
    </w:p>
    <w:p>
      <w:pPr>
        <w:spacing w:after="0"/>
        <w:ind w:left="0"/>
        <w:jc w:val="both"/>
      </w:pPr>
      <w:r>
        <w:rPr>
          <w:rFonts w:ascii="Times New Roman"/>
          <w:b w:val="false"/>
          <w:i w:val="false"/>
          <w:color w:val="000000"/>
          <w:sz w:val="28"/>
        </w:rPr>
        <w:t xml:space="preserve">
      жөніндегі уәкілетті органның </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Қаржыландырудың жиынтық жоспарын </w:t>
      </w:r>
    </w:p>
    <w:p>
      <w:pPr>
        <w:spacing w:after="0"/>
        <w:ind w:left="0"/>
        <w:jc w:val="both"/>
      </w:pPr>
      <w:r>
        <w:rPr>
          <w:rFonts w:ascii="Times New Roman"/>
          <w:b w:val="false"/>
          <w:i w:val="false"/>
          <w:color w:val="000000"/>
          <w:sz w:val="28"/>
        </w:rPr>
        <w:t xml:space="preserve">
      жасауға жауапты төмен тұрған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Бюджеттің атқарылуы және оған</w:t>
      </w:r>
    </w:p>
    <w:p>
      <w:pPr>
        <w:spacing w:after="0"/>
        <w:ind w:left="0"/>
        <w:jc w:val="both"/>
      </w:pPr>
      <w:r>
        <w:rPr>
          <w:rFonts w:ascii="Times New Roman"/>
          <w:b w:val="false"/>
          <w:i w:val="false"/>
          <w:color w:val="000000"/>
          <w:sz w:val="28"/>
        </w:rPr>
        <w:t>
      кассалық қызмет көрсету ережесіне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32-қосымша</w:t>
            </w:r>
          </w:p>
        </w:tc>
      </w:tr>
    </w:tbl>
    <w:bookmarkStart w:name="z1684" w:id="1216"/>
    <w:p>
      <w:pPr>
        <w:spacing w:after="0"/>
        <w:ind w:left="0"/>
        <w:jc w:val="both"/>
      </w:pPr>
      <w:r>
        <w:rPr>
          <w:rFonts w:ascii="Times New Roman"/>
          <w:b w:val="false"/>
          <w:i w:val="false"/>
          <w:color w:val="000000"/>
          <w:sz w:val="28"/>
        </w:rPr>
        <w:t>
                                                                     Нысан</w:t>
      </w:r>
    </w:p>
    <w:bookmarkEnd w:id="1216"/>
    <w:p>
      <w:pPr>
        <w:spacing w:after="0"/>
        <w:ind w:left="0"/>
        <w:jc w:val="both"/>
      </w:pPr>
      <w:r>
        <w:rPr>
          <w:rFonts w:ascii="Times New Roman"/>
          <w:b w:val="false"/>
          <w:i w:val="false"/>
          <w:color w:val="000000"/>
          <w:sz w:val="28"/>
        </w:rPr>
        <w:t>
      "___"____________ ______ж №__________________</w:t>
      </w:r>
    </w:p>
    <w:p>
      <w:pPr>
        <w:spacing w:after="0"/>
        <w:ind w:left="0"/>
        <w:jc w:val="both"/>
      </w:pPr>
      <w:r>
        <w:rPr>
          <w:rFonts w:ascii="Times New Roman"/>
          <w:b w:val="false"/>
          <w:i w:val="false"/>
          <w:color w:val="000000"/>
          <w:sz w:val="28"/>
        </w:rPr>
        <w:t>
      Жоғары тұрған бюджеттік бағдарламаның әкімшісі</w:t>
      </w:r>
    </w:p>
    <w:bookmarkStart w:name="z1084" w:id="1217"/>
    <w:p>
      <w:pPr>
        <w:spacing w:after="0"/>
        <w:ind w:left="0"/>
        <w:jc w:val="left"/>
      </w:pPr>
      <w:r>
        <w:rPr>
          <w:rFonts w:ascii="Times New Roman"/>
          <w:b/>
          <w:i w:val="false"/>
          <w:color w:val="000000"/>
        </w:rPr>
        <w:t xml:space="preserve"> ______жылға арналған төмен тұрған деңгейдегі бюджеттен</w:t>
      </w:r>
      <w:r>
        <w:br/>
      </w:r>
      <w:r>
        <w:rPr>
          <w:rFonts w:ascii="Times New Roman"/>
          <w:b/>
          <w:i w:val="false"/>
          <w:color w:val="000000"/>
        </w:rPr>
        <w:t>қаржыландырылатын бюджеттік бағдарламалар әкімшісінің</w:t>
      </w:r>
      <w:r>
        <w:br/>
      </w:r>
      <w:r>
        <w:rPr>
          <w:rFonts w:ascii="Times New Roman"/>
          <w:b/>
          <w:i w:val="false"/>
          <w:color w:val="000000"/>
        </w:rPr>
        <w:t>төлемдері бойынша қаржыландыру жоспарларын өзгертуге</w:t>
      </w:r>
      <w:r>
        <w:br/>
      </w:r>
      <w:r>
        <w:rPr>
          <w:rFonts w:ascii="Times New Roman"/>
          <w:b/>
          <w:i w:val="false"/>
          <w:color w:val="000000"/>
        </w:rPr>
        <w:t>арналған өтінім</w:t>
      </w:r>
    </w:p>
    <w:bookmarkEnd w:id="121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(төмен тұрған бюджетті атқару жөніндегі уәкілетті орган - атауы)</w:t>
      </w:r>
    </w:p>
    <w:p>
      <w:pPr>
        <w:spacing w:after="0"/>
        <w:ind w:left="0"/>
        <w:jc w:val="both"/>
      </w:pPr>
      <w:r>
        <w:rPr>
          <w:rFonts w:ascii="Times New Roman"/>
          <w:b w:val="false"/>
          <w:i w:val="false"/>
          <w:color w:val="000000"/>
          <w:sz w:val="28"/>
        </w:rPr>
        <w:t>
      __________мына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ӘкімшіБағдарлама Кіші бағдарлама Ерекшелік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атауы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тағайындаулар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Негіздеме:____________________________________________</w:t>
      </w:r>
    </w:p>
    <w:p>
      <w:pPr>
        <w:spacing w:after="0"/>
        <w:ind w:left="0"/>
        <w:jc w:val="both"/>
      </w:pPr>
      <w:r>
        <w:rPr>
          <w:rFonts w:ascii="Times New Roman"/>
          <w:b w:val="false"/>
          <w:i w:val="false"/>
          <w:color w:val="000000"/>
          <w:sz w:val="28"/>
        </w:rPr>
        <w:t>
      Төмен тұрған бюджетті атқару</w:t>
      </w:r>
    </w:p>
    <w:p>
      <w:pPr>
        <w:spacing w:after="0"/>
        <w:ind w:left="0"/>
        <w:jc w:val="both"/>
      </w:pPr>
      <w:r>
        <w:rPr>
          <w:rFonts w:ascii="Times New Roman"/>
          <w:b w:val="false"/>
          <w:i w:val="false"/>
          <w:color w:val="000000"/>
          <w:sz w:val="28"/>
        </w:rPr>
        <w:t>
      жөніндегі уәкілетті органның</w:t>
      </w:r>
    </w:p>
    <w:p>
      <w:pPr>
        <w:spacing w:after="0"/>
        <w:ind w:left="0"/>
        <w:jc w:val="both"/>
      </w:pPr>
      <w:r>
        <w:rPr>
          <w:rFonts w:ascii="Times New Roman"/>
          <w:b w:val="false"/>
          <w:i w:val="false"/>
          <w:color w:val="000000"/>
          <w:sz w:val="28"/>
        </w:rPr>
        <w:t>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Қаржыландырудың жиынтық жоспарын</w:t>
      </w:r>
    </w:p>
    <w:p>
      <w:pPr>
        <w:spacing w:after="0"/>
        <w:ind w:left="0"/>
        <w:jc w:val="both"/>
      </w:pPr>
      <w:r>
        <w:rPr>
          <w:rFonts w:ascii="Times New Roman"/>
          <w:b w:val="false"/>
          <w:i w:val="false"/>
          <w:color w:val="000000"/>
          <w:sz w:val="28"/>
        </w:rPr>
        <w:t>
      жасауға жауапты төмен тұрған</w:t>
      </w:r>
    </w:p>
    <w:p>
      <w:pPr>
        <w:spacing w:after="0"/>
        <w:ind w:left="0"/>
        <w:jc w:val="both"/>
      </w:pPr>
      <w:r>
        <w:rPr>
          <w:rFonts w:ascii="Times New Roman"/>
          <w:b w:val="false"/>
          <w:i w:val="false"/>
          <w:color w:val="000000"/>
          <w:sz w:val="28"/>
        </w:rPr>
        <w:t>
      бюджетті атқару жөніндегі уәкілетті органның</w:t>
      </w:r>
    </w:p>
    <w:p>
      <w:pPr>
        <w:spacing w:after="0"/>
        <w:ind w:left="0"/>
        <w:jc w:val="both"/>
      </w:pPr>
      <w:r>
        <w:rPr>
          <w:rFonts w:ascii="Times New Roman"/>
          <w:b w:val="false"/>
          <w:i w:val="false"/>
          <w:color w:val="000000"/>
          <w:sz w:val="28"/>
        </w:rPr>
        <w:t>
      құрылымдық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"___"_________________ жылы</w:t>
            </w:r>
          </w:p>
        </w:tc>
      </w:tr>
    </w:tbl>
    <w:p>
      <w:pPr>
        <w:spacing w:after="0"/>
        <w:ind w:left="0"/>
        <w:jc w:val="both"/>
      </w:pPr>
      <w:r>
        <w:rPr>
          <w:rFonts w:ascii="Times New Roman"/>
          <w:b w:val="false"/>
          <w:i w:val="false"/>
          <w:color w:val="000000"/>
          <w:sz w:val="28"/>
        </w:rPr>
        <w:t xml:space="preserve">
      Мөр орны </w:t>
      </w:r>
    </w:p>
    <w:bookmarkStart w:name="z1086" w:id="1218"/>
    <w:p>
      <w:pPr>
        <w:spacing w:after="0"/>
        <w:ind w:left="0"/>
        <w:jc w:val="left"/>
      </w:pPr>
      <w:r>
        <w:rPr>
          <w:rFonts w:ascii="Times New Roman"/>
          <w:b/>
          <w:i w:val="false"/>
          <w:color w:val="000000"/>
        </w:rPr>
        <w:t xml:space="preserve"> __________________бюджеттің міндеттемелері бойынша ____________________________ жеке қаржыландыру жоспарына (мемлекеттік мекеменің атауы) өзгерістер енгізу туралы №_______анықтама</w:t>
      </w:r>
    </w:p>
    <w:bookmarkEnd w:id="1218"/>
    <w:p>
      <w:pPr>
        <w:spacing w:after="0"/>
        <w:ind w:left="0"/>
        <w:jc w:val="both"/>
      </w:pPr>
      <w:r>
        <w:rPr>
          <w:rFonts w:ascii="Times New Roman"/>
          <w:b w:val="false"/>
          <w:i w:val="false"/>
          <w:color w:val="ff0000"/>
          <w:sz w:val="28"/>
        </w:rPr>
        <w:t xml:space="preserve">
      Ескерту. 33-қосымша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___жылы "__"_______негізінде</w:t>
      </w:r>
    </w:p>
    <w:p>
      <w:pPr>
        <w:spacing w:after="0"/>
        <w:ind w:left="0"/>
        <w:jc w:val="both"/>
      </w:pPr>
      <w:r>
        <w:rPr>
          <w:rFonts w:ascii="Times New Roman"/>
          <w:b w:val="false"/>
          <w:i w:val="false"/>
          <w:color w:val="000000"/>
          <w:sz w:val="28"/>
        </w:rPr>
        <w:t>
      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87" w:id="1219"/>
      <w:r>
        <w:rPr>
          <w:rFonts w:ascii="Times New Roman"/>
          <w:b w:val="false"/>
          <w:i w:val="false"/>
          <w:color w:val="000000"/>
          <w:sz w:val="28"/>
        </w:rPr>
        <w:t>
      Бюджеттің атқарылуы және</w:t>
      </w:r>
    </w:p>
    <w:bookmarkEnd w:id="1219"/>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 xml:space="preserve">34-қосымша                                                             </w:t>
      </w:r>
      <w:r>
        <w:rPr>
          <w:rFonts w:ascii="Times New Roman"/>
          <w:b w:val="false"/>
          <w:i w:val="false"/>
          <w:color w:val="000000"/>
          <w:sz w:val="28"/>
        </w:rPr>
        <w:t>Нысан</w:t>
      </w:r>
    </w:p>
    <w:bookmarkStart w:name="z1088" w:id="1220"/>
    <w:p>
      <w:pPr>
        <w:spacing w:after="0"/>
        <w:ind w:left="0"/>
        <w:jc w:val="left"/>
      </w:pPr>
      <w:r>
        <w:rPr>
          <w:rFonts w:ascii="Times New Roman"/>
          <w:b/>
          <w:i w:val="false"/>
          <w:color w:val="000000"/>
        </w:rPr>
        <w:t xml:space="preserve"> __ ж. "___" ____________</w:t>
      </w:r>
      <w:r>
        <w:br/>
      </w:r>
      <w:r>
        <w:rPr>
          <w:rFonts w:ascii="Times New Roman"/>
          <w:b/>
          <w:i w:val="false"/>
          <w:color w:val="000000"/>
        </w:rPr>
        <w:t>____________ негізінде</w:t>
      </w:r>
      <w:r>
        <w:br/>
      </w:r>
      <w:r>
        <w:rPr>
          <w:rFonts w:ascii="Times New Roman"/>
          <w:b/>
          <w:i w:val="false"/>
          <w:color w:val="000000"/>
        </w:rPr>
        <w:t>Міндеттемелер бойынша жеке қаржыландыру жоспарына өзгерістер</w:t>
      </w:r>
      <w:r>
        <w:br/>
      </w:r>
      <w:r>
        <w:rPr>
          <w:rFonts w:ascii="Times New Roman"/>
          <w:b/>
          <w:i w:val="false"/>
          <w:color w:val="000000"/>
        </w:rPr>
        <w:t>енгізу туралы</w:t>
      </w:r>
      <w:r>
        <w:br/>
      </w:r>
      <w:r>
        <w:rPr>
          <w:rFonts w:ascii="Times New Roman"/>
          <w:b/>
          <w:i w:val="false"/>
          <w:color w:val="000000"/>
        </w:rPr>
        <w:t>"___" _____________</w:t>
      </w:r>
      <w:r>
        <w:br/>
      </w:r>
      <w:r>
        <w:rPr>
          <w:rFonts w:ascii="Times New Roman"/>
          <w:b/>
          <w:i w:val="false"/>
          <w:color w:val="000000"/>
        </w:rPr>
        <w:t>№ __________ АНЫҚТАМА</w:t>
      </w:r>
    </w:p>
    <w:bookmarkEnd w:id="122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"___"________________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p>
      <w:pPr>
        <w:spacing w:after="0"/>
        <w:ind w:left="0"/>
        <w:jc w:val="left"/>
      </w:pPr>
      <w:r>
        <w:rPr>
          <w:rFonts w:ascii="Times New Roman"/>
          <w:b/>
          <w:i w:val="false"/>
          <w:color w:val="000000"/>
        </w:rPr>
        <w:t xml:space="preserve"> _________________бюджеттің төлемдері бойынша ____________________________жеке қаржыландыру жоспарына (мемлекеттік мекеменің атауы) өзгерістер енгізу туралы №_______анықтама</w:t>
      </w:r>
    </w:p>
    <w:p>
      <w:pPr>
        <w:spacing w:after="0"/>
        <w:ind w:left="0"/>
        <w:jc w:val="both"/>
      </w:pPr>
      <w:r>
        <w:rPr>
          <w:rFonts w:ascii="Times New Roman"/>
          <w:b w:val="false"/>
          <w:i w:val="false"/>
          <w:color w:val="ff0000"/>
          <w:sz w:val="28"/>
        </w:rPr>
        <w:t xml:space="preserve">
      Ескерту. 35-қосымша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_жылы "__"_______негізінде</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both"/>
      </w:pPr>
      <w:r>
        <w:rPr>
          <w:rFonts w:ascii="Times New Roman"/>
          <w:b w:val="false"/>
          <w:i w:val="false"/>
          <w:color w:val="000000"/>
          <w:sz w:val="28"/>
        </w:rPr>
        <w:t>
      Қаржыландырудың жеке</w:t>
      </w:r>
    </w:p>
    <w:p>
      <w:pPr>
        <w:spacing w:after="0"/>
        <w:ind w:left="0"/>
        <w:jc w:val="both"/>
      </w:pPr>
      <w:r>
        <w:rPr>
          <w:rFonts w:ascii="Times New Roman"/>
          <w:b w:val="false"/>
          <w:i w:val="false"/>
          <w:color w:val="000000"/>
          <w:sz w:val="28"/>
        </w:rPr>
        <w:t>
      жоспарын жасауға жауапты</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әкімшісінің құрылымдық</w:t>
      </w:r>
    </w:p>
    <w:p>
      <w:pPr>
        <w:spacing w:after="0"/>
        <w:ind w:left="0"/>
        <w:jc w:val="both"/>
      </w:pPr>
      <w:r>
        <w:rPr>
          <w:rFonts w:ascii="Times New Roman"/>
          <w:b w:val="false"/>
          <w:i w:val="false"/>
          <w:color w:val="000000"/>
          <w:sz w:val="28"/>
        </w:rPr>
        <w:t xml:space="preserve">
      бөлімшесінің басшысы 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bookmarkStart w:name="z1091" w:id="1221"/>
      <w:r>
        <w:rPr>
          <w:rFonts w:ascii="Times New Roman"/>
          <w:b w:val="false"/>
          <w:i w:val="false"/>
          <w:color w:val="000000"/>
          <w:sz w:val="28"/>
        </w:rPr>
        <w:t>
      Бюджеттің атқарылуы және</w:t>
      </w:r>
    </w:p>
    <w:bookmarkEnd w:id="1221"/>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36-қосымша                                                             Нысан</w:t>
      </w:r>
    </w:p>
    <w:bookmarkStart w:name="z1092" w:id="1222"/>
    <w:p>
      <w:pPr>
        <w:spacing w:after="0"/>
        <w:ind w:left="0"/>
        <w:jc w:val="left"/>
      </w:pPr>
      <w:r>
        <w:rPr>
          <w:rFonts w:ascii="Times New Roman"/>
          <w:b/>
          <w:i w:val="false"/>
          <w:color w:val="000000"/>
        </w:rPr>
        <w:t xml:space="preserve"> __ ж. "___" ________________________ негізінде</w:t>
      </w:r>
      <w:r>
        <w:br/>
      </w:r>
      <w:r>
        <w:rPr>
          <w:rFonts w:ascii="Times New Roman"/>
          <w:b/>
          <w:i w:val="false"/>
          <w:color w:val="000000"/>
        </w:rPr>
        <w:t>Төлемдер бойынша жеке қаржыландыру жоспарына өзгерістер енгізу</w:t>
      </w:r>
      <w:r>
        <w:br/>
      </w:r>
      <w:r>
        <w:rPr>
          <w:rFonts w:ascii="Times New Roman"/>
          <w:b/>
          <w:i w:val="false"/>
          <w:color w:val="000000"/>
        </w:rPr>
        <w:t>туралы</w:t>
      </w:r>
      <w:r>
        <w:br/>
      </w:r>
      <w:r>
        <w:rPr>
          <w:rFonts w:ascii="Times New Roman"/>
          <w:b/>
          <w:i w:val="false"/>
          <w:color w:val="000000"/>
        </w:rPr>
        <w:t>"___" _____________</w:t>
      </w:r>
      <w:r>
        <w:br/>
      </w:r>
      <w:r>
        <w:rPr>
          <w:rFonts w:ascii="Times New Roman"/>
          <w:b/>
          <w:i w:val="false"/>
          <w:color w:val="000000"/>
        </w:rPr>
        <w:t>№ __________ АНЫҚТАМА</w:t>
      </w:r>
    </w:p>
    <w:bookmarkEnd w:id="122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w:t>
            </w:r>
          </w:p>
          <w:p>
            <w:pPr>
              <w:spacing w:after="20"/>
              <w:ind w:left="20"/>
              <w:jc w:val="both"/>
            </w:pPr>
            <w:r>
              <w:rPr>
                <w:rFonts w:ascii="Times New Roman"/>
                <w:b w:val="false"/>
                <w:i w:val="false"/>
                <w:color w:val="000000"/>
                <w:sz w:val="20"/>
              </w:rPr>
              <w:t>
ір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атқару жөніндегі уәкілетті орган басшының Т.А.Ә.:</w:t>
      </w:r>
    </w:p>
    <w:p>
      <w:pPr>
        <w:spacing w:after="0"/>
        <w:ind w:left="0"/>
        <w:jc w:val="both"/>
      </w:pPr>
      <w:r>
        <w:rPr>
          <w:rFonts w:ascii="Times New Roman"/>
          <w:b w:val="false"/>
          <w:i w:val="false"/>
          <w:color w:val="000000"/>
          <w:sz w:val="28"/>
        </w:rPr>
        <w:t>
      Жеке қаржыландыру жоспарларды жасау үшін жауапты бюджетті атқару</w:t>
      </w:r>
    </w:p>
    <w:p>
      <w:pPr>
        <w:spacing w:after="0"/>
        <w:ind w:left="0"/>
        <w:jc w:val="both"/>
      </w:pPr>
      <w:r>
        <w:rPr>
          <w:rFonts w:ascii="Times New Roman"/>
          <w:b w:val="false"/>
          <w:i w:val="false"/>
          <w:color w:val="000000"/>
          <w:sz w:val="28"/>
        </w:rPr>
        <w:t>
      жөніндегі уәкілетті органның құрылымдық бөлімше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4" w:id="1223"/>
    <w:p>
      <w:pPr>
        <w:spacing w:after="0"/>
        <w:ind w:left="0"/>
        <w:jc w:val="left"/>
      </w:pPr>
      <w:r>
        <w:rPr>
          <w:rFonts w:ascii="Times New Roman"/>
          <w:b/>
          <w:i w:val="false"/>
          <w:color w:val="000000"/>
        </w:rPr>
        <w:t xml:space="preserve"> _____ бюджетінің төлемдер бойынша қаржыландырудың жиынтық жоспарына өзгерістер енгізу туралы № анықтама</w:t>
      </w:r>
    </w:p>
    <w:bookmarkEnd w:id="1223"/>
    <w:p>
      <w:pPr>
        <w:spacing w:after="0"/>
        <w:ind w:left="0"/>
        <w:jc w:val="both"/>
      </w:pPr>
      <w:r>
        <w:rPr>
          <w:rFonts w:ascii="Times New Roman"/>
          <w:b w:val="false"/>
          <w:i w:val="false"/>
          <w:color w:val="ff0000"/>
          <w:sz w:val="28"/>
        </w:rPr>
        <w:t xml:space="preserve">
      Ескерту. 37-қосымша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 / аудандық маңызы бар қала, ауыл, кент, ауылдық округ әкімі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нықтаманы төмен тұрған бюджетті атқару жөніндегі уәкілетті органға жоғары тұрған бюджеттің бюджеттік бағдарламаларының әкімшісі береді.</w:t>
      </w:r>
    </w:p>
    <w:p>
      <w:pPr>
        <w:spacing w:after="0"/>
        <w:ind w:left="0"/>
        <w:jc w:val="both"/>
      </w:pPr>
      <w:r>
        <w:rPr>
          <w:rFonts w:ascii="Times New Roman"/>
          <w:b w:val="false"/>
          <w:i w:val="false"/>
          <w:color w:val="000000"/>
          <w:sz w:val="28"/>
        </w:rPr>
        <w:t>
      *** бюджеттік бағдарламалар әкімшісінің өтінімдері.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6" w:id="1224"/>
    <w:p>
      <w:pPr>
        <w:spacing w:after="0"/>
        <w:ind w:left="0"/>
        <w:jc w:val="left"/>
      </w:pPr>
      <w:r>
        <w:rPr>
          <w:rFonts w:ascii="Times New Roman"/>
          <w:b/>
          <w:i w:val="false"/>
          <w:color w:val="000000"/>
        </w:rPr>
        <w:t xml:space="preserve"> __ жыл "___"____________ ____________ негізінде төлемдер бойынша жиынтық қаржыландыру  жоспарына өзгерістер енгізу туралы "___" _____________ № __________  АНЫҚТАМА</w:t>
      </w:r>
    </w:p>
    <w:bookmarkEnd w:id="1224"/>
    <w:p>
      <w:pPr>
        <w:spacing w:after="0"/>
        <w:ind w:left="0"/>
        <w:jc w:val="both"/>
      </w:pPr>
      <w:r>
        <w:rPr>
          <w:rFonts w:ascii="Times New Roman"/>
          <w:b w:val="false"/>
          <w:i w:val="false"/>
          <w:color w:val="ff0000"/>
          <w:sz w:val="28"/>
        </w:rPr>
        <w:t xml:space="preserve">
      Ескерту. 38-қосымша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Бюджетті атқару жөніндегі</w:t>
            </w:r>
            <w:r>
              <w:br/>
            </w:r>
            <w:r>
              <w:rPr>
                <w:rFonts w:ascii="Times New Roman"/>
                <w:b w:val="false"/>
                <w:i w:val="false"/>
                <w:color w:val="000000"/>
                <w:sz w:val="20"/>
              </w:rPr>
              <w:t>уәкілетті органның/аудандық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әкімінің</w:t>
            </w:r>
            <w:r>
              <w:br/>
            </w:r>
            <w:r>
              <w:rPr>
                <w:rFonts w:ascii="Times New Roman"/>
                <w:b w:val="false"/>
                <w:i w:val="false"/>
                <w:color w:val="000000"/>
                <w:sz w:val="20"/>
              </w:rPr>
              <w:t>аппараты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жыл "__"________</w:t>
            </w:r>
            <w:r>
              <w:br/>
            </w:r>
            <w:r>
              <w:rPr>
                <w:rFonts w:ascii="Times New Roman"/>
                <w:b w:val="false"/>
                <w:i w:val="false"/>
                <w:color w:val="000000"/>
                <w:sz w:val="20"/>
              </w:rPr>
              <w:t xml:space="preserve">Мөр орны    </w:t>
            </w:r>
          </w:p>
        </w:tc>
      </w:tr>
    </w:tbl>
    <w:bookmarkStart w:name="z1098" w:id="1225"/>
    <w:p>
      <w:pPr>
        <w:spacing w:after="0"/>
        <w:ind w:left="0"/>
        <w:jc w:val="left"/>
      </w:pPr>
      <w:r>
        <w:rPr>
          <w:rFonts w:ascii="Times New Roman"/>
          <w:b/>
          <w:i w:val="false"/>
          <w:color w:val="000000"/>
        </w:rPr>
        <w:t xml:space="preserve"> ______ бюджетінің міндеттемелер бойынша қаржыландырудың жиынтық жоспарына өзгерістер енгізу туралы  № ______ анықтама </w:t>
      </w:r>
    </w:p>
    <w:bookmarkEnd w:id="1225"/>
    <w:p>
      <w:pPr>
        <w:spacing w:after="0"/>
        <w:ind w:left="0"/>
        <w:jc w:val="both"/>
      </w:pPr>
      <w:r>
        <w:rPr>
          <w:rFonts w:ascii="Times New Roman"/>
          <w:b w:val="false"/>
          <w:i w:val="false"/>
          <w:color w:val="ff0000"/>
          <w:sz w:val="28"/>
        </w:rPr>
        <w:t xml:space="preserve">
      Ескерту. 39-қосымша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_ жыл "__" ___________ ____________ негізінде***  __________________________________________________  (анықтаманы қалыптастыру күні)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тағайындаулар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/аудандық маңызы бар қала, ауыл, кент, ауылдық округ әкімінің аппараты басшының орынбасары (жергілікті бюджеттер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жасауға жауапты бюджетті атқару жөніндегі уәкілетті органның құрылымдық бөлімшесінің/аудандық маңызы бар қала, ауыл, кент, ауылдық округ әкімінің аппараты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жоспарды атқарылуына жауапты бюджетті атқару жөніндегі уәкілетті органның басшысы (республикалық бюджет үшін)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p>
    <w:p>
      <w:pPr>
        <w:spacing w:after="0"/>
        <w:ind w:left="0"/>
        <w:jc w:val="both"/>
      </w:pP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0" w:id="1226"/>
    <w:p>
      <w:pPr>
        <w:spacing w:after="0"/>
        <w:ind w:left="0"/>
        <w:jc w:val="left"/>
      </w:pPr>
      <w:r>
        <w:rPr>
          <w:rFonts w:ascii="Times New Roman"/>
          <w:b/>
          <w:i w:val="false"/>
          <w:color w:val="000000"/>
        </w:rPr>
        <w:t xml:space="preserve"> __ жыл "___" ____________  ____________ негізінде  Міндеттемелер бойынша жиынтық қаржыландыру жоспарына өзгерістер енгізу  туралы "___" _____________  № __________ АНЫҚТАМА</w:t>
      </w:r>
    </w:p>
    <w:bookmarkEnd w:id="1226"/>
    <w:p>
      <w:pPr>
        <w:spacing w:after="0"/>
        <w:ind w:left="0"/>
        <w:jc w:val="both"/>
      </w:pPr>
      <w:r>
        <w:rPr>
          <w:rFonts w:ascii="Times New Roman"/>
          <w:b w:val="false"/>
          <w:i w:val="false"/>
          <w:color w:val="ff0000"/>
          <w:sz w:val="28"/>
        </w:rPr>
        <w:t xml:space="preserve">
      Ескерту. 40-қосымша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41-қосымша</w:t>
            </w:r>
            <w:r>
              <w:br/>
            </w:r>
            <w:r>
              <w:rPr>
                <w:rFonts w:ascii="Times New Roman"/>
                <w:b w:val="false"/>
                <w:i w:val="false"/>
                <w:color w:val="000000"/>
                <w:sz w:val="20"/>
              </w:rPr>
              <w:t>4-20-нысан</w:t>
            </w:r>
          </w:p>
        </w:tc>
      </w:tr>
    </w:tbl>
    <w:bookmarkStart w:name="z1102" w:id="1227"/>
    <w:p>
      <w:pPr>
        <w:spacing w:after="0"/>
        <w:ind w:left="0"/>
        <w:jc w:val="both"/>
      </w:pPr>
      <w:r>
        <w:rPr>
          <w:rFonts w:ascii="Times New Roman"/>
          <w:b w:val="false"/>
          <w:i w:val="false"/>
          <w:color w:val="000000"/>
          <w:sz w:val="28"/>
        </w:rPr>
        <w:t xml:space="preserve">
      Бюджеттік сыныптама бойынша </w:t>
      </w:r>
    </w:p>
    <w:bookmarkEnd w:id="1227"/>
    <w:p>
      <w:pPr>
        <w:spacing w:after="0"/>
        <w:ind w:left="0"/>
        <w:jc w:val="both"/>
      </w:pPr>
      <w:r>
        <w:rPr>
          <w:rFonts w:ascii="Times New Roman"/>
          <w:b w:val="false"/>
          <w:i w:val="false"/>
          <w:color w:val="000000"/>
          <w:sz w:val="28"/>
        </w:rPr>
        <w:t xml:space="preserve">
      __ж. ________ бойынша </w:t>
      </w:r>
    </w:p>
    <w:p>
      <w:pPr>
        <w:spacing w:after="0"/>
        <w:ind w:left="0"/>
        <w:jc w:val="left"/>
      </w:pPr>
      <w:r>
        <w:rPr>
          <w:rFonts w:ascii="Times New Roman"/>
          <w:b/>
          <w:i w:val="false"/>
          <w:color w:val="000000"/>
        </w:rPr>
        <w:t xml:space="preserve"> шығыстар бойынша жиынтық есеп</w:t>
      </w:r>
    </w:p>
    <w:p>
      <w:pPr>
        <w:spacing w:after="0"/>
        <w:ind w:left="0"/>
        <w:jc w:val="both"/>
      </w:pPr>
      <w:r>
        <w:rPr>
          <w:rFonts w:ascii="Times New Roman"/>
          <w:b w:val="false"/>
          <w:i w:val="false"/>
          <w:color w:val="000000"/>
          <w:sz w:val="28"/>
        </w:rPr>
        <w:t>
      Бюджет түрі:________________________________________________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w:t>
      </w:r>
    </w:p>
    <w:p>
      <w:pPr>
        <w:spacing w:after="0"/>
        <w:ind w:left="0"/>
        <w:jc w:val="both"/>
      </w:pPr>
      <w:r>
        <w:rPr>
          <w:rFonts w:ascii="Times New Roman"/>
          <w:b w:val="false"/>
          <w:i w:val="false"/>
          <w:color w:val="000000"/>
          <w:sz w:val="28"/>
        </w:rPr>
        <w:t>
      Қаржыландыру көзі:__________________________________________</w:t>
      </w:r>
    </w:p>
    <w:p>
      <w:pPr>
        <w:spacing w:after="0"/>
        <w:ind w:left="0"/>
        <w:jc w:val="both"/>
      </w:pPr>
      <w:r>
        <w:rPr>
          <w:rFonts w:ascii="Times New Roman"/>
          <w:b w:val="false"/>
          <w:i w:val="false"/>
          <w:color w:val="000000"/>
          <w:sz w:val="28"/>
        </w:rPr>
        <w:t>
      Бюджеттік бағдарламалардың әкімшісі:________________________</w:t>
      </w:r>
    </w:p>
    <w:p>
      <w:pPr>
        <w:spacing w:after="0"/>
        <w:ind w:left="0"/>
        <w:jc w:val="both"/>
      </w:pPr>
      <w:r>
        <w:rPr>
          <w:rFonts w:ascii="Times New Roman"/>
          <w:b w:val="false"/>
          <w:i w:val="false"/>
          <w:color w:val="000000"/>
          <w:sz w:val="28"/>
        </w:rPr>
        <w:t>
      Өлшем бірлігі:______________________________________________</w:t>
      </w:r>
    </w:p>
    <w:p>
      <w:pPr>
        <w:spacing w:after="0"/>
        <w:ind w:left="0"/>
        <w:jc w:val="both"/>
      </w:pPr>
      <w:r>
        <w:rPr>
          <w:rFonts w:ascii="Times New Roman"/>
          <w:b w:val="false"/>
          <w:i w:val="false"/>
          <w:color w:val="000000"/>
          <w:sz w:val="28"/>
        </w:rPr>
        <w:t>
      Мемлекеттік мекеменің атауы:________________________________</w:t>
      </w:r>
    </w:p>
    <w:p>
      <w:pPr>
        <w:spacing w:after="0"/>
        <w:ind w:left="0"/>
        <w:jc w:val="both"/>
      </w:pPr>
      <w:r>
        <w:rPr>
          <w:rFonts w:ascii="Times New Roman"/>
          <w:b w:val="false"/>
          <w:i w:val="false"/>
          <w:color w:val="000000"/>
          <w:sz w:val="28"/>
        </w:rPr>
        <w:t xml:space="preserve">
      1.б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бағдарламаКіші бағдарлама Ерекшелік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жылға арналған міндеттемелер мен </w:t>
            </w:r>
          </w:p>
          <w:p>
            <w:pPr>
              <w:spacing w:after="20"/>
              <w:ind w:left="20"/>
              <w:jc w:val="both"/>
            </w:pPr>
            <w:r>
              <w:rPr>
                <w:rFonts w:ascii="Times New Roman"/>
                <w:b w:val="false"/>
                <w:i w:val="false"/>
                <w:color w:val="000000"/>
                <w:sz w:val="20"/>
              </w:rPr>
              <w:t>
төлемдер бойынша қаржыландырудың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қаржыландырудың жоспары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қабылданған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2.б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Бағдарлама Кіші бағдарлама Ерекшелік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қалған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Аумақтық қазынашылық </w:t>
      </w:r>
    </w:p>
    <w:p>
      <w:pPr>
        <w:spacing w:after="0"/>
        <w:ind w:left="0"/>
        <w:jc w:val="both"/>
      </w:pPr>
      <w:r>
        <w:rPr>
          <w:rFonts w:ascii="Times New Roman"/>
          <w:b w:val="false"/>
          <w:i w:val="false"/>
          <w:color w:val="000000"/>
          <w:sz w:val="28"/>
        </w:rPr>
        <w:t>
      бөлімшесінің басшысы _______ __________ ММ Басшысы _______ _________</w:t>
      </w:r>
    </w:p>
    <w:p>
      <w:pPr>
        <w:spacing w:after="0"/>
        <w:ind w:left="0"/>
        <w:jc w:val="both"/>
      </w:pP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Жауапты орындаушы ______ ________ ММ Бас бухгалтері_______ _________</w:t>
      </w:r>
    </w:p>
    <w:p>
      <w:pPr>
        <w:spacing w:after="0"/>
        <w:ind w:left="0"/>
        <w:jc w:val="both"/>
      </w:pPr>
      <w:r>
        <w:rPr>
          <w:rFonts w:ascii="Times New Roman"/>
          <w:b w:val="false"/>
          <w:i w:val="false"/>
          <w:color w:val="000000"/>
          <w:sz w:val="28"/>
        </w:rPr>
        <w:t>
                         (қолы) (Т.А.Ә.)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1228"/>
    <w:p>
      <w:pPr>
        <w:spacing w:after="0"/>
        <w:ind w:left="0"/>
        <w:jc w:val="left"/>
      </w:pPr>
      <w:r>
        <w:rPr>
          <w:rFonts w:ascii="Times New Roman"/>
          <w:b/>
          <w:i w:val="false"/>
          <w:color w:val="000000"/>
        </w:rPr>
        <w:t xml:space="preserve"> Есепті берудің қаржы жылына нақтыланған жоспары  ___ жыл __________ "___"  негізінде __________________</w:t>
      </w:r>
    </w:p>
    <w:bookmarkEnd w:id="1228"/>
    <w:p>
      <w:pPr>
        <w:spacing w:after="0"/>
        <w:ind w:left="0"/>
        <w:jc w:val="both"/>
      </w:pPr>
      <w:r>
        <w:rPr>
          <w:rFonts w:ascii="Times New Roman"/>
          <w:b w:val="false"/>
          <w:i w:val="false"/>
          <w:color w:val="ff0000"/>
          <w:sz w:val="28"/>
        </w:rPr>
        <w:t xml:space="preserve">
      Ескерту. 42-қосымша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кодының сыныптамасы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атқару жөніндегі уәкілетті органның/аудандық маңызы бар қала, ауыл, кент, ауылдық округ әкімінің аппараты басшының тегі, аты, әкесінің аты (бар болса):</w:t>
      </w:r>
    </w:p>
    <w:p>
      <w:pPr>
        <w:spacing w:after="0"/>
        <w:ind w:left="0"/>
        <w:jc w:val="both"/>
      </w:pPr>
      <w:r>
        <w:rPr>
          <w:rFonts w:ascii="Times New Roman"/>
          <w:b w:val="false"/>
          <w:i w:val="false"/>
          <w:color w:val="000000"/>
          <w:sz w:val="28"/>
        </w:rPr>
        <w:t>
      Жиынтық жоспарларды жасау үшін жауапты бюджетті атқару жөніндегі уәкілетті органның құрылымдық бөлімше/аудандық маңызы бар қала, ауыл, кент, ауылдық округ әкімінің аппараты басшысының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43-қосымша</w:t>
            </w:r>
          </w:p>
        </w:tc>
      </w:tr>
    </w:tbl>
    <w:bookmarkStart w:name="z1694" w:id="1229"/>
    <w:p>
      <w:pPr>
        <w:spacing w:after="0"/>
        <w:ind w:left="0"/>
        <w:jc w:val="left"/>
      </w:pPr>
      <w:r>
        <w:rPr>
          <w:rFonts w:ascii="Times New Roman"/>
          <w:b/>
          <w:i w:val="false"/>
          <w:color w:val="000000"/>
        </w:rPr>
        <w:t xml:space="preserve"> Нысан</w:t>
      </w:r>
    </w:p>
    <w:bookmarkEnd w:id="122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әкімшісі/бюджетті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______жылғы "__"__________</w:t>
      </w:r>
      <w:r>
        <w:br/>
      </w:r>
      <w:r>
        <w:rPr>
          <w:rFonts w:ascii="Times New Roman"/>
          <w:b/>
          <w:i w:val="false"/>
          <w:color w:val="000000"/>
        </w:rPr>
        <w:t>мемлекеттік мекемелерге</w:t>
      </w:r>
      <w:r>
        <w:br/>
      </w:r>
      <w:r>
        <w:rPr>
          <w:rFonts w:ascii="Times New Roman"/>
          <w:b/>
          <w:i w:val="false"/>
          <w:color w:val="000000"/>
        </w:rPr>
        <w:t>код беруге арналған өтінім</w:t>
      </w:r>
    </w:p>
    <w:p>
      <w:pPr>
        <w:spacing w:after="0"/>
        <w:ind w:left="0"/>
        <w:jc w:val="both"/>
      </w:pPr>
      <w:r>
        <w:rPr>
          <w:rFonts w:ascii="Times New Roman"/>
          <w:b w:val="false"/>
          <w:i w:val="false"/>
          <w:color w:val="ff0000"/>
          <w:sz w:val="28"/>
        </w:rPr>
        <w:t xml:space="preserve">
      Ескерту. 43-қосымша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тиістілік коды (Қазақстан Рес-пуб-лика-сының Бір-ыңғай бюд-жеттік сыныптама-сына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коды (салық түсім-дерін есепке ала-тын өңір)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басшысының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бас бухгал-терінің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енген мемле-кеттік меке-менің заңды мекен-жайы, теле-фоны, факсі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меке-ме құры-луына негіз болған нормативтік-құқықтық 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мирасқор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Бюджеттік бағдарламалар әкімшісінің</w:t>
      </w:r>
      <w:r>
        <w:br/>
      </w:r>
      <w:r>
        <w:rPr>
          <w:rFonts w:ascii="Times New Roman"/>
          <w:b w:val="false"/>
          <w:i w:val="false"/>
          <w:color w:val="000000"/>
          <w:sz w:val="28"/>
        </w:rPr>
        <w:t>(бюджетті атқару жөніндегі орталық уәкілетті</w:t>
      </w:r>
      <w:r>
        <w:br/>
      </w:r>
      <w:r>
        <w:rPr>
          <w:rFonts w:ascii="Times New Roman"/>
          <w:b w:val="false"/>
          <w:i w:val="false"/>
          <w:color w:val="000000"/>
          <w:sz w:val="28"/>
        </w:rPr>
        <w:t>органның аумақтық қазынашылық бөлімшесінің)</w:t>
      </w:r>
      <w:r>
        <w:br/>
      </w:r>
      <w:r>
        <w:rPr>
          <w:rFonts w:ascii="Times New Roman"/>
          <w:b w:val="false"/>
          <w:i w:val="false"/>
          <w:color w:val="000000"/>
          <w:sz w:val="28"/>
        </w:rPr>
        <w:t>басшысы _______ ____________________</w:t>
      </w:r>
      <w:r>
        <w:br/>
      </w:r>
      <w:r>
        <w:rPr>
          <w:rFonts w:ascii="Times New Roman"/>
          <w:b w:val="false"/>
          <w:i w:val="false"/>
          <w:color w:val="000000"/>
          <w:sz w:val="28"/>
        </w:rPr>
        <w:t>М.О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(бюджетті атқару жөніндегі орталық және жергілікті уәкілетті орган)</w:t>
      </w:r>
      <w:r>
        <w:br/>
      </w:r>
      <w:r>
        <w:rPr>
          <w:rFonts w:ascii="Times New Roman"/>
          <w:b/>
          <w:i w:val="false"/>
          <w:color w:val="000000"/>
        </w:rPr>
        <w:t>______жылғы "__"____________</w:t>
      </w:r>
      <w:r>
        <w:br/>
      </w:r>
      <w:r>
        <w:rPr>
          <w:rFonts w:ascii="Times New Roman"/>
          <w:b/>
          <w:i w:val="false"/>
          <w:color w:val="000000"/>
        </w:rPr>
        <w:t>№___рұқсат</w:t>
      </w:r>
    </w:p>
    <w:p>
      <w:pPr>
        <w:spacing w:after="0"/>
        <w:ind w:left="0"/>
        <w:jc w:val="both"/>
      </w:pPr>
      <w:r>
        <w:rPr>
          <w:rFonts w:ascii="Times New Roman"/>
          <w:b w:val="false"/>
          <w:i w:val="false"/>
          <w:color w:val="ff0000"/>
          <w:sz w:val="28"/>
        </w:rPr>
        <w:t xml:space="preserve">
      Ескерту.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Бюджеттің атқару жөніндегі орталық уәкілетті орган ______________________________________________________________  (Қазақстан Республикасының екінші деңгейдегі банкі, банктік  операциялардың жекелеген түрлерін жүзеге асыратын ұйымы)</w:t>
      </w:r>
    </w:p>
    <w:p>
      <w:pPr>
        <w:spacing w:after="0"/>
        <w:ind w:left="0"/>
        <w:jc w:val="both"/>
      </w:pPr>
      <w:r>
        <w:rPr>
          <w:rFonts w:ascii="Times New Roman"/>
          <w:b w:val="false"/>
          <w:i w:val="false"/>
          <w:color w:val="ff0000"/>
          <w:sz w:val="28"/>
        </w:rPr>
        <w:t xml:space="preserve">
      Ескерту. 45-қосымша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_______ жылғы "___" _____________ </w:t>
      </w:r>
    </w:p>
    <w:p>
      <w:pPr>
        <w:spacing w:after="0"/>
        <w:ind w:left="0"/>
        <w:jc w:val="both"/>
      </w:pPr>
      <w:r>
        <w:rPr>
          <w:rFonts w:ascii="Times New Roman"/>
          <w:b w:val="false"/>
          <w:i w:val="false"/>
          <w:color w:val="000000"/>
          <w:sz w:val="28"/>
        </w:rPr>
        <w:t xml:space="preserve">
      № _______ рұқсат </w:t>
      </w:r>
    </w:p>
    <w:p>
      <w:pPr>
        <w:spacing w:after="0"/>
        <w:ind w:left="0"/>
        <w:jc w:val="both"/>
      </w:pPr>
      <w:r>
        <w:rPr>
          <w:rFonts w:ascii="Times New Roman"/>
          <w:b w:val="false"/>
          <w:i w:val="false"/>
          <w:color w:val="000000"/>
          <w:sz w:val="28"/>
        </w:rPr>
        <w:t xml:space="preserve">
      _____________________________________________ бюджеттен қаржыландырылатын </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шығыстарды бағыттау мақсатында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негізде</w:t>
      </w:r>
    </w:p>
    <w:p>
      <w:pPr>
        <w:spacing w:after="0"/>
        <w:ind w:left="0"/>
        <w:jc w:val="both"/>
      </w:pPr>
      <w:r>
        <w:rPr>
          <w:rFonts w:ascii="Times New Roman"/>
          <w:b w:val="false"/>
          <w:i w:val="false"/>
          <w:color w:val="000000"/>
          <w:sz w:val="28"/>
        </w:rPr>
        <w:t>
      (бюджеттік бағдарламалар әкімшісінің өтініші, қарыз немесе байланысты</w:t>
      </w:r>
    </w:p>
    <w:p>
      <w:pPr>
        <w:spacing w:after="0"/>
        <w:ind w:left="0"/>
        <w:jc w:val="both"/>
      </w:pPr>
      <w:r>
        <w:rPr>
          <w:rFonts w:ascii="Times New Roman"/>
          <w:b w:val="false"/>
          <w:i w:val="false"/>
          <w:color w:val="000000"/>
          <w:sz w:val="28"/>
        </w:rPr>
        <w:t>
      грант туралы шарттың атауы,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(шоттың)</w:t>
      </w:r>
    </w:p>
    <w:p>
      <w:pPr>
        <w:spacing w:after="0"/>
        <w:ind w:left="0"/>
        <w:jc w:val="both"/>
      </w:pPr>
      <w:r>
        <w:rPr>
          <w:rFonts w:ascii="Times New Roman"/>
          <w:b w:val="false"/>
          <w:i w:val="false"/>
          <w:color w:val="000000"/>
          <w:sz w:val="28"/>
        </w:rPr>
        <w:t>
      _______________________________________________ ашуға рұқсат етіледі.</w:t>
      </w:r>
    </w:p>
    <w:p>
      <w:pPr>
        <w:spacing w:after="0"/>
        <w:ind w:left="0"/>
        <w:jc w:val="both"/>
      </w:pPr>
      <w:r>
        <w:rPr>
          <w:rFonts w:ascii="Times New Roman"/>
          <w:b w:val="false"/>
          <w:i w:val="false"/>
          <w:color w:val="000000"/>
          <w:sz w:val="28"/>
        </w:rPr>
        <w:t>
      Рұқсат ___________ жылғы "____" _________________ дейін әрекет етеді.</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басшысы 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Рұқсат беруге жауапты бюджетті</w:t>
      </w:r>
    </w:p>
    <w:p>
      <w:pPr>
        <w:spacing w:after="0"/>
        <w:ind w:left="0"/>
        <w:jc w:val="both"/>
      </w:pPr>
      <w:r>
        <w:rPr>
          <w:rFonts w:ascii="Times New Roman"/>
          <w:b w:val="false"/>
          <w:i w:val="false"/>
          <w:color w:val="000000"/>
          <w:sz w:val="28"/>
        </w:rPr>
        <w:t>
      атқару жөніндегі  орталық уәкілетті</w:t>
      </w:r>
    </w:p>
    <w:p>
      <w:pPr>
        <w:spacing w:after="0"/>
        <w:ind w:left="0"/>
        <w:jc w:val="both"/>
      </w:pPr>
      <w:r>
        <w:rPr>
          <w:rFonts w:ascii="Times New Roman"/>
          <w:b w:val="false"/>
          <w:i w:val="false"/>
          <w:color w:val="000000"/>
          <w:sz w:val="28"/>
        </w:rPr>
        <w:t>
      органның құрылымдық бөлімшесінің</w:t>
      </w:r>
    </w:p>
    <w:p>
      <w:pPr>
        <w:spacing w:after="0"/>
        <w:ind w:left="0"/>
        <w:jc w:val="both"/>
      </w:pPr>
      <w:r>
        <w:rPr>
          <w:rFonts w:ascii="Times New Roman"/>
          <w:b w:val="false"/>
          <w:i w:val="false"/>
          <w:color w:val="000000"/>
          <w:sz w:val="28"/>
        </w:rPr>
        <w:t>
      басшысы ______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Шот № __________________</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Рұқсат ____ жылғы " __" _________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46-қосымша</w:t>
            </w:r>
          </w:p>
        </w:tc>
      </w:tr>
    </w:tbl>
    <w:bookmarkStart w:name="z1697" w:id="1230"/>
    <w:p>
      <w:pPr>
        <w:spacing w:after="0"/>
        <w:ind w:left="0"/>
        <w:jc w:val="both"/>
      </w:pPr>
      <w:r>
        <w:rPr>
          <w:rFonts w:ascii="Times New Roman"/>
          <w:b w:val="false"/>
          <w:i w:val="false"/>
          <w:color w:val="000000"/>
          <w:sz w:val="28"/>
        </w:rPr>
        <w:t>
      Нысан</w:t>
      </w:r>
    </w:p>
    <w:bookmarkEnd w:id="1230"/>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w:t>
      </w:r>
    </w:p>
    <w:p>
      <w:pPr>
        <w:spacing w:after="0"/>
        <w:ind w:left="0"/>
        <w:jc w:val="left"/>
      </w:pPr>
      <w:r>
        <w:rPr>
          <w:rFonts w:ascii="Times New Roman"/>
          <w:b/>
          <w:i w:val="false"/>
          <w:color w:val="000000"/>
        </w:rPr>
        <w:t xml:space="preserve"> Шот ашуға арналған өтінім</w:t>
      </w:r>
    </w:p>
    <w:p>
      <w:pPr>
        <w:spacing w:after="0"/>
        <w:ind w:left="0"/>
        <w:jc w:val="both"/>
      </w:pPr>
      <w:r>
        <w:rPr>
          <w:rFonts w:ascii="Times New Roman"/>
          <w:b w:val="false"/>
          <w:i w:val="false"/>
          <w:color w:val="ff0000"/>
          <w:sz w:val="28"/>
        </w:rPr>
        <w:t xml:space="preserve">
      Ескерту. 46-қосымша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 үшін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бағыттарының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Шетел валютасындағы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Сыртқы қарыздың немесе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Сыртқы қарыздың немесе байланысты гранттың арнайы шотына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w:t>
      </w:r>
    </w:p>
    <w:p>
      <w:pPr>
        <w:spacing w:after="0"/>
        <w:ind w:left="0"/>
        <w:jc w:val="both"/>
      </w:pPr>
      <w:r>
        <w:rPr>
          <w:rFonts w:ascii="Times New Roman"/>
          <w:b w:val="false"/>
          <w:i w:val="false"/>
          <w:color w:val="000000"/>
          <w:sz w:val="28"/>
        </w:rPr>
        <w:t xml:space="preserve">
      ______ ________ _______________________ </w:t>
      </w:r>
    </w:p>
    <w:p>
      <w:pPr>
        <w:spacing w:after="0"/>
        <w:ind w:left="0"/>
        <w:jc w:val="both"/>
      </w:pPr>
      <w:r>
        <w:rPr>
          <w:rFonts w:ascii="Times New Roman"/>
          <w:b w:val="false"/>
          <w:i w:val="false"/>
          <w:color w:val="000000"/>
          <w:sz w:val="28"/>
        </w:rPr>
        <w:t>
      М.О.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Бюджеттің атқарылуы және оған </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шотын ашуға арналған өтінім</w:t>
      </w:r>
    </w:p>
    <w:p>
      <w:pPr>
        <w:spacing w:after="0"/>
        <w:ind w:left="0"/>
        <w:jc w:val="both"/>
      </w:pPr>
      <w:r>
        <w:rPr>
          <w:rFonts w:ascii="Times New Roman"/>
          <w:b w:val="false"/>
          <w:i w:val="false"/>
          <w:color w:val="ff0000"/>
          <w:sz w:val="28"/>
        </w:rPr>
        <w:t xml:space="preserve">
      Ескерту. 47-қосымша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орналасқан жерінің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 ашу үшiн негiздеме (тармақшасының, тармағының, бабының нөмірлері көрсетiлген заңнамалық актiнiң немесе халықаралық келісім-шарттың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орталық уәкiлеттi органның</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басшысы ________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48-қосымша</w:t>
            </w:r>
          </w:p>
        </w:tc>
      </w:tr>
    </w:tbl>
    <w:bookmarkStart w:name="z1699" w:id="1231"/>
    <w:p>
      <w:pPr>
        <w:spacing w:after="0"/>
        <w:ind w:left="0"/>
        <w:jc w:val="both"/>
      </w:pPr>
      <w:r>
        <w:rPr>
          <w:rFonts w:ascii="Times New Roman"/>
          <w:b w:val="false"/>
          <w:i w:val="false"/>
          <w:color w:val="000000"/>
          <w:sz w:val="28"/>
        </w:rPr>
        <w:t>
      Нысан</w:t>
      </w:r>
    </w:p>
    <w:bookmarkEnd w:id="12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органның аумақтық қазынашылық бөлімшесі)</w:t>
      </w:r>
    </w:p>
    <w:bookmarkStart w:name="z1116" w:id="1232"/>
    <w:p>
      <w:pPr>
        <w:spacing w:after="0"/>
        <w:ind w:left="0"/>
        <w:jc w:val="left"/>
      </w:pPr>
      <w:r>
        <w:rPr>
          <w:rFonts w:ascii="Times New Roman"/>
          <w:b/>
          <w:i w:val="false"/>
          <w:color w:val="000000"/>
        </w:rPr>
        <w:t xml:space="preserve"> "__"___________ _______жылғы</w:t>
      </w:r>
      <w:r>
        <w:br/>
      </w:r>
      <w:r>
        <w:rPr>
          <w:rFonts w:ascii="Times New Roman"/>
          <w:b/>
          <w:i w:val="false"/>
          <w:color w:val="000000"/>
        </w:rPr>
        <w:t>мемлекеттік мекеменің атауын өзгертуге арналған</w:t>
      </w:r>
      <w:r>
        <w:br/>
      </w:r>
      <w:r>
        <w:rPr>
          <w:rFonts w:ascii="Times New Roman"/>
          <w:b/>
          <w:i w:val="false"/>
          <w:color w:val="000000"/>
        </w:rPr>
        <w:t>өтінім</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бюджеттік бағдарламалар әкімшісінің </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органның, </w:t>
      </w:r>
    </w:p>
    <w:p>
      <w:pPr>
        <w:spacing w:after="0"/>
        <w:ind w:left="0"/>
        <w:jc w:val="both"/>
      </w:pPr>
      <w:r>
        <w:rPr>
          <w:rFonts w:ascii="Times New Roman"/>
          <w:b w:val="false"/>
          <w:i w:val="false"/>
          <w:color w:val="000000"/>
          <w:sz w:val="28"/>
        </w:rPr>
        <w:t xml:space="preserve">
      бюджетті атқару жөніндегі орталық уәкілетті органның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басшысы </w:t>
      </w:r>
      <w:r>
        <w:rPr>
          <w:rFonts w:ascii="Times New Roman"/>
          <w:b/>
          <w:i w:val="false"/>
          <w:color w:val="000000"/>
          <w:sz w:val="28"/>
        </w:rPr>
        <w:t>_______ 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5-19-нысан</w:t>
            </w:r>
          </w:p>
        </w:tc>
      </w:tr>
    </w:tbl>
    <w:p>
      <w:pPr>
        <w:spacing w:after="0"/>
        <w:ind w:left="0"/>
        <w:jc w:val="both"/>
      </w:pPr>
      <w:r>
        <w:rPr>
          <w:rFonts w:ascii="Times New Roman"/>
          <w:b w:val="false"/>
          <w:i w:val="false"/>
          <w:color w:val="000000"/>
          <w:sz w:val="28"/>
        </w:rPr>
        <w:t>
      Есеп жүргізілді: күні - уақыты</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Қолма-қол ақшасын бақылау шоттарының тізбесі</w:t>
      </w:r>
    </w:p>
    <w:p>
      <w:pPr>
        <w:spacing w:after="0"/>
        <w:ind w:left="0"/>
        <w:jc w:val="both"/>
      </w:pPr>
      <w:r>
        <w:rPr>
          <w:rFonts w:ascii="Times New Roman"/>
          <w:b w:val="false"/>
          <w:i w:val="false"/>
          <w:color w:val="000000"/>
          <w:sz w:val="28"/>
        </w:rPr>
        <w:t>
      Өңір: ____________________________________________________</w:t>
      </w:r>
    </w:p>
    <w:p>
      <w:pPr>
        <w:spacing w:after="0"/>
        <w:ind w:left="0"/>
        <w:jc w:val="both"/>
      </w:pPr>
      <w:r>
        <w:rPr>
          <w:rFonts w:ascii="Times New Roman"/>
          <w:b w:val="false"/>
          <w:i w:val="false"/>
          <w:color w:val="000000"/>
          <w:sz w:val="28"/>
        </w:rPr>
        <w:t>
      Қаржыландыру көзі: 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49-қосымша жаңа редакцияда – ҚР Қаржы министрінің 23.02.2018 </w:t>
      </w:r>
      <w:r>
        <w:rPr>
          <w:rFonts w:ascii="Times New Roman"/>
          <w:b w:val="false"/>
          <w:i w:val="false"/>
          <w:color w:val="000000"/>
          <w:sz w:val="28"/>
        </w:rPr>
        <w:t>№ 269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квазимемлекеттік сектор субъектісінің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Жауапты орындаушы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50-қосымша</w:t>
            </w:r>
          </w:p>
        </w:tc>
      </w:tr>
    </w:tbl>
    <w:bookmarkStart w:name="z1701" w:id="1233"/>
    <w:p>
      <w:pPr>
        <w:spacing w:after="0"/>
        <w:ind w:left="0"/>
        <w:jc w:val="both"/>
      </w:pPr>
      <w:r>
        <w:rPr>
          <w:rFonts w:ascii="Times New Roman"/>
          <w:b w:val="false"/>
          <w:i w:val="false"/>
          <w:color w:val="000000"/>
          <w:sz w:val="28"/>
        </w:rPr>
        <w:t>
      8-08-нысан</w:t>
      </w:r>
    </w:p>
    <w:bookmarkEnd w:id="1233"/>
    <w:p>
      <w:pPr>
        <w:spacing w:after="0"/>
        <w:ind w:left="0"/>
        <w:jc w:val="both"/>
      </w:pPr>
      <w:r>
        <w:rPr>
          <w:rFonts w:ascii="Times New Roman"/>
          <w:b w:val="false"/>
          <w:i w:val="false"/>
          <w:color w:val="000000"/>
          <w:sz w:val="28"/>
        </w:rPr>
        <w:t>
      Есеп жүргізілді: ХХ.ХХ.ХХХХ ХХ:ХХ:ХХ</w:t>
      </w:r>
    </w:p>
    <w:p>
      <w:pPr>
        <w:spacing w:after="0"/>
        <w:ind w:left="0"/>
        <w:jc w:val="both"/>
      </w:pP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Шетелдік валюта шоттарының тізбесі</w:t>
      </w:r>
    </w:p>
    <w:p>
      <w:pPr>
        <w:spacing w:after="0"/>
        <w:ind w:left="0"/>
        <w:jc w:val="both"/>
      </w:pPr>
      <w:r>
        <w:rPr>
          <w:rFonts w:ascii="Times New Roman"/>
          <w:b w:val="false"/>
          <w:i w:val="false"/>
          <w:color w:val="ff0000"/>
          <w:sz w:val="28"/>
        </w:rPr>
        <w:t xml:space="preserve">
      Ескерту. 50-қосымша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____________________________________</w:t>
      </w:r>
    </w:p>
    <w:p>
      <w:pPr>
        <w:spacing w:after="0"/>
        <w:ind w:left="0"/>
        <w:jc w:val="both"/>
      </w:pPr>
      <w:r>
        <w:rPr>
          <w:rFonts w:ascii="Times New Roman"/>
          <w:b w:val="false"/>
          <w:i w:val="false"/>
          <w:color w:val="000000"/>
          <w:sz w:val="28"/>
        </w:rPr>
        <w:t>
      Мемлекеттік мекеме коды __________________</w:t>
      </w:r>
    </w:p>
    <w:p>
      <w:pPr>
        <w:spacing w:after="0"/>
        <w:ind w:left="0"/>
        <w:jc w:val="both"/>
      </w:pPr>
      <w:r>
        <w:rPr>
          <w:rFonts w:ascii="Times New Roman"/>
          <w:b w:val="false"/>
          <w:i w:val="false"/>
          <w:color w:val="000000"/>
          <w:sz w:val="28"/>
        </w:rPr>
        <w:t>
      Валюта түрі: _____________________________</w:t>
      </w:r>
    </w:p>
    <w:p>
      <w:pPr>
        <w:spacing w:after="0"/>
        <w:ind w:left="0"/>
        <w:jc w:val="both"/>
      </w:pPr>
      <w:r>
        <w:rPr>
          <w:rFonts w:ascii="Times New Roman"/>
          <w:b w:val="false"/>
          <w:i w:val="false"/>
          <w:color w:val="000000"/>
          <w:sz w:val="28"/>
        </w:rPr>
        <w:t>
      Қаржыландыру көзі: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 үшін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операция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Жауапты орындаушы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51-қосымша</w:t>
            </w:r>
          </w:p>
        </w:tc>
      </w:tr>
    </w:tbl>
    <w:bookmarkStart w:name="z1702" w:id="1234"/>
    <w:p>
      <w:pPr>
        <w:spacing w:after="0"/>
        <w:ind w:left="0"/>
        <w:jc w:val="both"/>
      </w:pPr>
      <w:r>
        <w:rPr>
          <w:rFonts w:ascii="Times New Roman"/>
          <w:b w:val="false"/>
          <w:i w:val="false"/>
          <w:color w:val="000000"/>
          <w:sz w:val="28"/>
        </w:rPr>
        <w:t>
      Нысан</w:t>
      </w:r>
    </w:p>
    <w:bookmarkEnd w:id="1234"/>
    <w:bookmarkStart w:name="z1122" w:id="1235"/>
    <w:p>
      <w:pPr>
        <w:spacing w:after="0"/>
        <w:ind w:left="0"/>
        <w:jc w:val="left"/>
      </w:pPr>
      <w:r>
        <w:rPr>
          <w:rFonts w:ascii="Times New Roman"/>
          <w:b/>
          <w:i w:val="false"/>
          <w:color w:val="000000"/>
        </w:rPr>
        <w:t xml:space="preserve"> Қолдардың және мөр бедерiнiң үлгiлерi</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мекеме/квазимемлекеттiк сектор субъектiсi (ұйымдық-құқықтық нысаны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(шоттың) жеке сәйкестендiру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шотының немесе шоттың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орталық уәкiлеттi органның аумақтық қазынашылық бөлiмшесiнiң орналасқан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қолдардың және мөр бедерiнiң үлгiлерiн қабылдағаны туралы белгiсі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 "___"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 _____________________________</w:t>
            </w:r>
          </w:p>
          <w:p>
            <w:pPr>
              <w:spacing w:after="20"/>
              <w:ind w:left="20"/>
              <w:jc w:val="both"/>
            </w:pPr>
            <w:r>
              <w:rPr>
                <w:rFonts w:ascii="Times New Roman"/>
                <w:b w:val="false"/>
                <w:i w:val="false"/>
                <w:color w:val="000000"/>
                <w:sz w:val="20"/>
              </w:rPr>
              <w:t>
(қолы)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құжатта көрсетiлген үлгiлер клиенттiң келiсiмiн талап ететiн</w:t>
      </w:r>
    </w:p>
    <w:p>
      <w:pPr>
        <w:spacing w:after="0"/>
        <w:ind w:left="0"/>
        <w:jc w:val="both"/>
      </w:pPr>
      <w:r>
        <w:rPr>
          <w:rFonts w:ascii="Times New Roman"/>
          <w:b w:val="false"/>
          <w:i w:val="false"/>
          <w:color w:val="000000"/>
          <w:sz w:val="28"/>
        </w:rPr>
        <w:t>
      қолма-қол ақшаны бақылау шоты және/немесе шот бойынша операцияларды</w:t>
      </w:r>
    </w:p>
    <w:p>
      <w:pPr>
        <w:spacing w:after="0"/>
        <w:ind w:left="0"/>
        <w:jc w:val="both"/>
      </w:pPr>
      <w:r>
        <w:rPr>
          <w:rFonts w:ascii="Times New Roman"/>
          <w:b w:val="false"/>
          <w:i w:val="false"/>
          <w:color w:val="000000"/>
          <w:sz w:val="28"/>
        </w:rPr>
        <w:t>
      жүзеге асырған кезде мiндеттi деп есептелсiн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(операциялардың (шарттарға, азаматтық-құқықтық мәмілелерді тiркеуге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арналған өтiнiмдерге, хабарламаларға, төлеуге берiлетiн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бюджеттiк заңнамасында көзделген басқа да</w:t>
      </w:r>
    </w:p>
    <w:p>
      <w:pPr>
        <w:spacing w:after="0"/>
        <w:ind w:left="0"/>
        <w:jc w:val="both"/>
      </w:pPr>
      <w:r>
        <w:rPr>
          <w:rFonts w:ascii="Times New Roman"/>
          <w:b w:val="false"/>
          <w:i w:val="false"/>
          <w:color w:val="000000"/>
          <w:sz w:val="28"/>
        </w:rPr>
        <w:t>
      шоттарға қол қоюға арналған) түрлерi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үлгiлерi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 (қолды уақытша ауыстыру кезiнде)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мекеменiң/квазимемлекеттiк сектор субъектiсiнiң мөр бедерiнiң үлгiсi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қолы: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қолдарының және елтаңбалы мөр бедерiнiң үлгiлерiн куәландыру күнi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Артқы бетi</w:t>
      </w:r>
    </w:p>
    <w:p>
      <w:pPr>
        <w:spacing w:after="0"/>
        <w:ind w:left="0"/>
        <w:jc w:val="both"/>
      </w:pPr>
      <w:r>
        <w:rPr>
          <w:rFonts w:ascii="Times New Roman"/>
          <w:b w:val="false"/>
          <w:i w:val="false"/>
          <w:color w:val="000000"/>
          <w:sz w:val="28"/>
        </w:rPr>
        <w:t>
      Заңды тұлға өкiлiнiң қолының түпнұсқалығын растау туралы куәландыру</w:t>
      </w:r>
    </w:p>
    <w:p>
      <w:pPr>
        <w:spacing w:after="0"/>
        <w:ind w:left="0"/>
        <w:jc w:val="both"/>
      </w:pP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
      Мен, нотариус __________________________ ____ жылғы "___" 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нотариалдық кеңсенiң атауы немесе жеке нотариустың</w:t>
      </w:r>
    </w:p>
    <w:p>
      <w:pPr>
        <w:spacing w:after="0"/>
        <w:ind w:left="0"/>
        <w:jc w:val="both"/>
      </w:pPr>
      <w:r>
        <w:rPr>
          <w:rFonts w:ascii="Times New Roman"/>
          <w:b w:val="false"/>
          <w:i w:val="false"/>
          <w:color w:val="000000"/>
          <w:sz w:val="28"/>
        </w:rPr>
        <w:t>
      лицензиясы берiлген нөмiрi және күнi)</w:t>
      </w:r>
    </w:p>
    <w:p>
      <w:pPr>
        <w:spacing w:after="0"/>
        <w:ind w:left="0"/>
        <w:jc w:val="both"/>
      </w:pPr>
      <w:r>
        <w:rPr>
          <w:rFonts w:ascii="Times New Roman"/>
          <w:b w:val="false"/>
          <w:i w:val="false"/>
          <w:color w:val="000000"/>
          <w:sz w:val="28"/>
        </w:rPr>
        <w:t>
      ________________ менiң қатысуыммен жасалған _________________________</w:t>
      </w:r>
    </w:p>
    <w:p>
      <w:pPr>
        <w:spacing w:after="0"/>
        <w:ind w:left="0"/>
        <w:jc w:val="both"/>
      </w:pPr>
      <w:r>
        <w:rPr>
          <w:rFonts w:ascii="Times New Roman"/>
          <w:b w:val="false"/>
          <w:i w:val="false"/>
          <w:color w:val="000000"/>
          <w:sz w:val="28"/>
        </w:rPr>
        <w:t>
      (өкілдің Т.А.Ә. лауазымы, заңды тұлғаның атауы</w:t>
      </w:r>
    </w:p>
    <w:p>
      <w:pPr>
        <w:spacing w:after="0"/>
        <w:ind w:left="0"/>
        <w:jc w:val="both"/>
      </w:pPr>
      <w:r>
        <w:rPr>
          <w:rFonts w:ascii="Times New Roman"/>
          <w:b w:val="false"/>
          <w:i w:val="false"/>
          <w:color w:val="000000"/>
          <w:sz w:val="28"/>
        </w:rPr>
        <w:t>
      ________________________________ қолының түпнұсқалығын куәландырамын.</w:t>
      </w:r>
    </w:p>
    <w:p>
      <w:pPr>
        <w:spacing w:after="0"/>
        <w:ind w:left="0"/>
        <w:jc w:val="both"/>
      </w:pPr>
      <w:r>
        <w:rPr>
          <w:rFonts w:ascii="Times New Roman"/>
          <w:b w:val="false"/>
          <w:i w:val="false"/>
          <w:color w:val="000000"/>
          <w:sz w:val="28"/>
        </w:rPr>
        <w:t>
      Өкiлдiң жеке басы белгiлендi, оның өкiлеттiгi және іс-әрекетке</w:t>
      </w:r>
    </w:p>
    <w:p>
      <w:pPr>
        <w:spacing w:after="0"/>
        <w:ind w:left="0"/>
        <w:jc w:val="both"/>
      </w:pPr>
      <w:r>
        <w:rPr>
          <w:rFonts w:ascii="Times New Roman"/>
          <w:b w:val="false"/>
          <w:i w:val="false"/>
          <w:color w:val="000000"/>
          <w:sz w:val="28"/>
        </w:rPr>
        <w:t>
      қабілеттілігі тексерiлдi.</w:t>
      </w:r>
    </w:p>
    <w:p>
      <w:pPr>
        <w:spacing w:after="0"/>
        <w:ind w:left="0"/>
        <w:jc w:val="both"/>
      </w:pPr>
      <w:r>
        <w:rPr>
          <w:rFonts w:ascii="Times New Roman"/>
          <w:b w:val="false"/>
          <w:i w:val="false"/>
          <w:color w:val="000000"/>
          <w:sz w:val="28"/>
        </w:rPr>
        <w:t>
      Тiзiлiмде № ____________________________ тiркелдi</w:t>
      </w:r>
    </w:p>
    <w:p>
      <w:pPr>
        <w:spacing w:after="0"/>
        <w:ind w:left="0"/>
        <w:jc w:val="both"/>
      </w:pPr>
      <w:r>
        <w:rPr>
          <w:rFonts w:ascii="Times New Roman"/>
          <w:b w:val="false"/>
          <w:i w:val="false"/>
          <w:color w:val="000000"/>
          <w:sz w:val="28"/>
        </w:rPr>
        <w:t>
      _________________________ мемлекеттiк баж алынды.</w:t>
      </w:r>
    </w:p>
    <w:p>
      <w:pPr>
        <w:spacing w:after="0"/>
        <w:ind w:left="0"/>
        <w:jc w:val="both"/>
      </w:pPr>
      <w:r>
        <w:rPr>
          <w:rFonts w:ascii="Times New Roman"/>
          <w:b w:val="false"/>
          <w:i w:val="false"/>
          <w:color w:val="000000"/>
          <w:sz w:val="28"/>
        </w:rPr>
        <w:t>
      Нотариус _________________ М.О.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5-34-нысан</w:t>
            </w:r>
            <w:r>
              <w:br/>
            </w:r>
            <w:r>
              <w:rPr>
                <w:rFonts w:ascii="Times New Roman"/>
                <w:b w:val="false"/>
                <w:i w:val="false"/>
                <w:color w:val="000000"/>
                <w:sz w:val="20"/>
              </w:rPr>
              <w:t xml:space="preserve">Есеп жүргiзiлдi: </w:t>
            </w:r>
            <w:r>
              <w:br/>
            </w:r>
            <w:r>
              <w:rPr>
                <w:rFonts w:ascii="Times New Roman"/>
                <w:b w:val="false"/>
                <w:i w:val="false"/>
                <w:color w:val="000000"/>
                <w:sz w:val="20"/>
              </w:rPr>
              <w:t xml:space="preserve">Күнi-Уақыты </w:t>
            </w:r>
            <w:r>
              <w:br/>
            </w:r>
            <w:r>
              <w:rPr>
                <w:rFonts w:ascii="Times New Roman"/>
                <w:b w:val="false"/>
                <w:i w:val="false"/>
                <w:color w:val="000000"/>
                <w:sz w:val="20"/>
              </w:rPr>
              <w:t>1-ден №-ге дейiнгi парақ</w:t>
            </w:r>
          </w:p>
        </w:tc>
      </w:tr>
    </w:tbl>
    <w:bookmarkStart w:name="z1124" w:id="1236"/>
    <w:p>
      <w:pPr>
        <w:spacing w:after="0"/>
        <w:ind w:left="0"/>
        <w:jc w:val="left"/>
      </w:pPr>
      <w:r>
        <w:rPr>
          <w:rFonts w:ascii="Times New Roman"/>
          <w:b/>
          <w:i w:val="false"/>
          <w:color w:val="000000"/>
        </w:rPr>
        <w:t xml:space="preserve"> Тиiстi бюджеттердiң ҚБШ жай-күйі туралы есеп</w:t>
      </w:r>
    </w:p>
    <w:bookmarkEnd w:id="1236"/>
    <w:p>
      <w:pPr>
        <w:spacing w:after="0"/>
        <w:ind w:left="0"/>
        <w:jc w:val="both"/>
      </w:pPr>
      <w:r>
        <w:rPr>
          <w:rFonts w:ascii="Times New Roman"/>
          <w:b w:val="false"/>
          <w:i w:val="false"/>
          <w:color w:val="ff0000"/>
          <w:sz w:val="28"/>
        </w:rPr>
        <w:t xml:space="preserve">
      Ескерту. 52-қосымша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Өңiр: ___________________________</w:t>
      </w:r>
    </w:p>
    <w:p>
      <w:pPr>
        <w:spacing w:after="0"/>
        <w:ind w:left="0"/>
        <w:jc w:val="both"/>
      </w:pPr>
      <w:r>
        <w:rPr>
          <w:rFonts w:ascii="Times New Roman"/>
          <w:b w:val="false"/>
          <w:i w:val="false"/>
          <w:color w:val="000000"/>
          <w:sz w:val="28"/>
        </w:rPr>
        <w:t>
      Бюджет түрi: ____________________</w:t>
      </w:r>
    </w:p>
    <w:p>
      <w:pPr>
        <w:spacing w:after="0"/>
        <w:ind w:left="0"/>
        <w:jc w:val="both"/>
      </w:pPr>
      <w:r>
        <w:rPr>
          <w:rFonts w:ascii="Times New Roman"/>
          <w:b w:val="false"/>
          <w:i w:val="false"/>
          <w:color w:val="000000"/>
          <w:sz w:val="28"/>
        </w:rPr>
        <w:t>
      Қаржыландыру көзi: ______________</w:t>
      </w:r>
    </w:p>
    <w:p>
      <w:pPr>
        <w:spacing w:after="0"/>
        <w:ind w:left="0"/>
        <w:jc w:val="both"/>
      </w:pPr>
      <w:r>
        <w:rPr>
          <w:rFonts w:ascii="Times New Roman"/>
          <w:b w:val="false"/>
          <w:i w:val="false"/>
          <w:color w:val="000000"/>
          <w:sz w:val="28"/>
        </w:rPr>
        <w:t>
      Ерекшелігі ______________________</w:t>
      </w:r>
    </w:p>
    <w:p>
      <w:pPr>
        <w:spacing w:after="0"/>
        <w:ind w:left="0"/>
        <w:jc w:val="both"/>
      </w:pPr>
      <w:r>
        <w:rPr>
          <w:rFonts w:ascii="Times New Roman"/>
          <w:b w:val="false"/>
          <w:i w:val="false"/>
          <w:color w:val="000000"/>
          <w:sz w:val="28"/>
        </w:rPr>
        <w:t>
      Кезең __________________________</w:t>
      </w:r>
    </w:p>
    <w:p>
      <w:pPr>
        <w:spacing w:after="0"/>
        <w:ind w:left="0"/>
        <w:jc w:val="both"/>
      </w:pP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Iшкi банктiк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Кезеңдегi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жауапты орындаушысы 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 атқару жөнiндегi жергілікті уәкілетті органның жауапты орындаушысы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ХХ.ХХ.ХХХХ</w:t>
            </w:r>
          </w:p>
        </w:tc>
      </w:tr>
    </w:tbl>
    <w:bookmarkStart w:name="z1126" w:id="1237"/>
    <w:p>
      <w:pPr>
        <w:spacing w:after="0"/>
        <w:ind w:left="0"/>
        <w:jc w:val="left"/>
      </w:pPr>
      <w:r>
        <w:rPr>
          <w:rFonts w:ascii="Times New Roman"/>
          <w:b/>
          <w:i w:val="false"/>
          <w:color w:val="000000"/>
        </w:rPr>
        <w:t xml:space="preserve"> Шығыстар бойынша жиынтық есеп</w:t>
      </w:r>
    </w:p>
    <w:bookmarkEnd w:id="1237"/>
    <w:p>
      <w:pPr>
        <w:spacing w:after="0"/>
        <w:ind w:left="0"/>
        <w:jc w:val="both"/>
      </w:pPr>
      <w:r>
        <w:rPr>
          <w:rFonts w:ascii="Times New Roman"/>
          <w:b w:val="false"/>
          <w:i w:val="false"/>
          <w:color w:val="ff0000"/>
          <w:sz w:val="28"/>
        </w:rPr>
        <w:t xml:space="preserve">
      Ескерту. 53-қосымша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Бюджет түрі_______________________ </w:t>
      </w:r>
    </w:p>
    <w:p>
      <w:pPr>
        <w:spacing w:after="0"/>
        <w:ind w:left="0"/>
        <w:jc w:val="both"/>
      </w:pPr>
      <w:r>
        <w:rPr>
          <w:rFonts w:ascii="Times New Roman"/>
          <w:b w:val="false"/>
          <w:i w:val="false"/>
          <w:color w:val="000000"/>
          <w:sz w:val="28"/>
        </w:rPr>
        <w:t>
      Аумақ_____________</w:t>
      </w:r>
    </w:p>
    <w:p>
      <w:pPr>
        <w:spacing w:after="0"/>
        <w:ind w:left="0"/>
        <w:jc w:val="both"/>
      </w:pPr>
      <w:r>
        <w:rPr>
          <w:rFonts w:ascii="Times New Roman"/>
          <w:b w:val="false"/>
          <w:i w:val="false"/>
          <w:color w:val="000000"/>
          <w:sz w:val="28"/>
        </w:rPr>
        <w:t>
      Ерекшелік ________</w:t>
      </w:r>
    </w:p>
    <w:p>
      <w:pPr>
        <w:spacing w:after="0"/>
        <w:ind w:left="0"/>
        <w:jc w:val="both"/>
      </w:pPr>
      <w:r>
        <w:rPr>
          <w:rFonts w:ascii="Times New Roman"/>
          <w:b w:val="false"/>
          <w:i w:val="false"/>
          <w:color w:val="000000"/>
          <w:sz w:val="28"/>
        </w:rPr>
        <w:t>
      Қаржыландыру көзі ________</w:t>
      </w:r>
    </w:p>
    <w:p>
      <w:pPr>
        <w:spacing w:after="0"/>
        <w:ind w:left="0"/>
        <w:jc w:val="both"/>
      </w:pPr>
      <w:r>
        <w:rPr>
          <w:rFonts w:ascii="Times New Roman"/>
          <w:b w:val="false"/>
          <w:i w:val="false"/>
          <w:color w:val="000000"/>
          <w:sz w:val="28"/>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Әкімші/Бағдарлама/Кіші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бойындағы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жүргізілді :</w:t>
            </w:r>
            <w:r>
              <w:br/>
            </w:r>
            <w:r>
              <w:rPr>
                <w:rFonts w:ascii="Times New Roman"/>
                <w:b w:val="false"/>
                <w:i w:val="false"/>
                <w:color w:val="000000"/>
                <w:sz w:val="20"/>
              </w:rPr>
              <w:t xml:space="preserve">Күні-Уақыты </w:t>
            </w:r>
            <w:r>
              <w:br/>
            </w:r>
            <w:r>
              <w:rPr>
                <w:rFonts w:ascii="Times New Roman"/>
                <w:b w:val="false"/>
                <w:i w:val="false"/>
                <w:color w:val="000000"/>
                <w:sz w:val="20"/>
              </w:rPr>
              <w:t>№Х - беті</w:t>
            </w:r>
          </w:p>
        </w:tc>
      </w:tr>
    </w:tbl>
    <w:p>
      <w:pPr>
        <w:spacing w:after="0"/>
        <w:ind w:left="0"/>
        <w:jc w:val="left"/>
      </w:pPr>
      <w:r>
        <w:rPr>
          <w:rFonts w:ascii="Times New Roman"/>
          <w:b/>
          <w:i w:val="false"/>
          <w:color w:val="000000"/>
        </w:rPr>
        <w:t xml:space="preserve"> _______________ қолма-қол ақшаны бақылау шотынан көшірме</w:t>
      </w:r>
    </w:p>
    <w:p>
      <w:pPr>
        <w:spacing w:after="0"/>
        <w:ind w:left="0"/>
        <w:jc w:val="both"/>
      </w:pPr>
      <w:r>
        <w:rPr>
          <w:rFonts w:ascii="Times New Roman"/>
          <w:b w:val="false"/>
          <w:i w:val="false"/>
          <w:color w:val="ff0000"/>
          <w:sz w:val="28"/>
        </w:rPr>
        <w:t xml:space="preserve">
      Ескерту. 54-қосымша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Қаржыландыру көзі:</w:t>
      </w:r>
    </w:p>
    <w:p>
      <w:pPr>
        <w:spacing w:after="0"/>
        <w:ind w:left="0"/>
        <w:jc w:val="both"/>
      </w:pPr>
      <w:r>
        <w:rPr>
          <w:rFonts w:ascii="Times New Roman"/>
          <w:b w:val="false"/>
          <w:i w:val="false"/>
          <w:color w:val="000000"/>
          <w:sz w:val="28"/>
        </w:rPr>
        <w:t>
      Банктің коды (БСК):</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Банктік шот номірі (ЖСК):</w:t>
      </w:r>
    </w:p>
    <w:p>
      <w:pPr>
        <w:spacing w:after="0"/>
        <w:ind w:left="0"/>
        <w:jc w:val="both"/>
      </w:pPr>
      <w:r>
        <w:rPr>
          <w:rFonts w:ascii="Times New Roman"/>
          <w:b w:val="false"/>
          <w:i w:val="false"/>
          <w:color w:val="000000"/>
          <w:sz w:val="28"/>
        </w:rPr>
        <w:t>
      Банктік шоттың атауы: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Қолма -қол ақшаның бақылау шоты:</w:t>
      </w:r>
    </w:p>
    <w:p>
      <w:pPr>
        <w:spacing w:after="0"/>
        <w:ind w:left="0"/>
        <w:jc w:val="both"/>
      </w:pPr>
      <w:r>
        <w:rPr>
          <w:rFonts w:ascii="Times New Roman"/>
          <w:b w:val="false"/>
          <w:i w:val="false"/>
          <w:color w:val="000000"/>
          <w:sz w:val="28"/>
        </w:rPr>
        <w:t>
      Өлшем бірлігі: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p>
            <w:pPr>
              <w:spacing w:after="20"/>
              <w:ind w:left="20"/>
              <w:jc w:val="both"/>
            </w:pPr>
            <w:r>
              <w:rPr>
                <w:rFonts w:ascii="Times New Roman"/>
                <w:b w:val="false"/>
                <w:i w:val="false"/>
                <w:color w:val="000000"/>
                <w:sz w:val="20"/>
              </w:rPr>
              <w:t>
Кіріс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p>
      <w:pPr>
        <w:spacing w:after="0"/>
        <w:ind w:left="0"/>
        <w:jc w:val="both"/>
      </w:pPr>
      <w:r>
        <w:rPr>
          <w:rFonts w:ascii="Times New Roman"/>
          <w:b w:val="false"/>
          <w:i w:val="false"/>
          <w:color w:val="000000"/>
          <w:sz w:val="28"/>
        </w:rPr>
        <w:t>
      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Транзакция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АЙНАЛЫМ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Шыққан қалдық</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бөлiмшесiнiң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субъектісінің/ мемлекеттік мекеменің/басшысы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мекеменің/квазимемлекеттік сектор субъектісінің жауапты орындаушысы ___________________________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мемлекеттік мекеменің бас бухгалтері __________________________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55-қосымша</w:t>
            </w:r>
          </w:p>
        </w:tc>
      </w:tr>
    </w:tbl>
    <w:bookmarkStart w:name="z1706" w:id="1238"/>
    <w:p>
      <w:pPr>
        <w:spacing w:after="0"/>
        <w:ind w:left="0"/>
        <w:jc w:val="both"/>
      </w:pPr>
      <w:r>
        <w:rPr>
          <w:rFonts w:ascii="Times New Roman"/>
          <w:b w:val="false"/>
          <w:i w:val="false"/>
          <w:color w:val="000000"/>
          <w:sz w:val="28"/>
        </w:rPr>
        <w:t>
      5-33 нысан</w:t>
      </w:r>
    </w:p>
    <w:bookmarkEnd w:id="1238"/>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1-ден №-ге дейінгі парақ</w:t>
      </w:r>
    </w:p>
    <w:bookmarkStart w:name="z1130" w:id="1239"/>
    <w:p>
      <w:pPr>
        <w:spacing w:after="0"/>
        <w:ind w:left="0"/>
        <w:jc w:val="left"/>
      </w:pPr>
      <w:r>
        <w:rPr>
          <w:rFonts w:ascii="Times New Roman"/>
          <w:b/>
          <w:i w:val="false"/>
          <w:color w:val="000000"/>
        </w:rPr>
        <w:t xml:space="preserve"> Ақылы қызметтердің ҚБШ-сындағы қалдықтар туралы есеп</w:t>
      </w:r>
    </w:p>
    <w:bookmarkEnd w:id="1239"/>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Мем.мекеме коды: ___________________</w:t>
      </w:r>
    </w:p>
    <w:p>
      <w:pPr>
        <w:spacing w:after="0"/>
        <w:ind w:left="0"/>
        <w:jc w:val="both"/>
      </w:pPr>
      <w:r>
        <w:rPr>
          <w:rFonts w:ascii="Times New Roman"/>
          <w:b w:val="false"/>
          <w:i w:val="false"/>
          <w:color w:val="000000"/>
          <w:sz w:val="28"/>
        </w:rPr>
        <w:t>
      Мем.мекеме атауы: __________________</w:t>
      </w:r>
    </w:p>
    <w:p>
      <w:pPr>
        <w:spacing w:after="0"/>
        <w:ind w:left="0"/>
        <w:jc w:val="both"/>
      </w:pPr>
      <w:r>
        <w:rPr>
          <w:rFonts w:ascii="Times New Roman"/>
          <w:b w:val="false"/>
          <w:i w:val="false"/>
          <w:color w:val="000000"/>
          <w:sz w:val="28"/>
        </w:rPr>
        <w:t>
      Кезең ______________________________</w:t>
      </w:r>
    </w:p>
    <w:p>
      <w:pPr>
        <w:spacing w:after="0"/>
        <w:ind w:left="0"/>
        <w:jc w:val="both"/>
      </w:pPr>
      <w:r>
        <w:rPr>
          <w:rFonts w:ascii="Times New Roman"/>
          <w:b w:val="false"/>
          <w:i w:val="false"/>
          <w:color w:val="000000"/>
          <w:sz w:val="28"/>
        </w:rPr>
        <w:t>
      Өлшем бірлігі:_____________________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шоты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алушының/жіберушінің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қалдық:</w:t>
      </w:r>
    </w:p>
    <w:p>
      <w:pPr>
        <w:spacing w:after="0"/>
        <w:ind w:left="0"/>
        <w:jc w:val="both"/>
      </w:pPr>
      <w:r>
        <w:rPr>
          <w:rFonts w:ascii="Times New Roman"/>
          <w:b w:val="false"/>
          <w:i w:val="false"/>
          <w:color w:val="000000"/>
          <w:sz w:val="28"/>
        </w:rPr>
        <w:t>
      Жауапты орындаушы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М.О.</w:t>
            </w: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56-қосымша</w:t>
            </w:r>
            <w:r>
              <w:br/>
            </w:r>
            <w:r>
              <w:rPr>
                <w:rFonts w:ascii="Times New Roman"/>
                <w:b w:val="false"/>
                <w:i w:val="false"/>
                <w:color w:val="000000"/>
                <w:sz w:val="20"/>
              </w:rPr>
              <w:t>8-17-нысан</w:t>
            </w:r>
            <w:r>
              <w:br/>
            </w:r>
            <w:r>
              <w:rPr>
                <w:rFonts w:ascii="Times New Roman"/>
                <w:b w:val="false"/>
                <w:i w:val="false"/>
                <w:color w:val="000000"/>
                <w:sz w:val="20"/>
              </w:rPr>
              <w:t>Есеп жүргізілді:</w:t>
            </w:r>
            <w:r>
              <w:br/>
            </w:r>
            <w:r>
              <w:rPr>
                <w:rFonts w:ascii="Times New Roman"/>
                <w:b w:val="false"/>
                <w:i w:val="false"/>
                <w:color w:val="000000"/>
                <w:sz w:val="20"/>
              </w:rPr>
              <w:t>Күні-уақыты</w:t>
            </w:r>
            <w:r>
              <w:br/>
            </w:r>
            <w:r>
              <w:rPr>
                <w:rFonts w:ascii="Times New Roman"/>
                <w:b w:val="false"/>
                <w:i w:val="false"/>
                <w:color w:val="000000"/>
                <w:sz w:val="20"/>
              </w:rPr>
              <w:t>№-ден Х-парақ</w:t>
            </w:r>
          </w:p>
        </w:tc>
      </w:tr>
    </w:tbl>
    <w:bookmarkStart w:name="z1132" w:id="1240"/>
    <w:p>
      <w:pPr>
        <w:spacing w:after="0"/>
        <w:ind w:left="0"/>
        <w:jc w:val="left"/>
      </w:pPr>
      <w:r>
        <w:rPr>
          <w:rFonts w:ascii="Times New Roman"/>
          <w:b/>
          <w:i w:val="false"/>
          <w:color w:val="000000"/>
        </w:rPr>
        <w:t xml:space="preserve"> Мемлекеттік мекемелердің шетелдік валютадағы шоттары, сыртқы қарыздардың немесе байланысты гранттардың арнайы шоттары, сыртқы қарыздардың немесе байланысты гранттардың арнайы шоттарына арналған шоттары бойынша үзінді</w:t>
      </w:r>
    </w:p>
    <w:bookmarkEnd w:id="1240"/>
    <w:p>
      <w:pPr>
        <w:spacing w:after="0"/>
        <w:ind w:left="0"/>
        <w:jc w:val="both"/>
      </w:pPr>
      <w:r>
        <w:rPr>
          <w:rFonts w:ascii="Times New Roman"/>
          <w:b w:val="false"/>
          <w:i w:val="false"/>
          <w:color w:val="ff0000"/>
          <w:sz w:val="28"/>
        </w:rPr>
        <w:t xml:space="preserve">
      Ескерту. 56-қосымша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w:t>
      </w:r>
    </w:p>
    <w:p>
      <w:pPr>
        <w:spacing w:after="0"/>
        <w:ind w:left="0"/>
        <w:jc w:val="both"/>
      </w:pPr>
      <w:r>
        <w:rPr>
          <w:rFonts w:ascii="Times New Roman"/>
          <w:b w:val="false"/>
          <w:i w:val="false"/>
          <w:color w:val="000000"/>
          <w:sz w:val="28"/>
        </w:rPr>
        <w:t>
      Бюджет түрі: ________________________</w:t>
      </w:r>
    </w:p>
    <w:p>
      <w:pPr>
        <w:spacing w:after="0"/>
        <w:ind w:left="0"/>
        <w:jc w:val="both"/>
      </w:pPr>
      <w:r>
        <w:rPr>
          <w:rFonts w:ascii="Times New Roman"/>
          <w:b w:val="false"/>
          <w:i w:val="false"/>
          <w:color w:val="000000"/>
          <w:sz w:val="28"/>
        </w:rPr>
        <w:t>
      Қаржыландыру көзі __________________</w:t>
      </w:r>
    </w:p>
    <w:p>
      <w:pPr>
        <w:spacing w:after="0"/>
        <w:ind w:left="0"/>
        <w:jc w:val="both"/>
      </w:pPr>
      <w:r>
        <w:rPr>
          <w:rFonts w:ascii="Times New Roman"/>
          <w:b w:val="false"/>
          <w:i w:val="false"/>
          <w:color w:val="000000"/>
          <w:sz w:val="28"/>
        </w:rPr>
        <w:t>
      Мемлекеттік мекеме атауы: ___________</w:t>
      </w:r>
    </w:p>
    <w:p>
      <w:pPr>
        <w:spacing w:after="0"/>
        <w:ind w:left="0"/>
        <w:jc w:val="both"/>
      </w:pPr>
      <w:r>
        <w:rPr>
          <w:rFonts w:ascii="Times New Roman"/>
          <w:b w:val="false"/>
          <w:i w:val="false"/>
          <w:color w:val="000000"/>
          <w:sz w:val="28"/>
        </w:rPr>
        <w:t>
      Ерекшелігі: _________________________</w:t>
      </w:r>
    </w:p>
    <w:p>
      <w:pPr>
        <w:spacing w:after="0"/>
        <w:ind w:left="0"/>
        <w:jc w:val="both"/>
      </w:pPr>
      <w:r>
        <w:rPr>
          <w:rFonts w:ascii="Times New Roman"/>
          <w:b w:val="false"/>
          <w:i w:val="false"/>
          <w:color w:val="000000"/>
          <w:sz w:val="28"/>
        </w:rPr>
        <w:t>
      Валюта коды: _______________________</w:t>
      </w:r>
    </w:p>
    <w:p>
      <w:pPr>
        <w:spacing w:after="0"/>
        <w:ind w:left="0"/>
        <w:jc w:val="both"/>
      </w:pPr>
      <w:r>
        <w:rPr>
          <w:rFonts w:ascii="Times New Roman"/>
          <w:b w:val="false"/>
          <w:i w:val="false"/>
          <w:color w:val="000000"/>
          <w:sz w:val="28"/>
        </w:rPr>
        <w:t>
      Кезең: _____________________________</w:t>
      </w:r>
    </w:p>
    <w:p>
      <w:pPr>
        <w:spacing w:after="0"/>
        <w:ind w:left="0"/>
        <w:jc w:val="both"/>
      </w:pPr>
      <w:r>
        <w:rPr>
          <w:rFonts w:ascii="Times New Roman"/>
          <w:b w:val="false"/>
          <w:i w:val="false"/>
          <w:color w:val="000000"/>
          <w:sz w:val="28"/>
        </w:rPr>
        <w:t>
      Өлшем бірлігі: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б/шот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қалдықтардың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қалдықтардың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57-қосымша</w:t>
            </w:r>
            <w:r>
              <w:br/>
            </w:r>
            <w:r>
              <w:rPr>
                <w:rFonts w:ascii="Times New Roman"/>
                <w:b w:val="false"/>
                <w:i w:val="false"/>
                <w:color w:val="000000"/>
                <w:sz w:val="20"/>
              </w:rPr>
              <w:t>5-30 нысан</w:t>
            </w:r>
          </w:p>
        </w:tc>
      </w:tr>
    </w:tbl>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p>
      <w:pPr>
        <w:spacing w:after="0"/>
        <w:ind w:left="0"/>
        <w:jc w:val="both"/>
      </w:pPr>
      <w:r>
        <w:rPr>
          <w:rFonts w:ascii="Times New Roman"/>
          <w:b w:val="false"/>
          <w:i w:val="false"/>
          <w:color w:val="000000"/>
          <w:sz w:val="28"/>
        </w:rPr>
        <w:t>
      Кезең: ___________</w:t>
      </w:r>
    </w:p>
    <w:p>
      <w:pPr>
        <w:spacing w:after="0"/>
        <w:ind w:left="0"/>
        <w:jc w:val="both"/>
      </w:pPr>
      <w:r>
        <w:rPr>
          <w:rFonts w:ascii="Times New Roman"/>
          <w:b w:val="false"/>
          <w:i w:val="false"/>
          <w:color w:val="000000"/>
          <w:sz w:val="28"/>
        </w:rPr>
        <w:t>
      Күні: _____________</w:t>
      </w:r>
    </w:p>
    <w:p>
      <w:pPr>
        <w:spacing w:after="0"/>
        <w:ind w:left="0"/>
        <w:jc w:val="left"/>
      </w:pPr>
      <w:r>
        <w:rPr>
          <w:rFonts w:ascii="Times New Roman"/>
          <w:b/>
          <w:i w:val="false"/>
          <w:color w:val="000000"/>
        </w:rPr>
        <w:t xml:space="preserve"> Ақылы қызметтердің ҚБШ-сындағы қалдықтар</w:t>
      </w:r>
    </w:p>
    <w:p>
      <w:pPr>
        <w:spacing w:after="0"/>
        <w:ind w:left="0"/>
        <w:jc w:val="both"/>
      </w:pPr>
      <w:r>
        <w:rPr>
          <w:rFonts w:ascii="Times New Roman"/>
          <w:b w:val="false"/>
          <w:i w:val="false"/>
          <w:color w:val="ff0000"/>
          <w:sz w:val="28"/>
        </w:rPr>
        <w:t xml:space="preserve">
      Ескерту. 57-қосымша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Мем.мекеме: ______________________________</w:t>
      </w:r>
    </w:p>
    <w:p>
      <w:pPr>
        <w:spacing w:after="0"/>
        <w:ind w:left="0"/>
        <w:jc w:val="both"/>
      </w:pPr>
      <w:r>
        <w:rPr>
          <w:rFonts w:ascii="Times New Roman"/>
          <w:b w:val="false"/>
          <w:i w:val="false"/>
          <w:color w:val="000000"/>
          <w:sz w:val="28"/>
        </w:rPr>
        <w:t>
      Қаржыландыру көзі-3 (ақылы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Мек/Бғ/ кіші бғ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бір күнде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қаражат қалдықтары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ҚБШ-дағы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58-қосымша</w:t>
            </w:r>
          </w:p>
        </w:tc>
      </w:tr>
    </w:tbl>
    <w:bookmarkStart w:name="z1709" w:id="1241"/>
    <w:p>
      <w:pPr>
        <w:spacing w:after="0"/>
        <w:ind w:left="0"/>
        <w:jc w:val="both"/>
      </w:pPr>
      <w:r>
        <w:rPr>
          <w:rFonts w:ascii="Times New Roman"/>
          <w:b w:val="false"/>
          <w:i w:val="false"/>
          <w:color w:val="000000"/>
          <w:sz w:val="28"/>
        </w:rPr>
        <w:t>
      8-07-нысан</w:t>
      </w:r>
    </w:p>
    <w:bookmarkEnd w:id="1241"/>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№-ден Х-парақ</w:t>
      </w:r>
    </w:p>
    <w:bookmarkStart w:name="z1136" w:id="1242"/>
    <w:p>
      <w:pPr>
        <w:spacing w:after="0"/>
        <w:ind w:left="0"/>
        <w:jc w:val="left"/>
      </w:pPr>
      <w:r>
        <w:rPr>
          <w:rFonts w:ascii="Times New Roman"/>
          <w:b/>
          <w:i w:val="false"/>
          <w:color w:val="000000"/>
        </w:rPr>
        <w:t xml:space="preserve"> Шетел валютасындағы шоттардағы, сыртқы қарыздардың немесе,</w:t>
      </w:r>
      <w:r>
        <w:br/>
      </w:r>
      <w:r>
        <w:rPr>
          <w:rFonts w:ascii="Times New Roman"/>
          <w:b/>
          <w:i w:val="false"/>
          <w:color w:val="000000"/>
        </w:rPr>
        <w:t>байланысты гранттардың арнайы шоттарындағы, сыртқы қарыздардың</w:t>
      </w:r>
      <w:r>
        <w:br/>
      </w:r>
      <w:r>
        <w:rPr>
          <w:rFonts w:ascii="Times New Roman"/>
          <w:b/>
          <w:i w:val="false"/>
          <w:color w:val="000000"/>
        </w:rPr>
        <w:t>немесе байланысты гранттардың арнайы шоттарына арналған</w:t>
      </w:r>
      <w:r>
        <w:br/>
      </w:r>
      <w:r>
        <w:rPr>
          <w:rFonts w:ascii="Times New Roman"/>
          <w:b/>
          <w:i w:val="false"/>
          <w:color w:val="000000"/>
        </w:rPr>
        <w:t>шоттардағы қалдықтар туралы есеп</w:t>
      </w:r>
    </w:p>
    <w:bookmarkEnd w:id="1242"/>
    <w:p>
      <w:pPr>
        <w:spacing w:after="0"/>
        <w:ind w:left="0"/>
        <w:jc w:val="both"/>
      </w:pPr>
      <w:r>
        <w:rPr>
          <w:rFonts w:ascii="Times New Roman"/>
          <w:b w:val="false"/>
          <w:i w:val="false"/>
          <w:color w:val="000000"/>
          <w:sz w:val="28"/>
        </w:rPr>
        <w:t>
      _____________ бастап ___________ аралығында</w:t>
      </w:r>
    </w:p>
    <w:p>
      <w:pPr>
        <w:spacing w:after="0"/>
        <w:ind w:left="0"/>
        <w:jc w:val="both"/>
      </w:pPr>
      <w:r>
        <w:rPr>
          <w:rFonts w:ascii="Times New Roman"/>
          <w:b w:val="false"/>
          <w:i w:val="false"/>
          <w:color w:val="000000"/>
          <w:sz w:val="28"/>
        </w:rPr>
        <w:t>
      Өңір: ____________________________</w:t>
      </w:r>
    </w:p>
    <w:p>
      <w:pPr>
        <w:spacing w:after="0"/>
        <w:ind w:left="0"/>
        <w:jc w:val="both"/>
      </w:pPr>
      <w:r>
        <w:rPr>
          <w:rFonts w:ascii="Times New Roman"/>
          <w:b w:val="false"/>
          <w:i w:val="false"/>
          <w:color w:val="000000"/>
          <w:sz w:val="28"/>
        </w:rPr>
        <w:t>
      Бюджет түрі: _____________________</w:t>
      </w:r>
    </w:p>
    <w:p>
      <w:pPr>
        <w:spacing w:after="0"/>
        <w:ind w:left="0"/>
        <w:jc w:val="both"/>
      </w:pPr>
      <w:r>
        <w:rPr>
          <w:rFonts w:ascii="Times New Roman"/>
          <w:b w:val="false"/>
          <w:i w:val="false"/>
          <w:color w:val="000000"/>
          <w:sz w:val="28"/>
        </w:rPr>
        <w:t>
      Мемлекеттік мекеме коды: _________</w:t>
      </w:r>
    </w:p>
    <w:p>
      <w:pPr>
        <w:spacing w:after="0"/>
        <w:ind w:left="0"/>
        <w:jc w:val="both"/>
      </w:pPr>
      <w:r>
        <w:rPr>
          <w:rFonts w:ascii="Times New Roman"/>
          <w:b w:val="false"/>
          <w:i w:val="false"/>
          <w:color w:val="000000"/>
          <w:sz w:val="28"/>
        </w:rPr>
        <w:t>
      Валюта түрі ______________________</w:t>
      </w:r>
    </w:p>
    <w:p>
      <w:pPr>
        <w:spacing w:after="0"/>
        <w:ind w:left="0"/>
        <w:jc w:val="both"/>
      </w:pPr>
      <w:r>
        <w:rPr>
          <w:rFonts w:ascii="Times New Roman"/>
          <w:b w:val="false"/>
          <w:i w:val="false"/>
          <w:color w:val="000000"/>
          <w:sz w:val="28"/>
        </w:rPr>
        <w:t>
      Қаржыландыру көзі: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бөлімшенің басшысы ___________________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59-қосымша</w:t>
            </w:r>
          </w:p>
        </w:tc>
      </w:tr>
    </w:tbl>
    <w:bookmarkStart w:name="z1710" w:id="1243"/>
    <w:p>
      <w:pPr>
        <w:spacing w:after="0"/>
        <w:ind w:left="0"/>
        <w:jc w:val="both"/>
      </w:pPr>
      <w:r>
        <w:rPr>
          <w:rFonts w:ascii="Times New Roman"/>
          <w:b w:val="false"/>
          <w:i w:val="false"/>
          <w:color w:val="000000"/>
          <w:sz w:val="28"/>
        </w:rPr>
        <w:t xml:space="preserve">
      5-34А-нысан       </w:t>
      </w:r>
    </w:p>
    <w:bookmarkEnd w:id="1243"/>
    <w:p>
      <w:pPr>
        <w:spacing w:after="0"/>
        <w:ind w:left="0"/>
        <w:jc w:val="both"/>
      </w:pPr>
      <w:r>
        <w:rPr>
          <w:rFonts w:ascii="Times New Roman"/>
          <w:b w:val="false"/>
          <w:i w:val="false"/>
          <w:color w:val="000000"/>
          <w:sz w:val="28"/>
        </w:rPr>
        <w:t>
      күні-уақыты</w:t>
      </w:r>
    </w:p>
    <w:p>
      <w:pPr>
        <w:spacing w:after="0"/>
        <w:ind w:left="0"/>
        <w:jc w:val="both"/>
      </w:pPr>
      <w:r>
        <w:rPr>
          <w:rFonts w:ascii="Times New Roman"/>
          <w:b w:val="false"/>
          <w:i w:val="false"/>
          <w:color w:val="000000"/>
          <w:sz w:val="28"/>
        </w:rPr>
        <w:t>
      № 1 беті</w:t>
      </w:r>
    </w:p>
    <w:p>
      <w:pPr>
        <w:spacing w:after="0"/>
        <w:ind w:left="0"/>
        <w:jc w:val="left"/>
      </w:pPr>
      <w:r>
        <w:rPr>
          <w:rFonts w:ascii="Times New Roman"/>
          <w:b/>
          <w:i w:val="false"/>
          <w:color w:val="000000"/>
        </w:rPr>
        <w:t xml:space="preserve"> Ақылы қызметтердің, қайырымдылық көмектің,</w:t>
      </w:r>
      <w:r>
        <w:br/>
      </w:r>
      <w:r>
        <w:rPr>
          <w:rFonts w:ascii="Times New Roman"/>
          <w:b/>
          <w:i w:val="false"/>
          <w:color w:val="000000"/>
        </w:rPr>
        <w:t>ақшаны уақытша орналастырудың, жергілікті өзін-өзі басқарудың,</w:t>
      </w:r>
      <w:r>
        <w:br/>
      </w:r>
      <w:r>
        <w:rPr>
          <w:rFonts w:ascii="Times New Roman"/>
          <w:b/>
          <w:i w:val="false"/>
          <w:color w:val="000000"/>
        </w:rPr>
        <w:t>сыртқы қарызды немесе байланысты грантты қайта айырбастаудың</w:t>
      </w:r>
      <w:r>
        <w:br/>
      </w:r>
      <w:r>
        <w:rPr>
          <w:rFonts w:ascii="Times New Roman"/>
          <w:b/>
          <w:i w:val="false"/>
          <w:color w:val="000000"/>
        </w:rPr>
        <w:t>ҚБШ-сындағы және квазимемлекеттік сектор субъектілерінің</w:t>
      </w:r>
      <w:r>
        <w:br/>
      </w:r>
      <w:r>
        <w:rPr>
          <w:rFonts w:ascii="Times New Roman"/>
          <w:b/>
          <w:i w:val="false"/>
          <w:color w:val="000000"/>
        </w:rPr>
        <w:t>шоттарындағы қалдықтар туралы есеп</w:t>
      </w:r>
    </w:p>
    <w:p>
      <w:pPr>
        <w:spacing w:after="0"/>
        <w:ind w:left="0"/>
        <w:jc w:val="both"/>
      </w:pPr>
      <w:r>
        <w:rPr>
          <w:rFonts w:ascii="Times New Roman"/>
          <w:b w:val="false"/>
          <w:i w:val="false"/>
          <w:color w:val="ff0000"/>
          <w:sz w:val="28"/>
        </w:rPr>
        <w:t xml:space="preserve">
      Ескерту. 59-қосымша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w:t>
      </w:r>
    </w:p>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Әкімші: _______________</w:t>
      </w:r>
    </w:p>
    <w:p>
      <w:pPr>
        <w:spacing w:after="0"/>
        <w:ind w:left="0"/>
        <w:jc w:val="both"/>
      </w:pPr>
      <w:r>
        <w:rPr>
          <w:rFonts w:ascii="Times New Roman"/>
          <w:b w:val="false"/>
          <w:i w:val="false"/>
          <w:color w:val="000000"/>
          <w:sz w:val="28"/>
        </w:rPr>
        <w:t>
      Қаржыландыру көзі: _____________</w:t>
      </w:r>
    </w:p>
    <w:p>
      <w:pPr>
        <w:spacing w:after="0"/>
        <w:ind w:left="0"/>
        <w:jc w:val="both"/>
      </w:pPr>
      <w:r>
        <w:rPr>
          <w:rFonts w:ascii="Times New Roman"/>
          <w:b w:val="false"/>
          <w:i w:val="false"/>
          <w:color w:val="000000"/>
          <w:sz w:val="28"/>
        </w:rPr>
        <w:t>
      Ерекшелігі: ____________________</w:t>
      </w:r>
    </w:p>
    <w:p>
      <w:pPr>
        <w:spacing w:after="0"/>
        <w:ind w:left="0"/>
        <w:jc w:val="both"/>
      </w:pPr>
      <w:r>
        <w:rPr>
          <w:rFonts w:ascii="Times New Roman"/>
          <w:b w:val="false"/>
          <w:i w:val="false"/>
          <w:color w:val="000000"/>
          <w:sz w:val="28"/>
        </w:rPr>
        <w:t>
      ММ/КСС коды ____________________</w:t>
      </w:r>
    </w:p>
    <w:p>
      <w:pPr>
        <w:spacing w:after="0"/>
        <w:ind w:left="0"/>
        <w:jc w:val="both"/>
      </w:pPr>
      <w:r>
        <w:rPr>
          <w:rFonts w:ascii="Times New Roman"/>
          <w:b w:val="false"/>
          <w:i w:val="false"/>
          <w:color w:val="000000"/>
          <w:sz w:val="28"/>
        </w:rPr>
        <w:t>
      Кезең: _______________ бастап ______________ дейін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Әкімші/мем.мекеме/ квазимемлекеттік сектор субъектісі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             Бюджетті атқару жөніндегі жергілікті</w:t>
      </w:r>
    </w:p>
    <w:p>
      <w:pPr>
        <w:spacing w:after="0"/>
        <w:ind w:left="0"/>
        <w:jc w:val="both"/>
      </w:pPr>
      <w:r>
        <w:rPr>
          <w:rFonts w:ascii="Times New Roman"/>
          <w:b w:val="false"/>
          <w:i w:val="false"/>
          <w:color w:val="000000"/>
          <w:sz w:val="28"/>
        </w:rPr>
        <w:t>
      бөлімшесінің басшысы             уәкілетті органның басшысы</w:t>
      </w:r>
    </w:p>
    <w:p>
      <w:pPr>
        <w:spacing w:after="0"/>
        <w:ind w:left="0"/>
        <w:jc w:val="both"/>
      </w:pPr>
      <w:r>
        <w:rPr>
          <w:rFonts w:ascii="Times New Roman"/>
          <w:b w:val="false"/>
          <w:i w:val="false"/>
          <w:color w:val="000000"/>
          <w:sz w:val="28"/>
        </w:rPr>
        <w:t>
      _______ ______________________   __________ _________________________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М.О.  Бюджетті атқару жөніндегі жергілікті</w:t>
      </w:r>
    </w:p>
    <w:p>
      <w:pPr>
        <w:spacing w:after="0"/>
        <w:ind w:left="0"/>
        <w:jc w:val="both"/>
      </w:pPr>
      <w:r>
        <w:rPr>
          <w:rFonts w:ascii="Times New Roman"/>
          <w:b w:val="false"/>
          <w:i w:val="false"/>
          <w:color w:val="000000"/>
          <w:sz w:val="28"/>
        </w:rPr>
        <w:t>
            уәкілетті органның жауапты орындаушысы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ББӘ басшысы (аудандық маңызы бар қала,</w:t>
      </w:r>
    </w:p>
    <w:p>
      <w:pPr>
        <w:spacing w:after="0"/>
        <w:ind w:left="0"/>
        <w:jc w:val="both"/>
      </w:pPr>
      <w:r>
        <w:rPr>
          <w:rFonts w:ascii="Times New Roman"/>
          <w:b w:val="false"/>
          <w:i w:val="false"/>
          <w:color w:val="000000"/>
          <w:sz w:val="28"/>
        </w:rPr>
        <w:t>
            кент, ауыл, ауылдың округ әкімі)</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Аумақтық қазынашылық бөлімшесінің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М.О.  Есепті тексеруге жауапты құрылымдық</w:t>
      </w:r>
    </w:p>
    <w:p>
      <w:pPr>
        <w:spacing w:after="0"/>
        <w:ind w:left="0"/>
        <w:jc w:val="both"/>
      </w:pPr>
      <w:r>
        <w:rPr>
          <w:rFonts w:ascii="Times New Roman"/>
          <w:b w:val="false"/>
          <w:i w:val="false"/>
          <w:color w:val="000000"/>
          <w:sz w:val="28"/>
        </w:rPr>
        <w:t>
            бөлімшенің басшысы</w:t>
      </w:r>
    </w:p>
    <w:p>
      <w:pPr>
        <w:spacing w:after="0"/>
        <w:ind w:left="0"/>
        <w:jc w:val="both"/>
      </w:pPr>
      <w:r>
        <w:rPr>
          <w:rFonts w:ascii="Times New Roman"/>
          <w:b w:val="false"/>
          <w:i w:val="false"/>
          <w:color w:val="000000"/>
          <w:sz w:val="28"/>
        </w:rPr>
        <w:t>
            _________ 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(бюджетті атқару жөніндегі орталық уәкілетті орган/ бюджетті атқару жөніндегі орталық уәкілетті органның аумақтық қазынашылық бөлімшесі) ___________________________________________________________________ (бюджеттік бағдарламалар әкімшісі) ______жылғы "__"____________</w:t>
      </w:r>
      <w:r>
        <w:br/>
      </w:r>
      <w:r>
        <w:rPr>
          <w:rFonts w:ascii="Times New Roman"/>
          <w:b/>
          <w:i w:val="false"/>
          <w:color w:val="000000"/>
        </w:rPr>
        <w:t>мемлекеттік мекемелердің кодтарының әрекеттерін</w:t>
      </w:r>
      <w:r>
        <w:br/>
      </w:r>
      <w:r>
        <w:rPr>
          <w:rFonts w:ascii="Times New Roman"/>
          <w:b/>
          <w:i w:val="false"/>
          <w:color w:val="000000"/>
        </w:rPr>
        <w:t>тоқтатуға арналған өтінім</w:t>
      </w:r>
    </w:p>
    <w:p>
      <w:pPr>
        <w:spacing w:after="0"/>
        <w:ind w:left="0"/>
        <w:jc w:val="both"/>
      </w:pPr>
      <w:r>
        <w:rPr>
          <w:rFonts w:ascii="Times New Roman"/>
          <w:b w:val="false"/>
          <w:i w:val="false"/>
          <w:color w:val="ff0000"/>
          <w:sz w:val="28"/>
        </w:rPr>
        <w:t xml:space="preserve">
      Ескерту. 60-қосымша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кіріс-тер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мемле-кеттік мекеме-нің мекен-жайы, телефон, факсі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Бюджеттік бағдарламалар</w:t>
      </w:r>
      <w:r>
        <w:br/>
      </w:r>
      <w:r>
        <w:rPr>
          <w:rFonts w:ascii="Times New Roman"/>
          <w:b w:val="false"/>
          <w:i w:val="false"/>
          <w:color w:val="000000"/>
          <w:sz w:val="28"/>
        </w:rPr>
        <w:t>
      әкімшісінің басшысы _________ 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(қолы) (қолды таратып жазу)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орталық уәкілетті орган/бюджетті атқару жөніндегі</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w:t>
      </w:r>
    </w:p>
    <w:p>
      <w:pPr>
        <w:spacing w:after="0"/>
        <w:ind w:left="0"/>
        <w:jc w:val="both"/>
      </w:pPr>
      <w:r>
        <w:rPr>
          <w:rFonts w:ascii="Times New Roman"/>
          <w:b w:val="false"/>
          <w:i w:val="false"/>
          <w:color w:val="000000"/>
          <w:sz w:val="28"/>
        </w:rPr>
        <w:t>
      _____ жылғы "___" ___________ _____</w:t>
      </w:r>
    </w:p>
    <w:p>
      <w:pPr>
        <w:spacing w:after="0"/>
        <w:ind w:left="0"/>
        <w:jc w:val="left"/>
      </w:pPr>
      <w:r>
        <w:rPr>
          <w:rFonts w:ascii="Times New Roman"/>
          <w:b/>
          <w:i w:val="false"/>
          <w:color w:val="000000"/>
        </w:rPr>
        <w:t xml:space="preserve"> Квазимемлекеттік сектор субъектісі кодтарының әрекеттерін</w:t>
      </w:r>
      <w:r>
        <w:br/>
      </w:r>
      <w:r>
        <w:rPr>
          <w:rFonts w:ascii="Times New Roman"/>
          <w:b/>
          <w:i w:val="false"/>
          <w:color w:val="000000"/>
        </w:rPr>
        <w:t>тоқтатуға және шоттарын жабуға арналған өтінім</w:t>
      </w:r>
    </w:p>
    <w:p>
      <w:pPr>
        <w:spacing w:after="0"/>
        <w:ind w:left="0"/>
        <w:jc w:val="both"/>
      </w:pPr>
      <w:r>
        <w:rPr>
          <w:rFonts w:ascii="Times New Roman"/>
          <w:b w:val="false"/>
          <w:i w:val="false"/>
          <w:color w:val="ff0000"/>
          <w:sz w:val="28"/>
        </w:rPr>
        <w:t xml:space="preserve">
      Ескерту. 61-қосымша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 есепке алу үшін өңірдің мемлекеттік кіріс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тіркеліміне енгізілген КСС-тың мекенжайы, телефоны, факсі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Кодтың әрекетінің тоқтатылуына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Бір мезгілде _____________________________________ жабуды сұрайды</w:t>
      </w:r>
    </w:p>
    <w:p>
      <w:pPr>
        <w:spacing w:after="0"/>
        <w:ind w:left="0"/>
        <w:jc w:val="both"/>
      </w:pPr>
      <w:r>
        <w:rPr>
          <w:rFonts w:ascii="Times New Roman"/>
          <w:b w:val="false"/>
          <w:i w:val="false"/>
          <w:color w:val="000000"/>
          <w:sz w:val="28"/>
        </w:rPr>
        <w:t>
       (квазимемлекеттік сектор субъектісінің ҚБШ нөмірі көрсетіледі)</w:t>
      </w:r>
    </w:p>
    <w:p>
      <w:pPr>
        <w:spacing w:after="0"/>
        <w:ind w:left="0"/>
        <w:jc w:val="both"/>
      </w:pPr>
      <w:r>
        <w:rPr>
          <w:rFonts w:ascii="Times New Roman"/>
          <w:b w:val="false"/>
          <w:i w:val="false"/>
          <w:color w:val="000000"/>
          <w:sz w:val="28"/>
        </w:rPr>
        <w:t>
      КСС/бюджетті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 __________________________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Бюджетті атқару жөніндегі орталық уәкілетті органның аумақтық</w:t>
      </w:r>
    </w:p>
    <w:p>
      <w:pPr>
        <w:spacing w:after="0"/>
        <w:ind w:left="0"/>
        <w:jc w:val="both"/>
      </w:pPr>
      <w:r>
        <w:rPr>
          <w:rFonts w:ascii="Times New Roman"/>
          <w:b w:val="false"/>
          <w:i w:val="false"/>
          <w:color w:val="000000"/>
          <w:sz w:val="28"/>
        </w:rPr>
        <w:t>
      қазынашылық бөлімшесінің белгісі</w:t>
      </w:r>
    </w:p>
    <w:p>
      <w:pPr>
        <w:spacing w:after="0"/>
        <w:ind w:left="0"/>
        <w:jc w:val="both"/>
      </w:pPr>
      <w:r>
        <w:rPr>
          <w:rFonts w:ascii="Times New Roman"/>
          <w:b w:val="false"/>
          <w:i w:val="false"/>
          <w:color w:val="000000"/>
          <w:sz w:val="28"/>
        </w:rPr>
        <w:t>
      _____________________________ ___ жылғы "___" __________ жабылды</w:t>
      </w:r>
    </w:p>
    <w:p>
      <w:pPr>
        <w:spacing w:after="0"/>
        <w:ind w:left="0"/>
        <w:jc w:val="both"/>
      </w:pPr>
      <w:r>
        <w:rPr>
          <w:rFonts w:ascii="Times New Roman"/>
          <w:b w:val="false"/>
          <w:i w:val="false"/>
          <w:color w:val="000000"/>
          <w:sz w:val="28"/>
        </w:rPr>
        <w:t>
       (квазимемлекеттік секторы</w:t>
      </w:r>
    </w:p>
    <w:p>
      <w:pPr>
        <w:spacing w:after="0"/>
        <w:ind w:left="0"/>
        <w:jc w:val="both"/>
      </w:pPr>
      <w:r>
        <w:rPr>
          <w:rFonts w:ascii="Times New Roman"/>
          <w:b w:val="false"/>
          <w:i w:val="false"/>
          <w:color w:val="000000"/>
          <w:sz w:val="28"/>
        </w:rPr>
        <w:t>
      субъектісі кодының нөмірі)</w:t>
      </w:r>
    </w:p>
    <w:p>
      <w:pPr>
        <w:spacing w:after="0"/>
        <w:ind w:left="0"/>
        <w:jc w:val="both"/>
      </w:pPr>
      <w:r>
        <w:rPr>
          <w:rFonts w:ascii="Times New Roman"/>
          <w:b w:val="false"/>
          <w:i w:val="false"/>
          <w:color w:val="000000"/>
          <w:sz w:val="28"/>
        </w:rPr>
        <w:t>
      ___ жылғы "___" __________ __________________________________________</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ағымдағы шотының нөмірі)</w:t>
      </w:r>
    </w:p>
    <w:p>
      <w:pPr>
        <w:spacing w:after="0"/>
        <w:ind w:left="0"/>
        <w:jc w:val="both"/>
      </w:pPr>
      <w:r>
        <w:rPr>
          <w:rFonts w:ascii="Times New Roman"/>
          <w:b w:val="false"/>
          <w:i w:val="false"/>
          <w:color w:val="000000"/>
          <w:sz w:val="28"/>
        </w:rPr>
        <w:t>
      жабылды</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аумақтық қазынашылық</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___________ ____________________________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Бюджетті атқару жөніндегі орталық уәкілетті орган/бюджетті атқару жөніндегі </w:t>
      </w:r>
    </w:p>
    <w:p>
      <w:pPr>
        <w:spacing w:after="0"/>
        <w:ind w:left="0"/>
        <w:jc w:val="both"/>
      </w:pPr>
      <w:r>
        <w:rPr>
          <w:rFonts w:ascii="Times New Roman"/>
          <w:b w:val="false"/>
          <w:i w:val="false"/>
          <w:color w:val="000000"/>
          <w:sz w:val="28"/>
        </w:rPr>
        <w:t>
      орталық уәкілетті органның аумақтық қазынашылық бөлімшесі)</w:t>
      </w:r>
    </w:p>
    <w:p>
      <w:pPr>
        <w:spacing w:after="0"/>
        <w:ind w:left="0"/>
        <w:jc w:val="left"/>
      </w:pPr>
      <w:r>
        <w:rPr>
          <w:rFonts w:ascii="Times New Roman"/>
          <w:b/>
          <w:i w:val="false"/>
          <w:color w:val="000000"/>
        </w:rPr>
        <w:t xml:space="preserve"> Қолма-қол ақшасын бақылау шоттарын және шоттарды жабуға арналған өтінім</w:t>
      </w:r>
    </w:p>
    <w:p>
      <w:pPr>
        <w:spacing w:after="0"/>
        <w:ind w:left="0"/>
        <w:jc w:val="both"/>
      </w:pPr>
      <w:r>
        <w:rPr>
          <w:rFonts w:ascii="Times New Roman"/>
          <w:b w:val="false"/>
          <w:i w:val="false"/>
          <w:color w:val="ff0000"/>
          <w:sz w:val="28"/>
        </w:rPr>
        <w:t xml:space="preserve">
      Ескерту. 62-қосымша жаңа редакцияда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қызмет етуін тоқтату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шоттағы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(Бюджеттi атқару жөнiндегi орталық уәкiлеттi органның</w:t>
      </w:r>
    </w:p>
    <w:p>
      <w:pPr>
        <w:spacing w:after="0"/>
        <w:ind w:left="0"/>
        <w:jc w:val="both"/>
      </w:pPr>
      <w:r>
        <w:rPr>
          <w:rFonts w:ascii="Times New Roman"/>
          <w:b w:val="false"/>
          <w:i w:val="false"/>
          <w:color w:val="000000"/>
          <w:sz w:val="28"/>
        </w:rPr>
        <w:t>
      аумақтық қазынашылық бөлiмшесiнiң) басшысы</w:t>
      </w:r>
    </w:p>
    <w:p>
      <w:pPr>
        <w:spacing w:after="0"/>
        <w:ind w:left="0"/>
        <w:jc w:val="both"/>
      </w:pPr>
      <w:r>
        <w:rPr>
          <w:rFonts w:ascii="Times New Roman"/>
          <w:b w:val="false"/>
          <w:i w:val="false"/>
          <w:color w:val="000000"/>
          <w:sz w:val="28"/>
        </w:rPr>
        <w:t>
      ________ ______ __________________</w:t>
      </w:r>
    </w:p>
    <w:p>
      <w:pPr>
        <w:spacing w:after="0"/>
        <w:ind w:left="0"/>
        <w:jc w:val="both"/>
      </w:pPr>
      <w:r>
        <w:rPr>
          <w:rFonts w:ascii="Times New Roman"/>
          <w:b w:val="false"/>
          <w:i w:val="false"/>
          <w:color w:val="000000"/>
          <w:sz w:val="28"/>
        </w:rPr>
        <w:t>
      М.О.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63-қосымша</w:t>
            </w:r>
          </w:p>
        </w:tc>
      </w:tr>
    </w:tbl>
    <w:bookmarkStart w:name="z1713" w:id="1244"/>
    <w:p>
      <w:pPr>
        <w:spacing w:after="0"/>
        <w:ind w:left="0"/>
        <w:jc w:val="both"/>
      </w:pPr>
      <w:r>
        <w:rPr>
          <w:rFonts w:ascii="Times New Roman"/>
          <w:b w:val="false"/>
          <w:i w:val="false"/>
          <w:color w:val="000000"/>
          <w:sz w:val="28"/>
        </w:rPr>
        <w:t xml:space="preserve">
      Нысан           </w:t>
      </w:r>
    </w:p>
    <w:bookmarkEnd w:id="1244"/>
    <w:p>
      <w:pPr>
        <w:spacing w:after="0"/>
        <w:ind w:left="0"/>
        <w:jc w:val="left"/>
      </w:pPr>
      <w:r>
        <w:rPr>
          <w:rFonts w:ascii="Times New Roman"/>
          <w:b/>
          <w:i w:val="false"/>
          <w:color w:val="000000"/>
        </w:rPr>
        <w:t xml:space="preserve"> Төлем тапсырмаларының тiзiлiмi</w:t>
      </w:r>
    </w:p>
    <w:p>
      <w:pPr>
        <w:spacing w:after="0"/>
        <w:ind w:left="0"/>
        <w:jc w:val="both"/>
      </w:pPr>
      <w:r>
        <w:rPr>
          <w:rFonts w:ascii="Times New Roman"/>
          <w:b w:val="false"/>
          <w:i w:val="false"/>
          <w:color w:val="ff0000"/>
          <w:sz w:val="28"/>
        </w:rPr>
        <w:t xml:space="preserve">
      Ескерту. 63-қосымша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(аумақтық қазынашылық бөлiмшесiнiң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орындалмауы туралы белгi*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органының басшысы ___________________</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құрылымдық бөлiмшесiнiң басшысы __________________________</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64-қосымша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(бюджеттi атқару жөнiндегi орталық уәкiлеттi органның аумақтық</w:t>
      </w:r>
    </w:p>
    <w:p>
      <w:pPr>
        <w:spacing w:after="0"/>
        <w:ind w:left="0"/>
        <w:jc w:val="both"/>
      </w:pPr>
      <w:r>
        <w:rPr>
          <w:rFonts w:ascii="Times New Roman"/>
          <w:b w:val="false"/>
          <w:i w:val="false"/>
          <w:color w:val="000000"/>
          <w:sz w:val="28"/>
        </w:rPr>
        <w:t>
      қазынашылық бөлiмшесi)</w:t>
      </w:r>
    </w:p>
    <w:bookmarkStart w:name="z1147" w:id="1245"/>
    <w:p>
      <w:pPr>
        <w:spacing w:after="0"/>
        <w:ind w:left="0"/>
        <w:jc w:val="left"/>
      </w:pPr>
      <w:r>
        <w:rPr>
          <w:rFonts w:ascii="Times New Roman"/>
          <w:b/>
          <w:i w:val="false"/>
          <w:color w:val="000000"/>
        </w:rPr>
        <w:t xml:space="preserve"> Ақша алушыны ақша алушы анықтамасына енгізуге өтінім</w:t>
      </w:r>
    </w:p>
    <w:bookmarkEnd w:id="1245"/>
    <w:p>
      <w:pPr>
        <w:spacing w:after="0"/>
        <w:ind w:left="0"/>
        <w:jc w:val="both"/>
      </w:pPr>
      <w:r>
        <w:rPr>
          <w:rFonts w:ascii="Times New Roman"/>
          <w:b w:val="false"/>
          <w:i w:val="false"/>
          <w:color w:val="000000"/>
          <w:sz w:val="28"/>
        </w:rPr>
        <w:t>
      Мемлекеттiк мекеменiң/квазимемлекеттік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ММ/КСС басшысы ___________ 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ММ/КСС бас бухгалтерi ___________ 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64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 (бюджетті атқару жөніндегі орталық уәкілетті органның аумақтық қазынашылық бөлімшесі) Ақша алушыны ақша алушы анықтамасына енгізуге өтінім</w:t>
      </w:r>
    </w:p>
    <w:p>
      <w:pPr>
        <w:spacing w:after="0"/>
        <w:ind w:left="0"/>
        <w:jc w:val="both"/>
      </w:pPr>
      <w:r>
        <w:rPr>
          <w:rFonts w:ascii="Times New Roman"/>
          <w:b w:val="false"/>
          <w:i w:val="false"/>
          <w:color w:val="ff0000"/>
          <w:sz w:val="28"/>
        </w:rPr>
        <w:t xml:space="preserve">
      Ескерту. 64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(экономика секторы)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қайта қалыптасуына дейінгі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xml:space="preserve">
      ______ 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65-қосымша</w:t>
            </w:r>
          </w:p>
        </w:tc>
      </w:tr>
    </w:tbl>
    <w:bookmarkStart w:name="z1714" w:id="1246"/>
    <w:p>
      <w:pPr>
        <w:spacing w:after="0"/>
        <w:ind w:left="0"/>
        <w:jc w:val="both"/>
      </w:pPr>
      <w:r>
        <w:rPr>
          <w:rFonts w:ascii="Times New Roman"/>
          <w:b w:val="false"/>
          <w:i w:val="false"/>
          <w:color w:val="000000"/>
          <w:sz w:val="28"/>
        </w:rPr>
        <w:t>
      Нысан</w:t>
      </w:r>
    </w:p>
    <w:bookmarkEnd w:id="12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(бюджеттi атқару жөнiндегi орталық уәкiлеттi органның аумақтық</w:t>
      </w:r>
    </w:p>
    <w:p>
      <w:pPr>
        <w:spacing w:after="0"/>
        <w:ind w:left="0"/>
        <w:jc w:val="both"/>
      </w:pPr>
      <w:r>
        <w:rPr>
          <w:rFonts w:ascii="Times New Roman"/>
          <w:b w:val="false"/>
          <w:i w:val="false"/>
          <w:color w:val="000000"/>
          <w:sz w:val="28"/>
        </w:rPr>
        <w:t>
      қазынашылық бөлiмшесi)</w:t>
      </w:r>
    </w:p>
    <w:bookmarkStart w:name="z1149" w:id="1247"/>
    <w:p>
      <w:pPr>
        <w:spacing w:after="0"/>
        <w:ind w:left="0"/>
        <w:jc w:val="left"/>
      </w:pPr>
      <w:r>
        <w:rPr>
          <w:rFonts w:ascii="Times New Roman"/>
          <w:b/>
          <w:i w:val="false"/>
          <w:color w:val="000000"/>
        </w:rPr>
        <w:t xml:space="preserve"> Ақша алушының деректемелерiне өзгерiстер енгiзуге арналған</w:t>
      </w:r>
      <w:r>
        <w:br/>
      </w:r>
      <w:r>
        <w:rPr>
          <w:rFonts w:ascii="Times New Roman"/>
          <w:b/>
          <w:i w:val="false"/>
          <w:color w:val="000000"/>
        </w:rPr>
        <w:t>өтiнiм</w:t>
      </w:r>
    </w:p>
    <w:bookmarkEnd w:id="1247"/>
    <w:p>
      <w:pPr>
        <w:spacing w:after="0"/>
        <w:ind w:left="0"/>
        <w:jc w:val="both"/>
      </w:pPr>
      <w:r>
        <w:rPr>
          <w:rFonts w:ascii="Times New Roman"/>
          <w:b w:val="false"/>
          <w:i w:val="false"/>
          <w:color w:val="000000"/>
          <w:sz w:val="28"/>
        </w:rPr>
        <w:t>
      Мемлекеттiк мекеменiң/квазимемлекеттiк сектор субъектiсiнiң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мекеменiң/квазимемлекеттiк сектор субъектiсiнiң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нөмірі (қағаз жүзінде ұсынылған жағдайда бұл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ҚИАЖ-ға енгiзiлген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Өзгертiлуi қажет ақпарат (атауы, ЖСН/БСН,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ММ/КСС басшысы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ММ/КСС бас бухгалтерi ___________ 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65 А-қосымша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_________________________________________________________________________ бюджетті атқару жөніндегі орталық уәкілетті органның аумақтық  қазынашылық бөлімшесі) Ақша алушының деректемелереніне өзгерістер енгізуге арналған өтінім</w:t>
      </w:r>
    </w:p>
    <w:p>
      <w:pPr>
        <w:spacing w:after="0"/>
        <w:ind w:left="0"/>
        <w:jc w:val="both"/>
      </w:pPr>
      <w:r>
        <w:rPr>
          <w:rFonts w:ascii="Times New Roman"/>
          <w:b w:val="false"/>
          <w:i w:val="false"/>
          <w:color w:val="ff0000"/>
          <w:sz w:val="28"/>
        </w:rPr>
        <w:t xml:space="preserve">
      Ескерту. 65 А-қосымшамен толықтырылды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коды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номірі (Жеткізушінің қайта қалыптасуын қоспағанда, қағаз тасығышта ұсынылғанда жол толтырылмайды)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АИҚЖ жүкелген ақпарат (атауы, ЖСН/БСН,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тиісті ақпарат (атауы, ЖСН/БСН, БСК, ЖСК, КБе) Жеткізушінің қайта қалыптасқанға дейінгі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Мемлекеттік мекеменің/квазимемлекеттік сектор субъектісінің басшысы</w:t>
      </w:r>
    </w:p>
    <w:p>
      <w:pPr>
        <w:spacing w:after="0"/>
        <w:ind w:left="0"/>
        <w:jc w:val="both"/>
      </w:pPr>
      <w:r>
        <w:rPr>
          <w:rFonts w:ascii="Times New Roman"/>
          <w:b w:val="false"/>
          <w:i w:val="false"/>
          <w:color w:val="000000"/>
          <w:sz w:val="28"/>
        </w:rPr>
        <w:t>
      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мекеменің/квазимемлекеттік сектор субъектісінің бас бухгалтері</w:t>
      </w:r>
    </w:p>
    <w:p>
      <w:pPr>
        <w:spacing w:after="0"/>
        <w:ind w:left="0"/>
        <w:jc w:val="both"/>
      </w:pPr>
      <w:r>
        <w:rPr>
          <w:rFonts w:ascii="Times New Roman"/>
          <w:b w:val="false"/>
          <w:i w:val="false"/>
          <w:color w:val="000000"/>
          <w:sz w:val="28"/>
        </w:rPr>
        <w:t>
      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Мөртабан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66-қосымша</w:t>
            </w:r>
          </w:p>
        </w:tc>
      </w:tr>
    </w:tbl>
    <w:bookmarkStart w:name="z1715" w:id="1248"/>
    <w:p>
      <w:pPr>
        <w:spacing w:after="0"/>
        <w:ind w:left="0"/>
        <w:jc w:val="both"/>
      </w:pPr>
      <w:r>
        <w:rPr>
          <w:rFonts w:ascii="Times New Roman"/>
          <w:b w:val="false"/>
          <w:i w:val="false"/>
          <w:color w:val="000000"/>
          <w:sz w:val="28"/>
        </w:rPr>
        <w:t>
      Нысан</w:t>
      </w:r>
    </w:p>
    <w:bookmarkEnd w:id="1248"/>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w:t>
      </w:r>
    </w:p>
    <w:p>
      <w:pPr>
        <w:spacing w:after="0"/>
        <w:ind w:left="0"/>
        <w:jc w:val="both"/>
      </w:pPr>
      <w:r>
        <w:rPr>
          <w:rFonts w:ascii="Times New Roman"/>
          <w:b w:val="false"/>
          <w:i w:val="false"/>
          <w:color w:val="000000"/>
          <w:sz w:val="28"/>
        </w:rPr>
        <w:t xml:space="preserve">
      түсiмдердi алуға жауапты </w:t>
      </w:r>
    </w:p>
    <w:p>
      <w:pPr>
        <w:spacing w:after="0"/>
        <w:ind w:left="0"/>
        <w:jc w:val="both"/>
      </w:pPr>
      <w:r>
        <w:rPr>
          <w:rFonts w:ascii="Times New Roman"/>
          <w:b w:val="false"/>
          <w:i w:val="false"/>
          <w:color w:val="000000"/>
          <w:sz w:val="28"/>
        </w:rPr>
        <w:t>
      уәкiлеттi органның басшысы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 ж. "___" ____________</w:t>
      </w:r>
    </w:p>
    <w:p>
      <w:pPr>
        <w:spacing w:after="0"/>
        <w:ind w:left="0"/>
        <w:jc w:val="both"/>
      </w:pP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күнi</w:t>
            </w:r>
          </w:p>
          <w:p>
            <w:pPr>
              <w:spacing w:after="20"/>
              <w:ind w:left="20"/>
              <w:jc w:val="both"/>
            </w:pPr>
            <w:r>
              <w:rPr>
                <w:rFonts w:ascii="Times New Roman"/>
                <w:b w:val="false"/>
                <w:i w:val="false"/>
                <w:color w:val="000000"/>
                <w:sz w:val="20"/>
              </w:rPr>
              <w:t>
__ ж. "___" ____________</w:t>
            </w:r>
          </w:p>
        </w:tc>
      </w:tr>
    </w:tbl>
    <w:p>
      <w:pPr>
        <w:spacing w:after="0"/>
        <w:ind w:left="0"/>
        <w:jc w:val="left"/>
      </w:pPr>
      <w:r>
        <w:rPr>
          <w:rFonts w:ascii="Times New Roman"/>
          <w:b/>
          <w:i w:val="false"/>
          <w:color w:val="000000"/>
        </w:rPr>
        <w:t xml:space="preserve"> № __ ҚОРЫТЫНДЫ</w:t>
      </w:r>
    </w:p>
    <w:p>
      <w:pPr>
        <w:spacing w:after="0"/>
        <w:ind w:left="0"/>
        <w:jc w:val="both"/>
      </w:pPr>
      <w:r>
        <w:rPr>
          <w:rFonts w:ascii="Times New Roman"/>
          <w:b w:val="false"/>
          <w:i w:val="false"/>
          <w:color w:val="ff0000"/>
          <w:sz w:val="28"/>
        </w:rPr>
        <w:t xml:space="preserve">
      Ескерту. 66-қосымша жаңа редакцияда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 </w:t>
      </w:r>
      <w:r>
        <w:rPr>
          <w:rFonts w:ascii="Times New Roman"/>
          <w:b w:val="false"/>
          <w:i w:val="false"/>
          <w:color w:val="000000"/>
          <w:sz w:val="28"/>
        </w:rPr>
        <w:t>ж. "___" _______________                         _________________</w:t>
      </w:r>
    </w:p>
    <w:p>
      <w:pPr>
        <w:spacing w:after="0"/>
        <w:ind w:left="0"/>
        <w:jc w:val="both"/>
      </w:pPr>
      <w:r>
        <w:rPr>
          <w:rFonts w:ascii="Times New Roman"/>
          <w:b w:val="false"/>
          <w:i w:val="false"/>
          <w:color w:val="000000"/>
          <w:sz w:val="28"/>
        </w:rPr>
        <w:t>
                 (жасалған күні)                           (жасалған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(уәкiлеттi органның атауы, БСН)</w:t>
      </w:r>
    </w:p>
    <w:p>
      <w:pPr>
        <w:spacing w:after="0"/>
        <w:ind w:left="0"/>
        <w:jc w:val="both"/>
      </w:pPr>
      <w:r>
        <w:rPr>
          <w:rFonts w:ascii="Times New Roman"/>
          <w:b w:val="false"/>
          <w:i w:val="false"/>
          <w:color w:val="000000"/>
          <w:sz w:val="28"/>
        </w:rPr>
        <w:t>
      өтініш бойынша_______________________________________________________</w:t>
      </w:r>
    </w:p>
    <w:p>
      <w:pPr>
        <w:spacing w:after="0"/>
        <w:ind w:left="0"/>
        <w:jc w:val="both"/>
      </w:pPr>
      <w:r>
        <w:rPr>
          <w:rFonts w:ascii="Times New Roman"/>
          <w:b w:val="false"/>
          <w:i w:val="false"/>
          <w:color w:val="000000"/>
          <w:sz w:val="28"/>
        </w:rPr>
        <w:t>
      (төлеушiнiң Т.А.Ә. немесе атауы, ЖСН/БСН)</w:t>
      </w:r>
    </w:p>
    <w:p>
      <w:pPr>
        <w:spacing w:after="0"/>
        <w:ind w:left="0"/>
        <w:jc w:val="both"/>
      </w:pPr>
      <w:r>
        <w:rPr>
          <w:rFonts w:ascii="Times New Roman"/>
          <w:b w:val="false"/>
          <w:i w:val="false"/>
          <w:color w:val="000000"/>
          <w:sz w:val="28"/>
        </w:rPr>
        <w:t>
      ______________________________________________ қайтару/есептеу туралы</w:t>
      </w:r>
    </w:p>
    <w:p>
      <w:pPr>
        <w:spacing w:after="0"/>
        <w:ind w:left="0"/>
        <w:jc w:val="both"/>
      </w:pPr>
      <w:r>
        <w:rPr>
          <w:rFonts w:ascii="Times New Roman"/>
          <w:b w:val="false"/>
          <w:i w:val="false"/>
          <w:color w:val="000000"/>
          <w:sz w:val="28"/>
        </w:rPr>
        <w:t>
        (бюджетке артық (қате) төлеген сомалар)</w:t>
      </w:r>
    </w:p>
    <w:p>
      <w:pPr>
        <w:spacing w:after="0"/>
        <w:ind w:left="0"/>
        <w:jc w:val="both"/>
      </w:pPr>
      <w:r>
        <w:rPr>
          <w:rFonts w:ascii="Times New Roman"/>
          <w:b w:val="false"/>
          <w:i w:val="false"/>
          <w:color w:val="000000"/>
          <w:sz w:val="28"/>
        </w:rPr>
        <w:t>
      сомасы _______________________________________________________ теңге.</w:t>
      </w:r>
    </w:p>
    <w:p>
      <w:pPr>
        <w:spacing w:after="0"/>
        <w:ind w:left="0"/>
        <w:jc w:val="both"/>
      </w:pPr>
      <w:r>
        <w:rPr>
          <w:rFonts w:ascii="Times New Roman"/>
          <w:b w:val="false"/>
          <w:i w:val="false"/>
          <w:color w:val="000000"/>
          <w:sz w:val="28"/>
        </w:rPr>
        <w:t>
      (цифрмен және қолмен таратып жазу)</w:t>
      </w:r>
    </w:p>
    <w:p>
      <w:pPr>
        <w:spacing w:after="0"/>
        <w:ind w:left="0"/>
        <w:jc w:val="both"/>
      </w:pPr>
      <w:r>
        <w:rPr>
          <w:rFonts w:ascii="Times New Roman"/>
          <w:b w:val="false"/>
          <w:i w:val="false"/>
          <w:color w:val="000000"/>
          <w:sz w:val="28"/>
        </w:rPr>
        <w:t>
      Көрсетiлген сома______________________________________ шотта жасалды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мемлекеттік кірістер органның атауы</w:t>
      </w:r>
    </w:p>
    <w:p>
      <w:pPr>
        <w:spacing w:after="0"/>
        <w:ind w:left="0"/>
        <w:jc w:val="both"/>
      </w:pPr>
      <w:r>
        <w:rPr>
          <w:rFonts w:ascii="Times New Roman"/>
          <w:b w:val="false"/>
          <w:i w:val="false"/>
          <w:color w:val="000000"/>
          <w:sz w:val="28"/>
        </w:rPr>
        <w:t>
      мен БСН-i)</w:t>
      </w:r>
    </w:p>
    <w:p>
      <w:pPr>
        <w:spacing w:after="0"/>
        <w:ind w:left="0"/>
        <w:jc w:val="both"/>
      </w:pPr>
      <w:r>
        <w:rPr>
          <w:rFonts w:ascii="Times New Roman"/>
          <w:b w:val="false"/>
          <w:i w:val="false"/>
          <w:color w:val="000000"/>
          <w:sz w:val="28"/>
        </w:rPr>
        <w:t>
      _____________________________________________________ аударуға жатады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(ЖСК, түсiмдердiң коды мен атауы, бенефициар, оның ЖСН/БСН және шот</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(бенефициар банкiнiң, қазынашылық органының атауы)</w:t>
      </w:r>
    </w:p>
    <w:p>
      <w:pPr>
        <w:spacing w:after="0"/>
        <w:ind w:left="0"/>
        <w:jc w:val="both"/>
      </w:pPr>
      <w:r>
        <w:rPr>
          <w:rFonts w:ascii="Times New Roman"/>
          <w:b w:val="false"/>
          <w:i w:val="false"/>
          <w:color w:val="000000"/>
          <w:sz w:val="28"/>
        </w:rPr>
        <w:t>
      СТК__________________________________________________________________</w:t>
      </w:r>
    </w:p>
    <w:p>
      <w:pPr>
        <w:spacing w:after="0"/>
        <w:ind w:left="0"/>
        <w:jc w:val="both"/>
      </w:pPr>
      <w:r>
        <w:rPr>
          <w:rFonts w:ascii="Times New Roman"/>
          <w:b w:val="false"/>
          <w:i w:val="false"/>
          <w:color w:val="000000"/>
          <w:sz w:val="28"/>
        </w:rPr>
        <w:t xml:space="preserve">
      БСК, Кбе ____________________________________________________________  </w:t>
      </w:r>
    </w:p>
    <w:p>
      <w:pPr>
        <w:spacing w:after="0"/>
        <w:ind w:left="0"/>
        <w:jc w:val="both"/>
      </w:pPr>
      <w:r>
        <w:rPr>
          <w:rFonts w:ascii="Times New Roman"/>
          <w:b w:val="false"/>
          <w:i w:val="false"/>
          <w:color w:val="000000"/>
          <w:sz w:val="28"/>
        </w:rPr>
        <w:t>
      Уәкiлеттi органның</w:t>
      </w:r>
    </w:p>
    <w:p>
      <w:pPr>
        <w:spacing w:after="0"/>
        <w:ind w:left="0"/>
        <w:jc w:val="both"/>
      </w:pPr>
      <w:r>
        <w:rPr>
          <w:rFonts w:ascii="Times New Roman"/>
          <w:b w:val="false"/>
          <w:i w:val="false"/>
          <w:color w:val="000000"/>
          <w:sz w:val="28"/>
        </w:rPr>
        <w:t>
      жауапты орындаушысы ____________ 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67-қосымша</w:t>
            </w:r>
          </w:p>
        </w:tc>
      </w:tr>
    </w:tbl>
    <w:bookmarkStart w:name="z1716" w:id="1249"/>
    <w:p>
      <w:pPr>
        <w:spacing w:after="0"/>
        <w:ind w:left="0"/>
        <w:jc w:val="both"/>
      </w:pPr>
      <w:r>
        <w:rPr>
          <w:rFonts w:ascii="Times New Roman"/>
          <w:b w:val="false"/>
          <w:i w:val="false"/>
          <w:color w:val="000000"/>
          <w:sz w:val="28"/>
        </w:rPr>
        <w:t xml:space="preserve">
      Нысан           </w:t>
      </w:r>
    </w:p>
    <w:bookmarkEnd w:id="1249"/>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Бюджетке түсетiн түсiмдердi </w:t>
      </w:r>
    </w:p>
    <w:p>
      <w:pPr>
        <w:spacing w:after="0"/>
        <w:ind w:left="0"/>
        <w:jc w:val="both"/>
      </w:pPr>
      <w:r>
        <w:rPr>
          <w:rFonts w:ascii="Times New Roman"/>
          <w:b w:val="false"/>
          <w:i w:val="false"/>
          <w:color w:val="000000"/>
          <w:sz w:val="28"/>
        </w:rPr>
        <w:t xml:space="preserve">
      алуға жауапты уәкiлеттi   </w:t>
      </w:r>
    </w:p>
    <w:p>
      <w:pPr>
        <w:spacing w:after="0"/>
        <w:ind w:left="0"/>
        <w:jc w:val="both"/>
      </w:pP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____ж. "__"________   </w:t>
      </w:r>
    </w:p>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төленген сомаларын есептеуге және қайтаруға қорытындыларды</w:t>
      </w:r>
      <w:r>
        <w:br/>
      </w:r>
      <w:r>
        <w:rPr>
          <w:rFonts w:ascii="Times New Roman"/>
          <w:b/>
          <w:i w:val="false"/>
          <w:color w:val="000000"/>
        </w:rPr>
        <w:t>тiркеу журналы</w:t>
      </w:r>
    </w:p>
    <w:p>
      <w:pPr>
        <w:spacing w:after="0"/>
        <w:ind w:left="0"/>
        <w:jc w:val="both"/>
      </w:pPr>
      <w:r>
        <w:rPr>
          <w:rFonts w:ascii="Times New Roman"/>
          <w:b w:val="false"/>
          <w:i w:val="false"/>
          <w:color w:val="ff0000"/>
          <w:sz w:val="28"/>
        </w:rPr>
        <w:t xml:space="preserve">
      Ескерту. 67-қосымша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кодынан есептеуге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жүргiзілетiн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ұсынылған күнi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68-қосымша</w:t>
            </w:r>
          </w:p>
        </w:tc>
      </w:tr>
    </w:tbl>
    <w:bookmarkStart w:name="z1717" w:id="1250"/>
    <w:p>
      <w:pPr>
        <w:spacing w:after="0"/>
        <w:ind w:left="0"/>
        <w:jc w:val="both"/>
      </w:pPr>
      <w:r>
        <w:rPr>
          <w:rFonts w:ascii="Times New Roman"/>
          <w:b w:val="false"/>
          <w:i w:val="false"/>
          <w:color w:val="000000"/>
          <w:sz w:val="28"/>
        </w:rPr>
        <w:t xml:space="preserve">
      Нысан           </w:t>
      </w:r>
    </w:p>
    <w:bookmarkEnd w:id="125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Бюджетке түсімдерді алуға </w:t>
      </w:r>
    </w:p>
    <w:p>
      <w:pPr>
        <w:spacing w:after="0"/>
        <w:ind w:left="0"/>
        <w:jc w:val="both"/>
      </w:pPr>
      <w:r>
        <w:rPr>
          <w:rFonts w:ascii="Times New Roman"/>
          <w:b w:val="false"/>
          <w:i w:val="false"/>
          <w:color w:val="000000"/>
          <w:sz w:val="28"/>
        </w:rPr>
        <w:t xml:space="preserve">
      жауапты уәкілетті органның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Т.А.Ә.) (бар болсға) </w:t>
      </w:r>
    </w:p>
    <w:p>
      <w:pPr>
        <w:spacing w:after="0"/>
        <w:ind w:left="0"/>
        <w:jc w:val="both"/>
      </w:pPr>
      <w:r>
        <w:rPr>
          <w:rFonts w:ascii="Times New Roman"/>
          <w:b w:val="false"/>
          <w:i w:val="false"/>
          <w:color w:val="000000"/>
          <w:sz w:val="28"/>
        </w:rPr>
        <w:t xml:space="preserve">
      __ж. "__"____________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Бюджетке түсетін түсімдердің артық (қате) төленген сомаларын</w:t>
      </w:r>
      <w:r>
        <w:br/>
      </w:r>
      <w:r>
        <w:rPr>
          <w:rFonts w:ascii="Times New Roman"/>
          <w:b/>
          <w:i w:val="false"/>
          <w:color w:val="000000"/>
        </w:rPr>
        <w:t>қайтаруға және/немесе есептеуге арналған төлем</w:t>
      </w:r>
      <w:r>
        <w:br/>
      </w:r>
      <w:r>
        <w:rPr>
          <w:rFonts w:ascii="Times New Roman"/>
          <w:b/>
          <w:i w:val="false"/>
          <w:color w:val="000000"/>
        </w:rPr>
        <w:t>тапсырмаларын тіркеу журналы</w:t>
      </w:r>
    </w:p>
    <w:p>
      <w:pPr>
        <w:spacing w:after="0"/>
        <w:ind w:left="0"/>
        <w:jc w:val="both"/>
      </w:pPr>
      <w:r>
        <w:rPr>
          <w:rFonts w:ascii="Times New Roman"/>
          <w:b w:val="false"/>
          <w:i w:val="false"/>
          <w:color w:val="ff0000"/>
          <w:sz w:val="28"/>
        </w:rPr>
        <w:t xml:space="preserve">
      Ескерту. 68-қосымша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 шығарылған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тапсырмасының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(қайтару) жүргізілетін төлеушінің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кірістері сыныптамасының кодынан есептеуге жатады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төленген сома бюджет кірістері сыныптамасының кодына есептеледі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жүргізілетін мемлекеттік кірістер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Төлеушіге қайтару жүргізілді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69-қосымша</w:t>
            </w:r>
          </w:p>
        </w:tc>
      </w:tr>
    </w:tbl>
    <w:bookmarkStart w:name="z1718" w:id="1251"/>
    <w:p>
      <w:pPr>
        <w:spacing w:after="0"/>
        <w:ind w:left="0"/>
        <w:jc w:val="both"/>
      </w:pPr>
      <w:r>
        <w:rPr>
          <w:rFonts w:ascii="Times New Roman"/>
          <w:b w:val="false"/>
          <w:i w:val="false"/>
          <w:color w:val="000000"/>
          <w:sz w:val="28"/>
        </w:rPr>
        <w:t xml:space="preserve">
      Нысан           </w:t>
      </w:r>
    </w:p>
    <w:bookmarkEnd w:id="1251"/>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xml:space="preserve">
      Мемлекеттік кірістер   </w:t>
      </w:r>
    </w:p>
    <w:p>
      <w:pPr>
        <w:spacing w:after="0"/>
        <w:ind w:left="0"/>
        <w:jc w:val="both"/>
      </w:pPr>
      <w:r>
        <w:rPr>
          <w:rFonts w:ascii="Times New Roman"/>
          <w:b w:val="false"/>
          <w:i w:val="false"/>
          <w:color w:val="000000"/>
          <w:sz w:val="28"/>
        </w:rPr>
        <w:t xml:space="preserve">
      органының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 ж. "___" _____________</w:t>
      </w:r>
    </w:p>
    <w:p>
      <w:pPr>
        <w:spacing w:after="0"/>
        <w:ind w:left="0"/>
        <w:jc w:val="left"/>
      </w:pPr>
      <w:r>
        <w:rPr>
          <w:rFonts w:ascii="Times New Roman"/>
          <w:b/>
          <w:i w:val="false"/>
          <w:color w:val="000000"/>
        </w:rPr>
        <w:t xml:space="preserve"> Мемлекеттік кірістер органдары әкiмшiлендiрмейтiн түсiмдердiң</w:t>
      </w:r>
      <w:r>
        <w:br/>
      </w:r>
      <w:r>
        <w:rPr>
          <w:rFonts w:ascii="Times New Roman"/>
          <w:b/>
          <w:i w:val="false"/>
          <w:color w:val="000000"/>
        </w:rPr>
        <w:t>артық (қате) төленген сомаларын қайтаруға және/немесе есептеуге</w:t>
      </w:r>
      <w:r>
        <w:br/>
      </w:r>
      <w:r>
        <w:rPr>
          <w:rFonts w:ascii="Times New Roman"/>
          <w:b/>
          <w:i w:val="false"/>
          <w:color w:val="000000"/>
        </w:rPr>
        <w:t>қорытындыларды тiркеу журналы</w:t>
      </w:r>
    </w:p>
    <w:p>
      <w:pPr>
        <w:spacing w:after="0"/>
        <w:ind w:left="0"/>
        <w:jc w:val="both"/>
      </w:pPr>
      <w:r>
        <w:rPr>
          <w:rFonts w:ascii="Times New Roman"/>
          <w:b w:val="false"/>
          <w:i w:val="false"/>
          <w:color w:val="ff0000"/>
          <w:sz w:val="28"/>
        </w:rPr>
        <w:t xml:space="preserve">
      Ескерту. 69-қосымша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мемлекеттiк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шығарылған күнi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нөмiрi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(қайтару) жүргiзiлетiн төлеушiнiң ЖСН/БСН мен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кiрiстерi сыныптамасының кодына есептелсiн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жүргiзiлетiн мемлекеттік кірістер органының БСН мен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шотқа қайтаруға жатады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банктiк деректемелерi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органның қорытындыны мемлекеттік кірістер органына тапсырған күнi, лауазымдық тұлғаның Т.А.Ә. (бар болса),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бенефициар-банктiң атауы және банктiк сәйкестендiру коды (БСК)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70-қосымша</w:t>
            </w:r>
            <w:r>
              <w:br/>
            </w:r>
            <w:r>
              <w:rPr>
                <w:rFonts w:ascii="Times New Roman"/>
                <w:b w:val="false"/>
                <w:i w:val="false"/>
                <w:color w:val="000000"/>
                <w:sz w:val="20"/>
              </w:rPr>
              <w:t>2-14-нысан</w:t>
            </w:r>
          </w:p>
        </w:tc>
      </w:tr>
    </w:tbl>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59" w:id="1252"/>
    <w:p>
      <w:pPr>
        <w:spacing w:after="0"/>
        <w:ind w:left="0"/>
        <w:jc w:val="left"/>
      </w:pPr>
      <w:r>
        <w:rPr>
          <w:rFonts w:ascii="Times New Roman"/>
          <w:b/>
          <w:i w:val="false"/>
          <w:color w:val="000000"/>
        </w:rPr>
        <w:t xml:space="preserve"> Бір айда түскен түсімдерді жинау жөнінде есеп</w:t>
      </w:r>
    </w:p>
    <w:bookmarkEnd w:id="1252"/>
    <w:p>
      <w:pPr>
        <w:spacing w:after="0"/>
        <w:ind w:left="0"/>
        <w:jc w:val="both"/>
      </w:pPr>
      <w:r>
        <w:rPr>
          <w:rFonts w:ascii="Times New Roman"/>
          <w:b w:val="false"/>
          <w:i w:val="false"/>
          <w:color w:val="000000"/>
          <w:sz w:val="28"/>
        </w:rPr>
        <w:t>
      Ағымдағы кезең: XX XXX Ағымдағы күн: XX XX ХХХХ</w:t>
      </w:r>
    </w:p>
    <w:p>
      <w:pPr>
        <w:spacing w:after="0"/>
        <w:ind w:left="0"/>
        <w:jc w:val="both"/>
      </w:pPr>
      <w:r>
        <w:rPr>
          <w:rFonts w:ascii="Times New Roman"/>
          <w:b w:val="false"/>
          <w:i w:val="false"/>
          <w:color w:val="000000"/>
          <w:sz w:val="28"/>
        </w:rPr>
        <w:t>
      Валютасы: KZT</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бойынша жиыны:</w:t>
      </w:r>
    </w:p>
    <w:p>
      <w:pPr>
        <w:spacing w:after="0"/>
        <w:ind w:left="0"/>
        <w:jc w:val="both"/>
      </w:pPr>
      <w:r>
        <w:rPr>
          <w:rFonts w:ascii="Times New Roman"/>
          <w:b w:val="false"/>
          <w:i w:val="false"/>
          <w:color w:val="000000"/>
          <w:sz w:val="28"/>
        </w:rPr>
        <w:t>
      Жауапты орындаушы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71-қосымша</w:t>
            </w:r>
          </w:p>
        </w:tc>
      </w:tr>
    </w:tbl>
    <w:bookmarkStart w:name="z1720" w:id="1253"/>
    <w:p>
      <w:pPr>
        <w:spacing w:after="0"/>
        <w:ind w:left="0"/>
        <w:jc w:val="both"/>
      </w:pPr>
      <w:r>
        <w:rPr>
          <w:rFonts w:ascii="Times New Roman"/>
          <w:b w:val="false"/>
          <w:i w:val="false"/>
          <w:color w:val="000000"/>
          <w:sz w:val="28"/>
        </w:rPr>
        <w:t>
                                                                2-43-нысан</w:t>
      </w:r>
    </w:p>
    <w:bookmarkEnd w:id="1253"/>
    <w:p>
      <w:pPr>
        <w:spacing w:after="0"/>
        <w:ind w:left="0"/>
        <w:jc w:val="both"/>
      </w:pPr>
      <w:r>
        <w:rPr>
          <w:rFonts w:ascii="Times New Roman"/>
          <w:b w:val="false"/>
          <w:i w:val="false"/>
          <w:color w:val="000000"/>
          <w:sz w:val="28"/>
        </w:rPr>
        <w:t>
      Есеп жүргізілді: XX XX ХХХХ</w:t>
      </w:r>
    </w:p>
    <w:p>
      <w:pPr>
        <w:spacing w:after="0"/>
        <w:ind w:left="0"/>
        <w:jc w:val="both"/>
      </w:pPr>
      <w:r>
        <w:rPr>
          <w:rFonts w:ascii="Times New Roman"/>
          <w:b w:val="false"/>
          <w:i w:val="false"/>
          <w:color w:val="000000"/>
          <w:sz w:val="28"/>
        </w:rPr>
        <w:t>
      Беті Х-тан X</w:t>
      </w:r>
    </w:p>
    <w:bookmarkStart w:name="z1161" w:id="1254"/>
    <w:p>
      <w:pPr>
        <w:spacing w:after="0"/>
        <w:ind w:left="0"/>
        <w:jc w:val="left"/>
      </w:pPr>
      <w:r>
        <w:rPr>
          <w:rFonts w:ascii="Times New Roman"/>
          <w:b/>
          <w:i w:val="false"/>
          <w:color w:val="000000"/>
        </w:rPr>
        <w:t xml:space="preserve"> Бюджет сыныптамасының коды бойынша түсетін түсімдер</w:t>
      </w:r>
    </w:p>
    <w:bookmarkEnd w:id="1254"/>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Өлшем бірлігі:</w:t>
      </w:r>
    </w:p>
    <w:p>
      <w:pPr>
        <w:spacing w:after="0"/>
        <w:ind w:left="0"/>
        <w:jc w:val="both"/>
      </w:pPr>
      <w:r>
        <w:rPr>
          <w:rFonts w:ascii="Times New Roman"/>
          <w:b w:val="false"/>
          <w:i w:val="false"/>
          <w:color w:val="000000"/>
          <w:sz w:val="28"/>
        </w:rPr>
        <w:t>
      Түсімдер коды:</w:t>
      </w:r>
    </w:p>
    <w:p>
      <w:pPr>
        <w:spacing w:after="0"/>
        <w:ind w:left="0"/>
        <w:jc w:val="both"/>
      </w:pPr>
      <w:r>
        <w:rPr>
          <w:rFonts w:ascii="Times New Roman"/>
          <w:b w:val="false"/>
          <w:i w:val="false"/>
          <w:color w:val="000000"/>
          <w:sz w:val="28"/>
        </w:rPr>
        <w:t>
      Кіріс қалдық: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банктің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қалдық:</w:t>
      </w:r>
    </w:p>
    <w:p>
      <w:pPr>
        <w:spacing w:after="0"/>
        <w:ind w:left="0"/>
        <w:jc w:val="both"/>
      </w:pPr>
      <w:r>
        <w:rPr>
          <w:rFonts w:ascii="Times New Roman"/>
          <w:b w:val="false"/>
          <w:i w:val="false"/>
          <w:color w:val="000000"/>
          <w:sz w:val="28"/>
        </w:rPr>
        <w:t>
      Жауапты орындаушы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72-қосымша</w:t>
            </w:r>
          </w:p>
        </w:tc>
      </w:tr>
    </w:tbl>
    <w:bookmarkStart w:name="z1721" w:id="1255"/>
    <w:p>
      <w:pPr>
        <w:spacing w:after="0"/>
        <w:ind w:left="0"/>
        <w:jc w:val="both"/>
      </w:pPr>
      <w:r>
        <w:rPr>
          <w:rFonts w:ascii="Times New Roman"/>
          <w:b w:val="false"/>
          <w:i w:val="false"/>
          <w:color w:val="000000"/>
          <w:sz w:val="28"/>
        </w:rPr>
        <w:t xml:space="preserve">
      Нысан           </w:t>
      </w:r>
    </w:p>
    <w:bookmarkEnd w:id="125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Бюджетке түсімдерді алуға</w:t>
      </w:r>
    </w:p>
    <w:p>
      <w:pPr>
        <w:spacing w:after="0"/>
        <w:ind w:left="0"/>
        <w:jc w:val="both"/>
      </w:pPr>
      <w:r>
        <w:rPr>
          <w:rFonts w:ascii="Times New Roman"/>
          <w:b w:val="false"/>
          <w:i w:val="false"/>
          <w:color w:val="000000"/>
          <w:sz w:val="28"/>
        </w:rPr>
        <w:t>
      жауапты уәкілетті органның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____ж. "__" 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_________________коды бойынша бюджетке түсетін түсімдерді</w:t>
      </w:r>
      <w:r>
        <w:br/>
      </w:r>
      <w:r>
        <w:rPr>
          <w:rFonts w:ascii="Times New Roman"/>
          <w:b/>
          <w:i w:val="false"/>
          <w:color w:val="000000"/>
        </w:rPr>
        <w:t>тіркеу журналы</w:t>
      </w:r>
    </w:p>
    <w:p>
      <w:pPr>
        <w:spacing w:after="0"/>
        <w:ind w:left="0"/>
        <w:jc w:val="both"/>
      </w:pPr>
      <w:r>
        <w:rPr>
          <w:rFonts w:ascii="Times New Roman"/>
          <w:b w:val="false"/>
          <w:i w:val="false"/>
          <w:color w:val="ff0000"/>
          <w:sz w:val="28"/>
        </w:rPr>
        <w:t xml:space="preserve">
      Ескерту. 72-қосымша алып тасталды - ҚР Қаржы министрінің 11.11.2016 </w:t>
      </w:r>
      <w:r>
        <w:rPr>
          <w:rFonts w:ascii="Times New Roman"/>
          <w:b w:val="false"/>
          <w:i w:val="false"/>
          <w:color w:val="ff0000"/>
          <w:sz w:val="28"/>
        </w:rPr>
        <w:t>№ 597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Шетел валютасындағы ақша алушыны енгізуге өтінім</w:t>
      </w:r>
    </w:p>
    <w:p>
      <w:pPr>
        <w:spacing w:after="0"/>
        <w:ind w:left="0"/>
        <w:jc w:val="both"/>
      </w:pPr>
      <w:r>
        <w:rPr>
          <w:rFonts w:ascii="Times New Roman"/>
          <w:b w:val="false"/>
          <w:i w:val="false"/>
          <w:color w:val="ff0000"/>
          <w:sz w:val="28"/>
        </w:rPr>
        <w:t xml:space="preserve">
      Ескерту. 73-қосымша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Өнім беруші (бюджет қаражатын алушы) туралы жалпы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(бюджет қаражатын алушы)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берушінің (бюджет қаражатын алушы) СТН*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 секторы (БеК)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Облыс/респ.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Өнім берушінің (бюджет қаражатын алушы)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банктің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бөлімшесінің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бөлімшесінің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берушінің (бюджет қаражатын алушы)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Мекенжайы/қала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Мемлекет кепілдік берген қарызды тартқан қарыз алушының/ММ бас бухгалтері</w:t>
      </w:r>
    </w:p>
    <w:p>
      <w:pPr>
        <w:spacing w:after="0"/>
        <w:ind w:left="0"/>
        <w:jc w:val="both"/>
      </w:pPr>
      <w:r>
        <w:rPr>
          <w:rFonts w:ascii="Times New Roman"/>
          <w:b w:val="false"/>
          <w:i w:val="false"/>
          <w:color w:val="000000"/>
          <w:sz w:val="28"/>
        </w:rPr>
        <w:t>_________ 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ҚБАЖ-да берілген  бірегей нөмір  өнім берушінің (бюджеттік қаражат алушының):</w:t>
      </w:r>
    </w:p>
    <w:p>
      <w:pPr>
        <w:spacing w:after="0"/>
        <w:ind w:left="0"/>
        <w:jc w:val="both"/>
      </w:pPr>
      <w:r>
        <w:rPr>
          <w:rFonts w:ascii="Times New Roman"/>
          <w:b w:val="false"/>
          <w:i w:val="false"/>
          <w:color w:val="000000"/>
          <w:sz w:val="28"/>
        </w:rPr>
        <w:t>Күні __ жылғы "___" ________.</w:t>
      </w:r>
    </w:p>
    <w:p>
      <w:pPr>
        <w:spacing w:after="0"/>
        <w:ind w:left="0"/>
        <w:jc w:val="both"/>
      </w:pPr>
      <w:r>
        <w:rPr>
          <w:rFonts w:ascii="Times New Roman"/>
          <w:b w:val="false"/>
          <w:i w:val="false"/>
          <w:color w:val="000000"/>
          <w:sz w:val="28"/>
        </w:rPr>
        <w:t>Жауапты орындаушы: ___________________</w:t>
      </w:r>
    </w:p>
    <w:p>
      <w:pPr>
        <w:spacing w:after="0"/>
        <w:ind w:left="0"/>
        <w:jc w:val="both"/>
      </w:pPr>
      <w:r>
        <w:rPr>
          <w:rFonts w:ascii="Times New Roman"/>
          <w:b w:val="false"/>
          <w:i w:val="false"/>
          <w:color w:val="000000"/>
          <w:sz w:val="28"/>
        </w:rPr>
        <w:t>Ескеру:  * Ресей Федерациясына ресей рублін аударуға ғана;  ** жеке тұлғаларға – жеке</w:t>
      </w:r>
    </w:p>
    <w:p>
      <w:pPr>
        <w:spacing w:after="0"/>
        <w:ind w:left="0"/>
        <w:jc w:val="both"/>
      </w:pPr>
      <w:r>
        <w:rPr>
          <w:rFonts w:ascii="Times New Roman"/>
          <w:b w:val="false"/>
          <w:i w:val="false"/>
          <w:color w:val="000000"/>
          <w:sz w:val="28"/>
        </w:rPr>
        <w:t xml:space="preserve">тұлғаны куәландыратын құжаттар  (құжаттың № мен берілген күні).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ҚБАЖ – қазынашылықтың біріктірілген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Шетел валютасындағы ақшаны аударуға өтiнiш</w:t>
      </w:r>
      <w:r>
        <w:br/>
      </w:r>
      <w:r>
        <w:rPr>
          <w:rFonts w:ascii="Times New Roman"/>
          <w:b/>
          <w:i w:val="false"/>
          <w:color w:val="000000"/>
        </w:rPr>
        <w:t>Күнi __ жылғы "___"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жiберушi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нөмiрi,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дебеттеу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Резидент;(2) Резидент емес;</w:t>
            </w:r>
          </w:p>
          <w:p>
            <w:pPr>
              <w:spacing w:after="20"/>
              <w:ind w:left="20"/>
              <w:jc w:val="both"/>
            </w:pPr>
            <w:r>
              <w:rPr>
                <w:rFonts w:ascii="Times New Roman"/>
                <w:b w:val="false"/>
                <w:i w:val="false"/>
                <w:color w:val="000000"/>
                <w:sz w:val="20"/>
              </w:rPr>
              <w:t>
II-экономика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Валютаға айналдыру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шотын кредиттеу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 Резидент; (2) Резидент емес;</w:t>
            </w:r>
          </w:p>
          <w:p>
            <w:pPr>
              <w:spacing w:after="20"/>
              <w:ind w:left="20"/>
              <w:jc w:val="both"/>
            </w:pPr>
            <w:r>
              <w:rPr>
                <w:rFonts w:ascii="Times New Roman"/>
                <w:b w:val="false"/>
                <w:i w:val="false"/>
                <w:color w:val="000000"/>
                <w:sz w:val="20"/>
              </w:rPr>
              <w:t>
IV-экономика секторы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банк комиссиясы</w:t>
            </w:r>
          </w:p>
          <w:p>
            <w:pPr>
              <w:spacing w:after="20"/>
              <w:ind w:left="20"/>
              <w:jc w:val="both"/>
            </w:pPr>
            <w:r>
              <w:rPr>
                <w:rFonts w:ascii="Times New Roman"/>
                <w:b w:val="false"/>
                <w:i w:val="false"/>
                <w:color w:val="000000"/>
                <w:sz w:val="20"/>
              </w:rPr>
              <w:t>
Ақша жiберушi есебiнен</w:t>
            </w:r>
          </w:p>
          <w:p>
            <w:pPr>
              <w:spacing w:after="20"/>
              <w:ind w:left="20"/>
              <w:jc w:val="both"/>
            </w:pPr>
            <w:r>
              <w:rPr>
                <w:rFonts w:ascii="Times New Roman"/>
                <w:b w:val="false"/>
                <w:i w:val="false"/>
                <w:color w:val="000000"/>
                <w:sz w:val="20"/>
              </w:rPr>
              <w:t>
Бенефициар есебiнен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жiберушiнiң қолы _________ Алушы банк өткiздi</w:t>
      </w:r>
    </w:p>
    <w:p>
      <w:pPr>
        <w:spacing w:after="0"/>
        <w:ind w:left="0"/>
        <w:jc w:val="both"/>
      </w:pPr>
      <w:r>
        <w:rPr>
          <w:rFonts w:ascii="Times New Roman"/>
          <w:b w:val="false"/>
          <w:i w:val="false"/>
          <w:color w:val="000000"/>
          <w:sz w:val="28"/>
        </w:rPr>
        <w:t>
      Басшысының Т.А.Ә. _____________ _______________________________</w:t>
      </w:r>
    </w:p>
    <w:p>
      <w:pPr>
        <w:spacing w:after="0"/>
        <w:ind w:left="0"/>
        <w:jc w:val="both"/>
      </w:pPr>
      <w:r>
        <w:rPr>
          <w:rFonts w:ascii="Times New Roman"/>
          <w:b w:val="false"/>
          <w:i w:val="false"/>
          <w:color w:val="000000"/>
          <w:sz w:val="28"/>
        </w:rPr>
        <w:t>
      _______________________________ "___" ______________________ ж.</w:t>
      </w:r>
    </w:p>
    <w:p>
      <w:pPr>
        <w:spacing w:after="0"/>
        <w:ind w:left="0"/>
        <w:jc w:val="both"/>
      </w:pPr>
      <w:r>
        <w:rPr>
          <w:rFonts w:ascii="Times New Roman"/>
          <w:b w:val="false"/>
          <w:i w:val="false"/>
          <w:color w:val="000000"/>
          <w:sz w:val="28"/>
        </w:rPr>
        <w:t>
      М.О. қолы _____________________ жауапты орындаушылардың қолдары</w:t>
      </w:r>
    </w:p>
    <w:p>
      <w:pPr>
        <w:spacing w:after="0"/>
        <w:ind w:left="0"/>
        <w:jc w:val="both"/>
      </w:pPr>
      <w:r>
        <w:rPr>
          <w:rFonts w:ascii="Times New Roman"/>
          <w:b w:val="false"/>
          <w:i w:val="false"/>
          <w:color w:val="000000"/>
          <w:sz w:val="28"/>
        </w:rPr>
        <w:t>
      Бас бухгалтердiң Т.А.Ә ________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тек Ресей Федерациясына ресей рублін аударуға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75-қосымша</w:t>
            </w:r>
          </w:p>
        </w:tc>
      </w:tr>
    </w:tbl>
    <w:bookmarkStart w:name="z1724" w:id="1256"/>
    <w:p>
      <w:pPr>
        <w:spacing w:after="0"/>
        <w:ind w:left="0"/>
        <w:jc w:val="both"/>
      </w:pPr>
      <w:r>
        <w:rPr>
          <w:rFonts w:ascii="Times New Roman"/>
          <w:b w:val="false"/>
          <w:i w:val="false"/>
          <w:color w:val="000000"/>
          <w:sz w:val="28"/>
        </w:rPr>
        <w:t>
                                                               Нысан</w:t>
      </w:r>
    </w:p>
    <w:bookmarkEnd w:id="1256"/>
    <w:bookmarkStart w:name="z1168" w:id="1257"/>
    <w:p>
      <w:pPr>
        <w:spacing w:after="0"/>
        <w:ind w:left="0"/>
        <w:jc w:val="left"/>
      </w:pPr>
      <w:r>
        <w:rPr>
          <w:rFonts w:ascii="Times New Roman"/>
          <w:b/>
          <w:i w:val="false"/>
          <w:color w:val="000000"/>
        </w:rPr>
        <w:t xml:space="preserve"> Шетел валютасындағы ақшаны алушының деректемелерiне өзгерiстер енгiзуге өтiнiм</w:t>
      </w:r>
    </w:p>
    <w:bookmarkEnd w:id="1257"/>
    <w:p>
      <w:pPr>
        <w:spacing w:after="0"/>
        <w:ind w:left="0"/>
        <w:jc w:val="both"/>
      </w:pPr>
      <w:r>
        <w:rPr>
          <w:rFonts w:ascii="Times New Roman"/>
          <w:b w:val="false"/>
          <w:i w:val="false"/>
          <w:color w:val="ff0000"/>
          <w:sz w:val="28"/>
        </w:rPr>
        <w:t xml:space="preserve">
      Ескерту. 75-қосымша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(бюджет қаражатын алушы) бірегей нөмімі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ҚБАЖ-ға енгізілген ақпарат (атауы, ССН, БСК, ЖСК,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Өзгертуді қажет ететін ақпарат (атауы, ССН, БСК, ЖСК,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Мемлекет кепілдік берген қарызды тартқан қарыз алушының/ММ басшысы  </w:t>
      </w:r>
    </w:p>
    <w:p>
      <w:pPr>
        <w:spacing w:after="0"/>
        <w:ind w:left="0"/>
        <w:jc w:val="both"/>
      </w:pPr>
      <w:r>
        <w:rPr>
          <w:rFonts w:ascii="Times New Roman"/>
          <w:b w:val="false"/>
          <w:i w:val="false"/>
          <w:color w:val="000000"/>
          <w:sz w:val="28"/>
        </w:rPr>
        <w:t xml:space="preserve">_________ ____________________________________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Мемлекет кепілдік берген қарызды тартқан қарыз алушының/ММ бас бухгалтері  </w:t>
      </w:r>
    </w:p>
    <w:p>
      <w:pPr>
        <w:spacing w:after="0"/>
        <w:ind w:left="0"/>
        <w:jc w:val="both"/>
      </w:pPr>
      <w:r>
        <w:rPr>
          <w:rFonts w:ascii="Times New Roman"/>
          <w:b w:val="false"/>
          <w:i w:val="false"/>
          <w:color w:val="000000"/>
          <w:sz w:val="28"/>
        </w:rPr>
        <w:t xml:space="preserve">_________ 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Ескеру:  * Ресей Федерациясына ресей рублін аударуға ғана; </w:t>
      </w:r>
    </w:p>
    <w:p>
      <w:pPr>
        <w:spacing w:after="0"/>
        <w:ind w:left="0"/>
        <w:jc w:val="both"/>
      </w:pPr>
      <w:r>
        <w:rPr>
          <w:rFonts w:ascii="Times New Roman"/>
          <w:b w:val="false"/>
          <w:i w:val="false"/>
          <w:color w:val="000000"/>
          <w:sz w:val="28"/>
        </w:rPr>
        <w:t xml:space="preserve">аббревиатуранның толық жазуы: </w:t>
      </w:r>
    </w:p>
    <w:p>
      <w:pPr>
        <w:spacing w:after="0"/>
        <w:ind w:left="0"/>
        <w:jc w:val="both"/>
      </w:pPr>
      <w:r>
        <w:rPr>
          <w:rFonts w:ascii="Times New Roman"/>
          <w:b w:val="false"/>
          <w:i w:val="false"/>
          <w:color w:val="000000"/>
          <w:sz w:val="28"/>
        </w:rPr>
        <w:t xml:space="preserve">ЖСН – жеке сәйкестендіру номер;  </w:t>
      </w:r>
    </w:p>
    <w:p>
      <w:pPr>
        <w:spacing w:after="0"/>
        <w:ind w:left="0"/>
        <w:jc w:val="both"/>
      </w:pPr>
      <w:r>
        <w:rPr>
          <w:rFonts w:ascii="Times New Roman"/>
          <w:b w:val="false"/>
          <w:i w:val="false"/>
          <w:color w:val="000000"/>
          <w:sz w:val="28"/>
        </w:rPr>
        <w:t xml:space="preserve">БеК – бенеффициар коды;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 xml:space="preserve">ҚБАЖ – қазынашылықтың біріктірілген ақпараттық жүйесі;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76-қосымша</w:t>
            </w:r>
          </w:p>
        </w:tc>
      </w:tr>
    </w:tbl>
    <w:p>
      <w:pPr>
        <w:spacing w:after="0"/>
        <w:ind w:left="0"/>
        <w:jc w:val="both"/>
      </w:pPr>
      <w:r>
        <w:rPr>
          <w:rFonts w:ascii="Times New Roman"/>
          <w:b w:val="false"/>
          <w:i w:val="false"/>
          <w:color w:val="000000"/>
          <w:sz w:val="28"/>
        </w:rPr>
        <w:t>
      Нысан</w:t>
      </w:r>
    </w:p>
    <w:bookmarkStart w:name="z1170" w:id="1258"/>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w:t>
      </w:r>
    </w:p>
    <w:bookmarkEnd w:id="1258"/>
    <w:p>
      <w:pPr>
        <w:spacing w:after="0"/>
        <w:ind w:left="0"/>
        <w:jc w:val="both"/>
      </w:pPr>
      <w:r>
        <w:rPr>
          <w:rFonts w:ascii="Times New Roman"/>
          <w:b w:val="false"/>
          <w:i w:val="false"/>
          <w:color w:val="ff0000"/>
          <w:sz w:val="28"/>
        </w:rPr>
        <w:t xml:space="preserve">
      Ескерту. 76-қосымша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Берілген күні:__________________________________</w:t>
      </w:r>
    </w:p>
    <w:p>
      <w:pPr>
        <w:spacing w:after="0"/>
        <w:ind w:left="0"/>
        <w:jc w:val="both"/>
      </w:pPr>
      <w:r>
        <w:rPr>
          <w:rFonts w:ascii="Times New Roman"/>
          <w:b w:val="false"/>
          <w:i w:val="false"/>
          <w:color w:val="000000"/>
          <w:sz w:val="28"/>
        </w:rPr>
        <w:t>
      Мемлекеттік мекеме коды:________________________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Өтініммен бірге берілген құжаттың нөмірі мен күні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Орталық атқарушы органның аппарат басшысы (белгіленген</w:t>
      </w:r>
    </w:p>
    <w:p>
      <w:pPr>
        <w:spacing w:after="0"/>
        <w:ind w:left="0"/>
        <w:jc w:val="both"/>
      </w:pPr>
      <w:r>
        <w:rPr>
          <w:rFonts w:ascii="Times New Roman"/>
          <w:b w:val="false"/>
          <w:i w:val="false"/>
          <w:color w:val="000000"/>
          <w:sz w:val="28"/>
        </w:rPr>
        <w:t>
      тәртіппен орталық атқарушы органның аппарат басшысының</w:t>
      </w:r>
    </w:p>
    <w:p>
      <w:pPr>
        <w:spacing w:after="0"/>
        <w:ind w:left="0"/>
        <w:jc w:val="both"/>
      </w:pPr>
      <w:r>
        <w:rPr>
          <w:rFonts w:ascii="Times New Roman"/>
          <w:b w:val="false"/>
          <w:i w:val="false"/>
          <w:color w:val="000000"/>
          <w:sz w:val="28"/>
        </w:rPr>
        <w:t>
      өкілеттіктері жүктелген лауазымды тұлға), мұндайлар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мемлекеттік мекеменің бас бухгалтері _________________ 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 осы жолды аумақтық қазынашылық бөлімшенің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77-қосымша</w:t>
            </w:r>
          </w:p>
        </w:tc>
      </w:tr>
    </w:tbl>
    <w:p>
      <w:pPr>
        <w:spacing w:after="0"/>
        <w:ind w:left="0"/>
        <w:jc w:val="both"/>
      </w:pPr>
      <w:r>
        <w:rPr>
          <w:rFonts w:ascii="Times New Roman"/>
          <w:b w:val="false"/>
          <w:i w:val="false"/>
          <w:color w:val="ff0000"/>
          <w:sz w:val="28"/>
        </w:rPr>
        <w:t xml:space="preserve">
      Ескерту. 77-қосымша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26" w:id="1259"/>
    <w:p>
      <w:pPr>
        <w:spacing w:after="0"/>
        <w:ind w:left="0"/>
        <w:jc w:val="both"/>
      </w:pPr>
      <w:r>
        <w:rPr>
          <w:rFonts w:ascii="Times New Roman"/>
          <w:b w:val="false"/>
          <w:i w:val="false"/>
          <w:color w:val="000000"/>
          <w:sz w:val="28"/>
        </w:rPr>
        <w:t>
                                        Нысан</w:t>
      </w:r>
    </w:p>
    <w:bookmarkEnd w:id="1259"/>
    <w:p>
      <w:pPr>
        <w:spacing w:after="0"/>
        <w:ind w:left="0"/>
        <w:jc w:val="both"/>
      </w:pPr>
      <w:r>
        <w:rPr>
          <w:rFonts w:ascii="Times New Roman"/>
          <w:b w:val="false"/>
          <w:i w:val="false"/>
          <w:color w:val="000000"/>
          <w:sz w:val="28"/>
        </w:rPr>
        <w:t xml:space="preserve">
      Мемлекеттiк мекеменiң коды ____________ </w:t>
      </w:r>
    </w:p>
    <w:p>
      <w:pPr>
        <w:spacing w:after="0"/>
        <w:ind w:left="0"/>
        <w:jc w:val="both"/>
      </w:pPr>
      <w:r>
        <w:rPr>
          <w:rFonts w:ascii="Times New Roman"/>
          <w:b w:val="false"/>
          <w:i w:val="false"/>
          <w:color w:val="000000"/>
          <w:sz w:val="28"/>
        </w:rPr>
        <w:t xml:space="preserve">Өтiнiм № _________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p>
      <w:pPr>
        <w:spacing w:after="0"/>
        <w:ind w:left="0"/>
        <w:jc w:val="both"/>
      </w:pPr>
      <w:r>
        <w:rPr>
          <w:rFonts w:ascii="Times New Roman"/>
          <w:b w:val="false"/>
          <w:i w:val="false"/>
          <w:color w:val="000000"/>
          <w:sz w:val="28"/>
        </w:rPr>
        <w:t>
      Мемлекеттік мекеменің азаматтық-құқықтық мәмілені тіркеуге өтінім күні_____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алдын-ала 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 (аты-жөні және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БСК–банктің сәйкестендіру коды;  </w:t>
      </w:r>
    </w:p>
    <w:p>
      <w:pPr>
        <w:spacing w:after="0"/>
        <w:ind w:left="0"/>
        <w:jc w:val="both"/>
      </w:pPr>
      <w:r>
        <w:rPr>
          <w:rFonts w:ascii="Times New Roman"/>
          <w:b w:val="false"/>
          <w:i w:val="false"/>
          <w:color w:val="000000"/>
          <w:sz w:val="28"/>
        </w:rPr>
        <w:t xml:space="preserve">ЖСК – жеке сәйкестендіру коды;  </w:t>
      </w:r>
    </w:p>
    <w:p>
      <w:pPr>
        <w:spacing w:after="0"/>
        <w:ind w:left="0"/>
        <w:jc w:val="both"/>
      </w:pPr>
      <w:r>
        <w:rPr>
          <w:rFonts w:ascii="Times New Roman"/>
          <w:b w:val="false"/>
          <w:i w:val="false"/>
          <w:color w:val="000000"/>
          <w:sz w:val="28"/>
        </w:rPr>
        <w:t>ММ – мемлекетік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78-қосымша</w:t>
            </w:r>
          </w:p>
        </w:tc>
      </w:tr>
    </w:tbl>
    <w:bookmarkStart w:name="z1727" w:id="1260"/>
    <w:p>
      <w:pPr>
        <w:spacing w:after="0"/>
        <w:ind w:left="0"/>
        <w:jc w:val="both"/>
      </w:pPr>
      <w:r>
        <w:rPr>
          <w:rFonts w:ascii="Times New Roman"/>
          <w:b w:val="false"/>
          <w:i w:val="false"/>
          <w:color w:val="000000"/>
          <w:sz w:val="28"/>
        </w:rPr>
        <w:t>
                                                               Нысан</w:t>
      </w:r>
    </w:p>
    <w:bookmarkEnd w:id="1260"/>
    <w:p>
      <w:pPr>
        <w:spacing w:after="0"/>
        <w:ind w:left="0"/>
        <w:jc w:val="both"/>
      </w:pPr>
      <w:r>
        <w:rPr>
          <w:rFonts w:ascii="Times New Roman"/>
          <w:b w:val="false"/>
          <w:i w:val="false"/>
          <w:color w:val="000000"/>
          <w:sz w:val="28"/>
        </w:rPr>
        <w:t xml:space="preserve">
      Мемлекеттiк мекеменiң коды _____ </w:t>
      </w:r>
    </w:p>
    <w:p>
      <w:pPr>
        <w:spacing w:after="0"/>
        <w:ind w:left="0"/>
        <w:jc w:val="both"/>
      </w:pPr>
      <w:r>
        <w:rPr>
          <w:rFonts w:ascii="Times New Roman"/>
          <w:b w:val="false"/>
          <w:i w:val="false"/>
          <w:color w:val="000000"/>
          <w:sz w:val="28"/>
        </w:rPr>
        <w:t xml:space="preserve">Өтiнiм № ________  </w:t>
      </w:r>
    </w:p>
    <w:p>
      <w:pPr>
        <w:spacing w:after="0"/>
        <w:ind w:left="0"/>
        <w:jc w:val="both"/>
      </w:pPr>
      <w:r>
        <w:rPr>
          <w:rFonts w:ascii="Times New Roman"/>
          <w:b w:val="false"/>
          <w:i w:val="false"/>
          <w:color w:val="000000"/>
          <w:sz w:val="28"/>
        </w:rPr>
        <w:t xml:space="preserve">Бюджет түрi ___________________________ </w:t>
      </w:r>
    </w:p>
    <w:p>
      <w:pPr>
        <w:spacing w:after="0"/>
        <w:ind w:left="0"/>
        <w:jc w:val="both"/>
      </w:pPr>
      <w:r>
        <w:rPr>
          <w:rFonts w:ascii="Times New Roman"/>
          <w:b w:val="false"/>
          <w:i w:val="false"/>
          <w:color w:val="000000"/>
          <w:sz w:val="28"/>
        </w:rPr>
        <w:t>Қаржыландыру көзi _____________________</w:t>
      </w:r>
    </w:p>
    <w:bookmarkStart w:name="z1174" w:id="1261"/>
    <w:p>
      <w:pPr>
        <w:spacing w:after="0"/>
        <w:ind w:left="0"/>
        <w:jc w:val="left"/>
      </w:pPr>
      <w:r>
        <w:rPr>
          <w:rFonts w:ascii="Times New Roman"/>
          <w:b/>
          <w:i w:val="false"/>
          <w:color w:val="000000"/>
        </w:rPr>
        <w:t xml:space="preserve"> Мемлекеттік мекеменің азаматтық-құқықтық мәмілесін тіркеуге арналған өтінім</w:t>
      </w:r>
    </w:p>
    <w:bookmarkEnd w:id="1261"/>
    <w:p>
      <w:pPr>
        <w:spacing w:after="0"/>
        <w:ind w:left="0"/>
        <w:jc w:val="both"/>
      </w:pPr>
      <w:r>
        <w:rPr>
          <w:rFonts w:ascii="Times New Roman"/>
          <w:b w:val="false"/>
          <w:i w:val="false"/>
          <w:color w:val="ff0000"/>
          <w:sz w:val="28"/>
        </w:rPr>
        <w:t xml:space="preserve">
      Ескерту. 78-қосымша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______ жылғы "__"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атауы,ЖСН (БСН),ЖСК, ақша  алушының банк атауы және  банктің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айырбастаудың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 коды (тауар түрінің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(алды-ала)төлем мөлшері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Ескеру:аббревиатуранның толық жазуы: </w:t>
      </w:r>
    </w:p>
    <w:p>
      <w:pPr>
        <w:spacing w:after="0"/>
        <w:ind w:left="0"/>
        <w:jc w:val="both"/>
      </w:pPr>
      <w:r>
        <w:rPr>
          <w:rFonts w:ascii="Times New Roman"/>
          <w:b w:val="false"/>
          <w:i w:val="false"/>
          <w:color w:val="000000"/>
          <w:sz w:val="28"/>
        </w:rPr>
        <w:t xml:space="preserve">Т.А.Ә. – тегі, аты, әкесінің аты;  </w:t>
      </w:r>
    </w:p>
    <w:p>
      <w:pPr>
        <w:spacing w:after="0"/>
        <w:ind w:left="0"/>
        <w:jc w:val="both"/>
      </w:pPr>
      <w:r>
        <w:rPr>
          <w:rFonts w:ascii="Times New Roman"/>
          <w:b w:val="false"/>
          <w:i w:val="false"/>
          <w:color w:val="000000"/>
          <w:sz w:val="28"/>
        </w:rPr>
        <w:t xml:space="preserve">ЖСН –жеке сәйкестендіру номер; </w:t>
      </w:r>
    </w:p>
    <w:p>
      <w:pPr>
        <w:spacing w:after="0"/>
        <w:ind w:left="0"/>
        <w:jc w:val="both"/>
      </w:pPr>
      <w:r>
        <w:rPr>
          <w:rFonts w:ascii="Times New Roman"/>
          <w:b w:val="false"/>
          <w:i w:val="false"/>
          <w:color w:val="000000"/>
          <w:sz w:val="28"/>
        </w:rPr>
        <w:t xml:space="preserve">БСН – банктік сәйкестендіру номер;  </w:t>
      </w:r>
    </w:p>
    <w:p>
      <w:pPr>
        <w:spacing w:after="0"/>
        <w:ind w:left="0"/>
        <w:jc w:val="both"/>
      </w:pPr>
      <w:r>
        <w:rPr>
          <w:rFonts w:ascii="Times New Roman"/>
          <w:b w:val="false"/>
          <w:i w:val="false"/>
          <w:color w:val="000000"/>
          <w:sz w:val="28"/>
        </w:rPr>
        <w:t xml:space="preserve">БСК – банктің сәйкестендіру коды;  </w:t>
      </w:r>
    </w:p>
    <w:p>
      <w:pPr>
        <w:spacing w:after="0"/>
        <w:ind w:left="0"/>
        <w:jc w:val="both"/>
      </w:pPr>
      <w:r>
        <w:rPr>
          <w:rFonts w:ascii="Times New Roman"/>
          <w:b w:val="false"/>
          <w:i w:val="false"/>
          <w:color w:val="000000"/>
          <w:sz w:val="28"/>
        </w:rPr>
        <w:t>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79-қосымша</w:t>
            </w:r>
          </w:p>
        </w:tc>
      </w:tr>
    </w:tbl>
    <w:bookmarkStart w:name="z1728" w:id="1262"/>
    <w:p>
      <w:pPr>
        <w:spacing w:after="0"/>
        <w:ind w:left="0"/>
        <w:jc w:val="both"/>
      </w:pPr>
      <w:r>
        <w:rPr>
          <w:rFonts w:ascii="Times New Roman"/>
          <w:b w:val="false"/>
          <w:i w:val="false"/>
          <w:color w:val="000000"/>
          <w:sz w:val="28"/>
        </w:rPr>
        <w:t>
                                                               Нысан</w:t>
      </w:r>
    </w:p>
    <w:bookmarkEnd w:id="1262"/>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Мемлекеттiк мекеме коды |________________________|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Өтiнiм №   |____________|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Бюджет түрi |_____________|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Қаржыландыру көзi |____________|</w:t>
      </w:r>
    </w:p>
    <w:bookmarkStart w:name="z1176" w:id="1263"/>
    <w:p>
      <w:pPr>
        <w:spacing w:after="0"/>
        <w:ind w:left="0"/>
        <w:jc w:val="left"/>
      </w:pPr>
      <w:r>
        <w:rPr>
          <w:rFonts w:ascii="Times New Roman"/>
          <w:b/>
          <w:i w:val="false"/>
          <w:color w:val="000000"/>
        </w:rPr>
        <w:t xml:space="preserve"> МЕМЛЕКЕТТІК МЕКЕМЕНІҢ АЗАМАТТЫҚ-ҚҰҚЫҚТЫҚ МӘМІЛЕСІН</w:t>
      </w:r>
      <w:r>
        <w:br/>
      </w:r>
      <w:r>
        <w:rPr>
          <w:rFonts w:ascii="Times New Roman"/>
          <w:b/>
          <w:i w:val="false"/>
          <w:color w:val="000000"/>
        </w:rPr>
        <w:t>ТІРКЕУГЕАРНАЛҒАН ӨТІНІМ</w:t>
      </w:r>
      <w:r>
        <w:br/>
      </w:r>
      <w:r>
        <w:rPr>
          <w:rFonts w:ascii="Times New Roman"/>
          <w:b/>
          <w:i w:val="false"/>
          <w:color w:val="000000"/>
        </w:rPr>
        <w:t>Күні __ ж. "___" _____________</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 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(қолы) (атының </w:t>
            </w:r>
          </w:p>
          <w:p>
            <w:pPr>
              <w:spacing w:after="20"/>
              <w:ind w:left="20"/>
              <w:jc w:val="both"/>
            </w:pPr>
            <w:r>
              <w:rPr>
                <w:rFonts w:ascii="Times New Roman"/>
                <w:b w:val="false"/>
                <w:i w:val="false"/>
                <w:color w:val="000000"/>
                <w:sz w:val="20"/>
              </w:rPr>
              <w:t>
  бас әрпi және</w:t>
            </w:r>
          </w:p>
          <w:p>
            <w:pPr>
              <w:spacing w:after="20"/>
              <w:ind w:left="20"/>
              <w:jc w:val="both"/>
            </w:pPr>
            <w:r>
              <w:rPr>
                <w:rFonts w:ascii="Times New Roman"/>
                <w:b w:val="false"/>
                <w:i w:val="false"/>
                <w:color w:val="000000"/>
                <w:sz w:val="20"/>
              </w:rPr>
              <w:t>
   тегi) М.О.</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 бухгалтерi</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(атының</w:t>
            </w:r>
          </w:p>
          <w:p>
            <w:pPr>
              <w:spacing w:after="20"/>
              <w:ind w:left="20"/>
              <w:jc w:val="both"/>
            </w:pPr>
            <w:r>
              <w:rPr>
                <w:rFonts w:ascii="Times New Roman"/>
                <w:b w:val="false"/>
                <w:i w:val="false"/>
                <w:color w:val="000000"/>
                <w:sz w:val="20"/>
              </w:rPr>
              <w:t>
  бас әрпi және тегi)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80-қосымша</w:t>
            </w:r>
          </w:p>
        </w:tc>
      </w:tr>
    </w:tbl>
    <w:bookmarkStart w:name="z1729" w:id="1264"/>
    <w:p>
      <w:pPr>
        <w:spacing w:after="0"/>
        <w:ind w:left="0"/>
        <w:jc w:val="both"/>
      </w:pPr>
      <w:r>
        <w:rPr>
          <w:rFonts w:ascii="Times New Roman"/>
          <w:b w:val="false"/>
          <w:i w:val="false"/>
          <w:color w:val="000000"/>
          <w:sz w:val="28"/>
        </w:rPr>
        <w:t>
                                                               Нысан</w:t>
      </w:r>
    </w:p>
    <w:bookmarkEnd w:id="1264"/>
    <w:p>
      <w:pPr>
        <w:spacing w:after="0"/>
        <w:ind w:left="0"/>
        <w:jc w:val="both"/>
      </w:pPr>
      <w:r>
        <w:rPr>
          <w:rFonts w:ascii="Times New Roman"/>
          <w:b w:val="false"/>
          <w:i w:val="false"/>
          <w:color w:val="000000"/>
          <w:sz w:val="28"/>
        </w:rPr>
        <w:t>
      ______________             _________</w:t>
      </w:r>
    </w:p>
    <w:p>
      <w:pPr>
        <w:spacing w:after="0"/>
        <w:ind w:left="0"/>
        <w:jc w:val="both"/>
      </w:pPr>
      <w:r>
        <w:rPr>
          <w:rFonts w:ascii="Times New Roman"/>
          <w:b w:val="false"/>
          <w:i w:val="false"/>
          <w:color w:val="000000"/>
          <w:sz w:val="28"/>
        </w:rPr>
        <w:t>
      Мемлекеттiк мекеме коды |______________|  Өтiнiм № |_________|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Бюджет түрi |______________|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Қаржыландыру көзi |______________|</w:t>
      </w:r>
    </w:p>
    <w:bookmarkStart w:name="z1178" w:id="1265"/>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АРНАЛҒАН ӨТIНIМ</w:t>
      </w:r>
    </w:p>
    <w:bookmarkEnd w:id="1265"/>
    <w:p>
      <w:pPr>
        <w:spacing w:after="0"/>
        <w:ind w:left="0"/>
        <w:jc w:val="both"/>
      </w:pPr>
      <w:r>
        <w:rPr>
          <w:rFonts w:ascii="Times New Roman"/>
          <w:b w:val="false"/>
          <w:i w:val="false"/>
          <w:color w:val="000000"/>
          <w:sz w:val="28"/>
        </w:rPr>
        <w:t>
      Күні __ ж.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 ЖСН (БСН), ЖСК, ақша алушы банктiң атауы және БСК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екiншi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кезеңнiң үшiншi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бюджеттiк сыныптамасының коды (тауар түрiнiң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 таратып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(алдын ала) төлем мөлшерi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бухгалтердiң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81-қосымша</w:t>
            </w:r>
          </w:p>
        </w:tc>
      </w:tr>
    </w:tbl>
    <w:bookmarkStart w:name="z1730" w:id="1266"/>
    <w:p>
      <w:pPr>
        <w:spacing w:after="0"/>
        <w:ind w:left="0"/>
        <w:jc w:val="both"/>
      </w:pPr>
      <w:r>
        <w:rPr>
          <w:rFonts w:ascii="Times New Roman"/>
          <w:b w:val="false"/>
          <w:i w:val="false"/>
          <w:color w:val="000000"/>
          <w:sz w:val="28"/>
        </w:rPr>
        <w:t>
                                                               Нысан</w:t>
      </w:r>
    </w:p>
    <w:bookmarkEnd w:id="1266"/>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w:t>
      </w:r>
    </w:p>
    <w:bookmarkStart w:name="z1180" w:id="1267"/>
    <w:p>
      <w:pPr>
        <w:spacing w:after="0"/>
        <w:ind w:left="0"/>
        <w:jc w:val="left"/>
      </w:pPr>
      <w:r>
        <w:rPr>
          <w:rFonts w:ascii="Times New Roman"/>
          <w:b/>
          <w:i w:val="false"/>
          <w:color w:val="000000"/>
        </w:rPr>
        <w:t xml:space="preserve"> Мемлекеттік мекеменің азаматтық-құқықтық</w:t>
      </w:r>
      <w:r>
        <w:br/>
      </w:r>
      <w:r>
        <w:rPr>
          <w:rFonts w:ascii="Times New Roman"/>
          <w:b/>
          <w:i w:val="false"/>
          <w:color w:val="000000"/>
        </w:rPr>
        <w:t>мәмілелерін тіркеуге арналған өтінімдерді тіркеу</w:t>
      </w:r>
      <w:r>
        <w:br/>
      </w:r>
      <w:r>
        <w:rPr>
          <w:rFonts w:ascii="Times New Roman"/>
          <w:b/>
          <w:i w:val="false"/>
          <w:color w:val="000000"/>
        </w:rPr>
        <w:t>журналы</w:t>
      </w:r>
    </w:p>
    <w:bookmarkEnd w:id="1267"/>
    <w:p>
      <w:pPr>
        <w:spacing w:after="0"/>
        <w:ind w:left="0"/>
        <w:jc w:val="both"/>
      </w:pPr>
      <w:r>
        <w:rPr>
          <w:rFonts w:ascii="Times New Roman"/>
          <w:b w:val="false"/>
          <w:i w:val="false"/>
          <w:color w:val="000000"/>
          <w:sz w:val="28"/>
        </w:rPr>
        <w:t>
      ____________ ж. басталды</w:t>
      </w:r>
    </w:p>
    <w:p>
      <w:pPr>
        <w:spacing w:after="0"/>
        <w:ind w:left="0"/>
        <w:jc w:val="both"/>
      </w:pPr>
      <w:r>
        <w:rPr>
          <w:rFonts w:ascii="Times New Roman"/>
          <w:b w:val="false"/>
          <w:i w:val="false"/>
          <w:color w:val="000000"/>
          <w:sz w:val="28"/>
        </w:rPr>
        <w:t>
      ____________ж. аяқталды</w:t>
      </w:r>
    </w:p>
    <w:p>
      <w:pPr>
        <w:spacing w:after="0"/>
        <w:ind w:left="0"/>
        <w:jc w:val="both"/>
      </w:pPr>
      <w:r>
        <w:rPr>
          <w:rFonts w:ascii="Times New Roman"/>
          <w:b w:val="false"/>
          <w:i w:val="false"/>
          <w:color w:val="000000"/>
          <w:sz w:val="28"/>
        </w:rPr>
        <w:t>
      Сақтау мерзімі_________</w:t>
      </w:r>
    </w:p>
    <w:p>
      <w:pPr>
        <w:spacing w:after="0"/>
        <w:ind w:left="0"/>
        <w:jc w:val="both"/>
      </w:pPr>
      <w:r>
        <w:rPr>
          <w:rFonts w:ascii="Times New Roman"/>
          <w:b w:val="false"/>
          <w:i w:val="false"/>
          <w:color w:val="000000"/>
          <w:sz w:val="28"/>
        </w:rPr>
        <w:t>
      Номенклатура бойынша істің №_________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 барлық парақтарын осы үлгі бойынша басу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қалыптастырылған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мен ақша алушының арасындағы шарттың күні,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өтінімді қалыптастырған қызметкерінің Т.А.Ә.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82-қосымша</w:t>
            </w:r>
          </w:p>
        </w:tc>
      </w:tr>
    </w:tbl>
    <w:bookmarkStart w:name="z1731" w:id="1268"/>
    <w:p>
      <w:pPr>
        <w:spacing w:after="0"/>
        <w:ind w:left="0"/>
        <w:jc w:val="both"/>
      </w:pPr>
      <w:r>
        <w:rPr>
          <w:rFonts w:ascii="Times New Roman"/>
          <w:b w:val="false"/>
          <w:i w:val="false"/>
          <w:color w:val="000000"/>
          <w:sz w:val="28"/>
        </w:rPr>
        <w:t>
                                                              № 4-02 нысаны</w:t>
      </w:r>
    </w:p>
    <w:bookmarkEnd w:id="1268"/>
    <w:p>
      <w:pPr>
        <w:spacing w:after="0"/>
        <w:ind w:left="0"/>
        <w:jc w:val="both"/>
      </w:pPr>
      <w:r>
        <w:rPr>
          <w:rFonts w:ascii="Times New Roman"/>
          <w:b w:val="false"/>
          <w:i w:val="false"/>
          <w:color w:val="000000"/>
          <w:sz w:val="28"/>
        </w:rPr>
        <w:t xml:space="preserve">
      Есеп жүргiзiлдi:  </w:t>
      </w:r>
    </w:p>
    <w:p>
      <w:pPr>
        <w:spacing w:after="0"/>
        <w:ind w:left="0"/>
        <w:jc w:val="both"/>
      </w:pPr>
      <w:r>
        <w:rPr>
          <w:rFonts w:ascii="Times New Roman"/>
          <w:b w:val="false"/>
          <w:i w:val="false"/>
          <w:color w:val="000000"/>
          <w:sz w:val="28"/>
        </w:rPr>
        <w:t>
      1-ден № дейiнгi парақ</w:t>
      </w:r>
    </w:p>
    <w:bookmarkStart w:name="z1182" w:id="1269"/>
    <w:p>
      <w:pPr>
        <w:spacing w:after="0"/>
        <w:ind w:left="0"/>
        <w:jc w:val="left"/>
      </w:pPr>
      <w:r>
        <w:rPr>
          <w:rFonts w:ascii="Times New Roman"/>
          <w:b/>
          <w:i w:val="false"/>
          <w:color w:val="000000"/>
        </w:rPr>
        <w:t xml:space="preserve"> Шарттардың тiркелгенi туралы хабарлама</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Бөлiмше _____________________________________________________________</w:t>
      </w:r>
    </w:p>
    <w:p>
      <w:pPr>
        <w:spacing w:after="0"/>
        <w:ind w:left="0"/>
        <w:jc w:val="both"/>
      </w:pPr>
      <w:r>
        <w:rPr>
          <w:rFonts w:ascii="Times New Roman"/>
          <w:b w:val="false"/>
          <w:i w:val="false"/>
          <w:color w:val="000000"/>
          <w:sz w:val="28"/>
        </w:rPr>
        <w:t>
      Шарт № ______ ___________ қосымша келiсiм № _________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бюджеттiк сыныптамасының коды ___________________________</w:t>
      </w:r>
    </w:p>
    <w:p>
      <w:pPr>
        <w:spacing w:after="0"/>
        <w:ind w:left="0"/>
        <w:jc w:val="both"/>
      </w:pPr>
      <w:r>
        <w:rPr>
          <w:rFonts w:ascii="Times New Roman"/>
          <w:b w:val="false"/>
          <w:i w:val="false"/>
          <w:color w:val="000000"/>
          <w:sz w:val="28"/>
        </w:rPr>
        <w:t>
      Мемлекеттiк мекеменiң басшысы Ақша алушының басшысы</w:t>
      </w:r>
    </w:p>
    <w:p>
      <w:pPr>
        <w:spacing w:after="0"/>
        <w:ind w:left="0"/>
        <w:jc w:val="both"/>
      </w:pPr>
      <w:r>
        <w:rPr>
          <w:rFonts w:ascii="Times New Roman"/>
          <w:b w:val="false"/>
          <w:i w:val="false"/>
          <w:color w:val="000000"/>
          <w:sz w:val="28"/>
        </w:rPr>
        <w:t>
      _____________________________ ____________________________________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Мемлекеттiк мекеменiң бас Ақша алушының бас бухгалтерi</w:t>
      </w:r>
    </w:p>
    <w:p>
      <w:pPr>
        <w:spacing w:after="0"/>
        <w:ind w:left="0"/>
        <w:jc w:val="both"/>
      </w:pPr>
      <w:r>
        <w:rPr>
          <w:rFonts w:ascii="Times New Roman"/>
          <w:b w:val="false"/>
          <w:i w:val="false"/>
          <w:color w:val="000000"/>
          <w:sz w:val="28"/>
        </w:rPr>
        <w:t>
      бухгалтерi ___________________________ ______________________________</w:t>
      </w:r>
    </w:p>
    <w:p>
      <w:pPr>
        <w:spacing w:after="0"/>
        <w:ind w:left="0"/>
        <w:jc w:val="both"/>
      </w:pPr>
      <w:r>
        <w:rPr>
          <w:rFonts w:ascii="Times New Roman"/>
          <w:b w:val="false"/>
          <w:i w:val="false"/>
          <w:color w:val="000000"/>
          <w:sz w:val="28"/>
        </w:rPr>
        <w:t>
      (Т.А.Ә., қолы)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w:t>
            </w:r>
          </w:p>
          <w:p>
            <w:pPr>
              <w:spacing w:after="20"/>
              <w:ind w:left="20"/>
              <w:jc w:val="both"/>
            </w:pPr>
            <w:r>
              <w:rPr>
                <w:rFonts w:ascii="Times New Roman"/>
                <w:b w:val="false"/>
                <w:i w:val="false"/>
                <w:color w:val="000000"/>
                <w:sz w:val="20"/>
              </w:rPr>
              <w:t>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Теңгерiм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бөлiмшесiнiң басшысы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Жауапты орындаушы 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83-қосымша</w:t>
            </w:r>
          </w:p>
        </w:tc>
      </w:tr>
    </w:tbl>
    <w:bookmarkStart w:name="z1732" w:id="1270"/>
    <w:p>
      <w:pPr>
        <w:spacing w:after="0"/>
        <w:ind w:left="0"/>
        <w:jc w:val="both"/>
      </w:pPr>
      <w:r>
        <w:rPr>
          <w:rFonts w:ascii="Times New Roman"/>
          <w:b w:val="false"/>
          <w:i w:val="false"/>
          <w:color w:val="000000"/>
          <w:sz w:val="28"/>
        </w:rPr>
        <w:t>
                                                              № 4-02 нысаны</w:t>
      </w:r>
    </w:p>
    <w:bookmarkEnd w:id="1270"/>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1-ден № дейiнгi парақ</w:t>
      </w:r>
    </w:p>
    <w:bookmarkStart w:name="z1184" w:id="1271"/>
    <w:p>
      <w:pPr>
        <w:spacing w:after="0"/>
        <w:ind w:left="0"/>
        <w:jc w:val="left"/>
      </w:pPr>
      <w:r>
        <w:rPr>
          <w:rFonts w:ascii="Times New Roman"/>
          <w:b/>
          <w:i w:val="false"/>
          <w:color w:val="000000"/>
        </w:rPr>
        <w:t xml:space="preserve"> Шарттың тіркелгені туралы хабарлама</w:t>
      </w:r>
    </w:p>
    <w:bookmarkEnd w:id="12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Мiндеттеменiң тiркелген күнi:</w:t>
            </w:r>
          </w:p>
          <w:p>
            <w:pPr>
              <w:spacing w:after="20"/>
              <w:ind w:left="20"/>
              <w:jc w:val="both"/>
            </w:pP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 __________________________________________________________</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Ақша алушының коды __________________________________________________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_____________________________________________________________</w:t>
      </w:r>
    </w:p>
    <w:p>
      <w:pPr>
        <w:spacing w:after="0"/>
        <w:ind w:left="0"/>
        <w:jc w:val="both"/>
      </w:pPr>
      <w:r>
        <w:rPr>
          <w:rFonts w:ascii="Times New Roman"/>
          <w:b w:val="false"/>
          <w:i w:val="false"/>
          <w:color w:val="000000"/>
          <w:sz w:val="28"/>
        </w:rPr>
        <w:t>
      Шарт № ____ ______ қосымша келісім № ____ 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коды, атауы ___________________________________</w:t>
      </w:r>
    </w:p>
    <w:p>
      <w:pPr>
        <w:spacing w:after="0"/>
        <w:ind w:left="0"/>
        <w:jc w:val="both"/>
      </w:pPr>
      <w:r>
        <w:rPr>
          <w:rFonts w:ascii="Times New Roman"/>
          <w:b w:val="false"/>
          <w:i w:val="false"/>
          <w:color w:val="000000"/>
          <w:sz w:val="28"/>
        </w:rPr>
        <w:t>
      Шығыстардың бюджеттік сыныптамасының коды ___________________________</w:t>
      </w:r>
    </w:p>
    <w:p>
      <w:pPr>
        <w:spacing w:after="0"/>
        <w:ind w:left="0"/>
        <w:jc w:val="both"/>
      </w:pPr>
      <w:r>
        <w:rPr>
          <w:rFonts w:ascii="Times New Roman"/>
          <w:b w:val="false"/>
          <w:i w:val="false"/>
          <w:color w:val="000000"/>
          <w:sz w:val="28"/>
        </w:rPr>
        <w:t>
      Мемлекеттік мекеменің басшысы 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Мемлекеттiк мекеменiң бас бухгалтерi ________________________________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ТУРАЛЫ АҚПАРАТ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сомасы ХХ,ХХХ,ХХХ.ХХ</w:t>
            </w:r>
          </w:p>
          <w:p>
            <w:pPr>
              <w:spacing w:after="20"/>
              <w:ind w:left="20"/>
              <w:jc w:val="both"/>
            </w:pPr>
            <w:r>
              <w:rPr>
                <w:rFonts w:ascii="Times New Roman"/>
                <w:b w:val="false"/>
                <w:i w:val="false"/>
                <w:color w:val="000000"/>
                <w:sz w:val="20"/>
              </w:rPr>
              <w:t>
Алдын ала төлем сомасы 0.00</w:t>
            </w:r>
          </w:p>
          <w:p>
            <w:pPr>
              <w:spacing w:after="20"/>
              <w:ind w:left="20"/>
              <w:jc w:val="both"/>
            </w:pPr>
            <w:r>
              <w:rPr>
                <w:rFonts w:ascii="Times New Roman"/>
                <w:b w:val="false"/>
                <w:i w:val="false"/>
                <w:color w:val="000000"/>
                <w:sz w:val="20"/>
              </w:rPr>
              <w:t>
Теңгерім ХХ,ХХХ,ХХХ.ХХ</w:t>
            </w:r>
          </w:p>
          <w:p>
            <w:pPr>
              <w:spacing w:after="20"/>
              <w:ind w:left="20"/>
              <w:jc w:val="both"/>
            </w:pPr>
            <w:r>
              <w:rPr>
                <w:rFonts w:ascii="Times New Roman"/>
                <w:b w:val="false"/>
                <w:i w:val="false"/>
                <w:color w:val="000000"/>
                <w:sz w:val="20"/>
              </w:rPr>
              <w:t>
(Хабарламаның жалпы сомасының % аспайтын)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ақпарат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шоттарының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күнi</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жүргiзу</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мiндеттемелердiң қалдығы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Хабарламаның жабылғаны</w:t>
            </w:r>
          </w:p>
          <w:p>
            <w:pPr>
              <w:spacing w:after="20"/>
              <w:ind w:left="20"/>
              <w:jc w:val="both"/>
            </w:pPr>
            <w:r>
              <w:rPr>
                <w:rFonts w:ascii="Times New Roman"/>
                <w:b w:val="false"/>
                <w:i w:val="false"/>
                <w:color w:val="000000"/>
                <w:sz w:val="20"/>
              </w:rPr>
              <w:t>
     туралы белгi</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хабарламаның жабылған күнi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айырысу жүргізілді:</w:t>
            </w:r>
            <w:r>
              <w:br/>
            </w:r>
            <w:r>
              <w:rPr>
                <w:rFonts w:ascii="Times New Roman"/>
                <w:b w:val="false"/>
                <w:i w:val="false"/>
                <w:color w:val="000000"/>
                <w:sz w:val="20"/>
              </w:rPr>
              <w:t>Күні – Уақыты</w:t>
            </w:r>
            <w:r>
              <w:br/>
            </w:r>
            <w:r>
              <w:rPr>
                <w:rFonts w:ascii="Times New Roman"/>
                <w:b w:val="false"/>
                <w:i w:val="false"/>
                <w:color w:val="000000"/>
                <w:sz w:val="20"/>
              </w:rPr>
              <w:t>1-ден № дейiнгi парақ</w:t>
            </w:r>
          </w:p>
        </w:tc>
      </w:tr>
    </w:tbl>
    <w:p>
      <w:pPr>
        <w:spacing w:after="0"/>
        <w:ind w:left="0"/>
        <w:jc w:val="left"/>
      </w:pPr>
      <w:r>
        <w:rPr>
          <w:rFonts w:ascii="Times New Roman"/>
          <w:b/>
          <w:i w:val="false"/>
          <w:color w:val="000000"/>
        </w:rPr>
        <w:t xml:space="preserve"> Мерзімді міндеттемелердің егжей-тегжейі</w:t>
      </w:r>
    </w:p>
    <w:p>
      <w:pPr>
        <w:spacing w:after="0"/>
        <w:ind w:left="0"/>
        <w:jc w:val="both"/>
      </w:pPr>
      <w:r>
        <w:rPr>
          <w:rFonts w:ascii="Times New Roman"/>
          <w:b w:val="false"/>
          <w:i w:val="false"/>
          <w:color w:val="ff0000"/>
          <w:sz w:val="28"/>
        </w:rPr>
        <w:t xml:space="preserve">
      Ескерту. 84-қосымша жаңа редакцияда – ҚР Қаржы министрінің 08.06.2020 </w:t>
      </w:r>
      <w:r>
        <w:rPr>
          <w:rFonts w:ascii="Times New Roman"/>
          <w:b w:val="false"/>
          <w:i w:val="false"/>
          <w:color w:val="ff0000"/>
          <w:sz w:val="28"/>
        </w:rPr>
        <w:t>№ 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Кезеңі:________________________________</w:t>
      </w:r>
    </w:p>
    <w:p>
      <w:pPr>
        <w:spacing w:after="0"/>
        <w:ind w:left="0"/>
        <w:jc w:val="both"/>
      </w:pPr>
      <w:r>
        <w:rPr>
          <w:rFonts w:ascii="Times New Roman"/>
          <w:b w:val="false"/>
          <w:i w:val="false"/>
          <w:color w:val="000000"/>
          <w:sz w:val="28"/>
        </w:rPr>
        <w:t>
      Өлшем бірлігі: _________________________</w:t>
      </w:r>
    </w:p>
    <w:p>
      <w:pPr>
        <w:spacing w:after="0"/>
        <w:ind w:left="0"/>
        <w:jc w:val="both"/>
      </w:pPr>
      <w:r>
        <w:rPr>
          <w:rFonts w:ascii="Times New Roman"/>
          <w:b w:val="false"/>
          <w:i w:val="false"/>
          <w:color w:val="000000"/>
          <w:sz w:val="28"/>
        </w:rPr>
        <w:t>
      Қоры:_________________________________</w:t>
      </w:r>
    </w:p>
    <w:p>
      <w:pPr>
        <w:spacing w:after="0"/>
        <w:ind w:left="0"/>
        <w:jc w:val="both"/>
      </w:pPr>
      <w:r>
        <w:rPr>
          <w:rFonts w:ascii="Times New Roman"/>
          <w:b w:val="false"/>
          <w:i w:val="false"/>
          <w:color w:val="000000"/>
          <w:sz w:val="28"/>
        </w:rPr>
        <w:t>
      Орналасқан жері:________________________</w:t>
      </w:r>
    </w:p>
    <w:p>
      <w:pPr>
        <w:spacing w:after="0"/>
        <w:ind w:left="0"/>
        <w:jc w:val="both"/>
      </w:pPr>
      <w:r>
        <w:rPr>
          <w:rFonts w:ascii="Times New Roman"/>
          <w:b w:val="false"/>
          <w:i w:val="false"/>
          <w:color w:val="000000"/>
          <w:sz w:val="28"/>
        </w:rPr>
        <w:t>
      Мемлекеттік мекеме:_____________________</w:t>
      </w:r>
    </w:p>
    <w:p>
      <w:pPr>
        <w:spacing w:after="0"/>
        <w:ind w:left="0"/>
        <w:jc w:val="both"/>
      </w:pPr>
      <w:r>
        <w:rPr>
          <w:rFonts w:ascii="Times New Roman"/>
          <w:b w:val="false"/>
          <w:i w:val="false"/>
          <w:color w:val="000000"/>
          <w:sz w:val="28"/>
        </w:rPr>
        <w:t>
      Бюджеттік бағдарламалардың әкімшісі / Кіші</w:t>
      </w:r>
    </w:p>
    <w:p>
      <w:pPr>
        <w:spacing w:after="0"/>
        <w:ind w:left="0"/>
        <w:jc w:val="both"/>
      </w:pPr>
      <w:r>
        <w:rPr>
          <w:rFonts w:ascii="Times New Roman"/>
          <w:b w:val="false"/>
          <w:i w:val="false"/>
          <w:color w:val="000000"/>
          <w:sz w:val="28"/>
        </w:rPr>
        <w:t>
      бағдарлама:____________________________</w:t>
      </w:r>
    </w:p>
    <w:p>
      <w:pPr>
        <w:spacing w:after="0"/>
        <w:ind w:left="0"/>
        <w:jc w:val="both"/>
      </w:pPr>
      <w:r>
        <w:rPr>
          <w:rFonts w:ascii="Times New Roman"/>
          <w:b w:val="false"/>
          <w:i w:val="false"/>
          <w:color w:val="000000"/>
          <w:sz w:val="28"/>
        </w:rPr>
        <w:t>
      Ерекшелiк:_____________________________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/қосымша келісімнің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ЖСН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міндеттемелер бойынша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қалдығы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Жауапты орындаушы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85-қосымша</w:t>
            </w:r>
            <w:r>
              <w:br/>
            </w:r>
            <w:r>
              <w:rPr>
                <w:rFonts w:ascii="Times New Roman"/>
                <w:b w:val="false"/>
                <w:i w:val="false"/>
                <w:color w:val="000000"/>
                <w:sz w:val="20"/>
              </w:rPr>
              <w:t>4-12-нысан</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xml:space="preserve">
      X парақтан №  </w:t>
      </w:r>
    </w:p>
    <w:p>
      <w:pPr>
        <w:spacing w:after="0"/>
        <w:ind w:left="0"/>
        <w:jc w:val="left"/>
      </w:pPr>
      <w:r>
        <w:rPr>
          <w:rFonts w:ascii="Times New Roman"/>
          <w:b/>
          <w:i w:val="false"/>
          <w:color w:val="000000"/>
        </w:rPr>
        <w:t xml:space="preserve"> Орындалмаған міндеттемелердің егжей-тегжейі</w:t>
      </w:r>
    </w:p>
    <w:p>
      <w:pPr>
        <w:spacing w:after="0"/>
        <w:ind w:left="0"/>
        <w:jc w:val="both"/>
      </w:pPr>
      <w:r>
        <w:rPr>
          <w:rFonts w:ascii="Times New Roman"/>
          <w:b w:val="false"/>
          <w:i w:val="false"/>
          <w:color w:val="000000"/>
          <w:sz w:val="28"/>
        </w:rPr>
        <w:t>
      Аумақ: _________________________________</w:t>
      </w:r>
    </w:p>
    <w:p>
      <w:pPr>
        <w:spacing w:after="0"/>
        <w:ind w:left="0"/>
        <w:jc w:val="both"/>
      </w:pPr>
      <w:r>
        <w:rPr>
          <w:rFonts w:ascii="Times New Roman"/>
          <w:b w:val="false"/>
          <w:i w:val="false"/>
          <w:color w:val="000000"/>
          <w:sz w:val="28"/>
        </w:rPr>
        <w:t>
      Бюджет түрі ____________________________</w:t>
      </w:r>
    </w:p>
    <w:p>
      <w:pPr>
        <w:spacing w:after="0"/>
        <w:ind w:left="0"/>
        <w:jc w:val="both"/>
      </w:pPr>
      <w:r>
        <w:rPr>
          <w:rFonts w:ascii="Times New Roman"/>
          <w:b w:val="false"/>
          <w:i w:val="false"/>
          <w:color w:val="000000"/>
          <w:sz w:val="28"/>
        </w:rPr>
        <w:t>
      Бағдарлама әкімшісі ____________________</w:t>
      </w:r>
    </w:p>
    <w:p>
      <w:pPr>
        <w:spacing w:after="0"/>
        <w:ind w:left="0"/>
        <w:jc w:val="both"/>
      </w:pPr>
      <w:r>
        <w:rPr>
          <w:rFonts w:ascii="Times New Roman"/>
          <w:b w:val="false"/>
          <w:i w:val="false"/>
          <w:color w:val="000000"/>
          <w:sz w:val="28"/>
        </w:rPr>
        <w:t>
      Мем.мекеме атауы _______________________</w:t>
      </w:r>
    </w:p>
    <w:p>
      <w:pPr>
        <w:spacing w:after="0"/>
        <w:ind w:left="0"/>
        <w:jc w:val="both"/>
      </w:pPr>
      <w:r>
        <w:rPr>
          <w:rFonts w:ascii="Times New Roman"/>
          <w:b w:val="false"/>
          <w:i w:val="false"/>
          <w:color w:val="000000"/>
          <w:sz w:val="28"/>
        </w:rPr>
        <w:t>
      Қаржыландыру көзі ______________________</w:t>
      </w:r>
    </w:p>
    <w:p>
      <w:pPr>
        <w:spacing w:after="0"/>
        <w:ind w:left="0"/>
        <w:jc w:val="both"/>
      </w:pPr>
      <w:r>
        <w:rPr>
          <w:rFonts w:ascii="Times New Roman"/>
          <w:b w:val="false"/>
          <w:i w:val="false"/>
          <w:color w:val="000000"/>
          <w:sz w:val="28"/>
        </w:rPr>
        <w:t>
      Кезең __________________________________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 Орындалмаған міндеттемелер</w:t>
      </w:r>
    </w:p>
    <w:p>
      <w:pPr>
        <w:spacing w:after="0"/>
        <w:ind w:left="0"/>
        <w:jc w:val="both"/>
      </w:pPr>
      <w:r>
        <w:rPr>
          <w:rFonts w:ascii="Times New Roman"/>
          <w:b w:val="false"/>
          <w:i w:val="false"/>
          <w:color w:val="000000"/>
          <w:sz w:val="28"/>
        </w:rPr>
        <w:t>
      Жиыны Шот-фактуралар</w:t>
      </w:r>
    </w:p>
    <w:p>
      <w:pPr>
        <w:spacing w:after="0"/>
        <w:ind w:left="0"/>
        <w:jc w:val="both"/>
      </w:pPr>
      <w:r>
        <w:rPr>
          <w:rFonts w:ascii="Times New Roman"/>
          <w:b w:val="false"/>
          <w:i w:val="false"/>
          <w:color w:val="000000"/>
          <w:sz w:val="28"/>
        </w:rPr>
        <w:t>
      Жиыны Төленбеген шот-фактуралар</w:t>
      </w:r>
    </w:p>
    <w:p>
      <w:pPr>
        <w:spacing w:after="0"/>
        <w:ind w:left="0"/>
        <w:jc w:val="both"/>
      </w:pPr>
      <w:r>
        <w:rPr>
          <w:rFonts w:ascii="Times New Roman"/>
          <w:b w:val="false"/>
          <w:i w:val="false"/>
          <w:color w:val="000000"/>
          <w:sz w:val="28"/>
        </w:rPr>
        <w:t>
      Жиыны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w:t>
      </w:r>
    </w:p>
    <w:p>
      <w:pPr>
        <w:spacing w:after="0"/>
        <w:ind w:left="0"/>
        <w:jc w:val="both"/>
      </w:pPr>
      <w:r>
        <w:rPr>
          <w:rFonts w:ascii="Times New Roman"/>
          <w:b w:val="false"/>
          <w:i w:val="false"/>
          <w:color w:val="000000"/>
          <w:sz w:val="28"/>
        </w:rPr>
        <w:t>
      Барлығы Төленбеген шот-фактура</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 Қабылданған міндеттемелер</w:t>
      </w:r>
    </w:p>
    <w:p>
      <w:pPr>
        <w:spacing w:after="0"/>
        <w:ind w:left="0"/>
        <w:jc w:val="both"/>
      </w:pPr>
      <w:r>
        <w:rPr>
          <w:rFonts w:ascii="Times New Roman"/>
          <w:b w:val="false"/>
          <w:i w:val="false"/>
          <w:color w:val="000000"/>
          <w:sz w:val="28"/>
        </w:rPr>
        <w:t>
      Барлығы Орындалмаған міндеттемелер</w:t>
      </w:r>
    </w:p>
    <w:p>
      <w:pPr>
        <w:spacing w:after="0"/>
        <w:ind w:left="0"/>
        <w:jc w:val="both"/>
      </w:pPr>
      <w:r>
        <w:rPr>
          <w:rFonts w:ascii="Times New Roman"/>
          <w:b w:val="false"/>
          <w:i w:val="false"/>
          <w:color w:val="000000"/>
          <w:sz w:val="28"/>
        </w:rPr>
        <w:t>
      Барлығы Шот-фактуралар</w:t>
      </w:r>
    </w:p>
    <w:p>
      <w:pPr>
        <w:spacing w:after="0"/>
        <w:ind w:left="0"/>
        <w:jc w:val="both"/>
      </w:pPr>
      <w:r>
        <w:rPr>
          <w:rFonts w:ascii="Times New Roman"/>
          <w:b w:val="false"/>
          <w:i w:val="false"/>
          <w:color w:val="000000"/>
          <w:sz w:val="28"/>
        </w:rPr>
        <w:t>
      Барлығы Төленбеген шот-фактуралар</w:t>
      </w:r>
    </w:p>
    <w:p>
      <w:pPr>
        <w:spacing w:after="0"/>
        <w:ind w:left="0"/>
        <w:jc w:val="both"/>
      </w:pPr>
      <w:r>
        <w:rPr>
          <w:rFonts w:ascii="Times New Roman"/>
          <w:b w:val="false"/>
          <w:i w:val="false"/>
          <w:color w:val="000000"/>
          <w:sz w:val="28"/>
        </w:rPr>
        <w:t>
      Барлығы Төлемдер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хабарландыру бойынша</w:t>
      </w:r>
    </w:p>
    <w:p>
      <w:pPr>
        <w:spacing w:after="0"/>
        <w:ind w:left="0"/>
        <w:jc w:val="both"/>
      </w:pPr>
      <w:r>
        <w:rPr>
          <w:rFonts w:ascii="Times New Roman"/>
          <w:b w:val="false"/>
          <w:i w:val="false"/>
          <w:color w:val="000000"/>
          <w:sz w:val="28"/>
        </w:rPr>
        <w:t>
      ** - БСК бойынша</w:t>
      </w:r>
    </w:p>
    <w:p>
      <w:pPr>
        <w:spacing w:after="0"/>
        <w:ind w:left="0"/>
        <w:jc w:val="both"/>
      </w:pPr>
      <w:r>
        <w:rPr>
          <w:rFonts w:ascii="Times New Roman"/>
          <w:b w:val="false"/>
          <w:i w:val="false"/>
          <w:color w:val="000000"/>
          <w:sz w:val="28"/>
        </w:rPr>
        <w:t>
      ***ММ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86-қосымша</w:t>
            </w:r>
          </w:p>
        </w:tc>
      </w:tr>
    </w:tbl>
    <w:bookmarkStart w:name="z1735" w:id="1272"/>
    <w:p>
      <w:pPr>
        <w:spacing w:after="0"/>
        <w:ind w:left="0"/>
        <w:jc w:val="both"/>
      </w:pPr>
      <w:r>
        <w:rPr>
          <w:rFonts w:ascii="Times New Roman"/>
          <w:b w:val="false"/>
          <w:i w:val="false"/>
          <w:color w:val="000000"/>
          <w:sz w:val="28"/>
        </w:rPr>
        <w:t xml:space="preserve">
                                                    0_07 Нысан            </w:t>
      </w:r>
    </w:p>
    <w:bookmarkEnd w:id="1272"/>
    <w:p>
      <w:pPr>
        <w:spacing w:after="0"/>
        <w:ind w:left="0"/>
        <w:jc w:val="both"/>
      </w:pPr>
      <w:r>
        <w:rPr>
          <w:rFonts w:ascii="Times New Roman"/>
          <w:b w:val="false"/>
          <w:i w:val="false"/>
          <w:color w:val="000000"/>
          <w:sz w:val="28"/>
        </w:rPr>
        <w:t>
      Есеп жүргізілді: күні.айы.жылы сағ:мин:сек</w:t>
      </w:r>
    </w:p>
    <w:bookmarkStart w:name="z1189" w:id="1273"/>
    <w:p>
      <w:pPr>
        <w:spacing w:after="0"/>
        <w:ind w:left="0"/>
        <w:jc w:val="left"/>
      </w:pPr>
      <w:r>
        <w:rPr>
          <w:rFonts w:ascii="Times New Roman"/>
          <w:b/>
          <w:i w:val="false"/>
          <w:color w:val="000000"/>
        </w:rPr>
        <w:t xml:space="preserve"> Бюджет бойынша мемлекеттік мекеменің бос қалдықтары</w:t>
      </w:r>
      <w:r>
        <w:br/>
      </w:r>
      <w:r>
        <w:rPr>
          <w:rFonts w:ascii="Times New Roman"/>
          <w:b/>
          <w:i w:val="false"/>
          <w:color w:val="000000"/>
        </w:rPr>
        <w:t>жөніндегі есеп</w:t>
      </w:r>
    </w:p>
    <w:bookmarkEnd w:id="1273"/>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Кезеңі:</w:t>
      </w:r>
    </w:p>
    <w:p>
      <w:pPr>
        <w:spacing w:after="0"/>
        <w:ind w:left="0"/>
        <w:jc w:val="both"/>
      </w:pPr>
      <w:r>
        <w:rPr>
          <w:rFonts w:ascii="Times New Roman"/>
          <w:b w:val="false"/>
          <w:i w:val="false"/>
          <w:color w:val="000000"/>
          <w:sz w:val="28"/>
        </w:rPr>
        <w:t>
      Әкім/Бағд/Кіші бағд:</w:t>
      </w:r>
    </w:p>
    <w:p>
      <w:pPr>
        <w:spacing w:after="0"/>
        <w:ind w:left="0"/>
        <w:jc w:val="both"/>
      </w:pP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87-қосымша</w:t>
            </w:r>
          </w:p>
        </w:tc>
      </w:tr>
    </w:tbl>
    <w:bookmarkStart w:name="z1736" w:id="1274"/>
    <w:p>
      <w:pPr>
        <w:spacing w:after="0"/>
        <w:ind w:left="0"/>
        <w:jc w:val="both"/>
      </w:pPr>
      <w:r>
        <w:rPr>
          <w:rFonts w:ascii="Times New Roman"/>
          <w:b w:val="false"/>
          <w:i w:val="false"/>
          <w:color w:val="000000"/>
          <w:sz w:val="28"/>
        </w:rPr>
        <w:t>
                                                                      Нысан</w:t>
      </w:r>
    </w:p>
    <w:bookmarkEnd w:id="1274"/>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191" w:id="1275"/>
    <w:p>
      <w:pPr>
        <w:spacing w:after="0"/>
        <w:ind w:left="0"/>
        <w:jc w:val="left"/>
      </w:pPr>
      <w:r>
        <w:rPr>
          <w:rFonts w:ascii="Times New Roman"/>
          <w:b/>
          <w:i w:val="false"/>
          <w:color w:val="000000"/>
        </w:rPr>
        <w:t xml:space="preserve"> Төлеуге берілетін шоттарды тіркеу журналы</w:t>
      </w:r>
    </w:p>
    <w:bookmarkEnd w:id="1275"/>
    <w:p>
      <w:pPr>
        <w:spacing w:after="0"/>
        <w:ind w:left="0"/>
        <w:jc w:val="both"/>
      </w:pPr>
      <w:r>
        <w:rPr>
          <w:rFonts w:ascii="Times New Roman"/>
          <w:b w:val="false"/>
          <w:i w:val="false"/>
          <w:color w:val="000000"/>
          <w:sz w:val="28"/>
        </w:rPr>
        <w:t>
      ______________ж.басталды</w:t>
      </w:r>
    </w:p>
    <w:p>
      <w:pPr>
        <w:spacing w:after="0"/>
        <w:ind w:left="0"/>
        <w:jc w:val="both"/>
      </w:pPr>
      <w:r>
        <w:rPr>
          <w:rFonts w:ascii="Times New Roman"/>
          <w:b w:val="false"/>
          <w:i w:val="false"/>
          <w:color w:val="000000"/>
          <w:sz w:val="28"/>
        </w:rPr>
        <w:t>
      ______________ж.аяқталды</w:t>
      </w:r>
    </w:p>
    <w:p>
      <w:pPr>
        <w:spacing w:after="0"/>
        <w:ind w:left="0"/>
        <w:jc w:val="both"/>
      </w:pPr>
      <w:r>
        <w:rPr>
          <w:rFonts w:ascii="Times New Roman"/>
          <w:b w:val="false"/>
          <w:i w:val="false"/>
          <w:color w:val="000000"/>
          <w:sz w:val="28"/>
        </w:rPr>
        <w:t>
      сақтау мерзім і__________</w:t>
      </w:r>
    </w:p>
    <w:p>
      <w:pPr>
        <w:spacing w:after="0"/>
        <w:ind w:left="0"/>
        <w:jc w:val="both"/>
      </w:pPr>
      <w:r>
        <w:rPr>
          <w:rFonts w:ascii="Times New Roman"/>
          <w:b w:val="false"/>
          <w:i w:val="false"/>
          <w:color w:val="000000"/>
          <w:sz w:val="28"/>
        </w:rPr>
        <w:t>
      Номенклатура бойынша істің № ____</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Журналдың барлық парақтары осы үлгі бойынша 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тіркеу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 қалыптастыру үшін (ұсынылған бастапқы құжаттың атауы, күні, нөмірі)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(төлем қандай қаражат есебінен жүзеге асырылады)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ММ-нің төлеуге берілетін шотты қалыптастырған қызметкерінің аты-жөні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 жылғы "___" 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бөлiмшесiне түстi.</w:t>
            </w:r>
            <w:r>
              <w:br/>
            </w:r>
            <w:r>
              <w:rPr>
                <w:rFonts w:ascii="Times New Roman"/>
                <w:b w:val="false"/>
                <w:i w:val="false"/>
                <w:color w:val="000000"/>
                <w:sz w:val="20"/>
              </w:rPr>
              <w:t>Жауапты орындаушы:</w:t>
            </w:r>
            <w:r>
              <w:br/>
            </w:r>
            <w:r>
              <w:rPr>
                <w:rFonts w:ascii="Times New Roman"/>
                <w:b w:val="false"/>
                <w:i w:val="false"/>
                <w:color w:val="000000"/>
                <w:sz w:val="20"/>
              </w:rPr>
              <w:t>Мөр орны</w:t>
            </w:r>
          </w:p>
        </w:tc>
      </w:tr>
    </w:tbl>
    <w:bookmarkStart w:name="z1193" w:id="1276"/>
    <w:p>
      <w:pPr>
        <w:spacing w:after="0"/>
        <w:ind w:left="0"/>
        <w:jc w:val="left"/>
      </w:pPr>
      <w:r>
        <w:rPr>
          <w:rFonts w:ascii="Times New Roman"/>
          <w:b/>
          <w:i w:val="false"/>
          <w:color w:val="000000"/>
        </w:rPr>
        <w:t xml:space="preserve"> Төлеуге берiлетiн шот № _______</w:t>
      </w:r>
    </w:p>
    <w:bookmarkEnd w:id="1276"/>
    <w:p>
      <w:pPr>
        <w:spacing w:after="0"/>
        <w:ind w:left="0"/>
        <w:jc w:val="both"/>
      </w:pPr>
      <w:r>
        <w:rPr>
          <w:rFonts w:ascii="Times New Roman"/>
          <w:b w:val="false"/>
          <w:i w:val="false"/>
          <w:color w:val="ff0000"/>
          <w:sz w:val="28"/>
        </w:rPr>
        <w:t xml:space="preserve">
      Ескерту. 88-қосымша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Күнi __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Түсiмдер БСК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мәртебесi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Бас бухгалтердің тегі, аты, әкесінің аты (бар болса)</w:t>
            </w:r>
          </w:p>
          <w:p>
            <w:pPr>
              <w:spacing w:after="20"/>
              <w:ind w:left="20"/>
              <w:jc w:val="both"/>
            </w:pPr>
            <w:r>
              <w:rPr>
                <w:rFonts w:ascii="Times New Roman"/>
                <w:b w:val="false"/>
                <w:i w:val="false"/>
                <w:color w:val="000000"/>
                <w:sz w:val="20"/>
              </w:rPr>
              <w:t xml:space="preserve">
Қолы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бөлiмшесi жүргiздi жауапты орындаушысымен өткізілді</w:t>
            </w:r>
          </w:p>
          <w:p>
            <w:pPr>
              <w:spacing w:after="20"/>
              <w:ind w:left="20"/>
              <w:jc w:val="both"/>
            </w:pPr>
            <w:r>
              <w:rPr>
                <w:rFonts w:ascii="Times New Roman"/>
                <w:b w:val="false"/>
                <w:i w:val="false"/>
                <w:color w:val="000000"/>
                <w:sz w:val="20"/>
              </w:rPr>
              <w:t>
_____ жылғы "___" 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w:t>
            </w:r>
            <w:r>
              <w:br/>
            </w:r>
            <w:r>
              <w:rPr>
                <w:rFonts w:ascii="Times New Roman"/>
                <w:b w:val="false"/>
                <w:i w:val="false"/>
                <w:color w:val="000000"/>
                <w:sz w:val="20"/>
              </w:rPr>
              <w:t>89-қосымша</w:t>
            </w:r>
          </w:p>
        </w:tc>
      </w:tr>
    </w:tbl>
    <w:p>
      <w:pPr>
        <w:spacing w:after="0"/>
        <w:ind w:left="0"/>
        <w:jc w:val="left"/>
      </w:pPr>
      <w:r>
        <w:rPr>
          <w:rFonts w:ascii="Times New Roman"/>
          <w:b/>
          <w:i w:val="false"/>
          <w:color w:val="000000"/>
        </w:rPr>
        <w:t xml:space="preserve"> Төлеуге берілетін шот № _______</w:t>
      </w:r>
      <w:r>
        <w:br/>
      </w:r>
      <w:r>
        <w:rPr>
          <w:rFonts w:ascii="Times New Roman"/>
          <w:b/>
          <w:i w:val="false"/>
          <w:color w:val="000000"/>
        </w:rPr>
        <w:t>Күні __ жылғы "___" ____________</w:t>
      </w:r>
    </w:p>
    <w:p>
      <w:pPr>
        <w:spacing w:after="0"/>
        <w:ind w:left="0"/>
        <w:jc w:val="both"/>
      </w:pPr>
      <w:r>
        <w:rPr>
          <w:rFonts w:ascii="Times New Roman"/>
          <w:b w:val="false"/>
          <w:i w:val="false"/>
          <w:color w:val="ff0000"/>
          <w:sz w:val="28"/>
        </w:rPr>
        <w:t xml:space="preserve">
      Ескерту. 89-қосымша жаңа редакцияда – ҚР Қаржы министрінің м.а. 07.11.2019 </w:t>
      </w:r>
      <w:r>
        <w:rPr>
          <w:rFonts w:ascii="Times New Roman"/>
          <w:b w:val="false"/>
          <w:i w:val="false"/>
          <w:color w:val="ff0000"/>
          <w:sz w:val="28"/>
        </w:rPr>
        <w:t>№ 1235</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соммасы:</w:t>
            </w:r>
          </w:p>
        </w:tc>
      </w:tr>
    </w:tbl>
    <w:p>
      <w:pPr>
        <w:spacing w:after="0"/>
        <w:ind w:left="0"/>
        <w:jc w:val="both"/>
      </w:pPr>
      <w:r>
        <w:rPr>
          <w:rFonts w:ascii="Times New Roman"/>
          <w:b w:val="false"/>
          <w:i w:val="false"/>
          <w:color w:val="000000"/>
          <w:sz w:val="28"/>
        </w:rPr>
        <w:t>
      Басшының тегі, аты, әкесінің аты болған кезде _________________________________</w:t>
      </w:r>
    </w:p>
    <w:p>
      <w:pPr>
        <w:spacing w:after="0"/>
        <w:ind w:left="0"/>
        <w:jc w:val="both"/>
      </w:pPr>
      <w:r>
        <w:rPr>
          <w:rFonts w:ascii="Times New Roman"/>
          <w:b w:val="false"/>
          <w:i w:val="false"/>
          <w:color w:val="000000"/>
          <w:sz w:val="28"/>
        </w:rPr>
        <w:t>
      Бас бухгалтердің тегі, аты, әкесінің аты болған кезде _____________________________</w:t>
      </w:r>
    </w:p>
    <w:p>
      <w:pPr>
        <w:spacing w:after="0"/>
        <w:ind w:left="0"/>
        <w:jc w:val="both"/>
      </w:pPr>
      <w:r>
        <w:rPr>
          <w:rFonts w:ascii="Times New Roman"/>
          <w:b w:val="false"/>
          <w:i w:val="false"/>
          <w:color w:val="000000"/>
          <w:sz w:val="28"/>
        </w:rPr>
        <w:t>
      Үлгі (1-жай, 2-қосымшамен зейнетақы (міндетті және кәсіптік) жарналары, 3-жалақы мен дивидендтерді аудару, 4-әлеуметтік аударымдар, 5 - міндетті әлеуметтік медициналық сақтандыруға аударымдар және (немесе) жарналар); №_ электрондық шот-фактура (ЭШФ) негізінде № хабарламамен (ЖА) келісу.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90-қосымша</w:t>
            </w:r>
          </w:p>
        </w:tc>
      </w:tr>
    </w:tbl>
    <w:bookmarkStart w:name="z1739" w:id="1277"/>
    <w:p>
      <w:pPr>
        <w:spacing w:after="0"/>
        <w:ind w:left="0"/>
        <w:jc w:val="both"/>
      </w:pPr>
      <w:r>
        <w:rPr>
          <w:rFonts w:ascii="Times New Roman"/>
          <w:b w:val="false"/>
          <w:i w:val="false"/>
          <w:color w:val="000000"/>
          <w:sz w:val="28"/>
        </w:rPr>
        <w:t>
                                                                      Нысан</w:t>
      </w:r>
    </w:p>
    <w:bookmarkEnd w:id="1277"/>
    <w:bookmarkStart w:name="z1197" w:id="1278"/>
    <w:p>
      <w:pPr>
        <w:spacing w:after="0"/>
        <w:ind w:left="0"/>
        <w:jc w:val="left"/>
      </w:pPr>
      <w:r>
        <w:rPr>
          <w:rFonts w:ascii="Times New Roman"/>
          <w:b/>
          <w:i w:val="false"/>
          <w:color w:val="000000"/>
        </w:rPr>
        <w:t xml:space="preserve"> Төлеуге берілетін шоттардың тізілімі</w:t>
      </w:r>
    </w:p>
    <w:bookmarkEnd w:id="1278"/>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коды 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 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 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w:t>
      </w:r>
    </w:p>
    <w:p>
      <w:pPr>
        <w:spacing w:after="0"/>
        <w:ind w:left="0"/>
        <w:jc w:val="both"/>
      </w:pPr>
      <w:r>
        <w:rPr>
          <w:rFonts w:ascii="Times New Roman"/>
          <w:b w:val="false"/>
          <w:i w:val="false"/>
          <w:color w:val="000000"/>
          <w:sz w:val="28"/>
        </w:rPr>
        <w:t>
      атқарушысы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5-15</w:t>
            </w:r>
          </w:p>
        </w:tc>
      </w:tr>
    </w:tbl>
    <w:p>
      <w:pPr>
        <w:spacing w:after="0"/>
        <w:ind w:left="0"/>
        <w:jc w:val="both"/>
      </w:pPr>
      <w:r>
        <w:rPr>
          <w:rFonts w:ascii="Times New Roman"/>
          <w:b w:val="false"/>
          <w:i w:val="false"/>
          <w:color w:val="000000"/>
          <w:sz w:val="28"/>
        </w:rPr>
        <w:t>
      Есеп жүргізілді_____________</w:t>
      </w:r>
    </w:p>
    <w:p>
      <w:pPr>
        <w:spacing w:after="0"/>
        <w:ind w:left="0"/>
        <w:jc w:val="both"/>
      </w:pPr>
      <w:r>
        <w:rPr>
          <w:rFonts w:ascii="Times New Roman"/>
          <w:b w:val="false"/>
          <w:i w:val="false"/>
          <w:color w:val="000000"/>
          <w:sz w:val="28"/>
        </w:rPr>
        <w:t>
      Х беті ______________</w:t>
      </w:r>
    </w:p>
    <w:bookmarkStart w:name="z1199" w:id="1279"/>
    <w:p>
      <w:pPr>
        <w:spacing w:after="0"/>
        <w:ind w:left="0"/>
        <w:jc w:val="left"/>
      </w:pPr>
      <w:r>
        <w:rPr>
          <w:rFonts w:ascii="Times New Roman"/>
          <w:b/>
          <w:i w:val="false"/>
          <w:color w:val="000000"/>
        </w:rPr>
        <w:t xml:space="preserve"> Мекеменің / квазимемлекеттік сектор субъектісінің, қаржылық және (немесе) қаржылық емес қолдау операторының,мемлекет кепілдік берген қарызды тартқан қарыз алушының төлемдері бойынша жүргізілген күнделікті үзінді көшірме</w:t>
      </w:r>
    </w:p>
    <w:bookmarkEnd w:id="1279"/>
    <w:p>
      <w:pPr>
        <w:spacing w:after="0"/>
        <w:ind w:left="0"/>
        <w:jc w:val="both"/>
      </w:pPr>
      <w:r>
        <w:rPr>
          <w:rFonts w:ascii="Times New Roman"/>
          <w:b w:val="false"/>
          <w:i w:val="false"/>
          <w:color w:val="ff0000"/>
          <w:sz w:val="28"/>
        </w:rPr>
        <w:t xml:space="preserve">
      Ескерту. 91-қосымша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Аймақ: ____________________________________</w:t>
      </w:r>
    </w:p>
    <w:p>
      <w:pPr>
        <w:spacing w:after="0"/>
        <w:ind w:left="0"/>
        <w:jc w:val="both"/>
      </w:pPr>
      <w:r>
        <w:rPr>
          <w:rFonts w:ascii="Times New Roman"/>
          <w:b w:val="false"/>
          <w:i w:val="false"/>
          <w:color w:val="000000"/>
          <w:sz w:val="28"/>
        </w:rPr>
        <w:t>
      Бюджет түрі: ________________________________</w:t>
      </w:r>
    </w:p>
    <w:p>
      <w:pPr>
        <w:spacing w:after="0"/>
        <w:ind w:left="0"/>
        <w:jc w:val="both"/>
      </w:pPr>
      <w:r>
        <w:rPr>
          <w:rFonts w:ascii="Times New Roman"/>
          <w:b w:val="false"/>
          <w:i w:val="false"/>
          <w:color w:val="000000"/>
          <w:sz w:val="28"/>
        </w:rPr>
        <w:t>
      Қаржыландыру көзі: 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коды:_________________________</w:t>
      </w:r>
    </w:p>
    <w:p>
      <w:pPr>
        <w:spacing w:after="0"/>
        <w:ind w:left="0"/>
        <w:jc w:val="both"/>
      </w:pPr>
      <w:r>
        <w:rPr>
          <w:rFonts w:ascii="Times New Roman"/>
          <w:b w:val="false"/>
          <w:i w:val="false"/>
          <w:color w:val="000000"/>
          <w:sz w:val="28"/>
        </w:rPr>
        <w:t>
      Мемлекеттік мекеменің/КСС/қаржылық және (немесе) қаржылық емес қолдау операторының/мемлекет кепілдік берген қарызды тартқан қарыз алушының атауы: ______________________________</w:t>
      </w:r>
    </w:p>
    <w:p>
      <w:pPr>
        <w:spacing w:after="0"/>
        <w:ind w:left="0"/>
        <w:jc w:val="both"/>
      </w:pPr>
      <w:r>
        <w:rPr>
          <w:rFonts w:ascii="Times New Roman"/>
          <w:b w:val="false"/>
          <w:i w:val="false"/>
          <w:color w:val="000000"/>
          <w:sz w:val="28"/>
        </w:rPr>
        <w:t>
      Ерекшелік: ___________________________________</w:t>
      </w:r>
    </w:p>
    <w:p>
      <w:pPr>
        <w:spacing w:after="0"/>
        <w:ind w:left="0"/>
        <w:jc w:val="both"/>
      </w:pPr>
      <w:r>
        <w:rPr>
          <w:rFonts w:ascii="Times New Roman"/>
          <w:b w:val="false"/>
          <w:i w:val="false"/>
          <w:color w:val="000000"/>
          <w:sz w:val="28"/>
        </w:rPr>
        <w:t>
      Кезең: _____________________________________</w:t>
      </w:r>
    </w:p>
    <w:p>
      <w:pPr>
        <w:spacing w:after="0"/>
        <w:ind w:left="0"/>
        <w:jc w:val="both"/>
      </w:pPr>
      <w:r>
        <w:rPr>
          <w:rFonts w:ascii="Times New Roman"/>
          <w:b w:val="false"/>
          <w:i w:val="false"/>
          <w:color w:val="000000"/>
          <w:sz w:val="28"/>
        </w:rPr>
        <w:t>
      Өлшем бірлігі: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шотының/төлем тапсырмасының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Мекеме/бағдарлама 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егжей-тегжейі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БСК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 __________________</w:t>
      </w:r>
    </w:p>
    <w:p>
      <w:pPr>
        <w:spacing w:after="0"/>
        <w:ind w:left="0"/>
        <w:jc w:val="both"/>
      </w:pPr>
      <w:r>
        <w:rPr>
          <w:rFonts w:ascii="Times New Roman"/>
          <w:b w:val="false"/>
          <w:i w:val="false"/>
          <w:color w:val="000000"/>
          <w:sz w:val="28"/>
        </w:rPr>
        <w:t>Мөртабан орны                     (қолы)</w:t>
      </w: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ЖСН –жеке сәйкестендіру номер;</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92-қосымша</w:t>
            </w:r>
          </w:p>
        </w:tc>
      </w:tr>
    </w:tbl>
    <w:bookmarkStart w:name="z1201" w:id="1280"/>
    <w:p>
      <w:pPr>
        <w:spacing w:after="0"/>
        <w:ind w:left="0"/>
        <w:jc w:val="left"/>
      </w:pPr>
      <w:r>
        <w:rPr>
          <w:rFonts w:ascii="Times New Roman"/>
          <w:b/>
          <w:i w:val="false"/>
          <w:color w:val="000000"/>
        </w:rPr>
        <w:t xml:space="preserve"> Жеке тұлғаның жинақ шотының шарты</w:t>
      </w:r>
    </w:p>
    <w:bookmarkEnd w:id="1280"/>
    <w:p>
      <w:pPr>
        <w:spacing w:after="0"/>
        <w:ind w:left="0"/>
        <w:jc w:val="both"/>
      </w:pPr>
      <w:r>
        <w:rPr>
          <w:rFonts w:ascii="Times New Roman"/>
          <w:b w:val="false"/>
          <w:i w:val="false"/>
          <w:color w:val="ff0000"/>
          <w:sz w:val="28"/>
        </w:rPr>
        <w:t xml:space="preserve">
      Ескерту. 92-қосымша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93-қосымша</w:t>
            </w:r>
          </w:p>
        </w:tc>
      </w:tr>
    </w:tbl>
    <w:bookmarkStart w:name="z1203" w:id="1281"/>
    <w:p>
      <w:pPr>
        <w:spacing w:after="0"/>
        <w:ind w:left="0"/>
        <w:jc w:val="left"/>
      </w:pPr>
      <w:r>
        <w:rPr>
          <w:rFonts w:ascii="Times New Roman"/>
          <w:b/>
          <w:i w:val="false"/>
          <w:color w:val="000000"/>
        </w:rPr>
        <w:t xml:space="preserve"> Мемлекеттiк мекеменiң қызметкерiне банк карточкасын беру және</w:t>
      </w:r>
      <w:r>
        <w:br/>
      </w:r>
      <w:r>
        <w:rPr>
          <w:rFonts w:ascii="Times New Roman"/>
          <w:b/>
          <w:i w:val="false"/>
          <w:color w:val="000000"/>
        </w:rPr>
        <w:t>оған қызмет көрсету туралы шарт</w:t>
      </w:r>
    </w:p>
    <w:bookmarkEnd w:id="1281"/>
    <w:p>
      <w:pPr>
        <w:spacing w:after="0"/>
        <w:ind w:left="0"/>
        <w:jc w:val="both"/>
      </w:pPr>
      <w:r>
        <w:rPr>
          <w:rFonts w:ascii="Times New Roman"/>
          <w:b w:val="false"/>
          <w:i w:val="false"/>
          <w:color w:val="ff0000"/>
          <w:sz w:val="28"/>
        </w:rPr>
        <w:t xml:space="preserve">
      Ескерту. 93-қосымша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94-қосымша</w:t>
            </w:r>
          </w:p>
        </w:tc>
      </w:tr>
    </w:tbl>
    <w:bookmarkStart w:name="z1205" w:id="1282"/>
    <w:p>
      <w:pPr>
        <w:spacing w:after="0"/>
        <w:ind w:left="0"/>
        <w:jc w:val="left"/>
      </w:pPr>
      <w:r>
        <w:rPr>
          <w:rFonts w:ascii="Times New Roman"/>
          <w:b/>
          <w:i w:val="false"/>
          <w:color w:val="000000"/>
        </w:rPr>
        <w:t xml:space="preserve"> Банктік қызмет көрсету шарты</w:t>
      </w:r>
    </w:p>
    <w:bookmarkEnd w:id="1282"/>
    <w:p>
      <w:pPr>
        <w:spacing w:after="0"/>
        <w:ind w:left="0"/>
        <w:jc w:val="both"/>
      </w:pPr>
      <w:r>
        <w:rPr>
          <w:rFonts w:ascii="Times New Roman"/>
          <w:b w:val="false"/>
          <w:i w:val="false"/>
          <w:color w:val="ff0000"/>
          <w:sz w:val="28"/>
        </w:rPr>
        <w:t xml:space="preserve">
      Ескерту. 94-қосымша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95-қосымша</w:t>
            </w:r>
            <w:r>
              <w:br/>
            </w:r>
            <w:r>
              <w:rPr>
                <w:rFonts w:ascii="Times New Roman"/>
                <w:b w:val="false"/>
                <w:i w:val="false"/>
                <w:color w:val="000000"/>
                <w:sz w:val="20"/>
              </w:rPr>
              <w:t>5-15-А нысаны</w:t>
            </w:r>
          </w:p>
        </w:tc>
      </w:tr>
    </w:tbl>
    <w:p>
      <w:pPr>
        <w:spacing w:after="0"/>
        <w:ind w:left="0"/>
        <w:jc w:val="both"/>
      </w:pPr>
      <w:r>
        <w:rPr>
          <w:rFonts w:ascii="Times New Roman"/>
          <w:b w:val="false"/>
          <w:i w:val="false"/>
          <w:color w:val="000000"/>
          <w:sz w:val="28"/>
        </w:rPr>
        <w:t>
      Есеп жүргізілді _______</w:t>
      </w:r>
    </w:p>
    <w:p>
      <w:pPr>
        <w:spacing w:after="0"/>
        <w:ind w:left="0"/>
        <w:jc w:val="both"/>
      </w:pPr>
      <w:r>
        <w:rPr>
          <w:rFonts w:ascii="Times New Roman"/>
          <w:b w:val="false"/>
          <w:i w:val="false"/>
          <w:color w:val="000000"/>
          <w:sz w:val="28"/>
        </w:rPr>
        <w:t>
      ___тен ____________ бет</w:t>
      </w:r>
    </w:p>
    <w:p>
      <w:pPr>
        <w:spacing w:after="0"/>
        <w:ind w:left="0"/>
        <w:jc w:val="left"/>
      </w:pPr>
      <w:r>
        <w:rPr>
          <w:rFonts w:ascii="Times New Roman"/>
          <w:b/>
          <w:i w:val="false"/>
          <w:color w:val="000000"/>
        </w:rPr>
        <w:t xml:space="preserve"> Aқша алушылардың тиiстi шоттарына жүргiзiлген</w:t>
      </w:r>
      <w:r>
        <w:br/>
      </w:r>
      <w:r>
        <w:rPr>
          <w:rFonts w:ascii="Times New Roman"/>
          <w:b/>
          <w:i w:val="false"/>
          <w:color w:val="000000"/>
        </w:rPr>
        <w:t>төлемдер бойынша үзiндi</w:t>
      </w:r>
    </w:p>
    <w:p>
      <w:pPr>
        <w:spacing w:after="0"/>
        <w:ind w:left="0"/>
        <w:jc w:val="both"/>
      </w:pPr>
      <w:r>
        <w:rPr>
          <w:rFonts w:ascii="Times New Roman"/>
          <w:b w:val="false"/>
          <w:i w:val="false"/>
          <w:color w:val="ff0000"/>
          <w:sz w:val="28"/>
        </w:rPr>
        <w:t xml:space="preserve">
      Ескерту. 95-қосымша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Өңiр: __________________________________________</w:t>
      </w:r>
      <w:r>
        <w:br/>
      </w:r>
      <w:r>
        <w:rPr>
          <w:rFonts w:ascii="Times New Roman"/>
          <w:b w:val="false"/>
          <w:i w:val="false"/>
          <w:color w:val="000000"/>
          <w:sz w:val="28"/>
        </w:rPr>
        <w:t>
      Бюджет түрi: ____________________________________</w:t>
      </w:r>
      <w:r>
        <w:br/>
      </w:r>
      <w:r>
        <w:rPr>
          <w:rFonts w:ascii="Times New Roman"/>
          <w:b w:val="false"/>
          <w:i w:val="false"/>
          <w:color w:val="000000"/>
          <w:sz w:val="28"/>
        </w:rPr>
        <w:t>
      Қаржыландыру көзi: ______________________________</w:t>
      </w:r>
      <w:r>
        <w:br/>
      </w:r>
      <w:r>
        <w:rPr>
          <w:rFonts w:ascii="Times New Roman"/>
          <w:b w:val="false"/>
          <w:i w:val="false"/>
          <w:color w:val="000000"/>
          <w:sz w:val="28"/>
        </w:rPr>
        <w:t>
      Мемлекеттік мекеме/КСС:__________________________</w:t>
      </w:r>
      <w:r>
        <w:br/>
      </w:r>
      <w:r>
        <w:rPr>
          <w:rFonts w:ascii="Times New Roman"/>
          <w:b w:val="false"/>
          <w:i w:val="false"/>
          <w:color w:val="000000"/>
          <w:sz w:val="28"/>
        </w:rPr>
        <w:t>
      Төлем түрi: ______________________________________</w:t>
      </w:r>
      <w:r>
        <w:br/>
      </w:r>
      <w:r>
        <w:rPr>
          <w:rFonts w:ascii="Times New Roman"/>
          <w:b w:val="false"/>
          <w:i w:val="false"/>
          <w:color w:val="000000"/>
          <w:sz w:val="28"/>
        </w:rPr>
        <w:t>
      Кезең: __________________________________________</w:t>
      </w:r>
      <w:r>
        <w:br/>
      </w:r>
      <w:r>
        <w:rPr>
          <w:rFonts w:ascii="Times New Roman"/>
          <w:b w:val="false"/>
          <w:i w:val="false"/>
          <w:color w:val="000000"/>
          <w:sz w:val="28"/>
        </w:rPr>
        <w:t>
      Өлшем бiрлiгi: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w:t>
            </w:r>
          </w:p>
          <w:p>
            <w:pPr>
              <w:spacing w:after="20"/>
              <w:ind w:left="20"/>
              <w:jc w:val="both"/>
            </w:pPr>
            <w:r>
              <w:rPr>
                <w:rFonts w:ascii="Times New Roman"/>
                <w:b w:val="false"/>
                <w:i w:val="false"/>
                <w:color w:val="000000"/>
                <w:sz w:val="20"/>
              </w:rPr>
              <w:t xml:space="preserve">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 картасының /ағымдағы шоттың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Жауапты орындаушы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96-қосымша</w:t>
            </w:r>
            <w:r>
              <w:br/>
            </w:r>
            <w:r>
              <w:rPr>
                <w:rFonts w:ascii="Times New Roman"/>
                <w:b w:val="false"/>
                <w:i w:val="false"/>
                <w:color w:val="000000"/>
                <w:sz w:val="20"/>
              </w:rPr>
              <w:t>5-56-нысан</w:t>
            </w:r>
          </w:p>
        </w:tc>
      </w:tr>
    </w:tbl>
    <w:p>
      <w:pPr>
        <w:spacing w:after="0"/>
        <w:ind w:left="0"/>
        <w:jc w:val="left"/>
      </w:pPr>
      <w:r>
        <w:rPr>
          <w:rFonts w:ascii="Times New Roman"/>
          <w:b/>
          <w:i w:val="false"/>
          <w:color w:val="000000"/>
        </w:rPr>
        <w:t xml:space="preserve"> Жалақы және басқа да ақша төлемдері бойынша</w:t>
      </w:r>
      <w:r>
        <w:br/>
      </w:r>
      <w:r>
        <w:rPr>
          <w:rFonts w:ascii="Times New Roman"/>
          <w:b/>
          <w:i w:val="false"/>
          <w:color w:val="000000"/>
        </w:rPr>
        <w:t>төлемдерді қайтару жөніндегі есеп</w:t>
      </w:r>
    </w:p>
    <w:p>
      <w:pPr>
        <w:spacing w:after="0"/>
        <w:ind w:left="0"/>
        <w:jc w:val="both"/>
      </w:pPr>
      <w:r>
        <w:rPr>
          <w:rFonts w:ascii="Times New Roman"/>
          <w:b w:val="false"/>
          <w:i w:val="false"/>
          <w:color w:val="ff0000"/>
          <w:sz w:val="28"/>
        </w:rPr>
        <w:t xml:space="preserve">
      Ескерту. 96-қосымша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w:t>
      </w:r>
      <w:r>
        <w:br/>
      </w:r>
      <w:r>
        <w:rPr>
          <w:rFonts w:ascii="Times New Roman"/>
          <w:b/>
          <w:i w:val="false"/>
          <w:color w:val="000000"/>
        </w:rPr>
        <w:t>Есеп қалыптастырылды: хх.хх.хххх</w:t>
      </w:r>
    </w:p>
    <w:p>
      <w:pPr>
        <w:spacing w:after="0"/>
        <w:ind w:left="0"/>
        <w:jc w:val="both"/>
      </w:pPr>
      <w:r>
        <w:rPr>
          <w:rFonts w:ascii="Times New Roman"/>
          <w:b w:val="false"/>
          <w:i w:val="false"/>
          <w:color w:val="000000"/>
          <w:sz w:val="28"/>
        </w:rPr>
        <w:t>
      Мем. мекеменің коды ________________</w:t>
      </w:r>
    </w:p>
    <w:p>
      <w:pPr>
        <w:spacing w:after="0"/>
        <w:ind w:left="0"/>
        <w:jc w:val="both"/>
      </w:pPr>
      <w:r>
        <w:rPr>
          <w:rFonts w:ascii="Times New Roman"/>
          <w:b w:val="false"/>
          <w:i w:val="false"/>
          <w:color w:val="000000"/>
          <w:sz w:val="28"/>
        </w:rPr>
        <w:t>
      Мем. мекеменің атауы _______________</w:t>
      </w:r>
    </w:p>
    <w:p>
      <w:pPr>
        <w:spacing w:after="0"/>
        <w:ind w:left="0"/>
        <w:jc w:val="both"/>
      </w:pPr>
      <w:r>
        <w:rPr>
          <w:rFonts w:ascii="Times New Roman"/>
          <w:b w:val="false"/>
          <w:i w:val="false"/>
          <w:color w:val="000000"/>
          <w:sz w:val="28"/>
        </w:rPr>
        <w:t>
      Қайтару күні _______________________</w:t>
      </w:r>
    </w:p>
    <w:p>
      <w:pPr>
        <w:spacing w:after="0"/>
        <w:ind w:left="0"/>
        <w:jc w:val="both"/>
      </w:pPr>
      <w:r>
        <w:rPr>
          <w:rFonts w:ascii="Times New Roman"/>
          <w:b w:val="false"/>
          <w:i w:val="false"/>
          <w:color w:val="000000"/>
          <w:sz w:val="28"/>
        </w:rPr>
        <w:t>
      Беті х-тан 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немесе жеке шоттың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both"/>
      </w:pPr>
      <w:r>
        <w:rPr>
          <w:rFonts w:ascii="Times New Roman"/>
          <w:b w:val="false"/>
          <w:i w:val="false"/>
          <w:color w:val="000000"/>
          <w:sz w:val="28"/>
        </w:rPr>
        <w:t>
      Жиыны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97-қосымша</w:t>
            </w:r>
            <w:r>
              <w:br/>
            </w:r>
            <w:r>
              <w:rPr>
                <w:rFonts w:ascii="Times New Roman"/>
                <w:b w:val="false"/>
                <w:i w:val="false"/>
                <w:color w:val="000000"/>
                <w:sz w:val="20"/>
              </w:rPr>
              <w:t>5-57-нысан</w:t>
            </w:r>
          </w:p>
        </w:tc>
      </w:tr>
    </w:tbl>
    <w:p>
      <w:pPr>
        <w:spacing w:after="0"/>
        <w:ind w:left="0"/>
        <w:jc w:val="left"/>
      </w:pPr>
      <w:r>
        <w:rPr>
          <w:rFonts w:ascii="Times New Roman"/>
          <w:b/>
          <w:i w:val="false"/>
          <w:color w:val="000000"/>
        </w:rPr>
        <w:t xml:space="preserve"> Зейнетақы және әлеуметтік төлемдерді, міндетті элеуметтік медициналық сақтандыру</w:t>
      </w:r>
      <w:r>
        <w:br/>
      </w:r>
      <w:r>
        <w:rPr>
          <w:rFonts w:ascii="Times New Roman"/>
          <w:b/>
          <w:i w:val="false"/>
          <w:color w:val="000000"/>
        </w:rPr>
        <w:t>аударымдарын және (немесе) жарналарын қайтару жөніндегі есеп</w:t>
      </w:r>
    </w:p>
    <w:p>
      <w:pPr>
        <w:spacing w:after="0"/>
        <w:ind w:left="0"/>
        <w:jc w:val="both"/>
      </w:pPr>
      <w:r>
        <w:rPr>
          <w:rFonts w:ascii="Times New Roman"/>
          <w:b w:val="false"/>
          <w:i w:val="false"/>
          <w:color w:val="ff0000"/>
          <w:sz w:val="28"/>
        </w:rPr>
        <w:t xml:space="preserve">
      Ескерту. 97-қосымша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Есеп қалыптастырылды: хх.хх.хххх.</w:t>
      </w:r>
      <w:r>
        <w:br/>
      </w:r>
      <w:r>
        <w:rPr>
          <w:rFonts w:ascii="Times New Roman"/>
          <w:b/>
          <w:i w:val="false"/>
          <w:color w:val="000000"/>
        </w:rPr>
        <w:t>Беті х–тан х</w:t>
      </w:r>
    </w:p>
    <w:p>
      <w:pPr>
        <w:spacing w:after="0"/>
        <w:ind w:left="0"/>
        <w:jc w:val="both"/>
      </w:pPr>
      <w:r>
        <w:rPr>
          <w:rFonts w:ascii="Times New Roman"/>
          <w:b w:val="false"/>
          <w:i w:val="false"/>
          <w:color w:val="000000"/>
          <w:sz w:val="28"/>
        </w:rPr>
        <w:t>
      Мем. мекеменің коды _________________</w:t>
      </w:r>
    </w:p>
    <w:p>
      <w:pPr>
        <w:spacing w:after="0"/>
        <w:ind w:left="0"/>
        <w:jc w:val="both"/>
      </w:pPr>
      <w:r>
        <w:rPr>
          <w:rFonts w:ascii="Times New Roman"/>
          <w:b w:val="false"/>
          <w:i w:val="false"/>
          <w:color w:val="000000"/>
          <w:sz w:val="28"/>
        </w:rPr>
        <w:t>
      Мем. мекеменің атауы _________________</w:t>
      </w:r>
    </w:p>
    <w:p>
      <w:pPr>
        <w:spacing w:after="0"/>
        <w:ind w:left="0"/>
        <w:jc w:val="both"/>
      </w:pPr>
      <w:r>
        <w:rPr>
          <w:rFonts w:ascii="Times New Roman"/>
          <w:b w:val="false"/>
          <w:i w:val="false"/>
          <w:color w:val="000000"/>
          <w:sz w:val="28"/>
        </w:rPr>
        <w:t>
      Қайтару күні 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bl>
    <w:p>
      <w:pPr>
        <w:spacing w:after="0"/>
        <w:ind w:left="0"/>
        <w:jc w:val="left"/>
      </w:pPr>
      <w:r>
        <w:rPr>
          <w:rFonts w:ascii="Times New Roman"/>
          <w:b w:val="false"/>
          <w:i w:val="false"/>
          <w:color w:val="000000"/>
          <w:sz w:val="28"/>
        </w:rPr>
        <w:t>      Жиыны</w:t>
      </w:r>
      <w:r>
        <w:br/>
      </w:r>
      <w:r>
        <w:rPr>
          <w:rFonts w:ascii="Times New Roman"/>
          <w:b w:val="false"/>
          <w:i w:val="false"/>
          <w:color w:val="000000"/>
          <w:sz w:val="28"/>
        </w:rPr>
        <w:t>
      Жауапты орындаушы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ff0000"/>
          <w:sz w:val="28"/>
        </w:rPr>
        <w:t xml:space="preserve">
      Ескерту. 98-қосымша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1. Шот нөмірі _____________________________________________________ </w:t>
      </w:r>
    </w:p>
    <w:p>
      <w:pPr>
        <w:spacing w:after="0"/>
        <w:ind w:left="0"/>
        <w:jc w:val="both"/>
      </w:pPr>
      <w:r>
        <w:rPr>
          <w:rFonts w:ascii="Times New Roman"/>
          <w:b w:val="false"/>
          <w:i w:val="false"/>
          <w:color w:val="000000"/>
          <w:sz w:val="28"/>
        </w:rPr>
        <w:t xml:space="preserve">
      Нұр-Сұлтан қаласының Қазынашылық департаменті </w:t>
      </w:r>
    </w:p>
    <w:p>
      <w:pPr>
        <w:spacing w:after="0"/>
        <w:ind w:left="0"/>
        <w:jc w:val="both"/>
      </w:pPr>
      <w:r>
        <w:rPr>
          <w:rFonts w:ascii="Times New Roman"/>
          <w:b w:val="false"/>
          <w:i w:val="false"/>
          <w:color w:val="000000"/>
          <w:sz w:val="28"/>
        </w:rPr>
        <w:t xml:space="preserve">
      2. Өтінім нөмірі ______________________ </w:t>
      </w:r>
    </w:p>
    <w:p>
      <w:pPr>
        <w:spacing w:after="0"/>
        <w:ind w:left="0"/>
        <w:jc w:val="both"/>
      </w:pPr>
      <w:r>
        <w:rPr>
          <w:rFonts w:ascii="Times New Roman"/>
          <w:b w:val="false"/>
          <w:i w:val="false"/>
          <w:color w:val="000000"/>
          <w:sz w:val="28"/>
        </w:rPr>
        <w:t xml:space="preserve">
      3. _____________________________________________ төлеуіңізді сұраймыз </w:t>
      </w:r>
    </w:p>
    <w:p>
      <w:pPr>
        <w:spacing w:after="0"/>
        <w:ind w:left="0"/>
        <w:jc w:val="both"/>
      </w:pPr>
      <w:r>
        <w:rPr>
          <w:rFonts w:ascii="Times New Roman"/>
          <w:b w:val="false"/>
          <w:i w:val="false"/>
          <w:color w:val="000000"/>
          <w:sz w:val="28"/>
        </w:rPr>
        <w:t xml:space="preserve">
      (валюта түрі) (төлеуге жататын сома санмен және жазбаша) </w:t>
      </w:r>
    </w:p>
    <w:p>
      <w:pPr>
        <w:spacing w:after="0"/>
        <w:ind w:left="0"/>
        <w:jc w:val="both"/>
      </w:pPr>
      <w:r>
        <w:rPr>
          <w:rFonts w:ascii="Times New Roman"/>
          <w:b w:val="false"/>
          <w:i w:val="false"/>
          <w:color w:val="000000"/>
          <w:sz w:val="28"/>
        </w:rPr>
        <w:t xml:space="preserve">
      Бірлесіп қаржыландыру қаражатын алу туралы өтініммен жүгінеміз және өзіміздің мыналармен келісетінімізді растаймыз: </w:t>
      </w:r>
    </w:p>
    <w:p>
      <w:pPr>
        <w:spacing w:after="0"/>
        <w:ind w:left="0"/>
        <w:jc w:val="both"/>
      </w:pPr>
      <w:r>
        <w:rPr>
          <w:rFonts w:ascii="Times New Roman"/>
          <w:b w:val="false"/>
          <w:i w:val="false"/>
          <w:color w:val="000000"/>
          <w:sz w:val="28"/>
        </w:rPr>
        <w:t xml:space="preserve">
      А. Осы өтінімде қамтылатын тауарлар мен қызметтер қарыз туралы шартқа (байланысты грантқа) сәйкес сатып алынды немесе сатып алынып жатыр. </w:t>
      </w:r>
    </w:p>
    <w:p>
      <w:pPr>
        <w:spacing w:after="0"/>
        <w:ind w:left="0"/>
        <w:jc w:val="both"/>
      </w:pPr>
      <w:r>
        <w:rPr>
          <w:rFonts w:ascii="Times New Roman"/>
          <w:b w:val="false"/>
          <w:i w:val="false"/>
          <w:color w:val="000000"/>
          <w:sz w:val="28"/>
        </w:rPr>
        <w:t xml:space="preserve">
      Б. Шығыстар келісімшарттарда немесе басқа да құжаттарда аталған тауарларға немесе қызметтерге байланысты ғана жүргізілді немесе қазірге кезде жүргізілуде.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xml:space="preserve">
1) шарттың (келісімшарттың) немесе жеткізуге тапсырыстың нөмірі мен күні </w:t>
            </w:r>
          </w:p>
          <w:p>
            <w:pPr>
              <w:spacing w:after="20"/>
              <w:ind w:left="20"/>
              <w:jc w:val="both"/>
            </w:pPr>
            <w:r>
              <w:rPr>
                <w:rFonts w:ascii="Times New Roman"/>
                <w:b w:val="false"/>
                <w:i w:val="false"/>
                <w:color w:val="000000"/>
                <w:sz w:val="20"/>
              </w:rPr>
              <w:t>
(немесе келісімшарттық құжатқа басқа сілтемелері)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шартты (қосымша келісімді) тіркеу туралы хабарламаның нөмірі және күні </w:t>
            </w:r>
          </w:p>
          <w:p>
            <w:pPr>
              <w:spacing w:after="20"/>
              <w:ind w:left="20"/>
              <w:jc w:val="both"/>
            </w:pPr>
            <w:r>
              <w:rPr>
                <w:rFonts w:ascii="Times New Roman"/>
                <w:b w:val="false"/>
                <w:i w:val="false"/>
                <w:color w:val="000000"/>
                <w:sz w:val="20"/>
              </w:rPr>
              <w:t xml:space="preserve">
(аумақтық қазынашылық бөлімшесінде тіркелген азаматтық құқықтық мәмілелерге </w:t>
            </w:r>
          </w:p>
          <w:p>
            <w:pPr>
              <w:spacing w:after="20"/>
              <w:ind w:left="20"/>
              <w:jc w:val="both"/>
            </w:pPr>
            <w:r>
              <w:rPr>
                <w:rFonts w:ascii="Times New Roman"/>
                <w:b w:val="false"/>
                <w:i w:val="false"/>
                <w:color w:val="000000"/>
                <w:sz w:val="20"/>
              </w:rPr>
              <w:t>
қатысты толтыру)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өтінімде қамтылған шот-фактуралардың жалпы сомасы </w:t>
            </w:r>
          </w:p>
          <w:p>
            <w:pPr>
              <w:spacing w:after="20"/>
              <w:ind w:left="20"/>
              <w:jc w:val="both"/>
            </w:pPr>
            <w:r>
              <w:rPr>
                <w:rFonts w:ascii="Times New Roman"/>
                <w:b w:val="false"/>
                <w:i w:val="false"/>
                <w:color w:val="000000"/>
                <w:sz w:val="20"/>
              </w:rPr>
              <w:t>
(ұстап қалулардың және басқа 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w:t>
            </w:r>
          </w:p>
          <w:p>
            <w:pPr>
              <w:spacing w:after="20"/>
              <w:ind w:left="20"/>
              <w:jc w:val="both"/>
            </w:pPr>
            <w:r>
              <w:rPr>
                <w:rFonts w:ascii="Times New Roman"/>
                <w:b w:val="false"/>
                <w:i w:val="false"/>
                <w:color w:val="000000"/>
                <w:sz w:val="20"/>
              </w:rPr>
              <w:t xml:space="preserve">
Мөр орны (бюджеттік бағдарлама әкімшісінің/ мемлекеттік мекеменің </w:t>
            </w:r>
          </w:p>
          <w:p>
            <w:pPr>
              <w:spacing w:after="20"/>
              <w:ind w:left="20"/>
              <w:jc w:val="both"/>
            </w:pPr>
            <w:r>
              <w:rPr>
                <w:rFonts w:ascii="Times New Roman"/>
                <w:b w:val="false"/>
                <w:i w:val="false"/>
                <w:color w:val="000000"/>
                <w:sz w:val="20"/>
              </w:rPr>
              <w:t>
уәкілетті өкілінің лауазымы, тегі, аты, әкесінің аты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5" w:id="1283"/>
    <w:p>
      <w:pPr>
        <w:spacing w:after="0"/>
        <w:ind w:left="0"/>
        <w:jc w:val="left"/>
      </w:pPr>
      <w:r>
        <w:rPr>
          <w:rFonts w:ascii="Times New Roman"/>
          <w:b/>
          <w:i w:val="false"/>
          <w:color w:val="000000"/>
        </w:rPr>
        <w:t xml:space="preserve"> Бюджеттік бағдарламалардың әкімшісі Бюджеттік бағдарламаның атауы</w:t>
      </w:r>
    </w:p>
    <w:bookmarkEnd w:id="1283"/>
    <w:p>
      <w:pPr>
        <w:spacing w:after="0"/>
        <w:ind w:left="0"/>
        <w:jc w:val="both"/>
      </w:pPr>
      <w:r>
        <w:rPr>
          <w:rFonts w:ascii="Times New Roman"/>
          <w:b w:val="false"/>
          <w:i w:val="false"/>
          <w:color w:val="ff0000"/>
          <w:sz w:val="28"/>
        </w:rPr>
        <w:t xml:space="preserve">
      Ескерту. 99-қосымша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жылы жарғылық капиталына мемлекеттің қатысуы бар заңды тұлғалардың жарғылық капиталдарын ұлғайту арқылы бюджеттік инвестицияларды іске асыру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іс-шараларды іске асыруға арналған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жобаны жарғылық құжаттарға сәйкес мақұлдаған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шының және бірлесіп орындаушылардың (еншілес ұйымдар, аффилиирленген заңды тұлғалар және т.б.)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 шеңберінде іске асырылатын іс-шараларды қаржыландыру көздері (жеке қаражат, бюджеттік инвестициялар, тартылған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есебінен,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 (белгіленген тәртіппен</w:t>
      </w:r>
    </w:p>
    <w:p>
      <w:pPr>
        <w:spacing w:after="0"/>
        <w:ind w:left="0"/>
        <w:jc w:val="both"/>
      </w:pPr>
      <w:r>
        <w:rPr>
          <w:rFonts w:ascii="Times New Roman"/>
          <w:b w:val="false"/>
          <w:i w:val="false"/>
          <w:color w:val="000000"/>
          <w:sz w:val="28"/>
        </w:rPr>
        <w:t>
      орталық атқарушы органның аппарат</w:t>
      </w:r>
    </w:p>
    <w:p>
      <w:pPr>
        <w:spacing w:after="0"/>
        <w:ind w:left="0"/>
        <w:jc w:val="both"/>
      </w:pPr>
      <w:r>
        <w:rPr>
          <w:rFonts w:ascii="Times New Roman"/>
          <w:b w:val="false"/>
          <w:i w:val="false"/>
          <w:color w:val="000000"/>
          <w:sz w:val="28"/>
        </w:rPr>
        <w:t>
      басшысының өкілеттіктері жүктелген</w:t>
      </w:r>
    </w:p>
    <w:p>
      <w:pPr>
        <w:spacing w:after="0"/>
        <w:ind w:left="0"/>
        <w:jc w:val="both"/>
      </w:pPr>
      <w:r>
        <w:rPr>
          <w:rFonts w:ascii="Times New Roman"/>
          <w:b w:val="false"/>
          <w:i w:val="false"/>
          <w:color w:val="000000"/>
          <w:sz w:val="28"/>
        </w:rPr>
        <w:t>
      лауазымды тұлға)/мемлекеттік</w:t>
      </w:r>
    </w:p>
    <w:p>
      <w:pPr>
        <w:spacing w:after="0"/>
        <w:ind w:left="0"/>
        <w:jc w:val="both"/>
      </w:pPr>
      <w:r>
        <w:rPr>
          <w:rFonts w:ascii="Times New Roman"/>
          <w:b w:val="false"/>
          <w:i w:val="false"/>
          <w:color w:val="000000"/>
          <w:sz w:val="28"/>
        </w:rPr>
        <w:t xml:space="preserve">
      мекеменің басшысы ___________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99-1-қосымша</w:t>
            </w:r>
          </w:p>
        </w:tc>
      </w:tr>
    </w:tbl>
    <w:bookmarkStart w:name="z1746" w:id="1284"/>
    <w:p>
      <w:pPr>
        <w:spacing w:after="0"/>
        <w:ind w:left="0"/>
        <w:jc w:val="left"/>
      </w:pPr>
      <w:r>
        <w:rPr>
          <w:rFonts w:ascii="Times New Roman"/>
          <w:b/>
          <w:i w:val="false"/>
          <w:color w:val="000000"/>
        </w:rPr>
        <w:t xml:space="preserve"> Корпоративтiк төлем карточкасын қолдану арқылы есеп айырысуға жол берілген шығыстар мен шығындардың экономикалық сыныптамасының ерекшелiктер тізбесі</w:t>
      </w:r>
    </w:p>
    <w:bookmarkEnd w:id="1284"/>
    <w:p>
      <w:pPr>
        <w:spacing w:after="0"/>
        <w:ind w:left="0"/>
        <w:jc w:val="both"/>
      </w:pPr>
      <w:r>
        <w:rPr>
          <w:rFonts w:ascii="Times New Roman"/>
          <w:b w:val="false"/>
          <w:i w:val="false"/>
          <w:color w:val="ff0000"/>
          <w:sz w:val="28"/>
        </w:rPr>
        <w:t xml:space="preserve">
      Ескерту. 99-1-қосымша жаңа редакцияда – ҚР Қаржы министрінің 30.11.2018 </w:t>
      </w:r>
      <w:r>
        <w:rPr>
          <w:rFonts w:ascii="Times New Roman"/>
          <w:b w:val="false"/>
          <w:i w:val="false"/>
          <w:color w:val="ff0000"/>
          <w:sz w:val="28"/>
        </w:rPr>
        <w:t>№ 1046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лауазымдық еңбекақысы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қызметтегi әскери қызметшiлерге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спортта дарынды балаларға арналған мектеп-интернат оқушыларының каникул және олардың оқу-жаттығу жиындарында болуы кезеңiнде тамақтануымен;</w:t>
            </w:r>
          </w:p>
          <w:p>
            <w:pPr>
              <w:spacing w:after="20"/>
              <w:ind w:left="20"/>
              <w:jc w:val="both"/>
            </w:pPr>
            <w:r>
              <w:rPr>
                <w:rFonts w:ascii="Times New Roman"/>
                <w:b w:val="false"/>
                <w:i w:val="false"/>
                <w:color w:val="000000"/>
                <w:sz w:val="20"/>
              </w:rPr>
              <w:t>
- донорларға ақысыз негiзде қан тапсыруды (донацияны) жүзеге асыруы үшiн энергетикалық шығындарын толтыруға арналған тегiн тамақ орнына ақшалай өтемақы төлеумен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сатып алу;</w:t>
            </w:r>
          </w:p>
          <w:p>
            <w:pPr>
              <w:spacing w:after="20"/>
              <w:ind w:left="20"/>
              <w:jc w:val="both"/>
            </w:pPr>
            <w:r>
              <w:rPr>
                <w:rFonts w:ascii="Times New Roman"/>
                <w:b w:val="false"/>
                <w:i w:val="false"/>
                <w:color w:val="000000"/>
                <w:sz w:val="20"/>
              </w:rPr>
              <w:t>
дәрi қобдишасын толықтыру үшін - дәрілік заттар мен байлап-таңу құралдарын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отын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Қазақстан Республикасының Қорғаныс министрлiгi мен Қазақстан Республикасының құқық қорғау органдарының әуе кемелерiне алыс және жақын шет елдерiнде қызметтiк iссапарларда болу кезiнде жанар-жағар май құю үшiн материалдар құнын төлеумен байланысты;</w:t>
            </w:r>
          </w:p>
          <w:p>
            <w:pPr>
              <w:spacing w:after="20"/>
              <w:ind w:left="20"/>
              <w:jc w:val="both"/>
            </w:pPr>
            <w:r>
              <w:rPr>
                <w:rFonts w:ascii="Times New Roman"/>
                <w:b w:val="false"/>
                <w:i w:val="false"/>
                <w:color w:val="000000"/>
                <w:sz w:val="20"/>
              </w:rPr>
              <w:t>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w:t>
            </w:r>
          </w:p>
          <w:p>
            <w:pPr>
              <w:spacing w:after="20"/>
              <w:ind w:left="20"/>
              <w:jc w:val="both"/>
            </w:pPr>
            <w:r>
              <w:rPr>
                <w:rFonts w:ascii="Times New Roman"/>
                <w:b w:val="false"/>
                <w:i w:val="false"/>
                <w:color w:val="000000"/>
                <w:sz w:val="20"/>
              </w:rPr>
              <w:t>
ауырған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w:t>
            </w:r>
          </w:p>
          <w:p>
            <w:pPr>
              <w:spacing w:after="20"/>
              <w:ind w:left="20"/>
              <w:jc w:val="both"/>
            </w:pPr>
            <w:r>
              <w:rPr>
                <w:rFonts w:ascii="Times New Roman"/>
                <w:b w:val="false"/>
                <w:i w:val="false"/>
                <w:color w:val="000000"/>
                <w:sz w:val="20"/>
              </w:rPr>
              <w:t>
- мемлекеттiк саясатты және тауарлар үлгiлерiнiң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p>
          <w:p>
            <w:pPr>
              <w:spacing w:after="20"/>
              <w:ind w:left="20"/>
              <w:jc w:val="both"/>
            </w:pPr>
            <w:r>
              <w:rPr>
                <w:rFonts w:ascii="Times New Roman"/>
                <w:b w:val="false"/>
                <w:i w:val="false"/>
                <w:color w:val="000000"/>
                <w:sz w:val="20"/>
              </w:rPr>
              <w:t>
- жабдыққа, көлiк құралдарына арналған қосалқы бөлшектер сатып алумен, байланысты, бiрақ айына 20 айлық есептiк көрсеткiштен артық емес шығыстары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үшiн абоненттiк ақы;</w:t>
            </w:r>
          </w:p>
          <w:p>
            <w:pPr>
              <w:spacing w:after="20"/>
              <w:ind w:left="20"/>
              <w:jc w:val="both"/>
            </w:pPr>
            <w:r>
              <w:rPr>
                <w:rFonts w:ascii="Times New Roman"/>
                <w:b w:val="false"/>
                <w:i w:val="false"/>
                <w:color w:val="000000"/>
                <w:sz w:val="20"/>
              </w:rPr>
              <w:t>
қалааралық сөйлесу;</w:t>
            </w:r>
          </w:p>
          <w:p>
            <w:pPr>
              <w:spacing w:after="20"/>
              <w:ind w:left="20"/>
              <w:jc w:val="both"/>
            </w:pPr>
            <w:r>
              <w:rPr>
                <w:rFonts w:ascii="Times New Roman"/>
                <w:b w:val="false"/>
                <w:i w:val="false"/>
                <w:color w:val="000000"/>
                <w:sz w:val="20"/>
              </w:rPr>
              <w:t>
ұялы байланыс;</w:t>
            </w:r>
          </w:p>
          <w:p>
            <w:pPr>
              <w:spacing w:after="20"/>
              <w:ind w:left="20"/>
              <w:jc w:val="both"/>
            </w:pPr>
            <w:r>
              <w:rPr>
                <w:rFonts w:ascii="Times New Roman"/>
                <w:b w:val="false"/>
                <w:i w:val="false"/>
                <w:color w:val="000000"/>
                <w:sz w:val="20"/>
              </w:rPr>
              <w:t>
почта-телеграф шығындары;</w:t>
            </w:r>
          </w:p>
          <w:p>
            <w:pPr>
              <w:spacing w:after="20"/>
              <w:ind w:left="20"/>
              <w:jc w:val="both"/>
            </w:pPr>
            <w:r>
              <w:rPr>
                <w:rFonts w:ascii="Times New Roman"/>
                <w:b w:val="false"/>
                <w:i w:val="false"/>
                <w:color w:val="000000"/>
                <w:sz w:val="20"/>
              </w:rPr>
              <w:t>
үкiметтiк байланыс;</w:t>
            </w:r>
          </w:p>
          <w:p>
            <w:pPr>
              <w:spacing w:after="20"/>
              <w:ind w:left="20"/>
              <w:jc w:val="both"/>
            </w:pPr>
            <w:r>
              <w:rPr>
                <w:rFonts w:ascii="Times New Roman"/>
                <w:b w:val="false"/>
                <w:i w:val="false"/>
                <w:color w:val="000000"/>
                <w:sz w:val="20"/>
              </w:rPr>
              <w:t>
факс;</w:t>
            </w:r>
          </w:p>
          <w:p>
            <w:pPr>
              <w:spacing w:after="20"/>
              <w:ind w:left="20"/>
              <w:jc w:val="both"/>
            </w:pPr>
            <w:r>
              <w:rPr>
                <w:rFonts w:ascii="Times New Roman"/>
                <w:b w:val="false"/>
                <w:i w:val="false"/>
                <w:color w:val="000000"/>
                <w:sz w:val="20"/>
              </w:rPr>
              <w:t>
электронды почта;</w:t>
            </w:r>
          </w:p>
          <w:p>
            <w:pPr>
              <w:spacing w:after="20"/>
              <w:ind w:left="20"/>
              <w:jc w:val="both"/>
            </w:pPr>
            <w:r>
              <w:rPr>
                <w:rFonts w:ascii="Times New Roman"/>
                <w:b w:val="false"/>
                <w:i w:val="false"/>
                <w:color w:val="000000"/>
                <w:sz w:val="20"/>
              </w:rPr>
              <w:t>
арнайы байланыс;</w:t>
            </w:r>
          </w:p>
          <w:p>
            <w:pPr>
              <w:spacing w:after="20"/>
              <w:ind w:left="20"/>
              <w:jc w:val="both"/>
            </w:pPr>
            <w:r>
              <w:rPr>
                <w:rFonts w:ascii="Times New Roman"/>
                <w:b w:val="false"/>
                <w:i w:val="false"/>
                <w:color w:val="000000"/>
                <w:sz w:val="20"/>
              </w:rPr>
              <w:t>
спутниктi байланыс;</w:t>
            </w:r>
          </w:p>
          <w:p>
            <w:pPr>
              <w:spacing w:after="20"/>
              <w:ind w:left="20"/>
              <w:jc w:val="both"/>
            </w:pPr>
            <w:r>
              <w:rPr>
                <w:rFonts w:ascii="Times New Roman"/>
                <w:b w:val="false"/>
                <w:i w:val="false"/>
                <w:color w:val="000000"/>
                <w:sz w:val="20"/>
              </w:rPr>
              <w:t>
телетайп;</w:t>
            </w:r>
          </w:p>
          <w:p>
            <w:pPr>
              <w:spacing w:after="20"/>
              <w:ind w:left="20"/>
              <w:jc w:val="both"/>
            </w:pPr>
            <w:r>
              <w:rPr>
                <w:rFonts w:ascii="Times New Roman"/>
                <w:b w:val="false"/>
                <w:i w:val="false"/>
                <w:color w:val="000000"/>
                <w:sz w:val="20"/>
              </w:rPr>
              <w:t>
радио және байланыстың басқа да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жергiлiктi мемлекеттiк органдарға және жедел-iздестiру қызметiн жүзеге асырушы органдар үшiн заңнамамен белгiленген iссапарда болған 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шығыстары және заңнамада белгіленген басқа да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мектептердің аз қамтылған отбасынан шыққан аса мұқтаж оқушыларына ақшалай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 ақшалай сыйақылар, жеке тұлғаларға баска да ақшалай төлемдер төлеуге;</w:t>
            </w:r>
          </w:p>
          <w:p>
            <w:pPr>
              <w:spacing w:after="20"/>
              <w:ind w:left="20"/>
              <w:jc w:val="both"/>
            </w:pPr>
            <w:r>
              <w:rPr>
                <w:rFonts w:ascii="Times New Roman"/>
                <w:b w:val="false"/>
                <w:i w:val="false"/>
                <w:color w:val="000000"/>
                <w:sz w:val="20"/>
              </w:rPr>
              <w:t>
-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p>
          <w:p>
            <w:pPr>
              <w:spacing w:after="20"/>
              <w:ind w:left="20"/>
              <w:jc w:val="both"/>
            </w:pPr>
            <w:r>
              <w:rPr>
                <w:rFonts w:ascii="Times New Roman"/>
                <w:b w:val="false"/>
                <w:i w:val="false"/>
                <w:color w:val="000000"/>
                <w:sz w:val="20"/>
              </w:rPr>
              <w:t>
- мемлекеттік мекемелер қызметкерлерінің іссапар шығыстарынан басқа, сапарға шығу арқылы іс-шаралар (жол жүру, тұру, тамақтану) өткізуге;</w:t>
            </w:r>
          </w:p>
          <w:p>
            <w:pPr>
              <w:spacing w:after="20"/>
              <w:ind w:left="20"/>
              <w:jc w:val="both"/>
            </w:pPr>
            <w:r>
              <w:rPr>
                <w:rFonts w:ascii="Times New Roman"/>
                <w:b w:val="false"/>
                <w:i w:val="false"/>
                <w:color w:val="000000"/>
                <w:sz w:val="20"/>
              </w:rPr>
              <w:t>
- бюджеттік бағдарлама әкімшіліктерінің өткізетін іс-шараларына қатысушылардың (республиканың түрлі аймақтары, жақын, алыс шет ел өкілдерінің) жол жүру шығындарын өтеу бөлігіндегі өкілдік шығыстармен;</w:t>
            </w:r>
          </w:p>
          <w:p>
            <w:pPr>
              <w:spacing w:after="20"/>
              <w:ind w:left="20"/>
              <w:jc w:val="both"/>
            </w:pPr>
            <w:r>
              <w:rPr>
                <w:rFonts w:ascii="Times New Roman"/>
                <w:b w:val="false"/>
                <w:i w:val="false"/>
                <w:color w:val="000000"/>
                <w:sz w:val="20"/>
              </w:rPr>
              <w:t>
- нотариалдық қызметтерге ақы төлеуге;</w:t>
            </w:r>
          </w:p>
          <w:p>
            <w:pPr>
              <w:spacing w:after="20"/>
              <w:ind w:left="20"/>
              <w:jc w:val="both"/>
            </w:pPr>
            <w:r>
              <w:rPr>
                <w:rFonts w:ascii="Times New Roman"/>
                <w:b w:val="false"/>
                <w:i w:val="false"/>
                <w:color w:val="000000"/>
                <w:sz w:val="20"/>
              </w:rPr>
              <w:t>
- қызметтік автокөлікке міндетті техникалық тексеру жүргізуге және қызметтік автокөлікті тіркеуге байланысты шығындар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мектептердің 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100-қосымша</w:t>
            </w:r>
          </w:p>
        </w:tc>
      </w:tr>
    </w:tbl>
    <w:bookmarkStart w:name="z1747" w:id="1285"/>
    <w:p>
      <w:pPr>
        <w:spacing w:after="0"/>
        <w:ind w:left="0"/>
        <w:jc w:val="both"/>
      </w:pPr>
      <w:r>
        <w:rPr>
          <w:rFonts w:ascii="Times New Roman"/>
          <w:b w:val="false"/>
          <w:i w:val="false"/>
          <w:color w:val="000000"/>
          <w:sz w:val="28"/>
        </w:rPr>
        <w:t>
                                                                      Нысан</w:t>
      </w:r>
    </w:p>
    <w:bookmarkEnd w:id="1285"/>
    <w:bookmarkStart w:name="z1217" w:id="1286"/>
    <w:p>
      <w:pPr>
        <w:spacing w:after="0"/>
        <w:ind w:left="0"/>
        <w:jc w:val="left"/>
      </w:pPr>
      <w:r>
        <w:rPr>
          <w:rFonts w:ascii="Times New Roman"/>
          <w:b/>
          <w:i w:val="false"/>
          <w:color w:val="000000"/>
        </w:rPr>
        <w:t xml:space="preserve"> Кассалық қызмет көрсетуге арналған шарт</w:t>
      </w:r>
    </w:p>
    <w:bookmarkEnd w:id="1286"/>
    <w:p>
      <w:pPr>
        <w:spacing w:after="0"/>
        <w:ind w:left="0"/>
        <w:jc w:val="both"/>
      </w:pPr>
      <w:r>
        <w:rPr>
          <w:rFonts w:ascii="Times New Roman"/>
          <w:b w:val="false"/>
          <w:i w:val="false"/>
          <w:color w:val="000000"/>
          <w:sz w:val="28"/>
        </w:rPr>
        <w:t>
      _______________                                  __ж. "__"__________</w:t>
      </w:r>
    </w:p>
    <w:p>
      <w:pPr>
        <w:spacing w:after="0"/>
        <w:ind w:left="0"/>
        <w:jc w:val="both"/>
      </w:pPr>
      <w:r>
        <w:rPr>
          <w:rFonts w:ascii="Times New Roman"/>
          <w:b w:val="false"/>
          <w:i w:val="false"/>
          <w:color w:val="000000"/>
          <w:sz w:val="28"/>
        </w:rPr>
        <w:t>
      қала/ауыл</w:t>
      </w:r>
    </w:p>
    <w:p>
      <w:pPr>
        <w:spacing w:after="0"/>
        <w:ind w:left="0"/>
        <w:jc w:val="both"/>
      </w:pPr>
      <w:r>
        <w:rPr>
          <w:rFonts w:ascii="Times New Roman"/>
          <w:b w:val="false"/>
          <w:i w:val="false"/>
          <w:color w:val="000000"/>
          <w:sz w:val="28"/>
        </w:rPr>
        <w:t>
      Бұдан әрі "Меммекеме" деп аталатын,___________________________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__ж."__"__________ бекітілген Ереже негізінде әрекет ететін</w:t>
      </w:r>
    </w:p>
    <w:p>
      <w:pPr>
        <w:spacing w:after="0"/>
        <w:ind w:left="0"/>
        <w:jc w:val="both"/>
      </w:pPr>
      <w:r>
        <w:rPr>
          <w:rFonts w:ascii="Times New Roman"/>
          <w:b w:val="false"/>
          <w:i w:val="false"/>
          <w:color w:val="000000"/>
          <w:sz w:val="28"/>
        </w:rPr>
        <w:t>
      ________________________________________ қатысуы бар __________ Басшы</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 бір тараптан, бұдан әрі "КАБ" деп аталатын,______________</w:t>
      </w:r>
    </w:p>
    <w:p>
      <w:pPr>
        <w:spacing w:after="0"/>
        <w:ind w:left="0"/>
        <w:jc w:val="both"/>
      </w:pPr>
      <w:r>
        <w:rPr>
          <w:rFonts w:ascii="Times New Roman"/>
          <w:b w:val="false"/>
          <w:i w:val="false"/>
          <w:color w:val="000000"/>
          <w:sz w:val="28"/>
        </w:rPr>
        <w:t>
      атынан, __ж."__"__________ №____ бекітілген Ереже негізінде әрекет</w:t>
      </w:r>
    </w:p>
    <w:p>
      <w:pPr>
        <w:spacing w:after="0"/>
        <w:ind w:left="0"/>
        <w:jc w:val="both"/>
      </w:pPr>
      <w:r>
        <w:rPr>
          <w:rFonts w:ascii="Times New Roman"/>
          <w:b w:val="false"/>
          <w:i w:val="false"/>
          <w:color w:val="000000"/>
          <w:sz w:val="28"/>
        </w:rPr>
        <w:t>
      ететін ____________________ екінші тараптан, және бұдан әрі "Банк"</w:t>
      </w:r>
    </w:p>
    <w:p>
      <w:pPr>
        <w:spacing w:after="0"/>
        <w:ind w:left="0"/>
        <w:jc w:val="both"/>
      </w:pPr>
      <w:r>
        <w:rPr>
          <w:rFonts w:ascii="Times New Roman"/>
          <w:b w:val="false"/>
          <w:i w:val="false"/>
          <w:color w:val="000000"/>
          <w:sz w:val="28"/>
        </w:rPr>
        <w:t>
      деп аталатын, 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ұйымның атауы)</w:t>
      </w:r>
    </w:p>
    <w:p>
      <w:pPr>
        <w:spacing w:after="0"/>
        <w:ind w:left="0"/>
        <w:jc w:val="both"/>
      </w:pPr>
      <w:r>
        <w:rPr>
          <w:rFonts w:ascii="Times New Roman"/>
          <w:b w:val="false"/>
          <w:i w:val="false"/>
          <w:color w:val="000000"/>
          <w:sz w:val="28"/>
        </w:rPr>
        <w:t>
      _________________ атынан, Жарғының және ж."__"__________ №____</w:t>
      </w:r>
    </w:p>
    <w:p>
      <w:pPr>
        <w:spacing w:after="0"/>
        <w:ind w:left="0"/>
        <w:jc w:val="both"/>
      </w:pPr>
      <w:r>
        <w:rPr>
          <w:rFonts w:ascii="Times New Roman"/>
          <w:b w:val="false"/>
          <w:i w:val="false"/>
          <w:color w:val="000000"/>
          <w:sz w:val="28"/>
        </w:rPr>
        <w:t>
      негізінде әрекет ететін Басшы_____________ екінші тараптан және бұдан</w:t>
      </w:r>
    </w:p>
    <w:p>
      <w:pPr>
        <w:spacing w:after="0"/>
        <w:ind w:left="0"/>
        <w:jc w:val="both"/>
      </w:pPr>
      <w:r>
        <w:rPr>
          <w:rFonts w:ascii="Times New Roman"/>
          <w:b w:val="false"/>
          <w:i w:val="false"/>
          <w:color w:val="000000"/>
          <w:sz w:val="28"/>
        </w:rPr>
        <w:t>
      әрі "Тараптар" деп аталатындар кассалық қызмет көрсетуге төмендегілер</w:t>
      </w:r>
    </w:p>
    <w:p>
      <w:pPr>
        <w:spacing w:after="0"/>
        <w:ind w:left="0"/>
        <w:jc w:val="both"/>
      </w:pPr>
      <w:r>
        <w:rPr>
          <w:rFonts w:ascii="Times New Roman"/>
          <w:b w:val="false"/>
          <w:i w:val="false"/>
          <w:color w:val="000000"/>
          <w:sz w:val="28"/>
        </w:rPr>
        <w:t>
      туралы осы үш жақты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Шарт негізінде КАБ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немесе жергілікті бюджет)</w:t>
      </w:r>
    </w:p>
    <w:p>
      <w:pPr>
        <w:spacing w:after="0"/>
        <w:ind w:left="0"/>
        <w:jc w:val="both"/>
      </w:pPr>
      <w:r>
        <w:rPr>
          <w:rFonts w:ascii="Times New Roman"/>
          <w:b w:val="false"/>
          <w:i w:val="false"/>
          <w:color w:val="000000"/>
          <w:sz w:val="28"/>
        </w:rPr>
        <w:t>
      қаражат есебінен қаржыландыратын меммекемемен операцияны жүзеге асырады.</w:t>
      </w:r>
    </w:p>
    <w:p>
      <w:pPr>
        <w:spacing w:after="0"/>
        <w:ind w:left="0"/>
        <w:jc w:val="both"/>
      </w:pPr>
      <w:r>
        <w:rPr>
          <w:rFonts w:ascii="Times New Roman"/>
          <w:b w:val="false"/>
          <w:i w:val="false"/>
          <w:color w:val="000000"/>
          <w:sz w:val="28"/>
        </w:rPr>
        <w:t>
      1.2. Меммекеме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p>
      <w:pPr>
        <w:spacing w:after="0"/>
        <w:ind w:left="0"/>
        <w:jc w:val="both"/>
      </w:pPr>
      <w:r>
        <w:rPr>
          <w:rFonts w:ascii="Times New Roman"/>
          <w:b w:val="false"/>
          <w:i w:val="false"/>
          <w:color w:val="000000"/>
          <w:sz w:val="28"/>
        </w:rPr>
        <w:t>
      2. Тараптардың міндеттемелері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Мем.мекеме:</w:t>
      </w:r>
    </w:p>
    <w:p>
      <w:pPr>
        <w:spacing w:after="0"/>
        <w:ind w:left="0"/>
        <w:jc w:val="both"/>
      </w:pPr>
      <w:r>
        <w:rPr>
          <w:rFonts w:ascii="Times New Roman"/>
          <w:b w:val="false"/>
          <w:i w:val="false"/>
          <w:color w:val="000000"/>
          <w:sz w:val="28"/>
        </w:rPr>
        <w:t>
      2.1.1. Қолма-қол ақшаны алған күнге дейін алдын ала ҚАБ банктің кассасынан қолма-қол ақша алуға күтілетін сомаға чекті белгіленген тәртіппен ресімделген және алынған соманың _____ %-ы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p>
      <w:pPr>
        <w:spacing w:after="0"/>
        <w:ind w:left="0"/>
        <w:jc w:val="both"/>
      </w:pP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 есебінде жүргізуге мiндеттенедi.</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Банк:</w:t>
      </w:r>
    </w:p>
    <w:p>
      <w:pPr>
        <w:spacing w:after="0"/>
        <w:ind w:left="0"/>
        <w:jc w:val="both"/>
      </w:pPr>
      <w:r>
        <w:rPr>
          <w:rFonts w:ascii="Times New Roman"/>
          <w:b w:val="false"/>
          <w:i w:val="false"/>
          <w:color w:val="000000"/>
          <w:sz w:val="28"/>
        </w:rPr>
        <w:t>
      2.2.1. Чек бойынша операцияларды есепке алу үшін №_____ ішкі банктік шот ашуға;</w:t>
      </w:r>
    </w:p>
    <w:p>
      <w:pPr>
        <w:spacing w:after="0"/>
        <w:ind w:left="0"/>
        <w:jc w:val="both"/>
      </w:pPr>
      <w:r>
        <w:rPr>
          <w:rFonts w:ascii="Times New Roman"/>
          <w:b w:val="false"/>
          <w:i w:val="false"/>
          <w:color w:val="000000"/>
          <w:sz w:val="28"/>
        </w:rPr>
        <w:t>
      2.2.2. Мемлекеттік мекемеге бір данасы үшін ________ теңгеден бойынша (ҚҚС-ты қоса алғанда) ақша чек кітапшасын сатуға;</w:t>
      </w:r>
    </w:p>
    <w:p>
      <w:pPr>
        <w:spacing w:after="0"/>
        <w:ind w:left="0"/>
        <w:jc w:val="both"/>
      </w:pP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p>
      <w:pPr>
        <w:spacing w:after="0"/>
        <w:ind w:left="0"/>
        <w:jc w:val="both"/>
      </w:pP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АҚБ уәкілетті өкілдері қол кояды;</w:t>
      </w:r>
    </w:p>
    <w:p>
      <w:pPr>
        <w:spacing w:after="0"/>
        <w:ind w:left="0"/>
        <w:jc w:val="both"/>
      </w:pPr>
      <w:r>
        <w:rPr>
          <w:rFonts w:ascii="Times New Roman"/>
          <w:b w:val="false"/>
          <w:i w:val="false"/>
          <w:color w:val="000000"/>
          <w:sz w:val="28"/>
        </w:rPr>
        <w:t>
      2.2.4. Ұсынылған чектердің төлемін жергілікті уақыт бойынша сағат 9.00-ден 13.00-ге дейін қамтамасыз етуге;</w:t>
      </w:r>
    </w:p>
    <w:p>
      <w:pPr>
        <w:spacing w:after="0"/>
        <w:ind w:left="0"/>
        <w:jc w:val="both"/>
      </w:pPr>
      <w:r>
        <w:rPr>
          <w:rFonts w:ascii="Times New Roman"/>
          <w:b w:val="false"/>
          <w:i w:val="false"/>
          <w:color w:val="000000"/>
          <w:sz w:val="28"/>
        </w:rPr>
        <w:t>
      2.2.5. АҚБ төленген чектердің тізілімдерін жергілікті уақыт бойынша сағат 14.30-ға дейін қамтамасыз етуге;</w:t>
      </w:r>
    </w:p>
    <w:p>
      <w:pPr>
        <w:spacing w:after="0"/>
        <w:ind w:left="0"/>
        <w:jc w:val="both"/>
      </w:pPr>
      <w:r>
        <w:rPr>
          <w:rFonts w:ascii="Times New Roman"/>
          <w:b w:val="false"/>
          <w:i w:val="false"/>
          <w:color w:val="000000"/>
          <w:sz w:val="28"/>
        </w:rPr>
        <w:t>
      2.2.6. Меммекеменің өкілінен қолма-қол ақшаны жергілікті уақыт бойынша 9.00-ден 13.00-ге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АҚБ:</w:t>
      </w:r>
    </w:p>
    <w:p>
      <w:pPr>
        <w:spacing w:after="0"/>
        <w:ind w:left="0"/>
        <w:jc w:val="both"/>
      </w:pPr>
      <w:r>
        <w:rPr>
          <w:rFonts w:ascii="Times New Roman"/>
          <w:b w:val="false"/>
          <w:i w:val="false"/>
          <w:color w:val="000000"/>
          <w:sz w:val="28"/>
        </w:rPr>
        <w:t>
      2.3.1. Банкке банктің кассасынан қолма-қол ақша алуға екі данада АҚБ-ның қол кою үлгілері және мөртаңбасы бар құжаттарын ұсынуға;</w:t>
      </w:r>
    </w:p>
    <w:p>
      <w:pPr>
        <w:spacing w:after="0"/>
        <w:ind w:left="0"/>
        <w:jc w:val="both"/>
      </w:pP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p>
    <w:p>
      <w:pPr>
        <w:spacing w:after="0"/>
        <w:ind w:left="0"/>
        <w:jc w:val="both"/>
      </w:pPr>
      <w:r>
        <w:rPr>
          <w:rFonts w:ascii="Times New Roman"/>
          <w:b w:val="false"/>
          <w:i w:val="false"/>
          <w:color w:val="000000"/>
          <w:sz w:val="28"/>
        </w:rPr>
        <w:t>
      2.3.3. Банкке тізілімдер мен чектерді жергілікті уақыт бойынша сағат 16.00-ге дейін ұсынуға;</w:t>
      </w:r>
    </w:p>
    <w:p>
      <w:pPr>
        <w:spacing w:after="0"/>
        <w:ind w:left="0"/>
        <w:jc w:val="both"/>
      </w:pPr>
      <w:r>
        <w:rPr>
          <w:rFonts w:ascii="Times New Roman"/>
          <w:b w:val="false"/>
          <w:i w:val="false"/>
          <w:color w:val="000000"/>
          <w:sz w:val="28"/>
        </w:rPr>
        <w:t>
      2.3.4. Банк жергілікті уақыт бойынша сағат 14.30-ға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Мемлекеттік мекеме:</w:t>
      </w:r>
    </w:p>
    <w:p>
      <w:pPr>
        <w:spacing w:after="0"/>
        <w:ind w:left="0"/>
        <w:jc w:val="both"/>
      </w:pP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p>
    <w:p>
      <w:pPr>
        <w:spacing w:after="0"/>
        <w:ind w:left="0"/>
        <w:jc w:val="both"/>
      </w:pPr>
      <w:r>
        <w:rPr>
          <w:rFonts w:ascii="Times New Roman"/>
          <w:b w:val="false"/>
          <w:i w:val="false"/>
          <w:color w:val="000000"/>
          <w:sz w:val="28"/>
        </w:rPr>
        <w:t>
      2.4.2. Шарттың 2.2.2-тармағына сәйкес бір данасына____ теңгеден (ҚҚС қосқанда) өзінің ақшасы есебінен ақшалай чек кітапшасының құнын төлеуге;</w:t>
      </w:r>
    </w:p>
    <w:p>
      <w:pPr>
        <w:spacing w:after="0"/>
        <w:ind w:left="0"/>
        <w:jc w:val="both"/>
      </w:pPr>
      <w:r>
        <w:rPr>
          <w:rFonts w:ascii="Times New Roman"/>
          <w:b w:val="false"/>
          <w:i w:val="false"/>
          <w:color w:val="000000"/>
          <w:sz w:val="28"/>
        </w:rPr>
        <w:t>
      2.4.3. Сатып алынған ақшалай чек кітапшасын тіркеу үшін оны АҚБ-ға уақтылы беруге;</w:t>
      </w:r>
    </w:p>
    <w:p>
      <w:pPr>
        <w:spacing w:after="0"/>
        <w:ind w:left="0"/>
        <w:jc w:val="both"/>
      </w:pP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p>
    <w:p>
      <w:pPr>
        <w:spacing w:after="0"/>
        <w:ind w:left="0"/>
        <w:jc w:val="both"/>
      </w:pPr>
      <w:r>
        <w:rPr>
          <w:rFonts w:ascii="Times New Roman"/>
          <w:b w:val="false"/>
          <w:i w:val="false"/>
          <w:color w:val="000000"/>
          <w:sz w:val="28"/>
        </w:rPr>
        <w:t>
      3. Тараптар құқықтары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Банктің:</w:t>
      </w:r>
    </w:p>
    <w:p>
      <w:pPr>
        <w:spacing w:after="0"/>
        <w:ind w:left="0"/>
        <w:jc w:val="both"/>
      </w:pPr>
      <w:r>
        <w:rPr>
          <w:rFonts w:ascii="Times New Roman"/>
          <w:b w:val="false"/>
          <w:i w:val="false"/>
          <w:color w:val="000000"/>
          <w:sz w:val="28"/>
        </w:rPr>
        <w:t>
      3.1.1. АҚБ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АҚБ:</w:t>
      </w:r>
    </w:p>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p>
    <w:p>
      <w:pPr>
        <w:spacing w:after="0"/>
        <w:ind w:left="0"/>
        <w:jc w:val="both"/>
      </w:pP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Мемлекеттік мекеме:</w:t>
      </w:r>
    </w:p>
    <w:p>
      <w:pPr>
        <w:spacing w:after="0"/>
        <w:ind w:left="0"/>
        <w:jc w:val="both"/>
      </w:pP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АҚБ Шарттың 2.3.5-тармағына сәйкес төлем шоттарындағы деректемелердің дұрыстығы және төлем шотының уақтылы жіберілуі үшін жауапты болады. АҚБ-ның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№____банкішілік шоты бойынша қалпына келтірілмеген сома қалдығын апарады.</w:t>
      </w:r>
    </w:p>
    <w:p>
      <w:pPr>
        <w:spacing w:after="0"/>
        <w:ind w:left="0"/>
        <w:jc w:val="both"/>
      </w:pPr>
      <w:r>
        <w:rPr>
          <w:rFonts w:ascii="Times New Roman"/>
          <w:b w:val="false"/>
          <w:i w:val="false"/>
          <w:color w:val="000000"/>
          <w:sz w:val="28"/>
        </w:rPr>
        <w:t>
      4.2. АҚБ чектер бойынша қолма-қол ақшаны беру және меммекеме өкілінен қолма-қол ақшаны қабылдау бойынша төлем жүйесіндегі (әртүрлі төлемдер жүйесі - ӘТЖ немесе Ірі төлемдер жүйесі - ІТЖ) төлемдердің кідіріс жағдайын қоспағанда, Банкке банктік қызметтерді уақтылы төлемегені үшін Шарттың 2.3.5-тармағына сай мерзімге сәйкес мерзімі өткен әрбір күн үшін төленбеген соманың__%-ы есебімен айырысуынан өсімақы төлейді.</w:t>
      </w:r>
    </w:p>
    <w:p>
      <w:pPr>
        <w:spacing w:after="0"/>
        <w:ind w:left="0"/>
        <w:jc w:val="both"/>
      </w:pP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АҚБ қол қояды. Актіге қол қоюдан бас тартқан жағдайда Банк АҚБ жазбаша бас тарту себебінің түсіндірмесін ұсынады. Айыппұл төлемі ай сайын 30 күннен кешіктірмей акт негізінде жүргізіледі.</w:t>
      </w:r>
    </w:p>
    <w:p>
      <w:pPr>
        <w:spacing w:after="0"/>
        <w:ind w:left="0"/>
        <w:jc w:val="both"/>
      </w:pPr>
      <w:r>
        <w:rPr>
          <w:rFonts w:ascii="Times New Roman"/>
          <w:b w:val="false"/>
          <w:i w:val="false"/>
          <w:color w:val="000000"/>
          <w:sz w:val="28"/>
        </w:rPr>
        <w:t>
      5. Шарттың әрекет ету мерзімі және оны өзгерту және бұзу тәртібі</w:t>
      </w:r>
    </w:p>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оны АҚК_____________ тіркеген күннен 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p>
      <w:pPr>
        <w:spacing w:after="0"/>
        <w:ind w:left="0"/>
        <w:jc w:val="both"/>
      </w:pP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p>
      <w:pPr>
        <w:spacing w:after="0"/>
        <w:ind w:left="0"/>
        <w:jc w:val="both"/>
      </w:pPr>
      <w:r>
        <w:rPr>
          <w:rFonts w:ascii="Times New Roman"/>
          <w:b w:val="false"/>
          <w:i w:val="false"/>
          <w:color w:val="000000"/>
          <w:sz w:val="28"/>
        </w:rPr>
        <w:t>
            Шарт бойынша жұмыстардың (қызметтердің) құнына байланысты өзгерістер оны ______________________________________________________</w:t>
      </w:r>
    </w:p>
    <w:p>
      <w:pPr>
        <w:spacing w:after="0"/>
        <w:ind w:left="0"/>
        <w:jc w:val="both"/>
      </w:pPr>
      <w:r>
        <w:rPr>
          <w:rFonts w:ascii="Times New Roman"/>
          <w:b w:val="false"/>
          <w:i w:val="false"/>
          <w:color w:val="000000"/>
          <w:sz w:val="28"/>
        </w:rPr>
        <w:t>
      Аумақтық қазынашылық бөлімшелерінде тіркелген кезде жарамды.</w:t>
      </w:r>
    </w:p>
    <w:p>
      <w:pPr>
        <w:spacing w:after="0"/>
        <w:ind w:left="0"/>
        <w:jc w:val="both"/>
      </w:pP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он күн ішінде хабарлап, Шартты бұзуға құқылы.</w:t>
      </w:r>
    </w:p>
    <w:p>
      <w:pPr>
        <w:spacing w:after="0"/>
        <w:ind w:left="0"/>
        <w:jc w:val="both"/>
      </w:pPr>
      <w:r>
        <w:rPr>
          <w:rFonts w:ascii="Times New Roman"/>
          <w:b w:val="false"/>
          <w:i w:val="false"/>
          <w:color w:val="000000"/>
          <w:sz w:val="28"/>
        </w:rPr>
        <w:t>
      6. Дауларды шешу</w:t>
      </w:r>
    </w:p>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p>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p>
      <w:pPr>
        <w:spacing w:after="0"/>
        <w:ind w:left="0"/>
        <w:jc w:val="both"/>
      </w:pPr>
      <w:r>
        <w:rPr>
          <w:rFonts w:ascii="Times New Roman"/>
          <w:b w:val="false"/>
          <w:i w:val="false"/>
          <w:color w:val="000000"/>
          <w:sz w:val="28"/>
        </w:rPr>
        <w:t>
      7. Форс-мажор</w:t>
      </w:r>
    </w:p>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p>
    <w:p>
      <w:pPr>
        <w:spacing w:after="0"/>
        <w:ind w:left="0"/>
        <w:jc w:val="both"/>
      </w:pPr>
      <w:r>
        <w:rPr>
          <w:rFonts w:ascii="Times New Roman"/>
          <w:b w:val="false"/>
          <w:i w:val="false"/>
          <w:color w:val="000000"/>
          <w:sz w:val="28"/>
        </w:rPr>
        <w:t>
      7.2. Тараптар деректемелері (заңды мекен-жайы, шот нөмірі және т.б.) өзгерген жағдайда бір-бірін тез арада хабардар етеді.</w:t>
      </w:r>
    </w:p>
    <w:p>
      <w:pPr>
        <w:spacing w:after="0"/>
        <w:ind w:left="0"/>
        <w:jc w:val="both"/>
      </w:pPr>
      <w:r>
        <w:rPr>
          <w:rFonts w:ascii="Times New Roman"/>
          <w:b w:val="false"/>
          <w:i w:val="false"/>
          <w:color w:val="000000"/>
          <w:sz w:val="28"/>
        </w:rPr>
        <w:t>
      8. Қатысушылардың заңды мекен-жайлары мен деректемелері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Мемлекеттік мекеме Аумақтық қазынашылық    Банк:</w:t>
      </w:r>
    </w:p>
    <w:p>
      <w:pPr>
        <w:spacing w:after="0"/>
        <w:ind w:left="0"/>
        <w:jc w:val="both"/>
      </w:pPr>
      <w:r>
        <w:rPr>
          <w:rFonts w:ascii="Times New Roman"/>
          <w:b w:val="false"/>
          <w:i w:val="false"/>
          <w:color w:val="000000"/>
          <w:sz w:val="28"/>
        </w:rPr>
        <w:t>
      __________________ бөлімше:______________ ________________</w:t>
      </w:r>
    </w:p>
    <w:p>
      <w:pPr>
        <w:spacing w:after="0"/>
        <w:ind w:left="0"/>
        <w:jc w:val="both"/>
      </w:pPr>
      <w:r>
        <w:rPr>
          <w:rFonts w:ascii="Times New Roman"/>
          <w:b w:val="false"/>
          <w:i w:val="false"/>
          <w:color w:val="000000"/>
          <w:sz w:val="28"/>
        </w:rPr>
        <w:t>
      __________________ ______________________ ________________</w:t>
      </w:r>
    </w:p>
    <w:p>
      <w:pPr>
        <w:spacing w:after="0"/>
        <w:ind w:left="0"/>
        <w:jc w:val="both"/>
      </w:pPr>
      <w:r>
        <w:rPr>
          <w:rFonts w:ascii="Times New Roman"/>
          <w:b w:val="false"/>
          <w:i w:val="false"/>
          <w:color w:val="000000"/>
          <w:sz w:val="28"/>
        </w:rPr>
        <w:t>
      М.О.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101-қосымша</w:t>
            </w:r>
          </w:p>
        </w:tc>
      </w:tr>
    </w:tbl>
    <w:bookmarkStart w:name="z1748" w:id="1287"/>
    <w:p>
      <w:pPr>
        <w:spacing w:after="0"/>
        <w:ind w:left="0"/>
        <w:jc w:val="both"/>
      </w:pPr>
      <w:r>
        <w:rPr>
          <w:rFonts w:ascii="Times New Roman"/>
          <w:b w:val="false"/>
          <w:i w:val="false"/>
          <w:color w:val="000000"/>
          <w:sz w:val="28"/>
        </w:rPr>
        <w:t>
                                                                      Нысан</w:t>
      </w:r>
    </w:p>
    <w:bookmarkEnd w:id="1287"/>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18" w:id="1288"/>
    <w:p>
      <w:pPr>
        <w:spacing w:after="0"/>
        <w:ind w:left="0"/>
        <w:jc w:val="left"/>
      </w:pPr>
      <w:r>
        <w:rPr>
          <w:rFonts w:ascii="Times New Roman"/>
          <w:b/>
          <w:i w:val="false"/>
          <w:color w:val="000000"/>
        </w:rPr>
        <w:t xml:space="preserve"> Қолма-қол ақша алуға арналған өтінімнің №__</w:t>
      </w:r>
    </w:p>
    <w:bookmarkEnd w:id="1288"/>
    <w:p>
      <w:pPr>
        <w:spacing w:after="0"/>
        <w:ind w:left="0"/>
        <w:jc w:val="both"/>
      </w:pPr>
      <w:r>
        <w:rPr>
          <w:rFonts w:ascii="Times New Roman"/>
          <w:b w:val="false"/>
          <w:i w:val="false"/>
          <w:color w:val="000000"/>
          <w:sz w:val="28"/>
        </w:rPr>
        <w:t xml:space="preserve">
      </w:t>
      </w:r>
      <w:r>
        <w:rPr>
          <w:rFonts w:ascii="Times New Roman"/>
          <w:b/>
          <w:i w:val="false"/>
          <w:color w:val="000000"/>
          <w:sz w:val="28"/>
        </w:rPr>
        <w:t>__</w:t>
      </w:r>
      <w:r>
        <w:rPr>
          <w:rFonts w:ascii="Times New Roman"/>
          <w:b w:val="false"/>
          <w:i w:val="false"/>
          <w:color w:val="000000"/>
          <w:sz w:val="28"/>
        </w:rPr>
        <w:t>ж. "__"_______________</w:t>
      </w:r>
    </w:p>
    <w:p>
      <w:pPr>
        <w:spacing w:after="0"/>
        <w:ind w:left="0"/>
        <w:jc w:val="both"/>
      </w:pPr>
      <w:r>
        <w:rPr>
          <w:rFonts w:ascii="Times New Roman"/>
          <w:b w:val="false"/>
          <w:i w:val="false"/>
          <w:color w:val="000000"/>
          <w:sz w:val="28"/>
        </w:rPr>
        <w:t>
      (жазып алынған күні)</w:t>
      </w:r>
    </w:p>
    <w:p>
      <w:pPr>
        <w:spacing w:after="0"/>
        <w:ind w:left="0"/>
        <w:jc w:val="both"/>
      </w:pPr>
      <w:r>
        <w:rPr>
          <w:rFonts w:ascii="Times New Roman"/>
          <w:b w:val="false"/>
          <w:i w:val="false"/>
          <w:color w:val="000000"/>
          <w:sz w:val="28"/>
        </w:rPr>
        <w:t>
      чекке №___</w:t>
      </w:r>
    </w:p>
    <w:p>
      <w:pPr>
        <w:spacing w:after="0"/>
        <w:ind w:left="0"/>
        <w:jc w:val="both"/>
      </w:pPr>
      <w:r>
        <w:rPr>
          <w:rFonts w:ascii="Times New Roman"/>
          <w:b w:val="false"/>
          <w:i w:val="false"/>
          <w:color w:val="000000"/>
          <w:sz w:val="28"/>
        </w:rPr>
        <w:t>
      _ж.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алуды тағайындау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 сомасын таратып жазу 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мекеменің басшысы________________________ 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Мемлекеттік мекеменің бас бухгалтері _________________ 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102-қосымша</w:t>
            </w:r>
          </w:p>
        </w:tc>
      </w:tr>
    </w:tbl>
    <w:bookmarkStart w:name="z1749" w:id="1289"/>
    <w:p>
      <w:pPr>
        <w:spacing w:after="0"/>
        <w:ind w:left="0"/>
        <w:jc w:val="both"/>
      </w:pPr>
      <w:r>
        <w:rPr>
          <w:rFonts w:ascii="Times New Roman"/>
          <w:b w:val="false"/>
          <w:i w:val="false"/>
          <w:color w:val="000000"/>
          <w:sz w:val="28"/>
        </w:rPr>
        <w:t>
                                                               5-55-нысан</w:t>
      </w:r>
    </w:p>
    <w:bookmarkEnd w:id="1289"/>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xml:space="preserve">
      Күні-Уақыт     </w:t>
      </w:r>
    </w:p>
    <w:p>
      <w:pPr>
        <w:spacing w:after="0"/>
        <w:ind w:left="0"/>
        <w:jc w:val="both"/>
      </w:pPr>
      <w:r>
        <w:rPr>
          <w:rFonts w:ascii="Times New Roman"/>
          <w:b w:val="false"/>
          <w:i w:val="false"/>
          <w:color w:val="000000"/>
          <w:sz w:val="28"/>
        </w:rPr>
        <w:t>
      1-ден № дейiнгi парақ</w:t>
      </w:r>
    </w:p>
    <w:bookmarkStart w:name="z1220" w:id="1290"/>
    <w:p>
      <w:pPr>
        <w:spacing w:after="0"/>
        <w:ind w:left="0"/>
        <w:jc w:val="left"/>
      </w:pPr>
      <w:r>
        <w:rPr>
          <w:rFonts w:ascii="Times New Roman"/>
          <w:b/>
          <w:i w:val="false"/>
          <w:color w:val="000000"/>
        </w:rPr>
        <w:t xml:space="preserve"> Мемлекеттік мекемелердің қолма-қол ақша алуға арналған</w:t>
      </w:r>
      <w:r>
        <w:br/>
      </w:r>
      <w:r>
        <w:rPr>
          <w:rFonts w:ascii="Times New Roman"/>
          <w:b/>
          <w:i w:val="false"/>
          <w:color w:val="000000"/>
        </w:rPr>
        <w:t>чектері тізілімінің №</w:t>
      </w:r>
    </w:p>
    <w:bookmarkEnd w:id="1290"/>
    <w:p>
      <w:pPr>
        <w:spacing w:after="0"/>
        <w:ind w:left="0"/>
        <w:jc w:val="both"/>
      </w:pPr>
      <w:r>
        <w:rPr>
          <w:rFonts w:ascii="Times New Roman"/>
          <w:b w:val="false"/>
          <w:i w:val="false"/>
          <w:color w:val="000000"/>
          <w:sz w:val="28"/>
        </w:rPr>
        <w:t>
      Күні: __ж. "__"_______________</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Бюджеттің түрі:</w:t>
      </w:r>
    </w:p>
    <w:p>
      <w:pPr>
        <w:spacing w:after="0"/>
        <w:ind w:left="0"/>
        <w:jc w:val="both"/>
      </w:pPr>
      <w:r>
        <w:rPr>
          <w:rFonts w:ascii="Times New Roman"/>
          <w:b w:val="false"/>
          <w:i w:val="false"/>
          <w:color w:val="000000"/>
          <w:sz w:val="28"/>
        </w:rPr>
        <w:t>
      Аумақтық қазынашылық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теңге сомасында қолма-қол ақша төлеміне тізілім</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бойынша______құжат ұсынылды</w:t>
      </w:r>
    </w:p>
    <w:p>
      <w:pPr>
        <w:spacing w:after="0"/>
        <w:ind w:left="0"/>
        <w:jc w:val="both"/>
      </w:pPr>
      <w:r>
        <w:rPr>
          <w:rFonts w:ascii="Times New Roman"/>
          <w:b w:val="false"/>
          <w:i w:val="false"/>
          <w:color w:val="000000"/>
          <w:sz w:val="28"/>
        </w:rPr>
        <w:t>
      Аумақтық қазынашылық органының басшысы _____________________</w:t>
      </w:r>
    </w:p>
    <w:p>
      <w:pPr>
        <w:spacing w:after="0"/>
        <w:ind w:left="0"/>
        <w:jc w:val="both"/>
      </w:pPr>
      <w:r>
        <w:rPr>
          <w:rFonts w:ascii="Times New Roman"/>
          <w:b w:val="false"/>
          <w:i w:val="false"/>
          <w:color w:val="000000"/>
          <w:sz w:val="28"/>
        </w:rPr>
        <w:t>
      Аумақтық қазынашылық органының жауапты</w:t>
      </w:r>
    </w:p>
    <w:p>
      <w:pPr>
        <w:spacing w:after="0"/>
        <w:ind w:left="0"/>
        <w:jc w:val="both"/>
      </w:pPr>
      <w:r>
        <w:rPr>
          <w:rFonts w:ascii="Times New Roman"/>
          <w:b w:val="false"/>
          <w:i w:val="false"/>
          <w:color w:val="000000"/>
          <w:sz w:val="28"/>
        </w:rPr>
        <w:t>
      орындаушысы 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Төлемге арналған чектер тізілімі</w:t>
      </w:r>
    </w:p>
    <w:p>
      <w:pPr>
        <w:spacing w:after="0"/>
        <w:ind w:left="0"/>
        <w:jc w:val="both"/>
      </w:pPr>
      <w:r>
        <w:rPr>
          <w:rFonts w:ascii="Times New Roman"/>
          <w:b w:val="false"/>
          <w:i w:val="false"/>
          <w:color w:val="000000"/>
          <w:sz w:val="28"/>
        </w:rPr>
        <w:t>
      қабылданды _________________________________________________</w:t>
      </w:r>
    </w:p>
    <w:p>
      <w:pPr>
        <w:spacing w:after="0"/>
        <w:ind w:left="0"/>
        <w:jc w:val="both"/>
      </w:pPr>
      <w:r>
        <w:rPr>
          <w:rFonts w:ascii="Times New Roman"/>
          <w:b w:val="false"/>
          <w:i w:val="false"/>
          <w:color w:val="000000"/>
          <w:sz w:val="28"/>
        </w:rPr>
        <w:t>
      (банктің жауапты орындаушысы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103-қосымша</w:t>
            </w:r>
          </w:p>
        </w:tc>
      </w:tr>
    </w:tbl>
    <w:bookmarkStart w:name="z1750" w:id="1291"/>
    <w:p>
      <w:pPr>
        <w:spacing w:after="0"/>
        <w:ind w:left="0"/>
        <w:jc w:val="both"/>
      </w:pPr>
      <w:r>
        <w:rPr>
          <w:rFonts w:ascii="Times New Roman"/>
          <w:b w:val="false"/>
          <w:i w:val="false"/>
          <w:color w:val="000000"/>
          <w:sz w:val="28"/>
        </w:rPr>
        <w:t>
                                                                      Нысан</w:t>
      </w:r>
    </w:p>
    <w:bookmarkEnd w:id="1291"/>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p>
      <w:pPr>
        <w:spacing w:after="0"/>
        <w:ind w:left="0"/>
        <w:jc w:val="both"/>
      </w:pPr>
      <w:r>
        <w:rPr>
          <w:rFonts w:ascii="Times New Roman"/>
          <w:b w:val="false"/>
          <w:i w:val="false"/>
          <w:color w:val="000000"/>
          <w:sz w:val="28"/>
        </w:rPr>
        <w:t>
      Бюджет түрі_____________________________________________________</w:t>
      </w:r>
    </w:p>
    <w:p>
      <w:pPr>
        <w:spacing w:after="0"/>
        <w:ind w:left="0"/>
        <w:jc w:val="both"/>
      </w:pPr>
      <w:r>
        <w:rPr>
          <w:rFonts w:ascii="Times New Roman"/>
          <w:b w:val="false"/>
          <w:i w:val="false"/>
          <w:color w:val="000000"/>
          <w:sz w:val="28"/>
        </w:rPr>
        <w:t>
                  ((республикалық, жергілікті (керегінің асты сызылсын)</w:t>
      </w:r>
    </w:p>
    <w:bookmarkStart w:name="z1223" w:id="1292"/>
    <w:p>
      <w:pPr>
        <w:spacing w:after="0"/>
        <w:ind w:left="0"/>
        <w:jc w:val="left"/>
      </w:pPr>
      <w:r>
        <w:rPr>
          <w:rFonts w:ascii="Times New Roman"/>
          <w:b/>
          <w:i w:val="false"/>
          <w:color w:val="000000"/>
        </w:rPr>
        <w:t xml:space="preserve"> Төленген чектердің тізілімі</w:t>
      </w:r>
    </w:p>
    <w:bookmarkEnd w:id="1292"/>
    <w:p>
      <w:pPr>
        <w:spacing w:after="0"/>
        <w:ind w:left="0"/>
        <w:jc w:val="both"/>
      </w:pPr>
      <w:r>
        <w:rPr>
          <w:rFonts w:ascii="Times New Roman"/>
          <w:b w:val="false"/>
          <w:i w:val="false"/>
          <w:color w:val="000000"/>
          <w:sz w:val="28"/>
        </w:rPr>
        <w:t>
      Күні __ж.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аумақтық қазынашылық бөлімшесі тізілімінің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тізілім бойынша _____________________сомасына</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 чектер төленді</w:t>
      </w:r>
    </w:p>
    <w:p>
      <w:pPr>
        <w:spacing w:after="0"/>
        <w:ind w:left="0"/>
        <w:jc w:val="both"/>
      </w:pPr>
      <w:r>
        <w:rPr>
          <w:rFonts w:ascii="Times New Roman"/>
          <w:b w:val="false"/>
          <w:i w:val="false"/>
          <w:color w:val="000000"/>
          <w:sz w:val="28"/>
        </w:rPr>
        <w:t>
      Банк басшысы ____________________________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Банктің жауапты орындаушысы_____________________</w:t>
      </w:r>
    </w:p>
    <w:p>
      <w:pPr>
        <w:spacing w:after="0"/>
        <w:ind w:left="0"/>
        <w:jc w:val="both"/>
      </w:pPr>
      <w:r>
        <w:rPr>
          <w:rFonts w:ascii="Times New Roman"/>
          <w:b w:val="false"/>
          <w:i w:val="false"/>
          <w:color w:val="000000"/>
          <w:sz w:val="28"/>
        </w:rPr>
        <w:t>
      Төленген чектер тізілімі қабылданды</w:t>
      </w:r>
    </w:p>
    <w:p>
      <w:pPr>
        <w:spacing w:after="0"/>
        <w:ind w:left="0"/>
        <w:jc w:val="both"/>
      </w:pPr>
      <w:r>
        <w:rPr>
          <w:rFonts w:ascii="Times New Roman"/>
          <w:b w:val="false"/>
          <w:i w:val="false"/>
          <w:color w:val="000000"/>
          <w:sz w:val="28"/>
        </w:rPr>
        <w:t>
      № төлеуге берілетін шотпен</w:t>
      </w:r>
    </w:p>
    <w:p>
      <w:pPr>
        <w:spacing w:after="0"/>
        <w:ind w:left="0"/>
        <w:jc w:val="both"/>
      </w:pPr>
      <w:r>
        <w:rPr>
          <w:rFonts w:ascii="Times New Roman"/>
          <w:b w:val="false"/>
          <w:i w:val="false"/>
          <w:color w:val="000000"/>
          <w:sz w:val="28"/>
        </w:rPr>
        <w:t>
      аударылды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жауапты орындаушысы)</w:t>
      </w:r>
    </w:p>
    <w:p>
      <w:pPr>
        <w:spacing w:after="0"/>
        <w:ind w:left="0"/>
        <w:jc w:val="both"/>
      </w:pPr>
      <w:r>
        <w:rPr>
          <w:rFonts w:ascii="Times New Roman"/>
          <w:b w:val="false"/>
          <w:i w:val="false"/>
          <w:color w:val="000000"/>
          <w:sz w:val="28"/>
        </w:rPr>
        <w:t>
      Күні __ж."___"______________             Күні __ж.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104-қосымша</w:t>
            </w:r>
          </w:p>
        </w:tc>
      </w:tr>
    </w:tbl>
    <w:bookmarkStart w:name="z1751" w:id="1293"/>
    <w:p>
      <w:pPr>
        <w:spacing w:after="0"/>
        <w:ind w:left="0"/>
        <w:jc w:val="both"/>
      </w:pPr>
      <w:r>
        <w:rPr>
          <w:rFonts w:ascii="Times New Roman"/>
          <w:b w:val="false"/>
          <w:i w:val="false"/>
          <w:color w:val="000000"/>
          <w:sz w:val="28"/>
        </w:rPr>
        <w:t>
                                                                      Нысан</w:t>
      </w:r>
    </w:p>
    <w:bookmarkEnd w:id="1293"/>
    <w:bookmarkStart w:name="z1225" w:id="1294"/>
    <w:p>
      <w:pPr>
        <w:spacing w:after="0"/>
        <w:ind w:left="0"/>
        <w:jc w:val="left"/>
      </w:pPr>
      <w:r>
        <w:rPr>
          <w:rFonts w:ascii="Times New Roman"/>
          <w:b/>
          <w:i w:val="false"/>
          <w:color w:val="000000"/>
        </w:rPr>
        <w:t xml:space="preserve"> Ағымдағы шот ашуға арналған рұқсат</w:t>
      </w:r>
    </w:p>
    <w:bookmarkEnd w:id="12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 </w:t>
      </w:r>
      <w:r>
        <w:rPr>
          <w:rFonts w:ascii="Times New Roman"/>
          <w:b w:val="false"/>
          <w:i w:val="false"/>
          <w:color w:val="000000"/>
          <w:sz w:val="28"/>
        </w:rPr>
        <w:t>жылғы "___" _____________</w:t>
      </w:r>
    </w:p>
    <w:p>
      <w:pPr>
        <w:spacing w:after="0"/>
        <w:ind w:left="0"/>
        <w:jc w:val="both"/>
      </w:pPr>
      <w:r>
        <w:rPr>
          <w:rFonts w:ascii="Times New Roman"/>
          <w:b w:val="false"/>
          <w:i w:val="false"/>
          <w:color w:val="000000"/>
          <w:sz w:val="28"/>
        </w:rPr>
        <w:t>
      __________________________ (бюджетінен қаржыландырылатын бюджет түрi)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(мемлекеттiк мекеменiң атауы және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қолдаухаты негiзiнде (бюджеттiк бағдарламалар әкiмшiсiнiң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корпоративтiк төлем карточкасын қолдана отырып, есеп айырысу жүргiзу үшiн ұлттық валютада ағымдағы шот ашуға рұқсат етiледi 20__ ж. "___" _____________________________.</w:t>
      </w:r>
    </w:p>
    <w:p>
      <w:pPr>
        <w:spacing w:after="0"/>
        <w:ind w:left="0"/>
        <w:jc w:val="both"/>
      </w:pPr>
      <w:r>
        <w:rPr>
          <w:rFonts w:ascii="Times New Roman"/>
          <w:b w:val="false"/>
          <w:i w:val="false"/>
          <w:color w:val="000000"/>
          <w:sz w:val="28"/>
        </w:rPr>
        <w:t>
      Рұқсат бюджеттi атқару жөнiндегi орталық уәкiлеттi орган қайтарып</w:t>
      </w:r>
    </w:p>
    <w:p>
      <w:pPr>
        <w:spacing w:after="0"/>
        <w:ind w:left="0"/>
        <w:jc w:val="both"/>
      </w:pPr>
      <w:r>
        <w:rPr>
          <w:rFonts w:ascii="Times New Roman"/>
          <w:b w:val="false"/>
          <w:i w:val="false"/>
          <w:color w:val="000000"/>
          <w:sz w:val="28"/>
        </w:rPr>
        <w:t>
      алғанға дейiн қолданыста болады.</w:t>
      </w:r>
    </w:p>
    <w:p>
      <w:pPr>
        <w:spacing w:after="0"/>
        <w:ind w:left="0"/>
        <w:jc w:val="both"/>
      </w:pPr>
      <w:r>
        <w:rPr>
          <w:rFonts w:ascii="Times New Roman"/>
          <w:b w:val="false"/>
          <w:i w:val="false"/>
          <w:color w:val="000000"/>
          <w:sz w:val="28"/>
        </w:rPr>
        <w:t>
      Бюджеттi атқару жөнiндегi</w:t>
      </w:r>
    </w:p>
    <w:p>
      <w:pPr>
        <w:spacing w:after="0"/>
        <w:ind w:left="0"/>
        <w:jc w:val="both"/>
      </w:pPr>
      <w:r>
        <w:rPr>
          <w:rFonts w:ascii="Times New Roman"/>
          <w:b w:val="false"/>
          <w:i w:val="false"/>
          <w:color w:val="000000"/>
          <w:sz w:val="28"/>
        </w:rPr>
        <w:t>
      уәкiлеттi органның басшысы ____________________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Банк белгiсi</w:t>
      </w:r>
    </w:p>
    <w:p>
      <w:pPr>
        <w:spacing w:after="0"/>
        <w:ind w:left="0"/>
        <w:jc w:val="both"/>
      </w:pPr>
      <w:r>
        <w:rPr>
          <w:rFonts w:ascii="Times New Roman"/>
          <w:b w:val="false"/>
          <w:i w:val="false"/>
          <w:color w:val="000000"/>
          <w:sz w:val="28"/>
        </w:rPr>
        <w:t>
      _____ ж. "___" ___________ шот №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105-қосымша</w:t>
            </w:r>
          </w:p>
        </w:tc>
      </w:tr>
    </w:tbl>
    <w:bookmarkStart w:name="z1227" w:id="1295"/>
    <w:p>
      <w:pPr>
        <w:spacing w:after="0"/>
        <w:ind w:left="0"/>
        <w:jc w:val="left"/>
      </w:pPr>
      <w:r>
        <w:rPr>
          <w:rFonts w:ascii="Times New Roman"/>
          <w:b/>
          <w:i w:val="false"/>
          <w:color w:val="000000"/>
        </w:rPr>
        <w:t xml:space="preserve"> АҒЫМДАҒЫ ШОТ АШУҒА, КОРПОРАТИВТIК ТӨЛЕМ КАРТОЧКАСЫН БЕРУ ЖӘНЕ</w:t>
      </w:r>
      <w:r>
        <w:br/>
      </w:r>
      <w:r>
        <w:rPr>
          <w:rFonts w:ascii="Times New Roman"/>
          <w:b/>
          <w:i w:val="false"/>
          <w:color w:val="000000"/>
        </w:rPr>
        <w:t>ОҒАН ҚЫЗМЕТ КӨРСЕТУ ТУРАЛЫ ШАРТ</w:t>
      </w:r>
    </w:p>
    <w:bookmarkEnd w:id="1295"/>
    <w:p>
      <w:pPr>
        <w:spacing w:after="0"/>
        <w:ind w:left="0"/>
        <w:jc w:val="both"/>
      </w:pPr>
      <w:r>
        <w:rPr>
          <w:rFonts w:ascii="Times New Roman"/>
          <w:b w:val="false"/>
          <w:i w:val="false"/>
          <w:color w:val="ff0000"/>
          <w:sz w:val="28"/>
        </w:rPr>
        <w:t xml:space="preserve">
      Ескерту. 105-қосымша алып тасталды - ҚР Қаржы министрінің 09.10.2015 </w:t>
      </w:r>
      <w:r>
        <w:rPr>
          <w:rFonts w:ascii="Times New Roman"/>
          <w:b w:val="false"/>
          <w:i w:val="false"/>
          <w:color w:val="ff0000"/>
          <w:sz w:val="28"/>
        </w:rPr>
        <w:t>№ 509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106-қосымша</w:t>
            </w:r>
          </w:p>
        </w:tc>
      </w:tr>
    </w:tbl>
    <w:bookmarkStart w:name="z1752" w:id="1296"/>
    <w:p>
      <w:pPr>
        <w:spacing w:after="0"/>
        <w:ind w:left="0"/>
        <w:jc w:val="both"/>
      </w:pPr>
      <w:r>
        <w:rPr>
          <w:rFonts w:ascii="Times New Roman"/>
          <w:b w:val="false"/>
          <w:i w:val="false"/>
          <w:color w:val="000000"/>
          <w:sz w:val="28"/>
        </w:rPr>
        <w:t>
                                                                      Нысан</w:t>
      </w:r>
    </w:p>
    <w:bookmarkEnd w:id="1296"/>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мекеменің атауы және коды)</w:t>
      </w:r>
    </w:p>
    <w:bookmarkStart w:name="z1229" w:id="1297"/>
    <w:p>
      <w:pPr>
        <w:spacing w:after="0"/>
        <w:ind w:left="0"/>
        <w:jc w:val="left"/>
      </w:pPr>
      <w:r>
        <w:rPr>
          <w:rFonts w:ascii="Times New Roman"/>
          <w:b/>
          <w:i w:val="false"/>
          <w:color w:val="000000"/>
        </w:rPr>
        <w:t xml:space="preserve"> Корпоративтік карточкаларды тіркеу журналы</w:t>
      </w:r>
    </w:p>
    <w:bookmarkEnd w:id="1297"/>
    <w:p>
      <w:pPr>
        <w:spacing w:after="0"/>
        <w:ind w:left="0"/>
        <w:jc w:val="both"/>
      </w:pPr>
      <w:r>
        <w:rPr>
          <w:rFonts w:ascii="Times New Roman"/>
          <w:b w:val="false"/>
          <w:i w:val="false"/>
          <w:color w:val="000000"/>
          <w:sz w:val="28"/>
        </w:rPr>
        <w:t>
      _______________ ж. басталды</w:t>
      </w:r>
    </w:p>
    <w:p>
      <w:pPr>
        <w:spacing w:after="0"/>
        <w:ind w:left="0"/>
        <w:jc w:val="both"/>
      </w:pPr>
      <w:r>
        <w:rPr>
          <w:rFonts w:ascii="Times New Roman"/>
          <w:b w:val="false"/>
          <w:i w:val="false"/>
          <w:color w:val="000000"/>
          <w:sz w:val="28"/>
        </w:rPr>
        <w:t>
      ______________ж. аяқталды</w:t>
      </w:r>
    </w:p>
    <w:p>
      <w:pPr>
        <w:spacing w:after="0"/>
        <w:ind w:left="0"/>
        <w:jc w:val="both"/>
      </w:pPr>
      <w:r>
        <w:rPr>
          <w:rFonts w:ascii="Times New Roman"/>
          <w:b w:val="false"/>
          <w:i w:val="false"/>
          <w:color w:val="000000"/>
          <w:sz w:val="28"/>
        </w:rPr>
        <w:t>
      сақталу мерзімі.__________</w:t>
      </w:r>
    </w:p>
    <w:p>
      <w:pPr>
        <w:spacing w:after="0"/>
        <w:ind w:left="0"/>
        <w:jc w:val="both"/>
      </w:pPr>
      <w:r>
        <w:rPr>
          <w:rFonts w:ascii="Times New Roman"/>
          <w:b w:val="false"/>
          <w:i w:val="false"/>
          <w:color w:val="000000"/>
          <w:sz w:val="28"/>
        </w:rPr>
        <w:t>
      номенклатура бойынша істің №____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журналдың барлық парағы осы Үлгі бойынша басылсын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карточка алған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карточкасының иесі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беру үшін негіздеме (бұйрықтың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 алу туралы белгі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карточканы қайтару туралы белгі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107-қосымша</w:t>
            </w:r>
          </w:p>
        </w:tc>
      </w:tr>
    </w:tbl>
    <w:bookmarkStart w:name="z1753" w:id="1298"/>
    <w:p>
      <w:pPr>
        <w:spacing w:after="0"/>
        <w:ind w:left="0"/>
        <w:jc w:val="both"/>
      </w:pPr>
      <w:r>
        <w:rPr>
          <w:rFonts w:ascii="Times New Roman"/>
          <w:b w:val="false"/>
          <w:i w:val="false"/>
          <w:color w:val="000000"/>
          <w:sz w:val="28"/>
        </w:rPr>
        <w:t>
                                                            2-38-нысан</w:t>
      </w:r>
    </w:p>
    <w:bookmarkEnd w:id="1298"/>
    <w:bookmarkStart w:name="z1231" w:id="1299"/>
    <w:p>
      <w:pPr>
        <w:spacing w:after="0"/>
        <w:ind w:left="0"/>
        <w:jc w:val="left"/>
      </w:pPr>
      <w:r>
        <w:rPr>
          <w:rFonts w:ascii="Times New Roman"/>
          <w:b/>
          <w:i w:val="false"/>
          <w:color w:val="000000"/>
        </w:rPr>
        <w:t xml:space="preserve"> №______ Төлем тапсырмасы</w:t>
      </w:r>
    </w:p>
    <w:bookmarkEnd w:id="1299"/>
    <w:p>
      <w:pPr>
        <w:spacing w:after="0"/>
        <w:ind w:left="0"/>
        <w:jc w:val="both"/>
      </w:pPr>
      <w:r>
        <w:rPr>
          <w:rFonts w:ascii="Times New Roman"/>
          <w:b w:val="false"/>
          <w:i w:val="false"/>
          <w:color w:val="000000"/>
          <w:sz w:val="28"/>
        </w:rPr>
        <w:t>
      "____" _______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Жіберуші:__________________</w:t>
            </w:r>
          </w:p>
          <w:p>
            <w:pPr>
              <w:spacing w:after="20"/>
              <w:ind w:left="20"/>
              <w:jc w:val="both"/>
            </w:pPr>
            <w:r>
              <w:rPr>
                <w:rFonts w:ascii="Times New Roman"/>
                <w:b w:val="false"/>
                <w:i w:val="false"/>
                <w:color w:val="000000"/>
                <w:sz w:val="20"/>
              </w:rPr>
              <w:t>
ЖСН/БСН:________________ КОд: 11</w:t>
            </w:r>
          </w:p>
          <w:p>
            <w:pPr>
              <w:spacing w:after="20"/>
              <w:ind w:left="20"/>
              <w:jc w:val="both"/>
            </w:pPr>
            <w:r>
              <w:rPr>
                <w:rFonts w:ascii="Times New Roman"/>
                <w:b w:val="false"/>
                <w:i w:val="false"/>
                <w:color w:val="000000"/>
                <w:sz w:val="20"/>
              </w:rPr>
              <w:t>
Жіберушінің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Бенебициар:________________</w:t>
            </w:r>
          </w:p>
          <w:p>
            <w:pPr>
              <w:spacing w:after="20"/>
              <w:ind w:left="20"/>
              <w:jc w:val="both"/>
            </w:pPr>
            <w:r>
              <w:rPr>
                <w:rFonts w:ascii="Times New Roman"/>
                <w:b w:val="false"/>
                <w:i w:val="false"/>
                <w:color w:val="000000"/>
                <w:sz w:val="20"/>
              </w:rPr>
              <w:t>
ЖСН/БСН:_________________ Кбе:12</w:t>
            </w:r>
          </w:p>
          <w:p>
            <w:pPr>
              <w:spacing w:after="20"/>
              <w:ind w:left="20"/>
              <w:jc w:val="both"/>
            </w:pPr>
            <w:r>
              <w:rPr>
                <w:rFonts w:ascii="Times New Roman"/>
                <w:b w:val="false"/>
                <w:i w:val="false"/>
                <w:color w:val="000000"/>
                <w:sz w:val="20"/>
              </w:rPr>
              <w:t>
Бенефициардың банкі:________________</w:t>
            </w:r>
          </w:p>
          <w:p>
            <w:pPr>
              <w:spacing w:after="20"/>
              <w:ind w:left="20"/>
              <w:jc w:val="both"/>
            </w:pPr>
            <w:r>
              <w:rPr>
                <w:rFonts w:ascii="Times New Roman"/>
                <w:b w:val="false"/>
                <w:i w:val="false"/>
                <w:color w:val="000000"/>
                <w:sz w:val="20"/>
              </w:rPr>
              <w:t>
Делдал-банк: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жазбаша:_____________ ___________________________</w:t>
            </w:r>
          </w:p>
          <w:p>
            <w:pPr>
              <w:spacing w:after="20"/>
              <w:ind w:left="20"/>
              <w:jc w:val="both"/>
            </w:pPr>
            <w:r>
              <w:rPr>
                <w:rFonts w:ascii="Times New Roman"/>
                <w:b w:val="false"/>
                <w:i w:val="false"/>
                <w:color w:val="000000"/>
                <w:sz w:val="20"/>
              </w:rPr>
              <w:t>
|СТК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|КБКД |</w:t>
            </w:r>
          </w:p>
          <w:p>
            <w:pPr>
              <w:spacing w:after="20"/>
              <w:ind w:left="20"/>
              <w:jc w:val="both"/>
            </w:pPr>
            <w:r>
              <w:rPr>
                <w:rFonts w:ascii="Times New Roman"/>
                <w:b w:val="false"/>
                <w:i w:val="false"/>
                <w:color w:val="000000"/>
                <w:sz w:val="20"/>
              </w:rPr>
              <w:t>
|КБКР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|Валюта күні.|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Төлем мақсаты:_______________</w:t>
            </w:r>
          </w:p>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Бас бухгалтер: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108-қосымша</w:t>
            </w:r>
            <w:r>
              <w:br/>
            </w:r>
            <w:r>
              <w:rPr>
                <w:rFonts w:ascii="Times New Roman"/>
                <w:b w:val="false"/>
                <w:i w:val="false"/>
                <w:color w:val="000000"/>
                <w:sz w:val="20"/>
              </w:rPr>
              <w:t>5-17 нысаны</w:t>
            </w:r>
          </w:p>
        </w:tc>
      </w:tr>
    </w:tbl>
    <w:p>
      <w:pPr>
        <w:spacing w:after="0"/>
        <w:ind w:left="0"/>
        <w:jc w:val="both"/>
      </w:pPr>
      <w:r>
        <w:rPr>
          <w:rFonts w:ascii="Times New Roman"/>
          <w:b w:val="false"/>
          <w:i w:val="false"/>
          <w:color w:val="000000"/>
          <w:sz w:val="28"/>
        </w:rPr>
        <w:t>
      Есеп жүргізілді:</w:t>
      </w:r>
    </w:p>
    <w:p>
      <w:pPr>
        <w:spacing w:after="0"/>
        <w:ind w:left="0"/>
        <w:jc w:val="both"/>
      </w:pPr>
      <w:r>
        <w:rPr>
          <w:rFonts w:ascii="Times New Roman"/>
          <w:b w:val="false"/>
          <w:i w:val="false"/>
          <w:color w:val="000000"/>
          <w:sz w:val="28"/>
        </w:rPr>
        <w:t xml:space="preserve">
      Күні - Уақыты </w:t>
      </w:r>
    </w:p>
    <w:p>
      <w:pPr>
        <w:spacing w:after="0"/>
        <w:ind w:left="0"/>
        <w:jc w:val="both"/>
      </w:pPr>
      <w:r>
        <w:rPr>
          <w:rFonts w:ascii="Times New Roman"/>
          <w:b w:val="false"/>
          <w:i w:val="false"/>
          <w:color w:val="000000"/>
          <w:sz w:val="28"/>
        </w:rPr>
        <w:t>
      1 -ден №-ге дейін</w:t>
      </w:r>
    </w:p>
    <w:bookmarkStart w:name="z1233" w:id="1300"/>
    <w:p>
      <w:pPr>
        <w:spacing w:after="0"/>
        <w:ind w:left="0"/>
        <w:jc w:val="left"/>
      </w:pPr>
      <w:r>
        <w:rPr>
          <w:rFonts w:ascii="Times New Roman"/>
          <w:b/>
          <w:i w:val="false"/>
          <w:color w:val="000000"/>
        </w:rPr>
        <w:t xml:space="preserve"> Қалпына келтіру және көшіру тізілімі</w:t>
      </w:r>
    </w:p>
    <w:bookmarkEnd w:id="1300"/>
    <w:p>
      <w:pPr>
        <w:spacing w:after="0"/>
        <w:ind w:left="0"/>
        <w:jc w:val="both"/>
      </w:pPr>
      <w:r>
        <w:rPr>
          <w:rFonts w:ascii="Times New Roman"/>
          <w:b w:val="false"/>
          <w:i w:val="false"/>
          <w:color w:val="000000"/>
          <w:sz w:val="28"/>
        </w:rPr>
        <w:t>
      Өңір:______________________________</w:t>
      </w:r>
    </w:p>
    <w:p>
      <w:pPr>
        <w:spacing w:after="0"/>
        <w:ind w:left="0"/>
        <w:jc w:val="both"/>
      </w:pPr>
      <w:r>
        <w:rPr>
          <w:rFonts w:ascii="Times New Roman"/>
          <w:b w:val="false"/>
          <w:i w:val="false"/>
          <w:color w:val="000000"/>
          <w:sz w:val="28"/>
        </w:rPr>
        <w:t>
      Бюджет түрі:_______________________</w:t>
      </w:r>
    </w:p>
    <w:p>
      <w:pPr>
        <w:spacing w:after="0"/>
        <w:ind w:left="0"/>
        <w:jc w:val="both"/>
      </w:pPr>
      <w:r>
        <w:rPr>
          <w:rFonts w:ascii="Times New Roman"/>
          <w:b w:val="false"/>
          <w:i w:val="false"/>
          <w:color w:val="000000"/>
          <w:sz w:val="28"/>
        </w:rPr>
        <w:t>
      Қаржыландыру көзі:_________________</w:t>
      </w:r>
    </w:p>
    <w:p>
      <w:pPr>
        <w:spacing w:after="0"/>
        <w:ind w:left="0"/>
        <w:jc w:val="both"/>
      </w:pPr>
      <w:r>
        <w:rPr>
          <w:rFonts w:ascii="Times New Roman"/>
          <w:b w:val="false"/>
          <w:i w:val="false"/>
          <w:color w:val="000000"/>
          <w:sz w:val="28"/>
        </w:rPr>
        <w:t>
      Мем.мекеме коды:___________________</w:t>
      </w:r>
    </w:p>
    <w:p>
      <w:pPr>
        <w:spacing w:after="0"/>
        <w:ind w:left="0"/>
        <w:jc w:val="both"/>
      </w:pPr>
      <w:r>
        <w:rPr>
          <w:rFonts w:ascii="Times New Roman"/>
          <w:b w:val="false"/>
          <w:i w:val="false"/>
          <w:color w:val="000000"/>
          <w:sz w:val="28"/>
        </w:rPr>
        <w:t>
      Мем.мекеме атауы:__________________</w:t>
      </w:r>
    </w:p>
    <w:p>
      <w:pPr>
        <w:spacing w:after="0"/>
        <w:ind w:left="0"/>
        <w:jc w:val="both"/>
      </w:pPr>
      <w:r>
        <w:rPr>
          <w:rFonts w:ascii="Times New Roman"/>
          <w:b w:val="false"/>
          <w:i w:val="false"/>
          <w:color w:val="000000"/>
          <w:sz w:val="28"/>
        </w:rPr>
        <w:t>
      Мерзімі:___________________________</w:t>
      </w:r>
    </w:p>
    <w:p>
      <w:pPr>
        <w:spacing w:after="0"/>
        <w:ind w:left="0"/>
        <w:jc w:val="both"/>
      </w:pPr>
      <w:r>
        <w:rPr>
          <w:rFonts w:ascii="Times New Roman"/>
          <w:b w:val="false"/>
          <w:i w:val="false"/>
          <w:color w:val="000000"/>
          <w:sz w:val="28"/>
        </w:rPr>
        <w:t>
      Өлшем бірлігі: теңге_______________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шоттың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орындаушылар_____________ 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109-қосымша</w:t>
            </w:r>
          </w:p>
        </w:tc>
      </w:tr>
    </w:tbl>
    <w:bookmarkStart w:name="z1755" w:id="1301"/>
    <w:p>
      <w:pPr>
        <w:spacing w:after="0"/>
        <w:ind w:left="0"/>
        <w:jc w:val="both"/>
      </w:pPr>
      <w:r>
        <w:rPr>
          <w:rFonts w:ascii="Times New Roman"/>
          <w:b w:val="false"/>
          <w:i w:val="false"/>
          <w:color w:val="000000"/>
          <w:sz w:val="28"/>
        </w:rPr>
        <w:t xml:space="preserve">
      Нысан           </w:t>
      </w:r>
    </w:p>
    <w:bookmarkEnd w:id="1301"/>
    <w:p>
      <w:pPr>
        <w:spacing w:after="0"/>
        <w:ind w:left="0"/>
        <w:jc w:val="left"/>
      </w:pPr>
      <w:r>
        <w:rPr>
          <w:rFonts w:ascii="Times New Roman"/>
          <w:b/>
          <w:i w:val="false"/>
          <w:color w:val="000000"/>
        </w:rPr>
        <w:t xml:space="preserve"> Инкассолық өкімдердің тізілімі</w:t>
      </w:r>
    </w:p>
    <w:p>
      <w:pPr>
        <w:spacing w:after="0"/>
        <w:ind w:left="0"/>
        <w:jc w:val="both"/>
      </w:pPr>
      <w:r>
        <w:rPr>
          <w:rFonts w:ascii="Times New Roman"/>
          <w:b w:val="false"/>
          <w:i w:val="false"/>
          <w:color w:val="ff0000"/>
          <w:sz w:val="28"/>
        </w:rPr>
        <w:t xml:space="preserve">
      Ескерту. 109-қосымша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Ұсынылу күні____________________________________</w:t>
      </w:r>
    </w:p>
    <w:p>
      <w:pPr>
        <w:spacing w:after="0"/>
        <w:ind w:left="0"/>
        <w:jc w:val="both"/>
      </w:pP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тағайындалуы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________________________ 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Мемлекеттік мекеменің уәкілетті тұлғасы ________________ 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 атқарушысы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(аумақтық қазынашылық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(бюджет түрі)</w:t>
            </w:r>
            <w:r>
              <w:br/>
            </w:r>
            <w:r>
              <w:rPr>
                <w:rFonts w:ascii="Times New Roman"/>
                <w:b w:val="false"/>
                <w:i w:val="false"/>
                <w:color w:val="000000"/>
                <w:sz w:val="20"/>
              </w:rPr>
              <w:t>_______________________</w:t>
            </w:r>
            <w:r>
              <w:br/>
            </w:r>
            <w:r>
              <w:rPr>
                <w:rFonts w:ascii="Times New Roman"/>
                <w:b w:val="false"/>
                <w:i w:val="false"/>
                <w:color w:val="000000"/>
                <w:sz w:val="20"/>
              </w:rPr>
              <w:t>______________________</w:t>
            </w:r>
            <w:r>
              <w:br/>
            </w:r>
            <w:r>
              <w:rPr>
                <w:rFonts w:ascii="Times New Roman"/>
                <w:b w:val="false"/>
                <w:i w:val="false"/>
                <w:color w:val="000000"/>
                <w:sz w:val="20"/>
              </w:rPr>
              <w:t>(қаржыландыру кезі)</w:t>
            </w:r>
          </w:p>
        </w:tc>
      </w:tr>
    </w:tbl>
    <w:p>
      <w:pPr>
        <w:spacing w:after="0"/>
        <w:ind w:left="0"/>
        <w:jc w:val="left"/>
      </w:pPr>
      <w:r>
        <w:rPr>
          <w:rFonts w:ascii="Times New Roman"/>
          <w:b/>
          <w:i w:val="false"/>
          <w:color w:val="000000"/>
        </w:rPr>
        <w:t xml:space="preserve"> Инкассалық өкімдерді есепке алу журналы</w:t>
      </w:r>
    </w:p>
    <w:p>
      <w:pPr>
        <w:spacing w:after="0"/>
        <w:ind w:left="0"/>
        <w:jc w:val="both"/>
      </w:pPr>
      <w:r>
        <w:rPr>
          <w:rFonts w:ascii="Times New Roman"/>
          <w:b w:val="false"/>
          <w:i w:val="false"/>
          <w:color w:val="ff0000"/>
          <w:sz w:val="28"/>
        </w:rPr>
        <w:t xml:space="preserve">
      Ескерту. 110-қосымша жаңа редакцияда - ҚР Қаржы министрінің 12.07.2017 </w:t>
      </w:r>
      <w:r>
        <w:rPr>
          <w:rFonts w:ascii="Times New Roman"/>
          <w:b w:val="false"/>
          <w:i w:val="false"/>
          <w:color w:val="ff0000"/>
          <w:sz w:val="28"/>
        </w:rPr>
        <w:t>№ 431</w:t>
      </w:r>
      <w:r>
        <w:rPr>
          <w:rFonts w:ascii="Times New Roman"/>
          <w:b w:val="false"/>
          <w:i w:val="false"/>
          <w:color w:val="ff0000"/>
          <w:sz w:val="28"/>
        </w:rPr>
        <w:t xml:space="preserve"> бұйрығымен</w:t>
      </w:r>
    </w:p>
    <w:p>
      <w:pPr>
        <w:spacing w:after="0"/>
        <w:ind w:left="0"/>
        <w:jc w:val="left"/>
      </w:pPr>
    </w:p>
    <w:p>
      <w:pPr>
        <w:spacing w:after="0"/>
        <w:ind w:left="0"/>
        <w:jc w:val="both"/>
      </w:pPr>
      <w:r>
        <w:rPr>
          <w:rFonts w:ascii="Times New Roman"/>
          <w:b w:val="false"/>
          <w:i w:val="false"/>
          <w:color w:val="000000"/>
          <w:sz w:val="28"/>
        </w:rPr>
        <w:t>
      _______________ж.басталды</w:t>
      </w:r>
    </w:p>
    <w:p>
      <w:pPr>
        <w:spacing w:after="0"/>
        <w:ind w:left="0"/>
        <w:jc w:val="both"/>
      </w:pPr>
      <w:r>
        <w:rPr>
          <w:rFonts w:ascii="Times New Roman"/>
          <w:b w:val="false"/>
          <w:i w:val="false"/>
          <w:color w:val="000000"/>
          <w:sz w:val="28"/>
        </w:rPr>
        <w:t>
      _______________ж.аяқталды</w:t>
      </w:r>
    </w:p>
    <w:p>
      <w:pPr>
        <w:spacing w:after="0"/>
        <w:ind w:left="0"/>
        <w:jc w:val="both"/>
      </w:pPr>
      <w:r>
        <w:rPr>
          <w:rFonts w:ascii="Times New Roman"/>
          <w:b w:val="false"/>
          <w:i w:val="false"/>
          <w:color w:val="000000"/>
          <w:sz w:val="28"/>
        </w:rPr>
        <w:t>
      сақтау мерзімі___________</w:t>
      </w:r>
    </w:p>
    <w:p>
      <w:pPr>
        <w:spacing w:after="0"/>
        <w:ind w:left="0"/>
        <w:jc w:val="both"/>
      </w:pPr>
      <w:r>
        <w:rPr>
          <w:rFonts w:ascii="Times New Roman"/>
          <w:b w:val="false"/>
          <w:i w:val="false"/>
          <w:color w:val="000000"/>
          <w:sz w:val="28"/>
        </w:rPr>
        <w:t>
      Номенклатура бойынша істің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Инкассалық өкімі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қойлды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111-қосымша</w:t>
            </w:r>
          </w:p>
        </w:tc>
      </w:tr>
    </w:tbl>
    <w:bookmarkStart w:name="z1757" w:id="1302"/>
    <w:p>
      <w:pPr>
        <w:spacing w:after="0"/>
        <w:ind w:left="0"/>
        <w:jc w:val="both"/>
      </w:pPr>
      <w:r>
        <w:rPr>
          <w:rFonts w:ascii="Times New Roman"/>
          <w:b w:val="false"/>
          <w:i w:val="false"/>
          <w:color w:val="000000"/>
          <w:sz w:val="28"/>
        </w:rPr>
        <w:t>
                                                            Нысан</w:t>
      </w:r>
    </w:p>
    <w:bookmarkEnd w:id="13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қазынашылық бөлімшесінің атауы)</w:t>
      </w:r>
    </w:p>
    <w:bookmarkStart w:name="z1239" w:id="1303"/>
    <w:p>
      <w:pPr>
        <w:spacing w:after="0"/>
        <w:ind w:left="0"/>
        <w:jc w:val="left"/>
      </w:pPr>
      <w:r>
        <w:rPr>
          <w:rFonts w:ascii="Times New Roman"/>
          <w:b/>
          <w:i w:val="false"/>
          <w:color w:val="000000"/>
        </w:rPr>
        <w:t xml:space="preserve"> Квазимемлекеттік сектор субъектісінің шотына қойылған инкассолық</w:t>
      </w:r>
      <w:r>
        <w:br/>
      </w:r>
      <w:r>
        <w:rPr>
          <w:rFonts w:ascii="Times New Roman"/>
          <w:b/>
          <w:i w:val="false"/>
          <w:color w:val="000000"/>
        </w:rPr>
        <w:t>өкiмдердi есепке алу журналы</w:t>
      </w:r>
    </w:p>
    <w:bookmarkEnd w:id="1303"/>
    <w:p>
      <w:pPr>
        <w:spacing w:after="0"/>
        <w:ind w:left="0"/>
        <w:jc w:val="both"/>
      </w:pPr>
      <w:r>
        <w:rPr>
          <w:rFonts w:ascii="Times New Roman"/>
          <w:b w:val="false"/>
          <w:i w:val="false"/>
          <w:color w:val="000000"/>
          <w:sz w:val="28"/>
        </w:rPr>
        <w:t>
      ________________ ж. басталды.</w:t>
      </w:r>
    </w:p>
    <w:p>
      <w:pPr>
        <w:spacing w:after="0"/>
        <w:ind w:left="0"/>
        <w:jc w:val="both"/>
      </w:pPr>
      <w:r>
        <w:rPr>
          <w:rFonts w:ascii="Times New Roman"/>
          <w:b w:val="false"/>
          <w:i w:val="false"/>
          <w:color w:val="000000"/>
          <w:sz w:val="28"/>
        </w:rPr>
        <w:t>
      ________________ ж. аяқталды.</w:t>
      </w:r>
    </w:p>
    <w:p>
      <w:pPr>
        <w:spacing w:after="0"/>
        <w:ind w:left="0"/>
        <w:jc w:val="both"/>
      </w:pPr>
      <w:r>
        <w:rPr>
          <w:rFonts w:ascii="Times New Roman"/>
          <w:b w:val="false"/>
          <w:i w:val="false"/>
          <w:color w:val="000000"/>
          <w:sz w:val="28"/>
        </w:rPr>
        <w:t>
      Сақтау мерзімі _____________________</w:t>
      </w:r>
    </w:p>
    <w:p>
      <w:pPr>
        <w:spacing w:after="0"/>
        <w:ind w:left="0"/>
        <w:jc w:val="both"/>
      </w:pPr>
      <w:r>
        <w:rPr>
          <w:rFonts w:ascii="Times New Roman"/>
          <w:b w:val="false"/>
          <w:i w:val="false"/>
          <w:color w:val="000000"/>
          <w:sz w:val="28"/>
        </w:rPr>
        <w:t>
      Номенклатура бойынша істің №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Инкассолық өкім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кімнің пайдасына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қойған кім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112-қосымша</w:t>
            </w:r>
          </w:p>
        </w:tc>
      </w:tr>
    </w:tbl>
    <w:p>
      <w:pPr>
        <w:spacing w:after="0"/>
        <w:ind w:left="0"/>
        <w:jc w:val="left"/>
      </w:pPr>
      <w:r>
        <w:br/>
      </w:r>
      <w:r>
        <w:rPr>
          <w:rFonts w:ascii="Times New Roman"/>
          <w:b w:val="false"/>
          <w:i w:val="false"/>
          <w:color w:val="000000"/>
          <w:sz w:val="28"/>
        </w:rPr>
        <w:t>
</w:t>
      </w:r>
    </w:p>
    <w:bookmarkStart w:name="z1241" w:id="1304"/>
    <w:p>
      <w:pPr>
        <w:spacing w:after="0"/>
        <w:ind w:left="0"/>
        <w:jc w:val="left"/>
      </w:pPr>
      <w:r>
        <w:rPr>
          <w:rFonts w:ascii="Times New Roman"/>
          <w:b/>
          <w:i w:val="false"/>
          <w:color w:val="000000"/>
        </w:rPr>
        <w:t xml:space="preserve"> Нысаналы трансферттер бойынша нәтижелер туралы үлгі келісім</w:t>
      </w:r>
    </w:p>
    <w:bookmarkEnd w:id="1304"/>
    <w:p>
      <w:pPr>
        <w:spacing w:after="0"/>
        <w:ind w:left="0"/>
        <w:jc w:val="both"/>
      </w:pPr>
      <w:r>
        <w:rPr>
          <w:rFonts w:ascii="Times New Roman"/>
          <w:b w:val="false"/>
          <w:i w:val="false"/>
          <w:color w:val="ff0000"/>
          <w:sz w:val="28"/>
        </w:rPr>
        <w:t xml:space="preserve">
      Ескерту. 112-қосымша алып тасталды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кассалық қызмет көрсету</w:t>
            </w:r>
            <w:r>
              <w:br/>
            </w:r>
            <w:r>
              <w:rPr>
                <w:rFonts w:ascii="Times New Roman"/>
                <w:b w:val="false"/>
                <w:i w:val="false"/>
                <w:color w:val="000000"/>
                <w:sz w:val="20"/>
              </w:rPr>
              <w:t>ережесіне 113-қосымша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7" w:id="1305"/>
    <w:p>
      <w:pPr>
        <w:spacing w:after="0"/>
        <w:ind w:left="0"/>
        <w:jc w:val="left"/>
      </w:pPr>
      <w:r>
        <w:rPr>
          <w:rFonts w:ascii="Times New Roman"/>
          <w:b/>
          <w:i w:val="false"/>
          <w:color w:val="000000"/>
        </w:rPr>
        <w:t xml:space="preserve"> _ жылғы "___" ______________ шетелдік валютаны айырбастауға № өтінім</w:t>
      </w:r>
    </w:p>
    <w:bookmarkEnd w:id="1305"/>
    <w:p>
      <w:pPr>
        <w:spacing w:after="0"/>
        <w:ind w:left="0"/>
        <w:jc w:val="both"/>
      </w:pPr>
      <w:r>
        <w:rPr>
          <w:rFonts w:ascii="Times New Roman"/>
          <w:b w:val="false"/>
          <w:i w:val="false"/>
          <w:color w:val="ff0000"/>
          <w:sz w:val="28"/>
        </w:rPr>
        <w:t xml:space="preserve">
      Ескерту. 113-қосымша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 кепілдік берген қарызды тартқан қарыз алушының /мемлекеттік мекеменің атауы және коды</w:t>
      </w:r>
    </w:p>
    <w:p>
      <w:pPr>
        <w:spacing w:after="0"/>
        <w:ind w:left="0"/>
        <w:jc w:val="both"/>
      </w:pPr>
      <w:r>
        <w:rPr>
          <w:rFonts w:ascii="Times New Roman"/>
          <w:b w:val="false"/>
          <w:i w:val="false"/>
          <w:color w:val="000000"/>
          <w:sz w:val="28"/>
        </w:rPr>
        <w:t>
      Тапсырыс бойынша: ________________________________</w:t>
      </w:r>
    </w:p>
    <w:p>
      <w:pPr>
        <w:spacing w:after="0"/>
        <w:ind w:left="0"/>
        <w:jc w:val="both"/>
      </w:pPr>
      <w:r>
        <w:rPr>
          <w:rFonts w:ascii="Times New Roman"/>
          <w:b w:val="false"/>
          <w:i w:val="false"/>
          <w:color w:val="000000"/>
          <w:sz w:val="28"/>
        </w:rPr>
        <w:t>
      Пошталық мекенжайы: ______________________________</w:t>
      </w:r>
    </w:p>
    <w:p>
      <w:pPr>
        <w:spacing w:after="0"/>
        <w:ind w:left="0"/>
        <w:jc w:val="both"/>
      </w:pPr>
      <w:r>
        <w:rPr>
          <w:rFonts w:ascii="Times New Roman"/>
          <w:b w:val="false"/>
          <w:i w:val="false"/>
          <w:color w:val="000000"/>
          <w:sz w:val="28"/>
        </w:rPr>
        <w:t>
      (мемлекеттік мекеме/ мемлекет кепілдік берген қарызды тартқан қарыз алушы)</w:t>
      </w:r>
    </w:p>
    <w:p>
      <w:pPr>
        <w:spacing w:after="0"/>
        <w:ind w:left="0"/>
        <w:jc w:val="both"/>
      </w:pPr>
      <w:r>
        <w:rPr>
          <w:rFonts w:ascii="Times New Roman"/>
          <w:b w:val="false"/>
          <w:i w:val="false"/>
          <w:color w:val="000000"/>
          <w:sz w:val="28"/>
        </w:rPr>
        <w:t>
      Уәкілетті мәміле бойынша мәселелерді шешуге жауапты орындаушының тегі, аты, әкесінің аты (бар болса): 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немесе аумақтық қазынашылық бөлімшесі)</w:t>
      </w:r>
    </w:p>
    <w:p>
      <w:pPr>
        <w:spacing w:after="0"/>
        <w:ind w:left="0"/>
        <w:jc w:val="both"/>
      </w:pPr>
      <w:r>
        <w:rPr>
          <w:rFonts w:ascii="Times New Roman"/>
          <w:b w:val="false"/>
          <w:i w:val="false"/>
          <w:color w:val="000000"/>
          <w:sz w:val="28"/>
        </w:rPr>
        <w:t>
      Мемлекеттік мекеменің/мемлекет кепілдік берілген соманы қарыз алушының тартқан шетел валютасындағы шоты: ____________________________________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органының шоты, БСК ________________________________</w:t>
      </w:r>
    </w:p>
    <w:p>
      <w:pPr>
        <w:spacing w:after="0"/>
        <w:ind w:left="0"/>
        <w:jc w:val="both"/>
      </w:pPr>
      <w:r>
        <w:rPr>
          <w:rFonts w:ascii="Times New Roman"/>
          <w:b w:val="false"/>
          <w:i w:val="false"/>
          <w:color w:val="000000"/>
          <w:sz w:val="28"/>
        </w:rPr>
        <w:t>
      Шетел валютасындағы қаражатты пайдалану бағыты: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(төлеуге берілетін шотта төлемнің мақсатында сәйкес келетін төлемнің мақсаты, азаматтық-құқықтық мәмілені (келісімнің, келісімшарттың) тіркеу туралы хабарламаның № көрсетіледі)</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Төлеуге берілетін шоттың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айырбастау сомасы</w:t>
            </w:r>
          </w:p>
        </w:tc>
      </w:tr>
    </w:tbl>
    <w:p>
      <w:pPr>
        <w:spacing w:after="0"/>
        <w:ind w:left="0"/>
        <w:jc w:val="both"/>
      </w:pPr>
      <w:r>
        <w:rPr>
          <w:rFonts w:ascii="Times New Roman"/>
          <w:b w:val="false"/>
          <w:i w:val="false"/>
          <w:color w:val="000000"/>
          <w:sz w:val="28"/>
        </w:rPr>
        <w:t>
      Өтінім іс-әрекетінің мерзімі 20__жылғы "___" ______ дейін</w:t>
      </w:r>
    </w:p>
    <w:p>
      <w:pPr>
        <w:spacing w:after="0"/>
        <w:ind w:left="0"/>
        <w:jc w:val="both"/>
      </w:pPr>
      <w:r>
        <w:rPr>
          <w:rFonts w:ascii="Times New Roman"/>
          <w:b w:val="false"/>
          <w:i w:val="false"/>
          <w:color w:val="000000"/>
          <w:sz w:val="28"/>
        </w:rPr>
        <w:t>
      Қаржыландыру көзі: 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
      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Мөртабан орны</w:t>
      </w:r>
    </w:p>
    <w:p>
      <w:pPr>
        <w:spacing w:after="0"/>
        <w:ind w:left="0"/>
        <w:jc w:val="both"/>
      </w:pPr>
      <w:r>
        <w:rPr>
          <w:rFonts w:ascii="Times New Roman"/>
          <w:b w:val="false"/>
          <w:i w:val="false"/>
          <w:color w:val="000000"/>
          <w:sz w:val="28"/>
        </w:rPr>
        <w:t>Ескеру: аббревиатуранның толық жазылуы:</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__жылғы "____" _____________ шетелдік валютаны қайта айырбастауға № өтінім</w:t>
      </w:r>
    </w:p>
    <w:p>
      <w:pPr>
        <w:spacing w:after="0"/>
        <w:ind w:left="0"/>
        <w:jc w:val="both"/>
      </w:pPr>
      <w:r>
        <w:rPr>
          <w:rFonts w:ascii="Times New Roman"/>
          <w:b w:val="false"/>
          <w:i w:val="false"/>
          <w:color w:val="ff0000"/>
          <w:sz w:val="28"/>
        </w:rPr>
        <w:t xml:space="preserve">
      Ескерту. 114-қосымша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мекеменің/мемлекет кепілдік берген қарызды тартқан қарыз алушының атауы және коды: ______________________________</w:t>
      </w:r>
    </w:p>
    <w:p>
      <w:pPr>
        <w:spacing w:after="0"/>
        <w:ind w:left="0"/>
        <w:jc w:val="both"/>
      </w:pPr>
      <w:r>
        <w:rPr>
          <w:rFonts w:ascii="Times New Roman"/>
          <w:b w:val="false"/>
          <w:i w:val="false"/>
          <w:color w:val="000000"/>
          <w:sz w:val="28"/>
        </w:rPr>
        <w:t>
      Тапсырыс бойынша: _______________________________</w:t>
      </w:r>
    </w:p>
    <w:p>
      <w:pPr>
        <w:spacing w:after="0"/>
        <w:ind w:left="0"/>
        <w:jc w:val="both"/>
      </w:pPr>
      <w:r>
        <w:rPr>
          <w:rFonts w:ascii="Times New Roman"/>
          <w:b w:val="false"/>
          <w:i w:val="false"/>
          <w:color w:val="000000"/>
          <w:sz w:val="28"/>
        </w:rPr>
        <w:t>
      Пошталық мекенжайы: 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w:t>
      </w:r>
    </w:p>
    <w:p>
      <w:pPr>
        <w:spacing w:after="0"/>
        <w:ind w:left="0"/>
        <w:jc w:val="both"/>
      </w:pPr>
      <w:r>
        <w:rPr>
          <w:rFonts w:ascii="Times New Roman"/>
          <w:b w:val="false"/>
          <w:i w:val="false"/>
          <w:color w:val="000000"/>
          <w:sz w:val="28"/>
        </w:rPr>
        <w:t>
      мәміле бойынша мәселелерді шешуге уәкілетті жауапты орындаушының тегі, аты, әкесінің аты (бар болса): ___________________________________________</w:t>
      </w:r>
    </w:p>
    <w:p>
      <w:pPr>
        <w:spacing w:after="0"/>
        <w:ind w:left="0"/>
        <w:jc w:val="both"/>
      </w:pPr>
      <w:r>
        <w:rPr>
          <w:rFonts w:ascii="Times New Roman"/>
          <w:b w:val="false"/>
          <w:i w:val="false"/>
          <w:color w:val="000000"/>
          <w:sz w:val="28"/>
        </w:rPr>
        <w:t>
      (мемлекеттік мекеме/мемлекет кепілдік берген қарызды тартқан қарыз алушы не аумақтық қазынашылық бөлімше)</w:t>
      </w:r>
    </w:p>
    <w:p>
      <w:pPr>
        <w:spacing w:after="0"/>
        <w:ind w:left="0"/>
        <w:jc w:val="both"/>
      </w:pPr>
      <w:r>
        <w:rPr>
          <w:rFonts w:ascii="Times New Roman"/>
          <w:b w:val="false"/>
          <w:i w:val="false"/>
          <w:color w:val="000000"/>
          <w:sz w:val="28"/>
        </w:rPr>
        <w:t>
      Мемлекет кепілдік берген қарызды тартқан қарыз алушының/мемлекеттік мекеменің шетел валютасындағы шоты: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ҚР ҰБ Бюджетті атқару жөніндегі орталық уәкілетті органның шоты, БСК ___________________________________________________</w:t>
      </w:r>
    </w:p>
    <w:p>
      <w:pPr>
        <w:spacing w:after="0"/>
        <w:ind w:left="0"/>
        <w:jc w:val="both"/>
      </w:pPr>
      <w:r>
        <w:rPr>
          <w:rFonts w:ascii="Times New Roman"/>
          <w:b w:val="false"/>
          <w:i w:val="false"/>
          <w:color w:val="000000"/>
          <w:sz w:val="28"/>
        </w:rPr>
        <w:t>
      Төлемдердің атауы</w:t>
      </w:r>
    </w:p>
    <w:p>
      <w:pPr>
        <w:spacing w:after="0"/>
        <w:ind w:left="0"/>
        <w:jc w:val="both"/>
      </w:pPr>
      <w:r>
        <w:rPr>
          <w:rFonts w:ascii="Times New Roman"/>
          <w:b w:val="false"/>
          <w:i w:val="false"/>
          <w:color w:val="000000"/>
          <w:sz w:val="28"/>
        </w:rPr>
        <w:t>
      Төлемдерді тағайындау коды:</w:t>
      </w:r>
    </w:p>
    <w:p>
      <w:pPr>
        <w:spacing w:after="0"/>
        <w:ind w:left="0"/>
        <w:jc w:val="both"/>
      </w:pPr>
      <w:r>
        <w:rPr>
          <w:rFonts w:ascii="Times New Roman"/>
          <w:b w:val="false"/>
          <w:i w:val="false"/>
          <w:color w:val="000000"/>
          <w:sz w:val="28"/>
        </w:rPr>
        <w:t>
      Теңгемен алатын алушының шот деректемелері</w:t>
      </w:r>
    </w:p>
    <w:p>
      <w:pPr>
        <w:spacing w:after="0"/>
        <w:ind w:left="0"/>
        <w:jc w:val="both"/>
      </w:pPr>
      <w:r>
        <w:rPr>
          <w:rFonts w:ascii="Times New Roman"/>
          <w:b w:val="false"/>
          <w:i w:val="false"/>
          <w:color w:val="000000"/>
          <w:sz w:val="28"/>
        </w:rPr>
        <w:t>
      (атауы, БСН, БСК, ЖСК, БСК)</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айырбастау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қайта айырбастау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 іс-әрекетінің мерзімі 20__жылғы "___"___________ дейін</w:t>
      </w:r>
    </w:p>
    <w:p>
      <w:pPr>
        <w:spacing w:after="0"/>
        <w:ind w:left="0"/>
        <w:jc w:val="both"/>
      </w:pPr>
      <w:r>
        <w:rPr>
          <w:rFonts w:ascii="Times New Roman"/>
          <w:b w:val="false"/>
          <w:i w:val="false"/>
          <w:color w:val="000000"/>
          <w:sz w:val="28"/>
        </w:rPr>
        <w:t>
       Қаржыландыру көзі:________________________________</w:t>
      </w:r>
    </w:p>
    <w:p>
      <w:pPr>
        <w:spacing w:after="0"/>
        <w:ind w:left="0"/>
        <w:jc w:val="both"/>
      </w:pPr>
      <w:r>
        <w:rPr>
          <w:rFonts w:ascii="Times New Roman"/>
          <w:b w:val="false"/>
          <w:i w:val="false"/>
          <w:color w:val="000000"/>
          <w:sz w:val="28"/>
        </w:rPr>
        <w:t>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ал мұндай болмаған жағдайда - басшы (мемлекеттік мекеменің/мемлекет кепілдік берген қарызды тартқан қарыз алушының немесе аумақтық қазынашылық бөлімшесінің)</w:t>
      </w:r>
    </w:p>
    <w:p>
      <w:pPr>
        <w:spacing w:after="0"/>
        <w:ind w:left="0"/>
        <w:jc w:val="both"/>
      </w:pPr>
      <w:r>
        <w:rPr>
          <w:rFonts w:ascii="Times New Roman"/>
          <w:b w:val="false"/>
          <w:i w:val="false"/>
          <w:color w:val="000000"/>
          <w:sz w:val="28"/>
        </w:rPr>
        <w:t xml:space="preserve">____________ _______________  </w:t>
      </w:r>
    </w:p>
    <w:p>
      <w:pPr>
        <w:spacing w:after="0"/>
        <w:ind w:left="0"/>
        <w:jc w:val="both"/>
      </w:pPr>
      <w:r>
        <w:rPr>
          <w:rFonts w:ascii="Times New Roman"/>
          <w:b w:val="false"/>
          <w:i w:val="false"/>
          <w:color w:val="000000"/>
          <w:sz w:val="28"/>
        </w:rPr>
        <w:t xml:space="preserve">(қолы) (тегі, аты, әкесінің аты (бар болса)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Бас бухгалтер ____________ 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Мөртабан орны ___________________________________</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БСН – бизнес-cәйкестендіру нөмірі;</w:t>
      </w:r>
    </w:p>
    <w:p>
      <w:pPr>
        <w:spacing w:after="0"/>
        <w:ind w:left="0"/>
        <w:jc w:val="both"/>
      </w:pPr>
      <w:r>
        <w:rPr>
          <w:rFonts w:ascii="Times New Roman"/>
          <w:b w:val="false"/>
          <w:i w:val="false"/>
          <w:color w:val="000000"/>
          <w:sz w:val="28"/>
        </w:rPr>
        <w:t>БСК – банктің сәйкестендіру коды;</w:t>
      </w:r>
    </w:p>
    <w:p>
      <w:pPr>
        <w:spacing w:after="0"/>
        <w:ind w:left="0"/>
        <w:jc w:val="both"/>
      </w:pPr>
      <w:r>
        <w:rPr>
          <w:rFonts w:ascii="Times New Roman"/>
          <w:b w:val="false"/>
          <w:i w:val="false"/>
          <w:color w:val="000000"/>
          <w:sz w:val="28"/>
        </w:rPr>
        <w:t>ЖСК – жеке сәйкестендіру коды;</w:t>
      </w:r>
    </w:p>
    <w:p>
      <w:pPr>
        <w:spacing w:after="0"/>
        <w:ind w:left="0"/>
        <w:jc w:val="both"/>
      </w:pPr>
      <w:r>
        <w:rPr>
          <w:rFonts w:ascii="Times New Roman"/>
          <w:b w:val="false"/>
          <w:i w:val="false"/>
          <w:color w:val="000000"/>
          <w:sz w:val="28"/>
        </w:rPr>
        <w:t>БСК – бюджеттік сынаптаманың коды;</w:t>
      </w:r>
    </w:p>
    <w:p>
      <w:pPr>
        <w:spacing w:after="0"/>
        <w:ind w:left="0"/>
        <w:jc w:val="both"/>
      </w:pPr>
      <w:r>
        <w:rPr>
          <w:rFonts w:ascii="Times New Roman"/>
          <w:b w:val="false"/>
          <w:i w:val="false"/>
          <w:color w:val="000000"/>
          <w:sz w:val="28"/>
        </w:rPr>
        <w:t>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115-қосымша</w:t>
            </w:r>
          </w:p>
        </w:tc>
      </w:tr>
    </w:tbl>
    <w:bookmarkStart w:name="z1760" w:id="1306"/>
    <w:p>
      <w:pPr>
        <w:spacing w:after="0"/>
        <w:ind w:left="0"/>
        <w:jc w:val="both"/>
      </w:pPr>
      <w:r>
        <w:rPr>
          <w:rFonts w:ascii="Times New Roman"/>
          <w:b w:val="false"/>
          <w:i w:val="false"/>
          <w:color w:val="000000"/>
          <w:sz w:val="28"/>
        </w:rPr>
        <w:t xml:space="preserve">
      Нысан           </w:t>
      </w:r>
    </w:p>
    <w:bookmarkEnd w:id="130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орган/бюджетті атқару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__________ жылғы "__" _____________________</w:t>
      </w:r>
    </w:p>
    <w:p>
      <w:pPr>
        <w:spacing w:after="0"/>
        <w:ind w:left="0"/>
        <w:jc w:val="left"/>
      </w:pPr>
      <w:r>
        <w:rPr>
          <w:rFonts w:ascii="Times New Roman"/>
          <w:b/>
          <w:i w:val="false"/>
          <w:color w:val="000000"/>
        </w:rPr>
        <w:t xml:space="preserve"> Квазимемлекеттік сектор субъектілеріне, қаржылық және қаржылық емес қолдау</w:t>
      </w:r>
      <w:r>
        <w:br/>
      </w:r>
      <w:r>
        <w:rPr>
          <w:rFonts w:ascii="Times New Roman"/>
          <w:b/>
          <w:i w:val="false"/>
          <w:color w:val="000000"/>
        </w:rPr>
        <w:t>операторларына код беруге және шот ашуға өтінім</w:t>
      </w:r>
    </w:p>
    <w:p>
      <w:pPr>
        <w:spacing w:after="0"/>
        <w:ind w:left="0"/>
        <w:jc w:val="both"/>
      </w:pPr>
      <w:r>
        <w:rPr>
          <w:rFonts w:ascii="Times New Roman"/>
          <w:b w:val="false"/>
          <w:i w:val="false"/>
          <w:color w:val="ff0000"/>
          <w:sz w:val="28"/>
        </w:rPr>
        <w:t xml:space="preserve">
      Ескерту. 115-қосымша жаңа редакцияда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 КСС коды, қаржылық және / немесе қаржылық емес қолдау операторы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басшысының, қаржылық және / немесе қаржылық емес қолдау операторының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бас бухгалтерінің, қаржылық және / немесе қаржылық емес қолдау операторының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қаржылық және / немесе қаржылық емес қолдау операторының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КСС, қаржылық және / немесе қаржылық емес қолдау операторының мекенжайы, телефоны,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(негізінде КСС, қаржылық және / немесе қаржылық емес қолдау операторы құрылған нормативтік құқықтық акт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(соның негізінде КСС, қаржылық және / немесе қаржылық емес қолдау операторы үшін ақша қаражаты бөлінетін нормативтік құқықтық акт) және қаражат бөлінетін бюджет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қаржылық және / немесе қаржылық емес қолдау операторы шотының түрі (жарғылық капиталды ұлғайту үшін не мемлекеттік тапсырма шеңберінде, қаржылық және / немесе қаржылық емес қолдауды қолдауға )</w:t>
            </w:r>
          </w:p>
        </w:tc>
      </w:tr>
    </w:tbl>
    <w:p>
      <w:pPr>
        <w:spacing w:after="0"/>
        <w:ind w:left="0"/>
        <w:jc w:val="both"/>
      </w:pPr>
      <w:r>
        <w:rPr>
          <w:rFonts w:ascii="Times New Roman"/>
          <w:b w:val="false"/>
          <w:i w:val="false"/>
          <w:color w:val="000000"/>
          <w:sz w:val="28"/>
        </w:rPr>
        <w:t xml:space="preserve">
      КСС, қаржы және/немесе қаржылық емес қолдау операторы  (аумақтықтық қазынашылық бөлімшесі  бюджетті атқару жөніндегі орталық уәкілетті орган) басшысы  </w:t>
      </w:r>
    </w:p>
    <w:p>
      <w:pPr>
        <w:spacing w:after="0"/>
        <w:ind w:left="0"/>
        <w:jc w:val="both"/>
      </w:pPr>
      <w:r>
        <w:rPr>
          <w:rFonts w:ascii="Times New Roman"/>
          <w:b w:val="false"/>
          <w:i w:val="false"/>
          <w:color w:val="000000"/>
          <w:sz w:val="28"/>
        </w:rPr>
        <w:t xml:space="preserve">___________ ______________________  </w:t>
      </w:r>
    </w:p>
    <w:p>
      <w:pPr>
        <w:spacing w:after="0"/>
        <w:ind w:left="0"/>
        <w:jc w:val="both"/>
      </w:pPr>
      <w:r>
        <w:rPr>
          <w:rFonts w:ascii="Times New Roman"/>
          <w:b w:val="false"/>
          <w:i w:val="false"/>
          <w:color w:val="000000"/>
          <w:sz w:val="28"/>
        </w:rPr>
        <w:t xml:space="preserve">(қолы) (қолды таратып жазу)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Жауапты орындаушының белгісі </w:t>
      </w:r>
    </w:p>
    <w:p>
      <w:pPr>
        <w:spacing w:after="0"/>
        <w:ind w:left="0"/>
        <w:jc w:val="both"/>
      </w:pPr>
      <w:r>
        <w:rPr>
          <w:rFonts w:ascii="Times New Roman"/>
          <w:b w:val="false"/>
          <w:i w:val="false"/>
          <w:color w:val="000000"/>
          <w:sz w:val="28"/>
        </w:rPr>
        <w:t xml:space="preserve">________ жылғы "___" ________ </w:t>
      </w:r>
    </w:p>
    <w:p>
      <w:pPr>
        <w:spacing w:after="0"/>
        <w:ind w:left="0"/>
        <w:jc w:val="both"/>
      </w:pPr>
      <w:r>
        <w:rPr>
          <w:rFonts w:ascii="Times New Roman"/>
          <w:b w:val="false"/>
          <w:i w:val="false"/>
          <w:color w:val="000000"/>
          <w:sz w:val="28"/>
        </w:rPr>
        <w:t xml:space="preserve">____________ ашық  (КСС, қаржы, және/немесе қаржылық емес қолдау операторының коды) </w:t>
      </w:r>
    </w:p>
    <w:p>
      <w:pPr>
        <w:spacing w:after="0"/>
        <w:ind w:left="0"/>
        <w:jc w:val="both"/>
      </w:pPr>
      <w:r>
        <w:rPr>
          <w:rFonts w:ascii="Times New Roman"/>
          <w:b w:val="false"/>
          <w:i w:val="false"/>
          <w:color w:val="000000"/>
          <w:sz w:val="28"/>
        </w:rPr>
        <w:t xml:space="preserve">_____________ ашық "___" ______ _________жылы  </w:t>
      </w:r>
    </w:p>
    <w:p>
      <w:pPr>
        <w:spacing w:after="0"/>
        <w:ind w:left="0"/>
        <w:jc w:val="both"/>
      </w:pPr>
      <w:r>
        <w:rPr>
          <w:rFonts w:ascii="Times New Roman"/>
          <w:b w:val="false"/>
          <w:i w:val="false"/>
          <w:color w:val="000000"/>
          <w:sz w:val="28"/>
        </w:rPr>
        <w:t>(КСС, қаржы және/немесе қаржылық  емес қолдау операторының шоты)</w:t>
      </w:r>
    </w:p>
    <w:p>
      <w:pPr>
        <w:spacing w:after="0"/>
        <w:ind w:left="0"/>
        <w:jc w:val="both"/>
      </w:pPr>
      <w:r>
        <w:rPr>
          <w:rFonts w:ascii="Times New Roman"/>
          <w:b w:val="false"/>
          <w:i w:val="false"/>
          <w:color w:val="000000"/>
          <w:sz w:val="28"/>
        </w:rPr>
        <w:t xml:space="preserve">Жауапты орындаушы  _____________ 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Ескеру: аббревиатуранның толық жазуы:</w:t>
      </w:r>
    </w:p>
    <w:p>
      <w:pPr>
        <w:spacing w:after="0"/>
        <w:ind w:left="0"/>
        <w:jc w:val="both"/>
      </w:pPr>
      <w:r>
        <w:rPr>
          <w:rFonts w:ascii="Times New Roman"/>
          <w:b w:val="false"/>
          <w:i w:val="false"/>
          <w:color w:val="000000"/>
          <w:sz w:val="28"/>
        </w:rPr>
        <w:t>Т.А.Ә. – тегі, аты, әкесінің аты;</w:t>
      </w:r>
    </w:p>
    <w:p>
      <w:pPr>
        <w:spacing w:after="0"/>
        <w:ind w:left="0"/>
        <w:jc w:val="both"/>
      </w:pPr>
      <w:r>
        <w:rPr>
          <w:rFonts w:ascii="Times New Roman"/>
          <w:b w:val="false"/>
          <w:i w:val="false"/>
          <w:color w:val="000000"/>
          <w:sz w:val="28"/>
        </w:rPr>
        <w:t>БСН – банктік сәйкестендіру номер;</w:t>
      </w:r>
    </w:p>
    <w:p>
      <w:pPr>
        <w:spacing w:after="0"/>
        <w:ind w:left="0"/>
        <w:jc w:val="both"/>
      </w:pPr>
      <w:r>
        <w:rPr>
          <w:rFonts w:ascii="Times New Roman"/>
          <w:b w:val="false"/>
          <w:i w:val="false"/>
          <w:color w:val="000000"/>
          <w:sz w:val="28"/>
        </w:rPr>
        <w:t>КСС – квазимемлекеттік сектор субъектілері.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Ереже 115-1-қосымшамен толықтырылды – ҚР Қаржы министрінің 07.03.2017 </w:t>
      </w:r>
      <w:r>
        <w:rPr>
          <w:rFonts w:ascii="Times New Roman"/>
          <w:b w:val="false"/>
          <w:i w:val="false"/>
          <w:color w:val="ff0000"/>
          <w:sz w:val="28"/>
        </w:rPr>
        <w:t>№ 151</w:t>
      </w:r>
      <w:r>
        <w:rPr>
          <w:rFonts w:ascii="Times New Roman"/>
          <w:b w:val="false"/>
          <w:i w:val="false"/>
          <w:color w:val="ff0000"/>
          <w:sz w:val="28"/>
        </w:rPr>
        <w:t xml:space="preserve">; алып тасталды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115-2-қосымша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(аумақтық қазынашылық бөлiмшесiнiң атауы)</w:t>
      </w:r>
    </w:p>
    <w:p>
      <w:pPr>
        <w:spacing w:after="0"/>
        <w:ind w:left="0"/>
        <w:jc w:val="both"/>
      </w:pPr>
      <w:r>
        <w:rPr>
          <w:rFonts w:ascii="Times New Roman"/>
          <w:b w:val="false"/>
          <w:i w:val="false"/>
          <w:color w:val="000000"/>
          <w:sz w:val="28"/>
        </w:rPr>
        <w:t xml:space="preserve">
      № растау </w:t>
      </w:r>
    </w:p>
    <w:p>
      <w:pPr>
        <w:spacing w:after="0"/>
        <w:ind w:left="0"/>
        <w:jc w:val="both"/>
      </w:pPr>
      <w:r>
        <w:rPr>
          <w:rFonts w:ascii="Times New Roman"/>
          <w:b w:val="false"/>
          <w:i w:val="false"/>
          <w:color w:val="000000"/>
          <w:sz w:val="28"/>
        </w:rPr>
        <w:t>Мемлекеттік бағдарламаларды қаржылық қолдауды жүзеге асыру бойынша төлем жүргізу</w:t>
      </w:r>
    </w:p>
    <w:p>
      <w:pPr>
        <w:spacing w:after="0"/>
        <w:ind w:left="0"/>
        <w:jc w:val="both"/>
      </w:pPr>
      <w:r>
        <w:rPr>
          <w:rFonts w:ascii="Times New Roman"/>
          <w:b w:val="false"/>
          <w:i w:val="false"/>
          <w:color w:val="000000"/>
          <w:sz w:val="28"/>
        </w:rPr>
        <w:t>үшін ____ жылғы "___" _______________</w:t>
      </w:r>
    </w:p>
    <w:p>
      <w:pPr>
        <w:spacing w:after="0"/>
        <w:ind w:left="0"/>
        <w:jc w:val="both"/>
      </w:pPr>
      <w:r>
        <w:rPr>
          <w:rFonts w:ascii="Times New Roman"/>
          <w:b w:val="false"/>
          <w:i w:val="false"/>
          <w:color w:val="ff0000"/>
          <w:sz w:val="28"/>
        </w:rPr>
        <w:t xml:space="preserve">
      Ескерту. Ереже 115-2-қосымшамен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Кезең ______________________  (ай/тоқсан/жыл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қаржылық қолдау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атауы (Жеңілдікпен кредит беру, сайақының пайыздық ставкасын субсидиялау, кепілдік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 басшысы  ______________ _____________________________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
      Бас бухгалтер/маман  ______________ ____________________________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Ескеру: аббревиатуранның толық жазуы:  БСН – бизнес-cәйкестендіру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115-3–қосымша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мекеме қазынашылық қолдау кезінде тапсырыс беруші ________________</w:t>
      </w:r>
    </w:p>
    <w:p>
      <w:pPr>
        <w:spacing w:after="0"/>
        <w:ind w:left="0"/>
        <w:jc w:val="both"/>
      </w:pPr>
      <w:r>
        <w:rPr>
          <w:rFonts w:ascii="Times New Roman"/>
          <w:b w:val="false"/>
          <w:i w:val="false"/>
          <w:color w:val="ff0000"/>
          <w:sz w:val="28"/>
        </w:rPr>
        <w:t xml:space="preserve">
      Ескерту. Ереже 115-3-қосымшамен толықтырылды - ҚР Премьер-Министрінің орынбасары - Қаржы министрінің 20.02.2023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p>
      <w:pPr>
        <w:spacing w:after="0"/>
        <w:ind w:left="0"/>
        <w:jc w:val="both"/>
      </w:pPr>
      <w:r>
        <w:rPr>
          <w:rFonts w:ascii="Times New Roman"/>
          <w:b w:val="false"/>
          <w:i w:val="false"/>
          <w:color w:val="000000"/>
          <w:sz w:val="28"/>
        </w:rPr>
        <w:t xml:space="preserve">
      Құрылыс объектісі __________________________ </w:t>
      </w:r>
    </w:p>
    <w:p>
      <w:pPr>
        <w:spacing w:after="0"/>
        <w:ind w:left="0"/>
        <w:jc w:val="both"/>
      </w:pPr>
      <w:r>
        <w:rPr>
          <w:rFonts w:ascii="Times New Roman"/>
          <w:b w:val="false"/>
          <w:i w:val="false"/>
          <w:color w:val="000000"/>
          <w:sz w:val="28"/>
        </w:rPr>
        <w:t xml:space="preserve">
      Төлем сертификаты № _____ </w:t>
      </w:r>
    </w:p>
    <w:p>
      <w:pPr>
        <w:spacing w:after="0"/>
        <w:ind w:left="0"/>
        <w:jc w:val="both"/>
      </w:pPr>
      <w:r>
        <w:rPr>
          <w:rFonts w:ascii="Times New Roman"/>
          <w:b w:val="false"/>
          <w:i w:val="false"/>
          <w:color w:val="000000"/>
          <w:sz w:val="28"/>
        </w:rPr>
        <w:t xml:space="preserve">
      күні "___"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Қазынашылық қолдау кезінде тапсырыс беруші 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116-қосымша</w:t>
            </w:r>
          </w:p>
        </w:tc>
      </w:tr>
    </w:tbl>
    <w:bookmarkStart w:name="z1762" w:id="1307"/>
    <w:p>
      <w:pPr>
        <w:spacing w:after="0"/>
        <w:ind w:left="0"/>
        <w:jc w:val="both"/>
      </w:pPr>
      <w:r>
        <w:rPr>
          <w:rFonts w:ascii="Times New Roman"/>
          <w:b w:val="false"/>
          <w:i w:val="false"/>
          <w:color w:val="000000"/>
          <w:sz w:val="28"/>
        </w:rPr>
        <w:t>
      Нысан</w:t>
      </w:r>
    </w:p>
    <w:bookmarkEnd w:id="1307"/>
    <w:p>
      <w:pPr>
        <w:spacing w:after="0"/>
        <w:ind w:left="0"/>
        <w:jc w:val="both"/>
      </w:pPr>
      <w:r>
        <w:rPr>
          <w:rFonts w:ascii="Times New Roman"/>
          <w:b w:val="false"/>
          <w:i w:val="false"/>
          <w:color w:val="000000"/>
          <w:sz w:val="28"/>
        </w:rPr>
        <w:t>
      _____________________________________________________________________ бюджетті атқару жөніндегі орталық уәкілетті орган (бюджетті атқару</w:t>
      </w:r>
    </w:p>
    <w:p>
      <w:pPr>
        <w:spacing w:after="0"/>
        <w:ind w:left="0"/>
        <w:jc w:val="both"/>
      </w:pPr>
      <w:r>
        <w:rPr>
          <w:rFonts w:ascii="Times New Roman"/>
          <w:b w:val="false"/>
          <w:i w:val="false"/>
          <w:color w:val="000000"/>
          <w:sz w:val="28"/>
        </w:rPr>
        <w:t>
      жөніндегі орталық уәкілетті органның аумақтық қазынашылық бөлімшесі)</w:t>
      </w:r>
    </w:p>
    <w:bookmarkStart w:name="z1253" w:id="1308"/>
    <w:p>
      <w:pPr>
        <w:spacing w:after="0"/>
        <w:ind w:left="0"/>
        <w:jc w:val="left"/>
      </w:pPr>
      <w:r>
        <w:rPr>
          <w:rFonts w:ascii="Times New Roman"/>
          <w:b/>
          <w:i w:val="false"/>
          <w:color w:val="000000"/>
        </w:rPr>
        <w:t xml:space="preserve"> ________ жылғы "___"____________________</w:t>
      </w:r>
      <w:r>
        <w:br/>
      </w:r>
      <w:r>
        <w:rPr>
          <w:rFonts w:ascii="Times New Roman"/>
          <w:b/>
          <w:i w:val="false"/>
          <w:color w:val="000000"/>
        </w:rPr>
        <w:t>Квазимемлекеттік сектор субъектісінің атауын өзгертуге</w:t>
      </w:r>
      <w:r>
        <w:br/>
      </w:r>
      <w:r>
        <w:rPr>
          <w:rFonts w:ascii="Times New Roman"/>
          <w:b/>
          <w:i w:val="false"/>
          <w:color w:val="000000"/>
        </w:rPr>
        <w:t>арналған өтінім</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КСС-тың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Квазимемлекеттік сектор субъектісінің</w:t>
      </w:r>
    </w:p>
    <w:p>
      <w:pPr>
        <w:spacing w:after="0"/>
        <w:ind w:left="0"/>
        <w:jc w:val="both"/>
      </w:pPr>
      <w:r>
        <w:rPr>
          <w:rFonts w:ascii="Times New Roman"/>
          <w:b w:val="false"/>
          <w:i w:val="false"/>
          <w:color w:val="000000"/>
          <w:sz w:val="28"/>
        </w:rPr>
        <w:t>
      (бюджетті атқару жөніндегі орталық уәкілетті</w:t>
      </w:r>
    </w:p>
    <w:p>
      <w:pPr>
        <w:spacing w:after="0"/>
        <w:ind w:left="0"/>
        <w:jc w:val="both"/>
      </w:pPr>
      <w:r>
        <w:rPr>
          <w:rFonts w:ascii="Times New Roman"/>
          <w:b w:val="false"/>
          <w:i w:val="false"/>
          <w:color w:val="000000"/>
          <w:sz w:val="28"/>
        </w:rPr>
        <w:t>
      органның аумақтық қазынашылық бөлімшесінің</w:t>
      </w:r>
    </w:p>
    <w:p>
      <w:pPr>
        <w:spacing w:after="0"/>
        <w:ind w:left="0"/>
        <w:jc w:val="both"/>
      </w:pPr>
      <w:r>
        <w:rPr>
          <w:rFonts w:ascii="Times New Roman"/>
          <w:b w:val="false"/>
          <w:i w:val="false"/>
          <w:color w:val="000000"/>
          <w:sz w:val="28"/>
        </w:rPr>
        <w:t>
      басшысы) _________ __________________________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116-1-қосымша</w:t>
            </w:r>
          </w:p>
        </w:tc>
      </w:tr>
    </w:tbl>
    <w:bookmarkStart w:name="z1388" w:id="1309"/>
    <w:p>
      <w:pPr>
        <w:spacing w:after="0"/>
        <w:ind w:left="0"/>
        <w:jc w:val="left"/>
      </w:pPr>
      <w:r>
        <w:rPr>
          <w:rFonts w:ascii="Times New Roman"/>
          <w:b/>
          <w:i w:val="false"/>
          <w:color w:val="000000"/>
        </w:rPr>
        <w:t xml:space="preserve"> Уақытша бос бюджет ақшасын аударуға арналған бас келісім </w:t>
      </w:r>
    </w:p>
    <w:bookmarkEnd w:id="1309"/>
    <w:p>
      <w:pPr>
        <w:spacing w:after="0"/>
        <w:ind w:left="0"/>
        <w:jc w:val="both"/>
      </w:pPr>
      <w:r>
        <w:rPr>
          <w:rFonts w:ascii="Times New Roman"/>
          <w:b w:val="false"/>
          <w:i w:val="false"/>
          <w:color w:val="ff0000"/>
          <w:sz w:val="28"/>
        </w:rPr>
        <w:t xml:space="preserve">
      Ескерту. Ереже 116-1-қосымшамен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
      Нұр-Сұлтан қаласы № ____ "___"_____________ 20___жыл </w:t>
      </w:r>
    </w:p>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w:t>
      </w:r>
    </w:p>
    <w:p>
      <w:pPr>
        <w:spacing w:after="0"/>
        <w:ind w:left="0"/>
        <w:jc w:val="both"/>
      </w:pPr>
      <w:r>
        <w:rPr>
          <w:rFonts w:ascii="Times New Roman"/>
          <w:b w:val="false"/>
          <w:i w:val="false"/>
          <w:color w:val="000000"/>
          <w:sz w:val="28"/>
        </w:rPr>
        <w:t xml:space="preserve">
      Қазақстан Республикасы Үкіметінің 2008 жылғы 24 сәуірдегі № 387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Қазақстан Республикасы Қаржы министрлігі туралы ереженің негізінде </w:t>
      </w:r>
    </w:p>
    <w:p>
      <w:pPr>
        <w:spacing w:after="0"/>
        <w:ind w:left="0"/>
        <w:jc w:val="both"/>
      </w:pPr>
      <w:r>
        <w:rPr>
          <w:rFonts w:ascii="Times New Roman"/>
          <w:b w:val="false"/>
          <w:i w:val="false"/>
          <w:color w:val="000000"/>
          <w:sz w:val="28"/>
        </w:rPr>
        <w:t xml:space="preserve">
      әрекет ететін, Қазақстан Республикасы Қаржы министрінің 2008 жылғы 24 сәуірдегі </w:t>
      </w:r>
    </w:p>
    <w:p>
      <w:pPr>
        <w:spacing w:after="0"/>
        <w:ind w:left="0"/>
        <w:jc w:val="both"/>
      </w:pPr>
      <w:r>
        <w:rPr>
          <w:rFonts w:ascii="Times New Roman"/>
          <w:b w:val="false"/>
          <w:i w:val="false"/>
          <w:color w:val="000000"/>
          <w:sz w:val="28"/>
        </w:rPr>
        <w:t xml:space="preserve">
      № 199 бұйрығымен бекітілген Қазақстан Республикасы Қаржы министрлігінің </w:t>
      </w:r>
    </w:p>
    <w:p>
      <w:pPr>
        <w:spacing w:after="0"/>
        <w:ind w:left="0"/>
        <w:jc w:val="both"/>
      </w:pPr>
      <w:r>
        <w:rPr>
          <w:rFonts w:ascii="Times New Roman"/>
          <w:b w:val="false"/>
          <w:i w:val="false"/>
          <w:color w:val="000000"/>
          <w:sz w:val="28"/>
        </w:rPr>
        <w:t xml:space="preserve">
      Қазынашылық комитеті туралы ереженің негізінде әрекет ететін __________ </w:t>
      </w:r>
    </w:p>
    <w:p>
      <w:pPr>
        <w:spacing w:after="0"/>
        <w:ind w:left="0"/>
        <w:jc w:val="both"/>
      </w:pPr>
      <w:r>
        <w:rPr>
          <w:rFonts w:ascii="Times New Roman"/>
          <w:b w:val="false"/>
          <w:i w:val="false"/>
          <w:color w:val="000000"/>
          <w:sz w:val="28"/>
        </w:rPr>
        <w:t xml:space="preserve">
      __________________________________________________________ бір тараптан, және </w:t>
      </w:r>
    </w:p>
    <w:p>
      <w:pPr>
        <w:spacing w:after="0"/>
        <w:ind w:left="0"/>
        <w:jc w:val="both"/>
      </w:pPr>
      <w:r>
        <w:rPr>
          <w:rFonts w:ascii="Times New Roman"/>
          <w:b w:val="false"/>
          <w:i w:val="false"/>
          <w:color w:val="000000"/>
          <w:sz w:val="28"/>
        </w:rPr>
        <w:t xml:space="preserve">
      (лауазымының атауы)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бұдан (облыстық/қалалық бюджетті атқару жөніндегі органның атауы) </w:t>
      </w:r>
    </w:p>
    <w:p>
      <w:pPr>
        <w:spacing w:after="0"/>
        <w:ind w:left="0"/>
        <w:jc w:val="both"/>
      </w:pPr>
      <w:r>
        <w:rPr>
          <w:rFonts w:ascii="Times New Roman"/>
          <w:b w:val="false"/>
          <w:i w:val="false"/>
          <w:color w:val="000000"/>
          <w:sz w:val="28"/>
        </w:rPr>
        <w:t xml:space="preserve">
      әрі "Салымшы" деп аталатын, Әкімдіктің 20__жылғы "_" ____№ __қаулысымен </w:t>
      </w:r>
    </w:p>
    <w:p>
      <w:pPr>
        <w:spacing w:after="0"/>
        <w:ind w:left="0"/>
        <w:jc w:val="both"/>
      </w:pPr>
      <w:r>
        <w:rPr>
          <w:rFonts w:ascii="Times New Roman"/>
          <w:b w:val="false"/>
          <w:i w:val="false"/>
          <w:color w:val="000000"/>
          <w:sz w:val="28"/>
        </w:rPr>
        <w:t xml:space="preserve">
      бекітілген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(облыстық/қалалық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Мемлекетік мекеме туралы ереже негізінде әрекет ететін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(лауазымының атауы) (тегі, аты, әкесінің аты (бар болса)</w:t>
      </w:r>
    </w:p>
    <w:p>
      <w:pPr>
        <w:spacing w:after="0"/>
        <w:ind w:left="0"/>
        <w:jc w:val="both"/>
      </w:pPr>
      <w:r>
        <w:rPr>
          <w:rFonts w:ascii="Times New Roman"/>
          <w:b w:val="false"/>
          <w:i w:val="false"/>
          <w:color w:val="000000"/>
          <w:sz w:val="28"/>
        </w:rPr>
        <w:t xml:space="preserve">
      ______________________________ екінші тараптан, бұдан әрі бірлесіп "Тараптар" деп </w:t>
      </w:r>
    </w:p>
    <w:p>
      <w:pPr>
        <w:spacing w:after="0"/>
        <w:ind w:left="0"/>
        <w:jc w:val="both"/>
      </w:pPr>
      <w:r>
        <w:rPr>
          <w:rFonts w:ascii="Times New Roman"/>
          <w:b w:val="false"/>
          <w:i w:val="false"/>
          <w:color w:val="000000"/>
          <w:sz w:val="28"/>
        </w:rPr>
        <w:t xml:space="preserve">
      аталатындар төмендегілер туралы уақытша бос бюджет ақшасын аударуға арналған </w:t>
      </w:r>
    </w:p>
    <w:p>
      <w:pPr>
        <w:spacing w:after="0"/>
        <w:ind w:left="0"/>
        <w:jc w:val="both"/>
      </w:pPr>
      <w:r>
        <w:rPr>
          <w:rFonts w:ascii="Times New Roman"/>
          <w:b w:val="false"/>
          <w:i w:val="false"/>
          <w:color w:val="000000"/>
          <w:sz w:val="28"/>
        </w:rPr>
        <w:t>
      осы Бас келісімді (бұдан әрі - Келісім) жасасты:</w:t>
      </w:r>
    </w:p>
    <w:p>
      <w:pPr>
        <w:spacing w:after="0"/>
        <w:ind w:left="0"/>
        <w:jc w:val="both"/>
      </w:pPr>
      <w:r>
        <w:rPr>
          <w:rFonts w:ascii="Times New Roman"/>
          <w:b w:val="false"/>
          <w:i w:val="false"/>
          <w:color w:val="000000"/>
          <w:sz w:val="28"/>
        </w:rPr>
        <w:t>
      1. Келісімнің мәні</w:t>
      </w:r>
    </w:p>
    <w:p>
      <w:pPr>
        <w:spacing w:after="0"/>
        <w:ind w:left="0"/>
        <w:jc w:val="both"/>
      </w:pPr>
      <w:r>
        <w:rPr>
          <w:rFonts w:ascii="Times New Roman"/>
          <w:b w:val="false"/>
          <w:i w:val="false"/>
          <w:color w:val="000000"/>
          <w:sz w:val="28"/>
        </w:rPr>
        <w:t>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p>
      <w:pPr>
        <w:spacing w:after="0"/>
        <w:ind w:left="0"/>
        <w:jc w:val="both"/>
      </w:pPr>
      <w:r>
        <w:rPr>
          <w:rFonts w:ascii="Times New Roman"/>
          <w:b w:val="false"/>
          <w:i w:val="false"/>
          <w:color w:val="000000"/>
          <w:sz w:val="28"/>
        </w:rPr>
        <w:t xml:space="preserve">
      1.2. Қазақстан Республикасының Бюджет кодексіне және Келісімге сәйкес Салымшы уақытша бос бюджет ақшасын береді, ал Министрлік оларды ҚР Ұлттық банк салымына орналастыруға міндеттеме алады. </w:t>
      </w:r>
    </w:p>
    <w:p>
      <w:pPr>
        <w:spacing w:after="0"/>
        <w:ind w:left="0"/>
        <w:jc w:val="both"/>
      </w:pPr>
      <w:r>
        <w:rPr>
          <w:rFonts w:ascii="Times New Roman"/>
          <w:b w:val="false"/>
          <w:i w:val="false"/>
          <w:color w:val="000000"/>
          <w:sz w:val="28"/>
        </w:rPr>
        <w:t xml:space="preserve">
      1.3. Уақытша бос бюджет ақшасын орналастыру (аудару) жөніндегі әрбір операция осы Ереженің 116-2-қосымшасына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осы Ереженің 116-3-қосымшасына сәйкес Тараптардың уәкілетті лауазымды тұлғалары қол қояды және Келісімнің ажыратылмас бөлігі болып табылады. </w:t>
      </w:r>
    </w:p>
    <w:p>
      <w:pPr>
        <w:spacing w:after="0"/>
        <w:ind w:left="0"/>
        <w:jc w:val="both"/>
      </w:pPr>
      <w:r>
        <w:rPr>
          <w:rFonts w:ascii="Times New Roman"/>
          <w:b w:val="false"/>
          <w:i w:val="false"/>
          <w:color w:val="000000"/>
          <w:sz w:val="28"/>
        </w:rPr>
        <w:t>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w:t>
      </w:r>
    </w:p>
    <w:p>
      <w:pPr>
        <w:spacing w:after="0"/>
        <w:ind w:left="0"/>
        <w:jc w:val="both"/>
      </w:pPr>
      <w:r>
        <w:rPr>
          <w:rFonts w:ascii="Times New Roman"/>
          <w:b w:val="false"/>
          <w:i w:val="false"/>
          <w:color w:val="000000"/>
          <w:sz w:val="28"/>
        </w:rPr>
        <w:t>
      2. Уақытша бос бюджет ақшасын аудару тәртібі</w:t>
      </w:r>
    </w:p>
    <w:p>
      <w:pPr>
        <w:spacing w:after="0"/>
        <w:ind w:left="0"/>
        <w:jc w:val="both"/>
      </w:pPr>
      <w:r>
        <w:rPr>
          <w:rFonts w:ascii="Times New Roman"/>
          <w:b w:val="false"/>
          <w:i w:val="false"/>
          <w:color w:val="000000"/>
          <w:sz w:val="28"/>
        </w:rPr>
        <w:t>
      2.1. Министрлік Салымшыдан келіп түсетін ақшаны есепке алу үшін қазынашылықтың біріктірілген ақпараттық жүйесінде (бұдан әрі - ҚБАЖ) № _____________ шот ашады.</w:t>
      </w:r>
    </w:p>
    <w:p>
      <w:pPr>
        <w:spacing w:after="0"/>
        <w:ind w:left="0"/>
        <w:jc w:val="both"/>
      </w:pPr>
      <w:r>
        <w:rPr>
          <w:rFonts w:ascii="Times New Roman"/>
          <w:b w:val="false"/>
          <w:i w:val="false"/>
          <w:color w:val="000000"/>
          <w:sz w:val="28"/>
        </w:rPr>
        <w:t xml:space="preserve">
      2.2. Салымшы уақытша бос бюджет ақшасын аударуға ниеті болған кезде осы Ереженің 116-4-қосымшасына сәйкес Министрлікке уәкілетті тұлға қол қойған және мөрмен растаған хабарлама жібереді. </w:t>
      </w:r>
    </w:p>
    <w:p>
      <w:pPr>
        <w:spacing w:after="0"/>
        <w:ind w:left="0"/>
        <w:jc w:val="both"/>
      </w:pP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p>
    <w:p>
      <w:pPr>
        <w:spacing w:after="0"/>
        <w:ind w:left="0"/>
        <w:jc w:val="both"/>
      </w:pP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p>
    <w:p>
      <w:pPr>
        <w:spacing w:after="0"/>
        <w:ind w:left="0"/>
        <w:jc w:val="both"/>
      </w:pPr>
      <w:r>
        <w:rPr>
          <w:rFonts w:ascii="Times New Roman"/>
          <w:b w:val="false"/>
          <w:i w:val="false"/>
          <w:color w:val="000000"/>
          <w:sz w:val="28"/>
        </w:rPr>
        <w:t xml:space="preserve">
      2.5. Салымшы қол қойылған мәміле паспорты негізінде сол күні Нұр-Сұлтан қаласының уақытымен 11 сағат 30 минутта ________________ Қазынашылық департаментіне </w:t>
      </w:r>
    </w:p>
    <w:p>
      <w:pPr>
        <w:spacing w:after="0"/>
        <w:ind w:left="0"/>
        <w:jc w:val="both"/>
      </w:pPr>
      <w:r>
        <w:rPr>
          <w:rFonts w:ascii="Times New Roman"/>
          <w:b w:val="false"/>
          <w:i w:val="false"/>
          <w:color w:val="000000"/>
          <w:sz w:val="28"/>
        </w:rPr>
        <w:t xml:space="preserve">
      __________________________ Тараптар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қол қойған мәміле паспортының Салымшының түпнұсқалық қолы мен мөр бедерімен, сондай-ақ аша аударуды төлеу шотымен Министрліктің аталған деректемесіне жібереді.</w:t>
      </w:r>
    </w:p>
    <w:p>
      <w:pPr>
        <w:spacing w:after="0"/>
        <w:ind w:left="0"/>
        <w:jc w:val="both"/>
      </w:pPr>
      <w:r>
        <w:rPr>
          <w:rFonts w:ascii="Times New Roman"/>
          <w:b w:val="false"/>
          <w:i w:val="false"/>
          <w:color w:val="000000"/>
          <w:sz w:val="28"/>
        </w:rPr>
        <w:t>
      Салымшы ұсынған мәміле паспорты Қазынашылық департаментіне ұсынылады және ақша аударуға арналған негіздердің бірі болып табылады.</w:t>
      </w:r>
    </w:p>
    <w:p>
      <w:pPr>
        <w:spacing w:after="0"/>
        <w:ind w:left="0"/>
        <w:jc w:val="both"/>
      </w:pP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p>
    <w:p>
      <w:pPr>
        <w:spacing w:after="0"/>
        <w:ind w:left="0"/>
        <w:jc w:val="both"/>
      </w:pP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p>
      <w:pPr>
        <w:spacing w:after="0"/>
        <w:ind w:left="0"/>
        <w:jc w:val="both"/>
      </w:pP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p>
      <w:pPr>
        <w:spacing w:after="0"/>
        <w:ind w:left="0"/>
        <w:jc w:val="both"/>
      </w:pP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осы Ереженің 116-5-қосымшасына сәйкес Министрлікке берілген ақшаны қайтару туралы Министрлікке талап ұсынуға міндетті. </w:t>
      </w:r>
    </w:p>
    <w:p>
      <w:pPr>
        <w:spacing w:after="0"/>
        <w:ind w:left="0"/>
        <w:jc w:val="both"/>
      </w:pPr>
      <w:r>
        <w:rPr>
          <w:rFonts w:ascii="Times New Roman"/>
          <w:b w:val="false"/>
          <w:i w:val="false"/>
          <w:color w:val="000000"/>
          <w:sz w:val="28"/>
        </w:rPr>
        <w:t xml:space="preserve">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ұсынады. </w:t>
      </w:r>
    </w:p>
    <w:p>
      <w:pPr>
        <w:spacing w:after="0"/>
        <w:ind w:left="0"/>
        <w:jc w:val="both"/>
      </w:pPr>
      <w:r>
        <w:rPr>
          <w:rFonts w:ascii="Times New Roman"/>
          <w:b w:val="false"/>
          <w:i w:val="false"/>
          <w:color w:val="000000"/>
          <w:sz w:val="28"/>
        </w:rPr>
        <w:t>
      2.11. Министрлік салымшыдан осы Ереженің 116-6-қосымшасына сәйкес хабарлама алған күннен кейінгі күннен кешіктірместен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w:t>
      </w:r>
    </w:p>
    <w:p>
      <w:pPr>
        <w:spacing w:after="0"/>
        <w:ind w:left="0"/>
        <w:jc w:val="both"/>
      </w:pPr>
      <w:r>
        <w:rPr>
          <w:rFonts w:ascii="Times New Roman"/>
          <w:b w:val="false"/>
          <w:i w:val="false"/>
          <w:color w:val="000000"/>
          <w:sz w:val="28"/>
        </w:rPr>
        <w:t>
      3. Тараптардың құқықтары мен міндеттері</w:t>
      </w:r>
    </w:p>
    <w:p>
      <w:pPr>
        <w:spacing w:after="0"/>
        <w:ind w:left="0"/>
        <w:jc w:val="both"/>
      </w:pPr>
      <w:r>
        <w:rPr>
          <w:rFonts w:ascii="Times New Roman"/>
          <w:b w:val="false"/>
          <w:i w:val="false"/>
          <w:color w:val="000000"/>
          <w:sz w:val="28"/>
        </w:rPr>
        <w:t>
      3.1. Министрлік міндеттенеді:</w:t>
      </w:r>
    </w:p>
    <w:p>
      <w:pPr>
        <w:spacing w:after="0"/>
        <w:ind w:left="0"/>
        <w:jc w:val="both"/>
      </w:pPr>
      <w:r>
        <w:rPr>
          <w:rFonts w:ascii="Times New Roman"/>
          <w:b w:val="false"/>
          <w:i w:val="false"/>
          <w:color w:val="000000"/>
          <w:sz w:val="28"/>
        </w:rPr>
        <w:t>
      3.1.1. Салымшыдан хабарлама алғаннан кейін келесі күннің Нұр-Сұлтан қаласының уақытымен сағат 11-ден кешіктірмей факсимильдік байланыс арқылы қол қойылған және мөртабанмен бекітілген мәмілелер паспортын қол қою үшін жіберуге.</w:t>
      </w:r>
    </w:p>
    <w:p>
      <w:pPr>
        <w:spacing w:after="0"/>
        <w:ind w:left="0"/>
        <w:jc w:val="both"/>
      </w:pP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p>
    <w:p>
      <w:pPr>
        <w:spacing w:after="0"/>
        <w:ind w:left="0"/>
        <w:jc w:val="both"/>
      </w:pPr>
      <w:r>
        <w:rPr>
          <w:rFonts w:ascii="Times New Roman"/>
          <w:b w:val="false"/>
          <w:i w:val="false"/>
          <w:color w:val="000000"/>
          <w:sz w:val="28"/>
        </w:rPr>
        <w:t xml:space="preserve">
      3.1.3. Ақша № ____________ шотқа түскеннен кейін келесі күннен кешіктірмей ҚР Ұлттық банкінің салымдарына орналастыруға. </w:t>
      </w:r>
    </w:p>
    <w:p>
      <w:pPr>
        <w:spacing w:after="0"/>
        <w:ind w:left="0"/>
        <w:jc w:val="both"/>
      </w:pPr>
      <w:r>
        <w:rPr>
          <w:rFonts w:ascii="Times New Roman"/>
          <w:b w:val="false"/>
          <w:i w:val="false"/>
          <w:color w:val="000000"/>
          <w:sz w:val="28"/>
        </w:rPr>
        <w:t xml:space="preserve">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w:t>
      </w:r>
    </w:p>
    <w:p>
      <w:pPr>
        <w:spacing w:after="0"/>
        <w:ind w:left="0"/>
        <w:jc w:val="both"/>
      </w:pPr>
      <w:r>
        <w:rPr>
          <w:rFonts w:ascii="Times New Roman"/>
          <w:b w:val="false"/>
          <w:i w:val="false"/>
          <w:color w:val="000000"/>
          <w:sz w:val="28"/>
        </w:rPr>
        <w:t xml:space="preserve">
      ______________ облысының Қаржы басқармасы БЖК _________ </w:t>
      </w:r>
    </w:p>
    <w:p>
      <w:pPr>
        <w:spacing w:after="0"/>
        <w:ind w:left="0"/>
        <w:jc w:val="both"/>
      </w:pPr>
      <w:r>
        <w:rPr>
          <w:rFonts w:ascii="Times New Roman"/>
          <w:b w:val="false"/>
          <w:i w:val="false"/>
          <w:color w:val="000000"/>
          <w:sz w:val="28"/>
        </w:rPr>
        <w:t xml:space="preserve">
      №_____________ ЖБК, бенефициардың БСН-і ________________, ал ҚР </w:t>
      </w:r>
    </w:p>
    <w:p>
      <w:pPr>
        <w:spacing w:after="0"/>
        <w:ind w:left="0"/>
        <w:jc w:val="both"/>
      </w:pPr>
      <w:r>
        <w:rPr>
          <w:rFonts w:ascii="Times New Roman"/>
          <w:b w:val="false"/>
          <w:i w:val="false"/>
          <w:color w:val="000000"/>
          <w:sz w:val="28"/>
        </w:rPr>
        <w:t xml:space="preserve">
      Ұлттық банкі есептеген сыйақыны (мүддені) ЖБК __________________, </w:t>
      </w:r>
    </w:p>
    <w:p>
      <w:pPr>
        <w:spacing w:after="0"/>
        <w:ind w:left="0"/>
        <w:jc w:val="both"/>
      </w:pPr>
      <w:r>
        <w:rPr>
          <w:rFonts w:ascii="Times New Roman"/>
          <w:b w:val="false"/>
          <w:i w:val="false"/>
          <w:color w:val="000000"/>
          <w:sz w:val="28"/>
        </w:rPr>
        <w:t xml:space="preserve">
      БЖК _______________, бенефициардың атауы мен БСН-і, кіріс коды __________ </w:t>
      </w:r>
    </w:p>
    <w:p>
      <w:pPr>
        <w:spacing w:after="0"/>
        <w:ind w:left="0"/>
        <w:jc w:val="both"/>
      </w:pPr>
      <w:r>
        <w:rPr>
          <w:rFonts w:ascii="Times New Roman"/>
          <w:b w:val="false"/>
          <w:i w:val="false"/>
          <w:color w:val="000000"/>
          <w:sz w:val="28"/>
        </w:rPr>
        <w:t>
      қайтаруға міндеттенеді.</w:t>
      </w:r>
    </w:p>
    <w:p>
      <w:pPr>
        <w:spacing w:after="0"/>
        <w:ind w:left="0"/>
        <w:jc w:val="both"/>
      </w:pPr>
      <w:r>
        <w:rPr>
          <w:rFonts w:ascii="Times New Roman"/>
          <w:b w:val="false"/>
          <w:i w:val="false"/>
          <w:color w:val="000000"/>
          <w:sz w:val="28"/>
        </w:rPr>
        <w:t>
      3.2. Салымшы міндеттенеді:</w:t>
      </w:r>
    </w:p>
    <w:p>
      <w:pPr>
        <w:spacing w:after="0"/>
        <w:ind w:left="0"/>
        <w:jc w:val="both"/>
      </w:pPr>
      <w:r>
        <w:rPr>
          <w:rFonts w:ascii="Times New Roman"/>
          <w:b w:val="false"/>
          <w:i w:val="false"/>
          <w:color w:val="000000"/>
          <w:sz w:val="28"/>
        </w:rPr>
        <w:t>
      3.2.1. ҚР Ұлттық банкінің салымына орналастыру үшін уақытша бос бюджет ақшасын беру ниеті болған кезде Нөр-Сұлтан қаласының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p>
      <w:pPr>
        <w:spacing w:after="0"/>
        <w:ind w:left="0"/>
        <w:jc w:val="both"/>
      </w:pPr>
      <w:r>
        <w:rPr>
          <w:rFonts w:ascii="Times New Roman"/>
          <w:b w:val="false"/>
          <w:i w:val="false"/>
          <w:color w:val="000000"/>
          <w:sz w:val="28"/>
        </w:rPr>
        <w:t xml:space="preserve">
      3.2.2. Министрліктен мәмілелер паспортын алғаннан кейін Нұр-Сұлтан қаласының уақытымен 11 сағат 30 минуттан кешіктірмей факсимильдік байланыс арқылы қол қойылған және мөртабанмен бекітілген мәміле паспорттарды жіберуге. </w:t>
      </w:r>
    </w:p>
    <w:p>
      <w:pPr>
        <w:spacing w:after="0"/>
        <w:ind w:left="0"/>
        <w:jc w:val="both"/>
      </w:pPr>
      <w:r>
        <w:rPr>
          <w:rFonts w:ascii="Times New Roman"/>
          <w:b w:val="false"/>
          <w:i w:val="false"/>
          <w:color w:val="000000"/>
          <w:sz w:val="28"/>
        </w:rPr>
        <w:t xml:space="preserve">
      3.2.3. Нұр-Сұлтан қаласының уақытымен 11 сағат 30 минутқа дейін _________________ </w:t>
      </w:r>
    </w:p>
    <w:p>
      <w:pPr>
        <w:spacing w:after="0"/>
        <w:ind w:left="0"/>
        <w:jc w:val="both"/>
      </w:pPr>
      <w:r>
        <w:rPr>
          <w:rFonts w:ascii="Times New Roman"/>
          <w:b w:val="false"/>
          <w:i w:val="false"/>
          <w:color w:val="000000"/>
          <w:sz w:val="28"/>
        </w:rPr>
        <w:t xml:space="preserve">
                                                            (облыстық немесе қалалық) </w:t>
      </w:r>
    </w:p>
    <w:p>
      <w:pPr>
        <w:spacing w:after="0"/>
        <w:ind w:left="0"/>
        <w:jc w:val="both"/>
      </w:pPr>
      <w:r>
        <w:rPr>
          <w:rFonts w:ascii="Times New Roman"/>
          <w:b w:val="false"/>
          <w:i w:val="false"/>
          <w:color w:val="000000"/>
          <w:sz w:val="28"/>
        </w:rPr>
        <w:t>
      Қазынашылық департаментіне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p>
    <w:p>
      <w:pPr>
        <w:spacing w:after="0"/>
        <w:ind w:left="0"/>
        <w:jc w:val="both"/>
      </w:pP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p>
      <w:pPr>
        <w:spacing w:after="0"/>
        <w:ind w:left="0"/>
        <w:jc w:val="both"/>
      </w:pP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p>
      <w:pPr>
        <w:spacing w:after="0"/>
        <w:ind w:left="0"/>
        <w:jc w:val="both"/>
      </w:pPr>
      <w:r>
        <w:rPr>
          <w:rFonts w:ascii="Times New Roman"/>
          <w:b w:val="false"/>
          <w:i w:val="false"/>
          <w:color w:val="000000"/>
          <w:sz w:val="28"/>
        </w:rPr>
        <w:t>
      3.3 Министрлік құқылы:</w:t>
      </w:r>
    </w:p>
    <w:p>
      <w:pPr>
        <w:spacing w:after="0"/>
        <w:ind w:left="0"/>
        <w:jc w:val="both"/>
      </w:pPr>
      <w:r>
        <w:rPr>
          <w:rFonts w:ascii="Times New Roman"/>
          <w:b w:val="false"/>
          <w:i w:val="false"/>
          <w:color w:val="000000"/>
          <w:sz w:val="28"/>
        </w:rPr>
        <w:t>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p>
      <w:pPr>
        <w:spacing w:after="0"/>
        <w:ind w:left="0"/>
        <w:jc w:val="both"/>
      </w:pPr>
      <w:r>
        <w:rPr>
          <w:rFonts w:ascii="Times New Roman"/>
          <w:b w:val="false"/>
          <w:i w:val="false"/>
          <w:color w:val="000000"/>
          <w:sz w:val="28"/>
        </w:rPr>
        <w:t>
      3.4. Салымшы құқылы:</w:t>
      </w:r>
    </w:p>
    <w:p>
      <w:pPr>
        <w:spacing w:after="0"/>
        <w:ind w:left="0"/>
        <w:jc w:val="both"/>
      </w:pPr>
      <w:r>
        <w:rPr>
          <w:rFonts w:ascii="Times New Roman"/>
          <w:b w:val="false"/>
          <w:i w:val="false"/>
          <w:color w:val="000000"/>
          <w:sz w:val="28"/>
        </w:rPr>
        <w:t>
      3.4.1. Салымды беру мерзімін ұзартуға.</w:t>
      </w:r>
    </w:p>
    <w:p>
      <w:pPr>
        <w:spacing w:after="0"/>
        <w:ind w:left="0"/>
        <w:jc w:val="both"/>
      </w:pPr>
      <w:r>
        <w:rPr>
          <w:rFonts w:ascii="Times New Roman"/>
          <w:b w:val="false"/>
          <w:i w:val="false"/>
          <w:color w:val="000000"/>
          <w:sz w:val="28"/>
        </w:rPr>
        <w:t>
      3.4.2. Келісімнің 2.9.-тармағына сәйкес салымдарды толық көлемде және ішінара мерзіміне дейін талап етуге құқығы бар.</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Тараптар Қазақстан Республикасының қолданыстағы заңнамасына сәйкес Келісім бойынша өз міндеттемелеріне жауапкершілікте болады.</w:t>
      </w:r>
    </w:p>
    <w:p>
      <w:pPr>
        <w:spacing w:after="0"/>
        <w:ind w:left="0"/>
        <w:jc w:val="both"/>
      </w:pPr>
      <w:r>
        <w:rPr>
          <w:rFonts w:ascii="Times New Roman"/>
          <w:b w:val="false"/>
          <w:i w:val="false"/>
          <w:color w:val="000000"/>
          <w:sz w:val="28"/>
        </w:rPr>
        <w:t>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w:t>
      </w:r>
    </w:p>
    <w:p>
      <w:pPr>
        <w:spacing w:after="0"/>
        <w:ind w:left="0"/>
        <w:jc w:val="both"/>
      </w:pPr>
      <w:r>
        <w:rPr>
          <w:rFonts w:ascii="Times New Roman"/>
          <w:b w:val="false"/>
          <w:i w:val="false"/>
          <w:color w:val="000000"/>
          <w:sz w:val="28"/>
        </w:rPr>
        <w:t>
      4.3. Министрлік Салымшының өз міндеттемелерін уақтылы орындамауының салдарынан пайда болған зиянға жауапкершілікте болмайды.</w:t>
      </w:r>
    </w:p>
    <w:p>
      <w:pPr>
        <w:spacing w:after="0"/>
        <w:ind w:left="0"/>
        <w:jc w:val="both"/>
      </w:pPr>
      <w:r>
        <w:rPr>
          <w:rFonts w:ascii="Times New Roman"/>
          <w:b w:val="false"/>
          <w:i w:val="false"/>
          <w:color w:val="000000"/>
          <w:sz w:val="28"/>
        </w:rPr>
        <w:t>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міндеттемелерін ішінара немесе толық орындамағаны үшін жауапкершіліктен босатылады.</w:t>
      </w:r>
    </w:p>
    <w:p>
      <w:pPr>
        <w:spacing w:after="0"/>
        <w:ind w:left="0"/>
        <w:jc w:val="both"/>
      </w:pP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pPr>
        <w:spacing w:after="0"/>
        <w:ind w:left="0"/>
        <w:jc w:val="both"/>
      </w:pP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p>
    <w:p>
      <w:pPr>
        <w:spacing w:after="0"/>
        <w:ind w:left="0"/>
        <w:jc w:val="both"/>
      </w:pPr>
      <w:r>
        <w:rPr>
          <w:rFonts w:ascii="Times New Roman"/>
          <w:b w:val="false"/>
          <w:i w:val="false"/>
          <w:color w:val="000000"/>
          <w:sz w:val="28"/>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p>
      <w:pPr>
        <w:spacing w:after="0"/>
        <w:ind w:left="0"/>
        <w:jc w:val="both"/>
      </w:pPr>
      <w:r>
        <w:rPr>
          <w:rFonts w:ascii="Times New Roman"/>
          <w:b w:val="false"/>
          <w:i w:val="false"/>
          <w:color w:val="000000"/>
          <w:sz w:val="28"/>
        </w:rPr>
        <w:t>
      6. Келісімнің қолданылу мерзімі, бұзу және өзгерту шарттары</w:t>
      </w:r>
    </w:p>
    <w:p>
      <w:pPr>
        <w:spacing w:after="0"/>
        <w:ind w:left="0"/>
        <w:jc w:val="both"/>
      </w:pPr>
      <w:r>
        <w:rPr>
          <w:rFonts w:ascii="Times New Roman"/>
          <w:b w:val="false"/>
          <w:i w:val="false"/>
          <w:color w:val="000000"/>
          <w:sz w:val="28"/>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w:t>
      </w:r>
    </w:p>
    <w:p>
      <w:pPr>
        <w:spacing w:after="0"/>
        <w:ind w:left="0"/>
        <w:jc w:val="both"/>
      </w:pP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p>
    <w:p>
      <w:pPr>
        <w:spacing w:after="0"/>
        <w:ind w:left="0"/>
        <w:jc w:val="both"/>
      </w:pPr>
      <w:r>
        <w:rPr>
          <w:rFonts w:ascii="Times New Roman"/>
          <w:b w:val="false"/>
          <w:i w:val="false"/>
          <w:color w:val="000000"/>
          <w:sz w:val="28"/>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p>
      <w:pPr>
        <w:spacing w:after="0"/>
        <w:ind w:left="0"/>
        <w:jc w:val="both"/>
      </w:pPr>
      <w:r>
        <w:rPr>
          <w:rFonts w:ascii="Times New Roman"/>
          <w:b w:val="false"/>
          <w:i w:val="false"/>
          <w:color w:val="000000"/>
          <w:sz w:val="28"/>
        </w:rPr>
        <w:t>
      7. Өзге де шарттар</w:t>
      </w:r>
    </w:p>
    <w:p>
      <w:pPr>
        <w:spacing w:after="0"/>
        <w:ind w:left="0"/>
        <w:jc w:val="both"/>
      </w:pPr>
      <w:r>
        <w:rPr>
          <w:rFonts w:ascii="Times New Roman"/>
          <w:b w:val="false"/>
          <w:i w:val="false"/>
          <w:color w:val="000000"/>
          <w:sz w:val="28"/>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p>
    <w:p>
      <w:pPr>
        <w:spacing w:after="0"/>
        <w:ind w:left="0"/>
        <w:jc w:val="both"/>
      </w:pP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p>
    <w:p>
      <w:pPr>
        <w:spacing w:after="0"/>
        <w:ind w:left="0"/>
        <w:jc w:val="both"/>
      </w:pP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p>
    <w:p>
      <w:pPr>
        <w:spacing w:after="0"/>
        <w:ind w:left="0"/>
        <w:jc w:val="both"/>
      </w:pPr>
      <w:r>
        <w:rPr>
          <w:rFonts w:ascii="Times New Roman"/>
          <w:b w:val="false"/>
          <w:i w:val="false"/>
          <w:color w:val="000000"/>
          <w:sz w:val="28"/>
        </w:rPr>
        <w:t>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w:t>
      </w:r>
    </w:p>
    <w:p>
      <w:pPr>
        <w:spacing w:after="0"/>
        <w:ind w:left="0"/>
        <w:jc w:val="both"/>
      </w:pPr>
      <w:r>
        <w:rPr>
          <w:rFonts w:ascii="Times New Roman"/>
          <w:b w:val="false"/>
          <w:i w:val="false"/>
          <w:color w:val="000000"/>
          <w:sz w:val="28"/>
        </w:rPr>
        <w:t>
      8.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Нұр-Сұлтан қаласы, индексі 100000 </w:t>
            </w:r>
          </w:p>
          <w:p>
            <w:pPr>
              <w:spacing w:after="20"/>
              <w:ind w:left="20"/>
              <w:jc w:val="both"/>
            </w:pPr>
            <w:r>
              <w:rPr>
                <w:rFonts w:ascii="Times New Roman"/>
                <w:b w:val="false"/>
                <w:i w:val="false"/>
                <w:color w:val="000000"/>
                <w:sz w:val="20"/>
              </w:rPr>
              <w:t>
Мәңгілік Ел даңғылы, 8 (4 кіреберіс)</w:t>
            </w:r>
          </w:p>
          <w:p>
            <w:pPr>
              <w:spacing w:after="20"/>
              <w:ind w:left="20"/>
              <w:jc w:val="both"/>
            </w:pPr>
            <w:r>
              <w:rPr>
                <w:rFonts w:ascii="Times New Roman"/>
                <w:b w:val="false"/>
                <w:i w:val="false"/>
                <w:color w:val="000000"/>
                <w:sz w:val="20"/>
              </w:rPr>
              <w:t xml:space="preserve">
ЖБК ________________ </w:t>
            </w:r>
          </w:p>
          <w:p>
            <w:pPr>
              <w:spacing w:after="20"/>
              <w:ind w:left="20"/>
              <w:jc w:val="both"/>
            </w:pPr>
            <w:r>
              <w:rPr>
                <w:rFonts w:ascii="Times New Roman"/>
                <w:b w:val="false"/>
                <w:i w:val="false"/>
                <w:color w:val="000000"/>
                <w:sz w:val="20"/>
              </w:rPr>
              <w:t xml:space="preserve">
БЖК _________________ </w:t>
            </w:r>
          </w:p>
          <w:p>
            <w:pPr>
              <w:spacing w:after="20"/>
              <w:ind w:left="20"/>
              <w:jc w:val="both"/>
            </w:pPr>
            <w:r>
              <w:rPr>
                <w:rFonts w:ascii="Times New Roman"/>
                <w:b w:val="false"/>
                <w:i w:val="false"/>
                <w:color w:val="000000"/>
                <w:sz w:val="20"/>
              </w:rPr>
              <w:t xml:space="preserve">
БСН_____________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атынан ______ </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(қолы) (тегі, аты, әкесінің аты </w:t>
            </w:r>
          </w:p>
          <w:p>
            <w:pPr>
              <w:spacing w:after="20"/>
              <w:ind w:left="20"/>
              <w:jc w:val="both"/>
            </w:pPr>
            <w:r>
              <w:rPr>
                <w:rFonts w:ascii="Times New Roman"/>
                <w:b w:val="false"/>
                <w:i w:val="false"/>
                <w:color w:val="000000"/>
                <w:sz w:val="20"/>
              </w:rPr>
              <w:t xml:space="preserve">
(бар болса) </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(бюджетті атқару жөніндегі уәкілетті органның атауы)</w:t>
            </w:r>
          </w:p>
          <w:p>
            <w:pPr>
              <w:spacing w:after="20"/>
              <w:ind w:left="20"/>
              <w:jc w:val="both"/>
            </w:pPr>
            <w:r>
              <w:rPr>
                <w:rFonts w:ascii="Times New Roman"/>
                <w:b w:val="false"/>
                <w:i w:val="false"/>
                <w:color w:val="000000"/>
                <w:sz w:val="20"/>
              </w:rPr>
              <w:t xml:space="preserve">
индексі ___________, </w:t>
            </w:r>
          </w:p>
          <w:p>
            <w:pPr>
              <w:spacing w:after="20"/>
              <w:ind w:left="20"/>
              <w:jc w:val="both"/>
            </w:pPr>
            <w:r>
              <w:rPr>
                <w:rFonts w:ascii="Times New Roman"/>
                <w:b w:val="false"/>
                <w:i w:val="false"/>
                <w:color w:val="000000"/>
                <w:sz w:val="20"/>
              </w:rPr>
              <w:t xml:space="preserve">
_____________ қаласы ______________, </w:t>
            </w:r>
          </w:p>
          <w:p>
            <w:pPr>
              <w:spacing w:after="20"/>
              <w:ind w:left="20"/>
              <w:jc w:val="both"/>
            </w:pPr>
            <w:r>
              <w:rPr>
                <w:rFonts w:ascii="Times New Roman"/>
                <w:b w:val="false"/>
                <w:i w:val="false"/>
                <w:color w:val="000000"/>
                <w:sz w:val="20"/>
              </w:rPr>
              <w:t xml:space="preserve">
№ ____ </w:t>
            </w:r>
          </w:p>
          <w:p>
            <w:pPr>
              <w:spacing w:after="20"/>
              <w:ind w:left="20"/>
              <w:jc w:val="both"/>
            </w:pPr>
            <w:r>
              <w:rPr>
                <w:rFonts w:ascii="Times New Roman"/>
                <w:b w:val="false"/>
                <w:i w:val="false"/>
                <w:color w:val="000000"/>
                <w:sz w:val="20"/>
              </w:rPr>
              <w:t xml:space="preserve">
ЖБК _________________ </w:t>
            </w:r>
          </w:p>
          <w:p>
            <w:pPr>
              <w:spacing w:after="20"/>
              <w:ind w:left="20"/>
              <w:jc w:val="both"/>
            </w:pPr>
            <w:r>
              <w:rPr>
                <w:rFonts w:ascii="Times New Roman"/>
                <w:b w:val="false"/>
                <w:i w:val="false"/>
                <w:color w:val="000000"/>
                <w:sz w:val="20"/>
              </w:rPr>
              <w:t xml:space="preserve">
БЖК __________________ </w:t>
            </w:r>
          </w:p>
          <w:p>
            <w:pPr>
              <w:spacing w:after="20"/>
              <w:ind w:left="20"/>
              <w:jc w:val="both"/>
            </w:pPr>
            <w:r>
              <w:rPr>
                <w:rFonts w:ascii="Times New Roman"/>
                <w:b w:val="false"/>
                <w:i w:val="false"/>
                <w:color w:val="000000"/>
                <w:sz w:val="20"/>
              </w:rPr>
              <w:t xml:space="preserve">
БСН __________________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комитетінде </w:t>
            </w:r>
          </w:p>
          <w:p>
            <w:pPr>
              <w:spacing w:after="20"/>
              <w:ind w:left="20"/>
              <w:jc w:val="both"/>
            </w:pPr>
            <w:r>
              <w:rPr>
                <w:rFonts w:ascii="Times New Roman"/>
                <w:b w:val="false"/>
                <w:i w:val="false"/>
                <w:color w:val="000000"/>
                <w:sz w:val="20"/>
              </w:rPr>
              <w:t xml:space="preserve">
______________________________ атынан </w:t>
            </w:r>
          </w:p>
          <w:p>
            <w:pPr>
              <w:spacing w:after="20"/>
              <w:ind w:left="20"/>
              <w:jc w:val="both"/>
            </w:pPr>
            <w:r>
              <w:rPr>
                <w:rFonts w:ascii="Times New Roman"/>
                <w:b w:val="false"/>
                <w:i w:val="false"/>
                <w:color w:val="000000"/>
                <w:sz w:val="20"/>
              </w:rPr>
              <w:t xml:space="preserve">
(бюджетті атқару жөніндегі уәкілетті органның атауы) </w:t>
            </w:r>
          </w:p>
          <w:p>
            <w:pPr>
              <w:spacing w:after="20"/>
              <w:ind w:left="20"/>
              <w:jc w:val="both"/>
            </w:pPr>
            <w:r>
              <w:rPr>
                <w:rFonts w:ascii="Times New Roman"/>
                <w:b w:val="false"/>
                <w:i w:val="false"/>
                <w:color w:val="000000"/>
                <w:sz w:val="20"/>
              </w:rPr>
              <w:t xml:space="preserve">
______ _____________________________ </w:t>
            </w:r>
          </w:p>
          <w:p>
            <w:pPr>
              <w:spacing w:after="20"/>
              <w:ind w:left="20"/>
              <w:jc w:val="both"/>
            </w:pPr>
            <w:r>
              <w:rPr>
                <w:rFonts w:ascii="Times New Roman"/>
                <w:b w:val="false"/>
                <w:i w:val="false"/>
                <w:color w:val="000000"/>
                <w:sz w:val="20"/>
              </w:rPr>
              <w:t xml:space="preserve">
(қолы) (тегі, аты, әкесінің аты (бар болса) </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116-2-қосымша</w:t>
            </w:r>
          </w:p>
        </w:tc>
      </w:tr>
    </w:tbl>
    <w:bookmarkStart w:name="z1443" w:id="1310"/>
    <w:p>
      <w:pPr>
        <w:spacing w:after="0"/>
        <w:ind w:left="0"/>
        <w:jc w:val="left"/>
      </w:pPr>
      <w:r>
        <w:rPr>
          <w:rFonts w:ascii="Times New Roman"/>
          <w:b/>
          <w:i w:val="false"/>
          <w:color w:val="000000"/>
        </w:rPr>
        <w:t xml:space="preserve"> МӘМІЛЕ ПАСПОРТЫ № ____</w:t>
      </w:r>
      <w:r>
        <w:br/>
      </w:r>
      <w:r>
        <w:rPr>
          <w:rFonts w:ascii="Times New Roman"/>
          <w:b/>
          <w:i w:val="false"/>
          <w:color w:val="000000"/>
        </w:rPr>
        <w:t>___ _____________ 20___ж.</w:t>
      </w:r>
    </w:p>
    <w:bookmarkEnd w:id="1310"/>
    <w:p>
      <w:pPr>
        <w:spacing w:after="0"/>
        <w:ind w:left="0"/>
        <w:jc w:val="both"/>
      </w:pPr>
      <w:r>
        <w:rPr>
          <w:rFonts w:ascii="Times New Roman"/>
          <w:b w:val="false"/>
          <w:i w:val="false"/>
          <w:color w:val="ff0000"/>
          <w:sz w:val="28"/>
        </w:rPr>
        <w:t xml:space="preserve">
      Ескерту. Ереже 116-2-қосымшамен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жаңа редакцияда - ҚР Премьер-Министрінің Бірінші орынбасары - ҚР Қаржы министрінің 30.05.2019 </w:t>
      </w:r>
      <w:r>
        <w:rPr>
          <w:rFonts w:ascii="Times New Roman"/>
          <w:b w:val="false"/>
          <w:i w:val="false"/>
          <w:color w:val="ff0000"/>
          <w:sz w:val="28"/>
        </w:rPr>
        <w:t>№ 517</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
      береді, ал Қазақстан Республикасы Қаржы министрлігі _____________теңге </w:t>
      </w:r>
    </w:p>
    <w:p>
      <w:pPr>
        <w:spacing w:after="0"/>
        <w:ind w:left="0"/>
        <w:jc w:val="both"/>
      </w:pPr>
      <w:r>
        <w:rPr>
          <w:rFonts w:ascii="Times New Roman"/>
          <w:b w:val="false"/>
          <w:i w:val="false"/>
          <w:color w:val="000000"/>
          <w:sz w:val="28"/>
        </w:rPr>
        <w:t xml:space="preserve">
      сомасында салым қабылдайды. </w:t>
      </w:r>
    </w:p>
    <w:p>
      <w:pPr>
        <w:spacing w:after="0"/>
        <w:ind w:left="0"/>
        <w:jc w:val="both"/>
      </w:pPr>
      <w:r>
        <w:rPr>
          <w:rFonts w:ascii="Times New Roman"/>
          <w:b w:val="false"/>
          <w:i w:val="false"/>
          <w:color w:val="000000"/>
          <w:sz w:val="28"/>
        </w:rPr>
        <w:t xml:space="preserve">
      Орналастыру мерзімі: _____________________ </w:t>
      </w:r>
    </w:p>
    <w:p>
      <w:pPr>
        <w:spacing w:after="0"/>
        <w:ind w:left="0"/>
        <w:jc w:val="both"/>
      </w:pPr>
      <w:r>
        <w:rPr>
          <w:rFonts w:ascii="Times New Roman"/>
          <w:b w:val="false"/>
          <w:i w:val="false"/>
          <w:color w:val="000000"/>
          <w:sz w:val="28"/>
        </w:rPr>
        <w:t xml:space="preserve">
      Орналастырудың басталу күні: _____________ </w:t>
      </w:r>
    </w:p>
    <w:p>
      <w:pPr>
        <w:spacing w:after="0"/>
        <w:ind w:left="0"/>
        <w:jc w:val="both"/>
      </w:pPr>
      <w:r>
        <w:rPr>
          <w:rFonts w:ascii="Times New Roman"/>
          <w:b w:val="false"/>
          <w:i w:val="false"/>
          <w:color w:val="000000"/>
          <w:sz w:val="28"/>
        </w:rPr>
        <w:t xml:space="preserve">
      Орналастырудың аяқталу күні: _____________ </w:t>
      </w:r>
    </w:p>
    <w:p>
      <w:pPr>
        <w:spacing w:after="0"/>
        <w:ind w:left="0"/>
        <w:jc w:val="both"/>
      </w:pPr>
      <w:r>
        <w:rPr>
          <w:rFonts w:ascii="Times New Roman"/>
          <w:b w:val="false"/>
          <w:i w:val="false"/>
          <w:color w:val="000000"/>
          <w:sz w:val="28"/>
        </w:rPr>
        <w:t xml:space="preserve">
      ҚР ҰБ сыйақы ставкасы: ___________________ </w:t>
      </w:r>
    </w:p>
    <w:p>
      <w:pPr>
        <w:spacing w:after="0"/>
        <w:ind w:left="0"/>
        <w:jc w:val="both"/>
      </w:pPr>
      <w:r>
        <w:rPr>
          <w:rFonts w:ascii="Times New Roman"/>
          <w:b w:val="false"/>
          <w:i w:val="false"/>
          <w:color w:val="000000"/>
          <w:sz w:val="28"/>
        </w:rPr>
        <w:t xml:space="preserve">
      ҚР ҰБ сыйақы сомасы: _____________________ </w:t>
      </w:r>
    </w:p>
    <w:p>
      <w:pPr>
        <w:spacing w:after="0"/>
        <w:ind w:left="0"/>
        <w:jc w:val="both"/>
      </w:pPr>
      <w:r>
        <w:rPr>
          <w:rFonts w:ascii="Times New Roman"/>
          <w:b w:val="false"/>
          <w:i w:val="false"/>
          <w:color w:val="000000"/>
          <w:sz w:val="28"/>
        </w:rPr>
        <w:t xml:space="preserve">
      ҚР ҰБ қайтарылатын салым және есептелген сыйақы сомасы: _____________ </w:t>
      </w:r>
    </w:p>
    <w:p>
      <w:pPr>
        <w:spacing w:after="0"/>
        <w:ind w:left="0"/>
        <w:jc w:val="both"/>
      </w:pPr>
      <w:r>
        <w:rPr>
          <w:rFonts w:ascii="Times New Roman"/>
          <w:b w:val="false"/>
          <w:i w:val="false"/>
          <w:color w:val="000000"/>
          <w:sz w:val="28"/>
        </w:rPr>
        <w:t xml:space="preserve">
      Салымды мерзімінен бұрын талап еткен кезде қолданылатын сыйақы </w:t>
      </w:r>
    </w:p>
    <w:p>
      <w:pPr>
        <w:spacing w:after="0"/>
        <w:ind w:left="0"/>
        <w:jc w:val="both"/>
      </w:pPr>
      <w:r>
        <w:rPr>
          <w:rFonts w:ascii="Times New Roman"/>
          <w:b w:val="false"/>
          <w:i w:val="false"/>
          <w:color w:val="000000"/>
          <w:sz w:val="28"/>
        </w:rPr>
        <w:t xml:space="preserve">
      ставкасы: ________________________________ </w:t>
      </w:r>
    </w:p>
    <w:p>
      <w:pPr>
        <w:spacing w:after="0"/>
        <w:ind w:left="0"/>
        <w:jc w:val="both"/>
      </w:pPr>
      <w:r>
        <w:rPr>
          <w:rFonts w:ascii="Times New Roman"/>
          <w:b w:val="false"/>
          <w:i w:val="false"/>
          <w:color w:val="000000"/>
          <w:sz w:val="28"/>
        </w:rPr>
        <w:t xml:space="preserve">
      "__"__________20__жыл _________________________KZT </w:t>
      </w:r>
    </w:p>
    <w:p>
      <w:pPr>
        <w:spacing w:after="0"/>
        <w:ind w:left="0"/>
        <w:jc w:val="both"/>
      </w:pPr>
      <w:r>
        <w:rPr>
          <w:rFonts w:ascii="Times New Roman"/>
          <w:b w:val="false"/>
          <w:i w:val="false"/>
          <w:color w:val="000000"/>
          <w:sz w:val="28"/>
        </w:rPr>
        <w:t xml:space="preserve">
      (сомасы санмен) </w:t>
      </w:r>
    </w:p>
    <w:p>
      <w:pPr>
        <w:spacing w:after="0"/>
        <w:ind w:left="0"/>
        <w:jc w:val="both"/>
      </w:pPr>
      <w:r>
        <w:rPr>
          <w:rFonts w:ascii="Times New Roman"/>
          <w:b w:val="false"/>
          <w:i w:val="false"/>
          <w:color w:val="000000"/>
          <w:sz w:val="28"/>
        </w:rPr>
        <w:t xml:space="preserve">
      Министрлікке төлейді, </w:t>
      </w:r>
    </w:p>
    <w:p>
      <w:pPr>
        <w:spacing w:after="0"/>
        <w:ind w:left="0"/>
        <w:jc w:val="both"/>
      </w:pPr>
      <w:r>
        <w:rPr>
          <w:rFonts w:ascii="Times New Roman"/>
          <w:b w:val="false"/>
          <w:i w:val="false"/>
          <w:color w:val="000000"/>
          <w:sz w:val="28"/>
        </w:rPr>
        <w:t xml:space="preserve">
      Нұр-Сұлтан қаласы, ЖБК № ___________, БЖК ____________ БСН-і ___________ </w:t>
      </w:r>
    </w:p>
    <w:p>
      <w:pPr>
        <w:spacing w:after="0"/>
        <w:ind w:left="0"/>
        <w:jc w:val="both"/>
      </w:pPr>
      <w:r>
        <w:rPr>
          <w:rFonts w:ascii="Times New Roman"/>
          <w:b w:val="false"/>
          <w:i w:val="false"/>
          <w:color w:val="000000"/>
          <w:sz w:val="28"/>
        </w:rPr>
        <w:t xml:space="preserve">
      ________________________________________________________деректемелері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ЖБК № ________________, БЖК ________________, БСН-і _________________</w:t>
      </w:r>
    </w:p>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xml:space="preserve">
Қазынашылық комитетінің атынан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(лауазым атауы)</w:t>
            </w:r>
          </w:p>
          <w:p>
            <w:pPr>
              <w:spacing w:after="20"/>
              <w:ind w:left="20"/>
              <w:jc w:val="both"/>
            </w:pPr>
            <w:r>
              <w:rPr>
                <w:rFonts w:ascii="Times New Roman"/>
                <w:b w:val="false"/>
                <w:i w:val="false"/>
                <w:color w:val="000000"/>
                <w:sz w:val="20"/>
              </w:rPr>
              <w:t xml:space="preserve">
______ ___________________________ </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w:t>
            </w:r>
          </w:p>
          <w:p>
            <w:pPr>
              <w:spacing w:after="20"/>
              <w:ind w:left="20"/>
              <w:jc w:val="both"/>
            </w:pPr>
            <w:r>
              <w:rPr>
                <w:rFonts w:ascii="Times New Roman"/>
                <w:b w:val="false"/>
                <w:i w:val="false"/>
                <w:color w:val="000000"/>
                <w:sz w:val="20"/>
              </w:rPr>
              <w:t xml:space="preserve">
атауы) атынан ___________________________ </w:t>
            </w:r>
          </w:p>
          <w:p>
            <w:pPr>
              <w:spacing w:after="20"/>
              <w:ind w:left="20"/>
              <w:jc w:val="both"/>
            </w:pPr>
            <w:r>
              <w:rPr>
                <w:rFonts w:ascii="Times New Roman"/>
                <w:b w:val="false"/>
                <w:i w:val="false"/>
                <w:color w:val="000000"/>
                <w:sz w:val="20"/>
              </w:rPr>
              <w:t>
(лауазым атауы)</w:t>
            </w:r>
          </w:p>
          <w:p>
            <w:pPr>
              <w:spacing w:after="20"/>
              <w:ind w:left="20"/>
              <w:jc w:val="both"/>
            </w:pPr>
            <w:r>
              <w:rPr>
                <w:rFonts w:ascii="Times New Roman"/>
                <w:b w:val="false"/>
                <w:i w:val="false"/>
                <w:color w:val="000000"/>
                <w:sz w:val="20"/>
              </w:rPr>
              <w:t xml:space="preserve">
______ ______________________________ </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116-3-қосымша</w:t>
            </w:r>
          </w:p>
        </w:tc>
      </w:tr>
    </w:tbl>
    <w:p>
      <w:pPr>
        <w:spacing w:after="0"/>
        <w:ind w:left="0"/>
        <w:jc w:val="both"/>
      </w:pPr>
      <w:r>
        <w:rPr>
          <w:rFonts w:ascii="Times New Roman"/>
          <w:b w:val="false"/>
          <w:i w:val="false"/>
          <w:color w:val="ff0000"/>
          <w:sz w:val="28"/>
        </w:rPr>
        <w:t xml:space="preserve">
      Ескерту. Ереже 116-3-қосымшамен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bookmarkStart w:name="z1446" w:id="1311"/>
    <w:p>
      <w:pPr>
        <w:spacing w:after="0"/>
        <w:ind w:left="0"/>
        <w:jc w:val="left"/>
      </w:pPr>
      <w:r>
        <w:rPr>
          <w:rFonts w:ascii="Times New Roman"/>
          <w:b/>
          <w:i w:val="false"/>
          <w:color w:val="000000"/>
        </w:rPr>
        <w:t xml:space="preserve">  Мәміле паспортын ресімдеген кезде қол қоюға құқығы бар</w:t>
      </w:r>
      <w:r>
        <w:br/>
      </w:r>
      <w:r>
        <w:rPr>
          <w:rFonts w:ascii="Times New Roman"/>
          <w:b/>
          <w:i w:val="false"/>
          <w:color w:val="000000"/>
        </w:rPr>
        <w:t>уәкілетті лауазымды тұлғалар</w:t>
      </w:r>
    </w:p>
    <w:bookmarkEnd w:id="131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министрлігінен:</w:t>
      </w:r>
    </w:p>
    <w:p>
      <w:pPr>
        <w:spacing w:after="0"/>
        <w:ind w:left="0"/>
        <w:jc w:val="both"/>
      </w:pPr>
      <w:r>
        <w:rPr>
          <w:rFonts w:ascii="Times New Roman"/>
          <w:b w:val="false"/>
          <w:i w:val="false"/>
          <w:color w:val="000000"/>
          <w:sz w:val="28"/>
        </w:rPr>
        <w:t>
      Қазынашылық комитетінің</w:t>
      </w:r>
    </w:p>
    <w:p>
      <w:pPr>
        <w:spacing w:after="0"/>
        <w:ind w:left="0"/>
        <w:jc w:val="both"/>
      </w:pPr>
      <w:r>
        <w:rPr>
          <w:rFonts w:ascii="Times New Roman"/>
          <w:b w:val="false"/>
          <w:i w:val="false"/>
          <w:color w:val="000000"/>
          <w:sz w:val="28"/>
        </w:rPr>
        <w:t>
      Төрағасы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Қазынашылық комитеті</w:t>
      </w:r>
    </w:p>
    <w:p>
      <w:pPr>
        <w:spacing w:after="0"/>
        <w:ind w:left="0"/>
        <w:jc w:val="both"/>
      </w:pPr>
      <w:r>
        <w:rPr>
          <w:rFonts w:ascii="Times New Roman"/>
          <w:b w:val="false"/>
          <w:i w:val="false"/>
          <w:color w:val="000000"/>
          <w:sz w:val="28"/>
        </w:rPr>
        <w:t>
      төрағасының орынбасары __________ 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p>
      <w:pPr>
        <w:spacing w:after="0"/>
        <w:ind w:left="0"/>
        <w:jc w:val="both"/>
      </w:pPr>
      <w:r>
        <w:rPr>
          <w:rFonts w:ascii="Times New Roman"/>
          <w:b w:val="false"/>
          <w:i w:val="false"/>
          <w:color w:val="000000"/>
          <w:sz w:val="28"/>
        </w:rPr>
        <w:t>
      _______________________ ___________ _________________________________</w:t>
      </w:r>
    </w:p>
    <w:p>
      <w:pPr>
        <w:spacing w:after="0"/>
        <w:ind w:left="0"/>
        <w:jc w:val="both"/>
      </w:pPr>
      <w:r>
        <w:rPr>
          <w:rFonts w:ascii="Times New Roman"/>
          <w:b w:val="false"/>
          <w:i w:val="false"/>
          <w:color w:val="000000"/>
          <w:sz w:val="28"/>
        </w:rPr>
        <w:t>
         (лауазымның атауы)      (қолы)                (Т.А.Ж.)</w:t>
      </w:r>
    </w:p>
    <w:bookmarkStart w:name="z1447" w:id="1312"/>
    <w:p>
      <w:pPr>
        <w:spacing w:after="0"/>
        <w:ind w:left="0"/>
        <w:jc w:val="left"/>
      </w:pPr>
      <w:r>
        <w:rPr>
          <w:rFonts w:ascii="Times New Roman"/>
          <w:b/>
          <w:i w:val="false"/>
          <w:color w:val="000000"/>
        </w:rPr>
        <w:t xml:space="preserve">  ТАРАПТАР ҚОЛЫ:</w:t>
      </w:r>
    </w:p>
    <w:bookmarkEnd w:id="1312"/>
    <w:p>
      <w:pPr>
        <w:spacing w:after="0"/>
        <w:ind w:left="0"/>
        <w:jc w:val="both"/>
      </w:pPr>
      <w:r>
        <w:rPr>
          <w:rFonts w:ascii="Times New Roman"/>
          <w:b w:val="false"/>
          <w:i w:val="false"/>
          <w:color w:val="000000"/>
          <w:sz w:val="28"/>
        </w:rPr>
        <w:t>
      Қазақстан Республикасы           ____________________________________</w:t>
      </w:r>
    </w:p>
    <w:p>
      <w:pPr>
        <w:spacing w:after="0"/>
        <w:ind w:left="0"/>
        <w:jc w:val="both"/>
      </w:pPr>
      <w:r>
        <w:rPr>
          <w:rFonts w:ascii="Times New Roman"/>
          <w:b w:val="false"/>
          <w:i w:val="false"/>
          <w:color w:val="000000"/>
          <w:sz w:val="28"/>
        </w:rPr>
        <w:t>
      Қаржы министрлігі                          (лауазымның атауы)</w:t>
      </w:r>
    </w:p>
    <w:p>
      <w:pPr>
        <w:spacing w:after="0"/>
        <w:ind w:left="0"/>
        <w:jc w:val="both"/>
      </w:pPr>
      <w:r>
        <w:rPr>
          <w:rFonts w:ascii="Times New Roman"/>
          <w:b w:val="false"/>
          <w:i w:val="false"/>
          <w:color w:val="000000"/>
          <w:sz w:val="28"/>
        </w:rPr>
        <w:t>
      Қазынашылық комитетінің          ____________________________________</w:t>
      </w:r>
    </w:p>
    <w:p>
      <w:pPr>
        <w:spacing w:after="0"/>
        <w:ind w:left="0"/>
        <w:jc w:val="both"/>
      </w:pPr>
      <w:r>
        <w:rPr>
          <w:rFonts w:ascii="Times New Roman"/>
          <w:b w:val="false"/>
          <w:i w:val="false"/>
          <w:color w:val="000000"/>
          <w:sz w:val="28"/>
        </w:rPr>
        <w:t>
      Төрағасы                         (бюджетті атқару жөніндегі уәкілетті</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(Т.А.Ж.)                               (Т.А.Ж.)</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116-4-қосымша</w:t>
            </w:r>
          </w:p>
        </w:tc>
      </w:tr>
    </w:tbl>
    <w:p>
      <w:pPr>
        <w:spacing w:after="0"/>
        <w:ind w:left="0"/>
        <w:jc w:val="both"/>
      </w:pPr>
      <w:r>
        <w:rPr>
          <w:rFonts w:ascii="Times New Roman"/>
          <w:b w:val="false"/>
          <w:i w:val="false"/>
          <w:color w:val="ff0000"/>
          <w:sz w:val="28"/>
        </w:rPr>
        <w:t xml:space="preserve">
      Ескерту. Ереже 116-4-қосымшамен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49" w:id="1313"/>
    <w:p>
      <w:pPr>
        <w:spacing w:after="0"/>
        <w:ind w:left="0"/>
        <w:jc w:val="left"/>
      </w:pPr>
      <w:r>
        <w:rPr>
          <w:rFonts w:ascii="Times New Roman"/>
          <w:b/>
          <w:i w:val="false"/>
          <w:color w:val="000000"/>
        </w:rPr>
        <w:t xml:space="preserve">  ХАБАРЛАМА</w:t>
      </w:r>
    </w:p>
    <w:bookmarkEnd w:id="13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20__ жылғы "__" __________ бастап "__" ______________ дейін Қазақстан</w:t>
      </w:r>
    </w:p>
    <w:p>
      <w:pPr>
        <w:spacing w:after="0"/>
        <w:ind w:left="0"/>
        <w:jc w:val="both"/>
      </w:pPr>
      <w:r>
        <w:rPr>
          <w:rFonts w:ascii="Times New Roman"/>
          <w:b w:val="false"/>
          <w:i w:val="false"/>
          <w:color w:val="000000"/>
          <w:sz w:val="28"/>
        </w:rPr>
        <w:t>
      Республикасы Ұлттық Банкідегі салымдарға (депозиттерге) орналастыру</w:t>
      </w:r>
    </w:p>
    <w:p>
      <w:pPr>
        <w:spacing w:after="0"/>
        <w:ind w:left="0"/>
        <w:jc w:val="both"/>
      </w:pPr>
      <w:r>
        <w:rPr>
          <w:rFonts w:ascii="Times New Roman"/>
          <w:b w:val="false"/>
          <w:i w:val="false"/>
          <w:color w:val="000000"/>
          <w:sz w:val="28"/>
        </w:rPr>
        <w:t>
      үшін ______ күн мерзіміне Қазақстан Республикасы Қаржы министрлігіне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 беруге ниеттенеді.</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116-5-қосымша</w:t>
            </w:r>
          </w:p>
        </w:tc>
      </w:tr>
    </w:tbl>
    <w:p>
      <w:pPr>
        <w:spacing w:after="0"/>
        <w:ind w:left="0"/>
        <w:jc w:val="both"/>
      </w:pPr>
      <w:r>
        <w:rPr>
          <w:rFonts w:ascii="Times New Roman"/>
          <w:b w:val="false"/>
          <w:i w:val="false"/>
          <w:color w:val="ff0000"/>
          <w:sz w:val="28"/>
        </w:rPr>
        <w:t xml:space="preserve">
      Ескерту. Ереже 116-5-қосымшамен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1" w:id="1314"/>
    <w:p>
      <w:pPr>
        <w:spacing w:after="0"/>
        <w:ind w:left="0"/>
        <w:jc w:val="left"/>
      </w:pPr>
      <w:r>
        <w:rPr>
          <w:rFonts w:ascii="Times New Roman"/>
          <w:b/>
          <w:i w:val="false"/>
          <w:color w:val="000000"/>
        </w:rPr>
        <w:t xml:space="preserve"> Қазақстан Республикасы Қаржы министрлігіне</w:t>
      </w:r>
      <w:r>
        <w:br/>
      </w:r>
      <w:r>
        <w:rPr>
          <w:rFonts w:ascii="Times New Roman"/>
          <w:b/>
          <w:i w:val="false"/>
          <w:color w:val="000000"/>
        </w:rPr>
        <w:t>берілген ақшаны қайтару туралы</w:t>
      </w:r>
      <w:r>
        <w:br/>
      </w:r>
      <w:r>
        <w:rPr>
          <w:rFonts w:ascii="Times New Roman"/>
          <w:b/>
          <w:i w:val="false"/>
          <w:color w:val="000000"/>
        </w:rPr>
        <w:t>ТАЛАП</w:t>
      </w:r>
    </w:p>
    <w:bookmarkEnd w:id="13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xml:space="preserve">
      20__ж. "__" ____ Келісімнің </w:t>
      </w:r>
      <w:r>
        <w:rPr>
          <w:rFonts w:ascii="Times New Roman"/>
          <w:b w:val="false"/>
          <w:i w:val="false"/>
          <w:color w:val="000000"/>
          <w:sz w:val="28"/>
        </w:rPr>
        <w:t>2.9-тармағы</w:t>
      </w:r>
      <w:r>
        <w:rPr>
          <w:rFonts w:ascii="Times New Roman"/>
          <w:b w:val="false"/>
          <w:i w:val="false"/>
          <w:color w:val="000000"/>
          <w:sz w:val="28"/>
        </w:rPr>
        <w:t xml:space="preserve"> негізінде 20__ж.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сомасындағы салымды ішінара/толықтай қайтаруды және ЖБК_____________,</w:t>
      </w:r>
    </w:p>
    <w:p>
      <w:pPr>
        <w:spacing w:after="0"/>
        <w:ind w:left="0"/>
        <w:jc w:val="both"/>
      </w:pPr>
      <w:r>
        <w:rPr>
          <w:rFonts w:ascii="Times New Roman"/>
          <w:b w:val="false"/>
          <w:i w:val="false"/>
          <w:color w:val="000000"/>
          <w:sz w:val="28"/>
        </w:rPr>
        <w:t>
      БЖК ______________, бенецифиардың атауы және БСН-і __________________</w:t>
      </w:r>
    </w:p>
    <w:p>
      <w:pPr>
        <w:spacing w:after="0"/>
        <w:ind w:left="0"/>
        <w:jc w:val="both"/>
      </w:pPr>
      <w:r>
        <w:rPr>
          <w:rFonts w:ascii="Times New Roman"/>
          <w:b w:val="false"/>
          <w:i w:val="false"/>
          <w:color w:val="000000"/>
          <w:sz w:val="28"/>
        </w:rPr>
        <w:t>
      аударуды өтінеді.</w:t>
      </w:r>
    </w:p>
    <w:p>
      <w:pPr>
        <w:spacing w:after="0"/>
        <w:ind w:left="0"/>
        <w:jc w:val="both"/>
      </w:pPr>
      <w:r>
        <w:rPr>
          <w:rFonts w:ascii="Times New Roman"/>
          <w:b w:val="false"/>
          <w:i w:val="false"/>
          <w:color w:val="000000"/>
          <w:sz w:val="28"/>
        </w:rPr>
        <w:t>
      Талап етілген соманың есептелген сыйақы (мүдде) сомасын ЖБК_________,</w:t>
      </w:r>
    </w:p>
    <w:p>
      <w:pPr>
        <w:spacing w:after="0"/>
        <w:ind w:left="0"/>
        <w:jc w:val="both"/>
      </w:pPr>
      <w:r>
        <w:rPr>
          <w:rFonts w:ascii="Times New Roman"/>
          <w:b w:val="false"/>
          <w:i w:val="false"/>
          <w:color w:val="000000"/>
          <w:sz w:val="28"/>
        </w:rPr>
        <w:t>
      БЖК___________, бенецифиардың атауы және БСН-і _____________________,</w:t>
      </w:r>
    </w:p>
    <w:p>
      <w:pPr>
        <w:spacing w:after="0"/>
        <w:ind w:left="0"/>
        <w:jc w:val="both"/>
      </w:pPr>
      <w:r>
        <w:rPr>
          <w:rFonts w:ascii="Times New Roman"/>
          <w:b w:val="false"/>
          <w:i w:val="false"/>
          <w:color w:val="000000"/>
          <w:sz w:val="28"/>
        </w:rPr>
        <w:t>
      кіріс код ____________ аударуды сұраймыз.</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116-6-қосымша</w:t>
            </w:r>
          </w:p>
        </w:tc>
      </w:tr>
    </w:tbl>
    <w:p>
      <w:pPr>
        <w:spacing w:after="0"/>
        <w:ind w:left="0"/>
        <w:jc w:val="both"/>
      </w:pPr>
      <w:r>
        <w:rPr>
          <w:rFonts w:ascii="Times New Roman"/>
          <w:b w:val="false"/>
          <w:i w:val="false"/>
          <w:color w:val="ff0000"/>
          <w:sz w:val="28"/>
        </w:rPr>
        <w:t xml:space="preserve">
      Ескерту. Ереже 116-6-қосымшамен толықтырылды - ҚР Қаржы министрінің 24.11.2015 </w:t>
      </w:r>
      <w:r>
        <w:rPr>
          <w:rFonts w:ascii="Times New Roman"/>
          <w:b w:val="false"/>
          <w:i w:val="false"/>
          <w:color w:val="ff0000"/>
          <w:sz w:val="28"/>
        </w:rPr>
        <w:t>№ 586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"__" ____________ 20__ж.</w:t>
      </w:r>
    </w:p>
    <w:bookmarkStart w:name="z1453" w:id="1315"/>
    <w:p>
      <w:pPr>
        <w:spacing w:after="0"/>
        <w:ind w:left="0"/>
        <w:jc w:val="left"/>
      </w:pPr>
      <w:r>
        <w:rPr>
          <w:rFonts w:ascii="Times New Roman"/>
          <w:b/>
          <w:i w:val="false"/>
          <w:color w:val="000000"/>
        </w:rPr>
        <w:t xml:space="preserve">  ХАБАРЛАМА</w:t>
      </w:r>
    </w:p>
    <w:bookmarkEnd w:id="131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 атқару жөніндегі уәкілетті органның атауы)</w:t>
      </w:r>
    </w:p>
    <w:p>
      <w:pPr>
        <w:spacing w:after="0"/>
        <w:ind w:left="0"/>
        <w:jc w:val="both"/>
      </w:pPr>
      <w:r>
        <w:rPr>
          <w:rFonts w:ascii="Times New Roman"/>
          <w:b w:val="false"/>
          <w:i w:val="false"/>
          <w:color w:val="000000"/>
          <w:sz w:val="28"/>
        </w:rPr>
        <w:t>
      салым мерзімінің аяқталуына байланысты _______________________ теңге</w:t>
      </w:r>
    </w:p>
    <w:p>
      <w:pPr>
        <w:spacing w:after="0"/>
        <w:ind w:left="0"/>
        <w:jc w:val="both"/>
      </w:pPr>
      <w:r>
        <w:rPr>
          <w:rFonts w:ascii="Times New Roman"/>
          <w:b w:val="false"/>
          <w:i w:val="false"/>
          <w:color w:val="000000"/>
          <w:sz w:val="28"/>
        </w:rPr>
        <w:t>
      соманы (мәміле паспорты №__ "__" _________ 20__ж.), Келісімнің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2.10-тармағына</w:t>
      </w:r>
      <w:r>
        <w:rPr>
          <w:rFonts w:ascii="Times New Roman"/>
          <w:b w:val="false"/>
          <w:i w:val="false"/>
          <w:color w:val="000000"/>
          <w:sz w:val="28"/>
        </w:rPr>
        <w:t xml:space="preserve"> сәйкес 20__ жылғы "__" ____ бастап "__"_________ дейін</w:t>
      </w:r>
    </w:p>
    <w:p>
      <w:pPr>
        <w:spacing w:after="0"/>
        <w:ind w:left="0"/>
        <w:jc w:val="both"/>
      </w:pPr>
      <w:r>
        <w:rPr>
          <w:rFonts w:ascii="Times New Roman"/>
          <w:b w:val="false"/>
          <w:i w:val="false"/>
          <w:color w:val="000000"/>
          <w:sz w:val="28"/>
        </w:rPr>
        <w:t>
      "__" күн мерзімге созуыңызды сұрайды.</w:t>
      </w:r>
    </w:p>
    <w:p>
      <w:pPr>
        <w:spacing w:after="0"/>
        <w:ind w:left="0"/>
        <w:jc w:val="both"/>
      </w:pPr>
      <w:r>
        <w:rPr>
          <w:rFonts w:ascii="Times New Roman"/>
          <w:b w:val="false"/>
          <w:i w:val="false"/>
          <w:color w:val="000000"/>
          <w:sz w:val="28"/>
        </w:rPr>
        <w:t>
      Банк салымында нақты болған ақшаның есептелген сыйақы (мүдде)</w:t>
      </w:r>
    </w:p>
    <w:p>
      <w:pPr>
        <w:spacing w:after="0"/>
        <w:ind w:left="0"/>
        <w:jc w:val="both"/>
      </w:pPr>
      <w:r>
        <w:rPr>
          <w:rFonts w:ascii="Times New Roman"/>
          <w:b w:val="false"/>
          <w:i w:val="false"/>
          <w:color w:val="000000"/>
          <w:sz w:val="28"/>
        </w:rPr>
        <w:t>
      ЖБК_____________, БЖК_____________, бенецифиардың атауы және БСН-і</w:t>
      </w:r>
    </w:p>
    <w:p>
      <w:pPr>
        <w:spacing w:after="0"/>
        <w:ind w:left="0"/>
        <w:jc w:val="both"/>
      </w:pPr>
      <w:r>
        <w:rPr>
          <w:rFonts w:ascii="Times New Roman"/>
          <w:b w:val="false"/>
          <w:i w:val="false"/>
          <w:color w:val="000000"/>
          <w:sz w:val="28"/>
        </w:rPr>
        <w:t>
      ___________________________ кіріс код __________ аударуды сұрайды.</w:t>
      </w:r>
    </w:p>
    <w:p>
      <w:pPr>
        <w:spacing w:after="0"/>
        <w:ind w:left="0"/>
        <w:jc w:val="both"/>
      </w:pPr>
      <w:r>
        <w:rPr>
          <w:rFonts w:ascii="Times New Roman"/>
          <w:b w:val="false"/>
          <w:i w:val="false"/>
          <w:color w:val="000000"/>
          <w:sz w:val="28"/>
        </w:rPr>
        <w:t>
      Уәкілетті лауазымды тұлға ______________ 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117-қосымша</w:t>
            </w:r>
          </w:p>
        </w:tc>
      </w:tr>
    </w:tbl>
    <w:bookmarkStart w:name="z1763" w:id="1316"/>
    <w:p>
      <w:pPr>
        <w:spacing w:after="0"/>
        <w:ind w:left="0"/>
        <w:jc w:val="both"/>
      </w:pPr>
      <w:r>
        <w:rPr>
          <w:rFonts w:ascii="Times New Roman"/>
          <w:b w:val="false"/>
          <w:i w:val="false"/>
          <w:color w:val="000000"/>
          <w:sz w:val="28"/>
        </w:rPr>
        <w:t>
      Нысан</w:t>
      </w:r>
    </w:p>
    <w:bookmarkEnd w:id="1316"/>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 ж. "__" ______________</w:t>
      </w:r>
    </w:p>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орталық уәкілетті органның басшысы</w:t>
      </w:r>
    </w:p>
    <w:bookmarkStart w:name="z1255" w:id="1317"/>
    <w:p>
      <w:pPr>
        <w:spacing w:after="0"/>
        <w:ind w:left="0"/>
        <w:jc w:val="left"/>
      </w:pPr>
      <w:r>
        <w:rPr>
          <w:rFonts w:ascii="Times New Roman"/>
          <w:b/>
          <w:i w:val="false"/>
          <w:color w:val="000000"/>
        </w:rPr>
        <w:t xml:space="preserve"> №___ҚОРЫТЫНДЫ</w:t>
      </w:r>
    </w:p>
    <w:bookmarkEnd w:id="1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 </w:t>
      </w:r>
      <w:r>
        <w:rPr>
          <w:rFonts w:ascii="Times New Roman"/>
          <w:b w:val="false"/>
          <w:i w:val="false"/>
          <w:color w:val="000000"/>
          <w:sz w:val="28"/>
        </w:rPr>
        <w:t>ж. "__" ______</w:t>
      </w:r>
    </w:p>
    <w:p>
      <w:pPr>
        <w:spacing w:after="0"/>
        <w:ind w:left="0"/>
        <w:jc w:val="both"/>
      </w:pPr>
      <w:r>
        <w:rPr>
          <w:rFonts w:ascii="Times New Roman"/>
          <w:b w:val="false"/>
          <w:i w:val="false"/>
          <w:color w:val="000000"/>
          <w:sz w:val="28"/>
        </w:rPr>
        <w:t xml:space="preserve">
      ______________ Қазақстан Республикасы </w:t>
      </w:r>
      <w:r>
        <w:rPr>
          <w:rFonts w:ascii="Times New Roman"/>
          <w:b w:val="false"/>
          <w:i w:val="false"/>
          <w:color w:val="000000"/>
          <w:sz w:val="28"/>
          <w:u w:val="single"/>
        </w:rPr>
        <w:t xml:space="preserve">Бюджет </w:t>
      </w:r>
      <w:r>
        <w:rPr>
          <w:rFonts w:ascii="Times New Roman"/>
          <w:b w:val="false"/>
          <w:i w:val="false"/>
          <w:color w:val="000000"/>
          <w:sz w:val="28"/>
        </w:rPr>
        <w:t>кодексінің</w:t>
      </w:r>
      <w:r>
        <w:rPr>
          <w:rFonts w:ascii="Times New Roman"/>
          <w:b w:val="false"/>
          <w:i w:val="false"/>
          <w:color w:val="000000"/>
          <w:sz w:val="28"/>
        </w:rPr>
        <w:t xml:space="preserve"> "__" бабының__ тармағына сәйкес және __ жылғы "__" №__ Салым операцияларын жүзеге асыру кезінде пайдаланылатын стандарт шарттары туралы бас келісімнің "__" _____ (депозиттік мәміле паспорты № 20 жылғы) негізінде төмендегі көрсетілген деректемелер бойынша №_______ Бірыңғай қазынашылык шоттан ______________ теңге аударуыңызды сұрайды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Салымды орналастыру мерзімі:____ күн.</w:t>
      </w:r>
    </w:p>
    <w:p>
      <w:pPr>
        <w:spacing w:after="0"/>
        <w:ind w:left="0"/>
        <w:jc w:val="both"/>
      </w:pPr>
      <w:r>
        <w:rPr>
          <w:rFonts w:ascii="Times New Roman"/>
          <w:b w:val="false"/>
          <w:i w:val="false"/>
          <w:color w:val="000000"/>
          <w:sz w:val="28"/>
        </w:rPr>
        <w:t>
      Қазақстан Республикасы Ұлттық Банкі</w:t>
      </w:r>
    </w:p>
    <w:p>
      <w:pPr>
        <w:spacing w:after="0"/>
        <w:ind w:left="0"/>
        <w:jc w:val="both"/>
      </w:pPr>
      <w:r>
        <w:rPr>
          <w:rFonts w:ascii="Times New Roman"/>
          <w:b w:val="false"/>
          <w:i w:val="false"/>
          <w:color w:val="000000"/>
          <w:sz w:val="28"/>
        </w:rPr>
        <w:t>
      Монетарлық операцияларды есепке алу басқармасы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(Банктің атауы және мекен-жайы)</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КОДЫ 103</w:t>
      </w:r>
    </w:p>
    <w:p>
      <w:pPr>
        <w:spacing w:after="0"/>
        <w:ind w:left="0"/>
        <w:jc w:val="both"/>
      </w:pPr>
      <w:r>
        <w:rPr>
          <w:rFonts w:ascii="Times New Roman"/>
          <w:b w:val="false"/>
          <w:i w:val="false"/>
          <w:color w:val="000000"/>
          <w:sz w:val="28"/>
        </w:rPr>
        <w:t>
      БСН ____________</w:t>
      </w:r>
    </w:p>
    <w:p>
      <w:pPr>
        <w:spacing w:after="0"/>
        <w:ind w:left="0"/>
        <w:jc w:val="both"/>
      </w:pPr>
      <w:r>
        <w:rPr>
          <w:rFonts w:ascii="Times New Roman"/>
          <w:b w:val="false"/>
          <w:i w:val="false"/>
          <w:color w:val="000000"/>
          <w:sz w:val="28"/>
        </w:rPr>
        <w:t>
      БСК ____________</w:t>
      </w:r>
    </w:p>
    <w:p>
      <w:pPr>
        <w:spacing w:after="0"/>
        <w:ind w:left="0"/>
        <w:jc w:val="both"/>
      </w:pPr>
      <w:r>
        <w:rPr>
          <w:rFonts w:ascii="Times New Roman"/>
          <w:b w:val="false"/>
          <w:i w:val="false"/>
          <w:color w:val="000000"/>
          <w:sz w:val="28"/>
        </w:rPr>
        <w:t>
      БКЕ ___</w:t>
      </w:r>
    </w:p>
    <w:p>
      <w:pPr>
        <w:spacing w:after="0"/>
        <w:ind w:left="0"/>
        <w:jc w:val="both"/>
      </w:pPr>
      <w:r>
        <w:rPr>
          <w:rFonts w:ascii="Times New Roman"/>
          <w:b w:val="false"/>
          <w:i w:val="false"/>
          <w:color w:val="000000"/>
          <w:sz w:val="28"/>
        </w:rPr>
        <w:t>
      ТБК ____</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уәкілетті орган құрылымдық бөлімшесінің басшысы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118-қосымша</w:t>
            </w:r>
          </w:p>
        </w:tc>
      </w:tr>
    </w:tbl>
    <w:bookmarkStart w:name="z1764" w:id="1318"/>
    <w:p>
      <w:pPr>
        <w:spacing w:after="0"/>
        <w:ind w:left="0"/>
        <w:jc w:val="both"/>
      </w:pPr>
      <w:r>
        <w:rPr>
          <w:rFonts w:ascii="Times New Roman"/>
          <w:b w:val="false"/>
          <w:i w:val="false"/>
          <w:color w:val="000000"/>
          <w:sz w:val="28"/>
        </w:rPr>
        <w:t>
      Нысан</w:t>
      </w:r>
    </w:p>
    <w:bookmarkEnd w:id="1318"/>
    <w:bookmarkStart w:name="z1257" w:id="1319"/>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Бірыңғай қазынашылық шоттан __ жылы</w:t>
      </w:r>
      <w:r>
        <w:br/>
      </w:r>
      <w:r>
        <w:rPr>
          <w:rFonts w:ascii="Times New Roman"/>
          <w:b/>
          <w:i w:val="false"/>
          <w:color w:val="000000"/>
        </w:rPr>
        <w:t>орналастырылған ақша туралы талдамалы есеп</w:t>
      </w:r>
    </w:p>
    <w:bookmarkEnd w:id="1319"/>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мәміле паспорты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аударылған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Мәміледегі паспорт бойынша салым қайтарылған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119-қосымша</w:t>
            </w:r>
          </w:p>
        </w:tc>
      </w:tr>
    </w:tbl>
    <w:bookmarkStart w:name="z1765" w:id="1320"/>
    <w:p>
      <w:pPr>
        <w:spacing w:after="0"/>
        <w:ind w:left="0"/>
        <w:jc w:val="both"/>
      </w:pPr>
      <w:r>
        <w:rPr>
          <w:rFonts w:ascii="Times New Roman"/>
          <w:b w:val="false"/>
          <w:i w:val="false"/>
          <w:color w:val="000000"/>
          <w:sz w:val="28"/>
        </w:rPr>
        <w:t>
      Нысан</w:t>
      </w:r>
    </w:p>
    <w:bookmarkEnd w:id="1320"/>
    <w:bookmarkStart w:name="z1259" w:id="1321"/>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(депозиттеріне) жергілікті бюджеттердің бақылау шоттарынан</w:t>
      </w:r>
      <w:r>
        <w:br/>
      </w:r>
      <w:r>
        <w:rPr>
          <w:rFonts w:ascii="Times New Roman"/>
          <w:b/>
          <w:i w:val="false"/>
          <w:color w:val="000000"/>
        </w:rPr>
        <w:t>20__ жылы орналастырылған ақша туралы талдамалы есеп</w:t>
      </w:r>
    </w:p>
    <w:bookmarkEnd w:id="1321"/>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атауы ҚР Ұлттық Банкінің мәміле паспорты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паспортының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күндер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мәміле паспортына сәйкес салым аударылған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мен мәміле паспортына сәйкес салым қайтарылған күн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(мүдде)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тару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уәкілетті орган/бюджетті атқару жөніндегі орталық</w:t>
      </w:r>
    </w:p>
    <w:p>
      <w:pPr>
        <w:spacing w:after="0"/>
        <w:ind w:left="0"/>
        <w:jc w:val="both"/>
      </w:pPr>
      <w:r>
        <w:rPr>
          <w:rFonts w:ascii="Times New Roman"/>
          <w:b w:val="false"/>
          <w:i w:val="false"/>
          <w:color w:val="000000"/>
          <w:sz w:val="28"/>
        </w:rPr>
        <w:t>уәкілетті 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Мемлекеттік кепілдікпен қамтамасыз етілген мемлекеттік емес қарыздарға қызмет көрсету және оларды өтеу бойынша кодтарды беруге және қолма-қол ақшаның бақылау шоттарын ашуға өтінім </w:t>
      </w:r>
    </w:p>
    <w:p>
      <w:pPr>
        <w:spacing w:after="0"/>
        <w:ind w:left="0"/>
        <w:jc w:val="both"/>
      </w:pPr>
      <w:r>
        <w:rPr>
          <w:rFonts w:ascii="Times New Roman"/>
          <w:b w:val="false"/>
          <w:i w:val="false"/>
          <w:color w:val="000000"/>
          <w:sz w:val="28"/>
        </w:rPr>
        <w:t>______ жылғы "___" __________</w:t>
      </w:r>
    </w:p>
    <w:p>
      <w:pPr>
        <w:spacing w:after="0"/>
        <w:ind w:left="0"/>
        <w:jc w:val="both"/>
      </w:pPr>
      <w:r>
        <w:rPr>
          <w:rFonts w:ascii="Times New Roman"/>
          <w:b w:val="false"/>
          <w:i w:val="false"/>
          <w:color w:val="ff0000"/>
          <w:sz w:val="28"/>
        </w:rPr>
        <w:t xml:space="preserve">
      Ескерту. Ереже 119-1-қосымшамен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 басшысының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бас бухгалтерінің Т.А.Ә.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енгізілген мемлекет кепілдік берген қарызды тартқан қарыз алушының мекенжайы, телефоны,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негіздемесі мен атауы (мемлекет кепілдік берген қарызды тартқан қарыз алушы құруға негіз болған нормативтік құқықтық акт)</w:t>
            </w:r>
          </w:p>
        </w:tc>
      </w:tr>
    </w:tbl>
    <w:p>
      <w:pPr>
        <w:spacing w:after="0"/>
        <w:ind w:left="0"/>
        <w:jc w:val="both"/>
      </w:pPr>
      <w:r>
        <w:rPr>
          <w:rFonts w:ascii="Times New Roman"/>
          <w:b w:val="false"/>
          <w:i w:val="false"/>
          <w:color w:val="000000"/>
          <w:sz w:val="28"/>
        </w:rPr>
        <w:t xml:space="preserve">
      Мемлекет кепілдік берген қарыз тартқан  </w:t>
      </w:r>
    </w:p>
    <w:p>
      <w:pPr>
        <w:spacing w:after="0"/>
        <w:ind w:left="0"/>
        <w:jc w:val="both"/>
      </w:pPr>
      <w:r>
        <w:rPr>
          <w:rFonts w:ascii="Times New Roman"/>
          <w:b w:val="false"/>
          <w:i w:val="false"/>
          <w:color w:val="000000"/>
          <w:sz w:val="28"/>
        </w:rPr>
        <w:t xml:space="preserve">қарыз алушының басшысы  (бюджетті атқару </w:t>
      </w:r>
    </w:p>
    <w:p>
      <w:pPr>
        <w:spacing w:after="0"/>
        <w:ind w:left="0"/>
        <w:jc w:val="both"/>
      </w:pPr>
      <w:r>
        <w:rPr>
          <w:rFonts w:ascii="Times New Roman"/>
          <w:b w:val="false"/>
          <w:i w:val="false"/>
          <w:color w:val="000000"/>
          <w:sz w:val="28"/>
        </w:rPr>
        <w:t xml:space="preserve">жөніндегі орталық уәкілетті органның </w:t>
      </w:r>
    </w:p>
    <w:p>
      <w:pPr>
        <w:spacing w:after="0"/>
        <w:ind w:left="0"/>
        <w:jc w:val="both"/>
      </w:pPr>
      <w:r>
        <w:rPr>
          <w:rFonts w:ascii="Times New Roman"/>
          <w:b w:val="false"/>
          <w:i w:val="false"/>
          <w:color w:val="000000"/>
          <w:sz w:val="28"/>
        </w:rPr>
        <w:t xml:space="preserve">аумақтық қазынашылық бөлімшесі) </w:t>
      </w:r>
    </w:p>
    <w:p>
      <w:pPr>
        <w:spacing w:after="0"/>
        <w:ind w:left="0"/>
        <w:jc w:val="both"/>
      </w:pPr>
      <w:r>
        <w:rPr>
          <w:rFonts w:ascii="Times New Roman"/>
          <w:b w:val="false"/>
          <w:i w:val="false"/>
          <w:color w:val="000000"/>
          <w:sz w:val="28"/>
        </w:rPr>
        <w:t xml:space="preserve">___________ ______________________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Жауапты орындаушының белгісі</w:t>
      </w:r>
    </w:p>
    <w:p>
      <w:pPr>
        <w:spacing w:after="0"/>
        <w:ind w:left="0"/>
        <w:jc w:val="both"/>
      </w:pPr>
      <w:r>
        <w:rPr>
          <w:rFonts w:ascii="Times New Roman"/>
          <w:b w:val="false"/>
          <w:i w:val="false"/>
          <w:color w:val="000000"/>
          <w:sz w:val="28"/>
        </w:rPr>
        <w:t xml:space="preserve">______ жылғы "___" _______ _______________ ашылды </w:t>
      </w:r>
    </w:p>
    <w:p>
      <w:pPr>
        <w:spacing w:after="0"/>
        <w:ind w:left="0"/>
        <w:jc w:val="both"/>
      </w:pPr>
      <w:r>
        <w:rPr>
          <w:rFonts w:ascii="Times New Roman"/>
          <w:b w:val="false"/>
          <w:i w:val="false"/>
          <w:color w:val="000000"/>
          <w:sz w:val="28"/>
        </w:rPr>
        <w:t xml:space="preserve"> (мемлекет кепілдік қарыз тартқан қарыз алушының коды)</w:t>
      </w:r>
    </w:p>
    <w:p>
      <w:pPr>
        <w:spacing w:after="0"/>
        <w:ind w:left="0"/>
        <w:jc w:val="both"/>
      </w:pPr>
      <w:r>
        <w:rPr>
          <w:rFonts w:ascii="Times New Roman"/>
          <w:b w:val="false"/>
          <w:i w:val="false"/>
          <w:color w:val="000000"/>
          <w:sz w:val="28"/>
        </w:rPr>
        <w:t xml:space="preserve">______ жылғы "___" _______ _______________ ашылды  </w:t>
      </w:r>
    </w:p>
    <w:p>
      <w:pPr>
        <w:spacing w:after="0"/>
        <w:ind w:left="0"/>
        <w:jc w:val="both"/>
      </w:pPr>
      <w:r>
        <w:rPr>
          <w:rFonts w:ascii="Times New Roman"/>
          <w:b w:val="false"/>
          <w:i w:val="false"/>
          <w:color w:val="000000"/>
          <w:sz w:val="28"/>
        </w:rPr>
        <w:t>(мемлекет кепілдік қарыз тартқан алушыңын шоты)</w:t>
      </w:r>
    </w:p>
    <w:p>
      <w:pPr>
        <w:spacing w:after="0"/>
        <w:ind w:left="0"/>
        <w:jc w:val="both"/>
      </w:pPr>
    </w:p>
    <w:p>
      <w:pPr>
        <w:spacing w:after="0"/>
        <w:ind w:left="0"/>
        <w:jc w:val="both"/>
      </w:pPr>
      <w:r>
        <w:rPr>
          <w:rFonts w:ascii="Times New Roman"/>
          <w:b w:val="false"/>
          <w:i w:val="false"/>
          <w:color w:val="000000"/>
          <w:sz w:val="28"/>
        </w:rPr>
        <w:t>Жауапты орындаушы</w:t>
      </w:r>
    </w:p>
    <w:p>
      <w:pPr>
        <w:spacing w:after="0"/>
        <w:ind w:left="0"/>
        <w:jc w:val="both"/>
      </w:pPr>
      <w:r>
        <w:rPr>
          <w:rFonts w:ascii="Times New Roman"/>
          <w:b w:val="false"/>
          <w:i w:val="false"/>
          <w:color w:val="000000"/>
          <w:sz w:val="28"/>
        </w:rPr>
        <w:t xml:space="preserve">_____________ 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p>
    <w:p>
      <w:pPr>
        <w:spacing w:after="0"/>
        <w:ind w:left="0"/>
        <w:jc w:val="both"/>
      </w:pPr>
      <w:r>
        <w:rPr>
          <w:rFonts w:ascii="Times New Roman"/>
          <w:b w:val="false"/>
          <w:i w:val="false"/>
          <w:color w:val="000000"/>
          <w:sz w:val="28"/>
        </w:rPr>
        <w:t>Ескеру:аббревиатуранның толық жазуы:</w:t>
      </w:r>
    </w:p>
    <w:p>
      <w:pPr>
        <w:spacing w:after="0"/>
        <w:ind w:left="0"/>
        <w:jc w:val="both"/>
      </w:pPr>
      <w:r>
        <w:rPr>
          <w:rFonts w:ascii="Times New Roman"/>
          <w:b w:val="false"/>
          <w:i w:val="false"/>
          <w:color w:val="000000"/>
          <w:sz w:val="28"/>
        </w:rPr>
        <w:t>Т.А.Ә. – тегі, аты, әкесінің аты;</w:t>
      </w:r>
    </w:p>
    <w:p>
      <w:pPr>
        <w:spacing w:after="0"/>
        <w:ind w:left="0"/>
        <w:jc w:val="both"/>
      </w:pPr>
      <w:r>
        <w:rPr>
          <w:rFonts w:ascii="Times New Roman"/>
          <w:b w:val="false"/>
          <w:i w:val="false"/>
          <w:color w:val="000000"/>
          <w:sz w:val="28"/>
        </w:rPr>
        <w:t>БСН – банктік сәйкестендіру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Бюджетті атқару жөніндегі орталық уәкілетті орган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шотын және (немесе) шетел валютасында қызмет көрсету шотын ашуға өтінім</w:t>
      </w:r>
    </w:p>
    <w:p>
      <w:pPr>
        <w:spacing w:after="0"/>
        <w:ind w:left="0"/>
        <w:jc w:val="both"/>
      </w:pPr>
      <w:r>
        <w:rPr>
          <w:rFonts w:ascii="Times New Roman"/>
          <w:b w:val="false"/>
          <w:i w:val="false"/>
          <w:color w:val="ff0000"/>
          <w:sz w:val="28"/>
        </w:rPr>
        <w:t xml:space="preserve">
      Ескерту. Ереже 119-2-қосымшамен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орналасқан жерінің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ашуға негіздеме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мақсаттары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 кепілдік берген шетел валютасындағы қарыз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Шетел валютасындағы қызмет көрсету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 кепілдік берген қарыз тартқан қарыз алушының басшысы  </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 xml:space="preserve"> (қолы)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Бюджетті атқару жөніндегі орталық атқарушы орган/бюджетті атқару жөніндегі уәкілетті</w:t>
      </w:r>
    </w:p>
    <w:p>
      <w:pPr>
        <w:spacing w:after="0"/>
        <w:ind w:left="0"/>
        <w:jc w:val="both"/>
      </w:pPr>
      <w:r>
        <w:rPr>
          <w:rFonts w:ascii="Times New Roman"/>
          <w:b w:val="false"/>
          <w:i w:val="false"/>
          <w:color w:val="000000"/>
          <w:sz w:val="28"/>
        </w:rPr>
        <w:t>органның аумақтық қазынашылық бөлімшесі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Мемлекет кепілдік берген қарыз тартқан қарыз алушының атауын өзгертуге өтінім _____жылғы "___"____________</w:t>
      </w:r>
    </w:p>
    <w:p>
      <w:pPr>
        <w:spacing w:after="0"/>
        <w:ind w:left="0"/>
        <w:jc w:val="both"/>
      </w:pPr>
      <w:r>
        <w:rPr>
          <w:rFonts w:ascii="Times New Roman"/>
          <w:b w:val="false"/>
          <w:i w:val="false"/>
          <w:color w:val="ff0000"/>
          <w:sz w:val="28"/>
        </w:rPr>
        <w:t xml:space="preserve">
      Ескерту. Ереже 119-3-қосымшамен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бұрынғы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тартқан қарыз алушының жаңа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 кепілдік берген қарызды тартқан қарыз алушының (бюджетті атқару жөніндегі</w:t>
      </w:r>
    </w:p>
    <w:p>
      <w:pPr>
        <w:spacing w:after="0"/>
        <w:ind w:left="0"/>
        <w:jc w:val="both"/>
      </w:pPr>
      <w:r>
        <w:rPr>
          <w:rFonts w:ascii="Times New Roman"/>
          <w:b w:val="false"/>
          <w:i w:val="false"/>
          <w:color w:val="000000"/>
          <w:sz w:val="28"/>
        </w:rPr>
        <w:t>орталық уәкілетті органның аумақтық қазынашылық бөлімшесінің) басшысы</w:t>
      </w:r>
    </w:p>
    <w:p>
      <w:pPr>
        <w:spacing w:after="0"/>
        <w:ind w:left="0"/>
        <w:jc w:val="both"/>
      </w:pPr>
      <w:r>
        <w:rPr>
          <w:rFonts w:ascii="Times New Roman"/>
          <w:b w:val="false"/>
          <w:i w:val="false"/>
          <w:color w:val="000000"/>
          <w:sz w:val="28"/>
        </w:rPr>
        <w:t xml:space="preserve">_____________ _____________________  </w:t>
      </w:r>
    </w:p>
    <w:p>
      <w:pPr>
        <w:spacing w:after="0"/>
        <w:ind w:left="0"/>
        <w:jc w:val="both"/>
      </w:pPr>
      <w:r>
        <w:rPr>
          <w:rFonts w:ascii="Times New Roman"/>
          <w:b w:val="false"/>
          <w:i w:val="false"/>
          <w:color w:val="000000"/>
          <w:sz w:val="28"/>
        </w:rPr>
        <w:t>(қолы) (қолды таратып жазу)</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119-4-қосымша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кепілдікпен қамтамасыз етілген мемлекеттік емес қарыздарды өтеу және қызмет көрсету бойынша операцияларды жүргізуге өтінім</w:t>
      </w:r>
    </w:p>
    <w:p>
      <w:pPr>
        <w:spacing w:after="0"/>
        <w:ind w:left="0"/>
        <w:jc w:val="both"/>
      </w:pPr>
      <w:r>
        <w:rPr>
          <w:rFonts w:ascii="Times New Roman"/>
          <w:b w:val="false"/>
          <w:i w:val="false"/>
          <w:color w:val="ff0000"/>
          <w:sz w:val="28"/>
        </w:rPr>
        <w:t xml:space="preserve">
      Ескерту. Ереже 119-4-қосымшамен толықтырылды – ҚР Премьер-Министрінің орынбасары - Қаржы министрінің 12.04.2022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Шот нөмірі  ______________________________________________________________________  </w:t>
      </w:r>
    </w:p>
    <w:p>
      <w:pPr>
        <w:spacing w:after="0"/>
        <w:ind w:left="0"/>
        <w:jc w:val="both"/>
      </w:pPr>
      <w:r>
        <w:rPr>
          <w:rFonts w:ascii="Times New Roman"/>
          <w:b w:val="false"/>
          <w:i w:val="false"/>
          <w:color w:val="000000"/>
          <w:sz w:val="28"/>
        </w:rPr>
        <w:t xml:space="preserve">Нұр-Сұлтан қаласы бойынша қазынашылық департаменті  </w:t>
      </w:r>
    </w:p>
    <w:p>
      <w:pPr>
        <w:spacing w:after="0"/>
        <w:ind w:left="0"/>
        <w:jc w:val="both"/>
      </w:pPr>
      <w:r>
        <w:rPr>
          <w:rFonts w:ascii="Times New Roman"/>
          <w:b w:val="false"/>
          <w:i w:val="false"/>
          <w:color w:val="000000"/>
          <w:sz w:val="28"/>
        </w:rPr>
        <w:t xml:space="preserve">2. Өтінім нөмірі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3. Төлем жасауды сұраймыз ______________________________________________  </w:t>
      </w:r>
    </w:p>
    <w:p>
      <w:pPr>
        <w:spacing w:after="0"/>
        <w:ind w:left="0"/>
        <w:jc w:val="both"/>
      </w:pPr>
      <w:r>
        <w:rPr>
          <w:rFonts w:ascii="Times New Roman"/>
          <w:b w:val="false"/>
          <w:i w:val="false"/>
          <w:color w:val="000000"/>
          <w:sz w:val="28"/>
        </w:rPr>
        <w:t xml:space="preserve">                                     (валюта түрі) (төлеуге жататын сома санмен және жазумен)</w:t>
      </w:r>
    </w:p>
    <w:p>
      <w:pPr>
        <w:spacing w:after="0"/>
        <w:ind w:left="0"/>
        <w:jc w:val="both"/>
      </w:pPr>
      <w:r>
        <w:rPr>
          <w:rFonts w:ascii="Times New Roman"/>
          <w:b w:val="false"/>
          <w:i w:val="false"/>
          <w:color w:val="000000"/>
          <w:sz w:val="28"/>
        </w:rPr>
        <w:t>Төлемдер жүргізу туралы өтініш білдіреміз және осымен мемлекеттік кепілдікпен</w:t>
      </w:r>
    </w:p>
    <w:p>
      <w:pPr>
        <w:spacing w:after="0"/>
        <w:ind w:left="0"/>
        <w:jc w:val="both"/>
      </w:pPr>
      <w:r>
        <w:rPr>
          <w:rFonts w:ascii="Times New Roman"/>
          <w:b w:val="false"/>
          <w:i w:val="false"/>
          <w:color w:val="000000"/>
          <w:sz w:val="28"/>
        </w:rPr>
        <w:t>қамтамасыз етілген мемлекеттік емес қарыздарға қызмет көрсету және оларды өтеу</w:t>
      </w:r>
    </w:p>
    <w:p>
      <w:pPr>
        <w:spacing w:after="0"/>
        <w:ind w:left="0"/>
        <w:jc w:val="both"/>
      </w:pPr>
      <w:r>
        <w:rPr>
          <w:rFonts w:ascii="Times New Roman"/>
          <w:b w:val="false"/>
          <w:i w:val="false"/>
          <w:color w:val="000000"/>
          <w:sz w:val="28"/>
        </w:rPr>
        <w:t>жөніндегі операцияларды жүргізуге өз келісімімізді растаймыз</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Қарыз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алушының (қарыз берушінің)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деректемелері:</w:t>
            </w:r>
          </w:p>
          <w:p>
            <w:pPr>
              <w:spacing w:after="20"/>
              <w:ind w:left="20"/>
              <w:jc w:val="both"/>
            </w:pPr>
            <w:r>
              <w:rPr>
                <w:rFonts w:ascii="Times New Roman"/>
                <w:b w:val="false"/>
                <w:i w:val="false"/>
                <w:color w:val="000000"/>
                <w:sz w:val="20"/>
              </w:rPr>
              <w:t>
1) мемлекеттік емес қарыз туралы келісімнің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Қаражат алушының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алушының корреспондент-банкінің атауы және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төлемнің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________________</w:t>
            </w:r>
          </w:p>
          <w:p>
            <w:pPr>
              <w:spacing w:after="20"/>
              <w:ind w:left="20"/>
              <w:jc w:val="both"/>
            </w:pPr>
            <w:r>
              <w:rPr>
                <w:rFonts w:ascii="Times New Roman"/>
                <w:b w:val="false"/>
                <w:i w:val="false"/>
                <w:color w:val="000000"/>
                <w:sz w:val="20"/>
              </w:rPr>
              <w:t>
(уәкілетті тұлғаның - сенім білдірілген агенттің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________________</w:t>
            </w:r>
          </w:p>
          <w:p>
            <w:pPr>
              <w:spacing w:after="20"/>
              <w:ind w:left="20"/>
              <w:jc w:val="both"/>
            </w:pPr>
            <w:r>
              <w:rPr>
                <w:rFonts w:ascii="Times New Roman"/>
                <w:b w:val="false"/>
                <w:i w:val="false"/>
                <w:color w:val="000000"/>
                <w:sz w:val="20"/>
              </w:rPr>
              <w:t>
Мөр орны (Қарыз алушының лауазымы, тегі, аты, әкесінің аты (бар болса)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________________</w:t>
            </w:r>
          </w:p>
          <w:p>
            <w:pPr>
              <w:spacing w:after="20"/>
              <w:ind w:left="20"/>
              <w:jc w:val="both"/>
            </w:pPr>
            <w:r>
              <w:rPr>
                <w:rFonts w:ascii="Times New Roman"/>
                <w:b w:val="false"/>
                <w:i w:val="false"/>
                <w:color w:val="000000"/>
                <w:sz w:val="20"/>
              </w:rPr>
              <w:t>
(Мөр орны, қол қойған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(белгіленген</w:t>
            </w:r>
            <w:r>
              <w:br/>
            </w:r>
            <w:r>
              <w:rPr>
                <w:rFonts w:ascii="Times New Roman"/>
                <w:b w:val="false"/>
                <w:i w:val="false"/>
                <w:color w:val="000000"/>
                <w:sz w:val="20"/>
              </w:rPr>
              <w:t>тәртіппен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өкілеттіктері жүктелген</w:t>
            </w:r>
            <w:r>
              <w:br/>
            </w:r>
            <w:r>
              <w:rPr>
                <w:rFonts w:ascii="Times New Roman"/>
                <w:b w:val="false"/>
                <w:i w:val="false"/>
                <w:color w:val="000000"/>
                <w:sz w:val="20"/>
              </w:rPr>
              <w:t>лауазымды адам), мұндай жоқ</w:t>
            </w:r>
            <w:r>
              <w:br/>
            </w:r>
            <w:r>
              <w:rPr>
                <w:rFonts w:ascii="Times New Roman"/>
                <w:b w:val="false"/>
                <w:i w:val="false"/>
                <w:color w:val="000000"/>
                <w:sz w:val="20"/>
              </w:rPr>
              <w:t>болған жағдайда – бюджеттік</w:t>
            </w:r>
            <w:r>
              <w:br/>
            </w:r>
            <w:r>
              <w:rPr>
                <w:rFonts w:ascii="Times New Roman"/>
                <w:b w:val="false"/>
                <w:i w:val="false"/>
                <w:color w:val="000000"/>
                <w:sz w:val="20"/>
              </w:rPr>
              <w:t>бағдарламалар әкімшісінің</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(қолы) (ТАӘ)</w:t>
            </w:r>
            <w:r>
              <w:br/>
            </w:r>
            <w:r>
              <w:rPr>
                <w:rFonts w:ascii="Times New Roman"/>
                <w:b w:val="false"/>
                <w:i w:val="false"/>
                <w:color w:val="000000"/>
                <w:sz w:val="20"/>
              </w:rPr>
              <w:t>____ жылы"___"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1" w:id="1322"/>
    <w:p>
      <w:pPr>
        <w:spacing w:after="0"/>
        <w:ind w:left="0"/>
        <w:jc w:val="left"/>
      </w:pPr>
      <w:r>
        <w:rPr>
          <w:rFonts w:ascii="Times New Roman"/>
          <w:b/>
          <w:i w:val="false"/>
          <w:color w:val="000000"/>
        </w:rPr>
        <w:t xml:space="preserve"> Мемлекеттік мекеменің иелігінде қалған тауарларды (жұмыстарды, қызметтерді) өткізуінен түскен акта түсімдері мен шығыстарының жоспары</w:t>
      </w:r>
    </w:p>
    <w:bookmarkEnd w:id="1322"/>
    <w:p>
      <w:pPr>
        <w:spacing w:after="0"/>
        <w:ind w:left="0"/>
        <w:jc w:val="both"/>
      </w:pPr>
      <w:r>
        <w:rPr>
          <w:rFonts w:ascii="Times New Roman"/>
          <w:b w:val="false"/>
          <w:i w:val="false"/>
          <w:color w:val="ff0000"/>
          <w:sz w:val="28"/>
        </w:rPr>
        <w:t xml:space="preserve">
      Ескерту. 120-қосымша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Функционалдық топ _____________________ ____________________</w:t>
      </w:r>
    </w:p>
    <w:p>
      <w:pPr>
        <w:spacing w:after="0"/>
        <w:ind w:left="0"/>
        <w:jc w:val="both"/>
      </w:pPr>
      <w:r>
        <w:rPr>
          <w:rFonts w:ascii="Times New Roman"/>
          <w:b w:val="false"/>
          <w:i w:val="false"/>
          <w:color w:val="000000"/>
          <w:sz w:val="28"/>
        </w:rPr>
        <w:t>
      Функционалдық кіші топ ________________ ____________________</w:t>
      </w:r>
    </w:p>
    <w:p>
      <w:pPr>
        <w:spacing w:after="0"/>
        <w:ind w:left="0"/>
        <w:jc w:val="both"/>
      </w:pPr>
      <w:r>
        <w:rPr>
          <w:rFonts w:ascii="Times New Roman"/>
          <w:b w:val="false"/>
          <w:i w:val="false"/>
          <w:color w:val="000000"/>
          <w:sz w:val="28"/>
        </w:rPr>
        <w:t>
      Мемлекеттік мекеме ____________________ ____________________</w:t>
      </w:r>
    </w:p>
    <w:p>
      <w:pPr>
        <w:spacing w:after="0"/>
        <w:ind w:left="0"/>
        <w:jc w:val="both"/>
      </w:pPr>
      <w:r>
        <w:rPr>
          <w:rFonts w:ascii="Times New Roman"/>
          <w:b w:val="false"/>
          <w:i w:val="false"/>
          <w:color w:val="000000"/>
          <w:sz w:val="28"/>
        </w:rPr>
        <w:t>
      Бюджеттік бағдарламалардың</w:t>
      </w:r>
    </w:p>
    <w:p>
      <w:pPr>
        <w:spacing w:after="0"/>
        <w:ind w:left="0"/>
        <w:jc w:val="both"/>
      </w:pPr>
      <w:r>
        <w:rPr>
          <w:rFonts w:ascii="Times New Roman"/>
          <w:b w:val="false"/>
          <w:i w:val="false"/>
          <w:color w:val="000000"/>
          <w:sz w:val="28"/>
        </w:rPr>
        <w:t>
      әкімшісі ______________________________ ____________________</w:t>
      </w:r>
    </w:p>
    <w:p>
      <w:pPr>
        <w:spacing w:after="0"/>
        <w:ind w:left="0"/>
        <w:jc w:val="both"/>
      </w:pPr>
      <w:r>
        <w:rPr>
          <w:rFonts w:ascii="Times New Roman"/>
          <w:b w:val="false"/>
          <w:i w:val="false"/>
          <w:color w:val="000000"/>
          <w:sz w:val="28"/>
        </w:rPr>
        <w:t>
      Бағдарлама ____________________________ ____________________</w:t>
      </w:r>
    </w:p>
    <w:p>
      <w:pPr>
        <w:spacing w:after="0"/>
        <w:ind w:left="0"/>
        <w:jc w:val="both"/>
      </w:pPr>
      <w:r>
        <w:rPr>
          <w:rFonts w:ascii="Times New Roman"/>
          <w:b w:val="false"/>
          <w:i w:val="false"/>
          <w:color w:val="000000"/>
          <w:sz w:val="28"/>
        </w:rPr>
        <w:t>
      Кіші бағдарлама _______________________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қызметтердің) түрі ____________________ ____________________</w:t>
      </w:r>
    </w:p>
    <w:p>
      <w:pPr>
        <w:spacing w:after="0"/>
        <w:ind w:left="0"/>
        <w:jc w:val="both"/>
      </w:pP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көрсететін аумақтық қазынашылық бөлімшесі 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w:t>
      </w:r>
    </w:p>
    <w:p>
      <w:pPr>
        <w:spacing w:after="0"/>
        <w:ind w:left="0"/>
        <w:jc w:val="both"/>
      </w:pPr>
      <w:r>
        <w:rPr>
          <w:rFonts w:ascii="Times New Roman"/>
          <w:b w:val="false"/>
          <w:i w:val="false"/>
          <w:color w:val="000000"/>
          <w:sz w:val="28"/>
        </w:rPr>
        <w:t>
      органның аппарат басшысының өкілеттіктері</w:t>
      </w:r>
    </w:p>
    <w:p>
      <w:pPr>
        <w:spacing w:after="0"/>
        <w:ind w:left="0"/>
        <w:jc w:val="both"/>
      </w:pPr>
      <w:r>
        <w:rPr>
          <w:rFonts w:ascii="Times New Roman"/>
          <w:b w:val="false"/>
          <w:i w:val="false"/>
          <w:color w:val="000000"/>
          <w:sz w:val="28"/>
        </w:rPr>
        <w:t>
      жүктелген лауазымды тұлға), ал мұндай болмаған</w:t>
      </w:r>
    </w:p>
    <w:p>
      <w:pPr>
        <w:spacing w:after="0"/>
        <w:ind w:left="0"/>
        <w:jc w:val="both"/>
      </w:pPr>
      <w:r>
        <w:rPr>
          <w:rFonts w:ascii="Times New Roman"/>
          <w:b w:val="false"/>
          <w:i w:val="false"/>
          <w:color w:val="000000"/>
          <w:sz w:val="28"/>
        </w:rPr>
        <w:t xml:space="preserve">
      жағдайда - мемлекеттік мекеменің басшысы 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xml:space="preserve">
      бөлімшесінің басшысы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Жүйеге енгізілген және қабылданған __ ж. _______ </w:t>
      </w:r>
    </w:p>
    <w:p>
      <w:pPr>
        <w:spacing w:after="0"/>
        <w:ind w:left="0"/>
        <w:jc w:val="both"/>
      </w:pPr>
      <w:r>
        <w:rPr>
          <w:rFonts w:ascii="Times New Roman"/>
          <w:b w:val="false"/>
          <w:i w:val="false"/>
          <w:color w:val="000000"/>
          <w:sz w:val="28"/>
        </w:rPr>
        <w:t>
      Аумақтық қазынашылық бөлімшесінің</w:t>
      </w:r>
    </w:p>
    <w:p>
      <w:pPr>
        <w:spacing w:after="0"/>
        <w:ind w:left="0"/>
        <w:jc w:val="both"/>
      </w:pPr>
      <w:r>
        <w:rPr>
          <w:rFonts w:ascii="Times New Roman"/>
          <w:b w:val="false"/>
          <w:i w:val="false"/>
          <w:color w:val="000000"/>
          <w:sz w:val="28"/>
        </w:rPr>
        <w:t xml:space="preserve">
      жауапты орындаушысы _________ 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tc>
      </w:tr>
    </w:tbl>
    <w:bookmarkStart w:name="z1263" w:id="1323"/>
    <w:p>
      <w:pPr>
        <w:spacing w:after="0"/>
        <w:ind w:left="0"/>
        <w:jc w:val="left"/>
      </w:pPr>
      <w:r>
        <w:rPr>
          <w:rFonts w:ascii="Times New Roman"/>
          <w:b/>
          <w:i w:val="false"/>
          <w:color w:val="000000"/>
        </w:rPr>
        <w:t xml:space="preserve"> Мемлекеттiк мекеменiң иелігінде қалатын тауарларды (жұмыстарды, көрсетілетін қызметтердi) сатудан түскен ақша түсiмдерi мен шығыстарының жиынтық жоспары</w:t>
      </w:r>
    </w:p>
    <w:bookmarkEnd w:id="1323"/>
    <w:p>
      <w:pPr>
        <w:spacing w:after="0"/>
        <w:ind w:left="0"/>
        <w:jc w:val="both"/>
      </w:pPr>
      <w:r>
        <w:rPr>
          <w:rFonts w:ascii="Times New Roman"/>
          <w:b w:val="false"/>
          <w:i w:val="false"/>
          <w:color w:val="ff0000"/>
          <w:sz w:val="28"/>
        </w:rPr>
        <w:t xml:space="preserve">
      Ескерту. 121-қосымша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_____________________</w:t>
      </w:r>
    </w:p>
    <w:p>
      <w:pPr>
        <w:spacing w:after="0"/>
        <w:ind w:left="0"/>
        <w:jc w:val="both"/>
      </w:pPr>
      <w:r>
        <w:rPr>
          <w:rFonts w:ascii="Times New Roman"/>
          <w:b w:val="false"/>
          <w:i w:val="false"/>
          <w:color w:val="000000"/>
          <w:sz w:val="28"/>
        </w:rPr>
        <w:t>
      Функционалдық кiшi топ _________ _____________________</w:t>
      </w:r>
    </w:p>
    <w:p>
      <w:pPr>
        <w:spacing w:after="0"/>
        <w:ind w:left="0"/>
        <w:jc w:val="both"/>
      </w:pPr>
      <w:r>
        <w:rPr>
          <w:rFonts w:ascii="Times New Roman"/>
          <w:b w:val="false"/>
          <w:i w:val="false"/>
          <w:color w:val="000000"/>
          <w:sz w:val="28"/>
        </w:rPr>
        <w:t>
      Бюджеттiк бағдарламалар әкiмшiсі _________ _____________________</w:t>
      </w:r>
    </w:p>
    <w:p>
      <w:pPr>
        <w:spacing w:after="0"/>
        <w:ind w:left="0"/>
        <w:jc w:val="both"/>
      </w:pPr>
      <w:r>
        <w:rPr>
          <w:rFonts w:ascii="Times New Roman"/>
          <w:b w:val="false"/>
          <w:i w:val="false"/>
          <w:color w:val="000000"/>
          <w:sz w:val="28"/>
        </w:rPr>
        <w:t>
      Бағдарлама _________ _____________________</w:t>
      </w:r>
    </w:p>
    <w:p>
      <w:pPr>
        <w:spacing w:after="0"/>
        <w:ind w:left="0"/>
        <w:jc w:val="both"/>
      </w:pPr>
      <w:r>
        <w:rPr>
          <w:rFonts w:ascii="Times New Roman"/>
          <w:b w:val="false"/>
          <w:i w:val="false"/>
          <w:color w:val="000000"/>
          <w:sz w:val="28"/>
        </w:rPr>
        <w:t>
      Кiшi бағдарлама _________ _____________________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xml:space="preserve">
      тиiстi құрылымдық бөлiмшесiнiң басшысы _________ 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122-қосымша</w:t>
            </w:r>
          </w:p>
        </w:tc>
      </w:tr>
    </w:tbl>
    <w:bookmarkStart w:name="z1768" w:id="1324"/>
    <w:p>
      <w:pPr>
        <w:spacing w:after="0"/>
        <w:ind w:left="0"/>
        <w:jc w:val="both"/>
      </w:pPr>
      <w:r>
        <w:rPr>
          <w:rFonts w:ascii="Times New Roman"/>
          <w:b w:val="false"/>
          <w:i w:val="false"/>
          <w:color w:val="000000"/>
          <w:sz w:val="28"/>
        </w:rPr>
        <w:t>
      Нысан</w:t>
      </w:r>
    </w:p>
    <w:bookmarkEnd w:id="1324"/>
    <w:bookmarkStart w:name="z1265" w:id="1325"/>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w:t>
      </w:r>
      <w:r>
        <w:br/>
      </w:r>
      <w:r>
        <w:rPr>
          <w:rFonts w:ascii="Times New Roman"/>
          <w:b/>
          <w:i w:val="false"/>
          <w:color w:val="000000"/>
        </w:rPr>
        <w:t>шығыстардың жоспары</w:t>
      </w:r>
    </w:p>
    <w:bookmarkEnd w:id="1325"/>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Орталық атқарушы органның</w:t>
            </w:r>
            <w:r>
              <w:br/>
            </w:r>
            <w:r>
              <w:rPr>
                <w:rFonts w:ascii="Times New Roman"/>
                <w:b w:val="false"/>
                <w:i w:val="false"/>
                <w:color w:val="000000"/>
                <w:sz w:val="20"/>
              </w:rPr>
              <w:t>аппарат басшысы (белгiленген</w:t>
            </w:r>
            <w:r>
              <w:br/>
            </w:r>
            <w:r>
              <w:rPr>
                <w:rFonts w:ascii="Times New Roman"/>
                <w:b w:val="false"/>
                <w:i w:val="false"/>
                <w:color w:val="000000"/>
                <w:sz w:val="20"/>
              </w:rPr>
              <w:t>тәртiппен орталық атқарушы</w:t>
            </w:r>
            <w:r>
              <w:br/>
            </w:r>
            <w:r>
              <w:rPr>
                <w:rFonts w:ascii="Times New Roman"/>
                <w:b w:val="false"/>
                <w:i w:val="false"/>
                <w:color w:val="000000"/>
                <w:sz w:val="20"/>
              </w:rPr>
              <w:t>органның аппарат басшысының</w:t>
            </w:r>
            <w:r>
              <w:br/>
            </w:r>
            <w:r>
              <w:rPr>
                <w:rFonts w:ascii="Times New Roman"/>
                <w:b w:val="false"/>
                <w:i w:val="false"/>
                <w:color w:val="000000"/>
                <w:sz w:val="20"/>
              </w:rPr>
              <w:t>өкiлеттiктерi жүктелген</w:t>
            </w:r>
            <w:r>
              <w:br/>
            </w:r>
            <w:r>
              <w:rPr>
                <w:rFonts w:ascii="Times New Roman"/>
                <w:b w:val="false"/>
                <w:i w:val="false"/>
                <w:color w:val="000000"/>
                <w:sz w:val="20"/>
              </w:rPr>
              <w:t>лауазымды адам), олар жоқ</w:t>
            </w:r>
            <w:r>
              <w:br/>
            </w:r>
            <w:r>
              <w:rPr>
                <w:rFonts w:ascii="Times New Roman"/>
                <w:b w:val="false"/>
                <w:i w:val="false"/>
                <w:color w:val="000000"/>
                <w:sz w:val="20"/>
              </w:rPr>
              <w:t>болған жағдайда – бюджеттiк</w:t>
            </w:r>
            <w:r>
              <w:br/>
            </w:r>
            <w:r>
              <w:rPr>
                <w:rFonts w:ascii="Times New Roman"/>
                <w:b w:val="false"/>
                <w:i w:val="false"/>
                <w:color w:val="000000"/>
                <w:sz w:val="20"/>
              </w:rPr>
              <w:t>бағдарламалар әкiмшiсiнiң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(ТАӘ)</w:t>
            </w:r>
            <w:r>
              <w:br/>
            </w:r>
            <w:r>
              <w:rPr>
                <w:rFonts w:ascii="Times New Roman"/>
                <w:b w:val="false"/>
                <w:i w:val="false"/>
                <w:color w:val="000000"/>
                <w:sz w:val="20"/>
              </w:rPr>
              <w:t>_ жылы "___"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bl>
    <w:bookmarkStart w:name="z1267" w:id="1326"/>
    <w:p>
      <w:pPr>
        <w:spacing w:after="0"/>
        <w:ind w:left="0"/>
        <w:jc w:val="left"/>
      </w:pPr>
      <w:r>
        <w:rPr>
          <w:rFonts w:ascii="Times New Roman"/>
          <w:b/>
          <w:i w:val="false"/>
          <w:color w:val="000000"/>
        </w:rPr>
        <w:t xml:space="preserve"> Мемлекеттiк мекемелердiң иелiгiнде қалған тауарларды (жұмыстарды, көрсетілетін қызметтердi) сатудан түскен ақша түсiмдерi мен шығыстарының жоспарына өзгерiстер енгiзу туралы анықтама</w:t>
      </w:r>
    </w:p>
    <w:bookmarkEnd w:id="1326"/>
    <w:p>
      <w:pPr>
        <w:spacing w:after="0"/>
        <w:ind w:left="0"/>
        <w:jc w:val="both"/>
      </w:pPr>
      <w:r>
        <w:rPr>
          <w:rFonts w:ascii="Times New Roman"/>
          <w:b w:val="false"/>
          <w:i w:val="false"/>
          <w:color w:val="ff0000"/>
          <w:sz w:val="28"/>
        </w:rPr>
        <w:t xml:space="preserve">
      Ескерту. 123-қосымша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Кодтар Атауы</w:t>
      </w:r>
    </w:p>
    <w:p>
      <w:pPr>
        <w:spacing w:after="0"/>
        <w:ind w:left="0"/>
        <w:jc w:val="both"/>
      </w:pPr>
      <w:r>
        <w:rPr>
          <w:rFonts w:ascii="Times New Roman"/>
          <w:b w:val="false"/>
          <w:i w:val="false"/>
          <w:color w:val="000000"/>
          <w:sz w:val="28"/>
        </w:rPr>
        <w:t>
      Функционалдық топ _________ __________________</w:t>
      </w:r>
    </w:p>
    <w:p>
      <w:pPr>
        <w:spacing w:after="0"/>
        <w:ind w:left="0"/>
        <w:jc w:val="both"/>
      </w:pPr>
      <w:r>
        <w:rPr>
          <w:rFonts w:ascii="Times New Roman"/>
          <w:b w:val="false"/>
          <w:i w:val="false"/>
          <w:color w:val="000000"/>
          <w:sz w:val="28"/>
        </w:rPr>
        <w:t>
      Функционалдық кiшi топ _________ __________________</w:t>
      </w:r>
    </w:p>
    <w:p>
      <w:pPr>
        <w:spacing w:after="0"/>
        <w:ind w:left="0"/>
        <w:jc w:val="both"/>
      </w:pPr>
      <w:r>
        <w:rPr>
          <w:rFonts w:ascii="Times New Roman"/>
          <w:b w:val="false"/>
          <w:i w:val="false"/>
          <w:color w:val="000000"/>
          <w:sz w:val="28"/>
        </w:rPr>
        <w:t>
      Бюджеттiк бағдарламалардың әкiмшiсi _________ __________________</w:t>
      </w:r>
    </w:p>
    <w:p>
      <w:pPr>
        <w:spacing w:after="0"/>
        <w:ind w:left="0"/>
        <w:jc w:val="both"/>
      </w:pPr>
      <w:r>
        <w:rPr>
          <w:rFonts w:ascii="Times New Roman"/>
          <w:b w:val="false"/>
          <w:i w:val="false"/>
          <w:color w:val="000000"/>
          <w:sz w:val="28"/>
        </w:rPr>
        <w:t>
      Мемлекеттiк мекеме _________ __________________</w:t>
      </w:r>
    </w:p>
    <w:p>
      <w:pPr>
        <w:spacing w:after="0"/>
        <w:ind w:left="0"/>
        <w:jc w:val="both"/>
      </w:pPr>
      <w:r>
        <w:rPr>
          <w:rFonts w:ascii="Times New Roman"/>
          <w:b w:val="false"/>
          <w:i w:val="false"/>
          <w:color w:val="000000"/>
          <w:sz w:val="28"/>
        </w:rPr>
        <w:t>
      Бағдарлама _________ __________________</w:t>
      </w:r>
    </w:p>
    <w:p>
      <w:pPr>
        <w:spacing w:after="0"/>
        <w:ind w:left="0"/>
        <w:jc w:val="both"/>
      </w:pPr>
      <w:r>
        <w:rPr>
          <w:rFonts w:ascii="Times New Roman"/>
          <w:b w:val="false"/>
          <w:i w:val="false"/>
          <w:color w:val="000000"/>
          <w:sz w:val="28"/>
        </w:rPr>
        <w:t>
      Кiшi бағдарлама _________ 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_________ 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 кiрiсiне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көрсететiн аумақтық қазынашылық бөлiмшесi</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(белгiленген тәртiппен орталық атқарушы органның</w:t>
      </w:r>
    </w:p>
    <w:p>
      <w:pPr>
        <w:spacing w:after="0"/>
        <w:ind w:left="0"/>
        <w:jc w:val="both"/>
      </w:pPr>
      <w:r>
        <w:rPr>
          <w:rFonts w:ascii="Times New Roman"/>
          <w:b w:val="false"/>
          <w:i w:val="false"/>
          <w:color w:val="000000"/>
          <w:sz w:val="28"/>
        </w:rPr>
        <w:t>
      аппарат басшысының өкiлеттiктерi жүктелген</w:t>
      </w:r>
    </w:p>
    <w:p>
      <w:pPr>
        <w:spacing w:after="0"/>
        <w:ind w:left="0"/>
        <w:jc w:val="both"/>
      </w:pPr>
      <w:r>
        <w:rPr>
          <w:rFonts w:ascii="Times New Roman"/>
          <w:b w:val="false"/>
          <w:i w:val="false"/>
          <w:color w:val="000000"/>
          <w:sz w:val="28"/>
        </w:rPr>
        <w:t xml:space="preserve">
      лауазымды тұлға), ал олар болмаған жағдайда – </w:t>
      </w:r>
    </w:p>
    <w:p>
      <w:pPr>
        <w:spacing w:after="0"/>
        <w:ind w:left="0"/>
        <w:jc w:val="both"/>
      </w:pPr>
      <w:r>
        <w:rPr>
          <w:rFonts w:ascii="Times New Roman"/>
          <w:b w:val="false"/>
          <w:i w:val="false"/>
          <w:color w:val="000000"/>
          <w:sz w:val="28"/>
        </w:rPr>
        <w:t xml:space="preserve">
      мемлекеттiк мекеменiң басшысы 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Мемлекеттiк мекеменiң тиiстi құрылымдық</w:t>
      </w:r>
    </w:p>
    <w:p>
      <w:pPr>
        <w:spacing w:after="0"/>
        <w:ind w:left="0"/>
        <w:jc w:val="both"/>
      </w:pPr>
      <w:r>
        <w:rPr>
          <w:rFonts w:ascii="Times New Roman"/>
          <w:b w:val="false"/>
          <w:i w:val="false"/>
          <w:color w:val="000000"/>
          <w:sz w:val="28"/>
        </w:rPr>
        <w:t xml:space="preserve">
      бөлiмшесiнiң басшысы 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Қабылданған және жүйеге енгiзiлген __ ж. ______________________ </w:t>
      </w:r>
    </w:p>
    <w:p>
      <w:pPr>
        <w:spacing w:after="0"/>
        <w:ind w:left="0"/>
        <w:jc w:val="both"/>
      </w:pPr>
      <w:r>
        <w:rPr>
          <w:rFonts w:ascii="Times New Roman"/>
          <w:b w:val="false"/>
          <w:i w:val="false"/>
          <w:color w:val="000000"/>
          <w:sz w:val="28"/>
        </w:rPr>
        <w:t>
      Аумақтық қазынашылық бөлiмшесiнiң</w:t>
      </w:r>
    </w:p>
    <w:p>
      <w:pPr>
        <w:spacing w:after="0"/>
        <w:ind w:left="0"/>
        <w:jc w:val="both"/>
      </w:pPr>
      <w:r>
        <w:rPr>
          <w:rFonts w:ascii="Times New Roman"/>
          <w:b w:val="false"/>
          <w:i w:val="false"/>
          <w:color w:val="000000"/>
          <w:sz w:val="28"/>
        </w:rPr>
        <w:t xml:space="preserve">
      жауапты орындаушысы ___________ 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p>
            <w:pPr>
              <w:spacing w:after="20"/>
              <w:ind w:left="20"/>
              <w:jc w:val="both"/>
            </w:pPr>
            <w:r>
              <w:rPr>
                <w:rFonts w:ascii="Times New Roman"/>
                <w:b w:val="false"/>
                <w:i w:val="false"/>
                <w:color w:val="000000"/>
                <w:sz w:val="20"/>
              </w:rPr>
              <w:t>
Бюджеттi атқару</w:t>
            </w:r>
          </w:p>
          <w:p>
            <w:pPr>
              <w:spacing w:after="20"/>
              <w:ind w:left="20"/>
              <w:jc w:val="both"/>
            </w:pPr>
            <w:r>
              <w:rPr>
                <w:rFonts w:ascii="Times New Roman"/>
                <w:b w:val="false"/>
                <w:i w:val="false"/>
                <w:color w:val="000000"/>
                <w:sz w:val="20"/>
              </w:rPr>
              <w:t>
жөнiндегi</w:t>
            </w:r>
          </w:p>
          <w:p>
            <w:pPr>
              <w:spacing w:after="20"/>
              <w:ind w:left="20"/>
              <w:jc w:val="both"/>
            </w:pPr>
            <w:r>
              <w:rPr>
                <w:rFonts w:ascii="Times New Roman"/>
                <w:b w:val="false"/>
                <w:i w:val="false"/>
                <w:color w:val="000000"/>
                <w:sz w:val="20"/>
              </w:rPr>
              <w:t>
уәкiлеттi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w:t>
            </w:r>
          </w:p>
          <w:p>
            <w:pPr>
              <w:spacing w:after="20"/>
              <w:ind w:left="20"/>
              <w:jc w:val="both"/>
            </w:pPr>
            <w:r>
              <w:rPr>
                <w:rFonts w:ascii="Times New Roman"/>
                <w:b w:val="false"/>
                <w:i w:val="false"/>
                <w:color w:val="000000"/>
                <w:sz w:val="20"/>
              </w:rPr>
              <w:t>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(белгiленген тәртiппен</w:t>
            </w:r>
          </w:p>
          <w:p>
            <w:pPr>
              <w:spacing w:after="20"/>
              <w:ind w:left="20"/>
              <w:jc w:val="both"/>
            </w:pPr>
            <w:r>
              <w:rPr>
                <w:rFonts w:ascii="Times New Roman"/>
                <w:b w:val="false"/>
                <w:i w:val="false"/>
                <w:color w:val="000000"/>
                <w:sz w:val="20"/>
              </w:rPr>
              <w:t>
орталық атқарушы органның</w:t>
            </w:r>
          </w:p>
          <w:p>
            <w:pPr>
              <w:spacing w:after="20"/>
              <w:ind w:left="20"/>
              <w:jc w:val="both"/>
            </w:pPr>
            <w:r>
              <w:rPr>
                <w:rFonts w:ascii="Times New Roman"/>
                <w:b w:val="false"/>
                <w:i w:val="false"/>
                <w:color w:val="000000"/>
                <w:sz w:val="20"/>
              </w:rPr>
              <w:t>
аппарат басшысының</w:t>
            </w:r>
          </w:p>
          <w:p>
            <w:pPr>
              <w:spacing w:after="20"/>
              <w:ind w:left="20"/>
              <w:jc w:val="both"/>
            </w:pPr>
            <w:r>
              <w:rPr>
                <w:rFonts w:ascii="Times New Roman"/>
                <w:b w:val="false"/>
                <w:i w:val="false"/>
                <w:color w:val="000000"/>
                <w:sz w:val="20"/>
              </w:rPr>
              <w:t>
өкiлеттiктерi жүктелген</w:t>
            </w:r>
          </w:p>
          <w:p>
            <w:pPr>
              <w:spacing w:after="20"/>
              <w:ind w:left="20"/>
              <w:jc w:val="both"/>
            </w:pPr>
            <w:r>
              <w:rPr>
                <w:rFonts w:ascii="Times New Roman"/>
                <w:b w:val="false"/>
                <w:i w:val="false"/>
                <w:color w:val="000000"/>
                <w:sz w:val="20"/>
              </w:rPr>
              <w:t>
лауазымды адам), олар жоқ</w:t>
            </w:r>
          </w:p>
          <w:p>
            <w:pPr>
              <w:spacing w:after="20"/>
              <w:ind w:left="20"/>
              <w:jc w:val="both"/>
            </w:pPr>
            <w:r>
              <w:rPr>
                <w:rFonts w:ascii="Times New Roman"/>
                <w:b w:val="false"/>
                <w:i w:val="false"/>
                <w:color w:val="000000"/>
                <w:sz w:val="20"/>
              </w:rPr>
              <w:t>
болған жағдайда - бюджеттiк</w:t>
            </w:r>
          </w:p>
          <w:p>
            <w:pPr>
              <w:spacing w:after="20"/>
              <w:ind w:left="20"/>
              <w:jc w:val="both"/>
            </w:pPr>
            <w:r>
              <w:rPr>
                <w:rFonts w:ascii="Times New Roman"/>
                <w:b w:val="false"/>
                <w:i w:val="false"/>
                <w:color w:val="000000"/>
                <w:sz w:val="20"/>
              </w:rPr>
              <w:t>
бағдарламалар әкiмшiсiнiң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(қолы) (ТАӘ) </w:t>
            </w:r>
          </w:p>
          <w:p>
            <w:pPr>
              <w:spacing w:after="20"/>
              <w:ind w:left="20"/>
              <w:jc w:val="both"/>
            </w:pPr>
            <w:r>
              <w:rPr>
                <w:rFonts w:ascii="Times New Roman"/>
                <w:b w:val="false"/>
                <w:i w:val="false"/>
                <w:color w:val="000000"/>
                <w:sz w:val="20"/>
              </w:rPr>
              <w:t>
20__ жылы "___" _____________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__ жылы ______ арналған мемлекеттiк мекемелермен олардың иелiгiнде қалған тауарларды (жұмыстарды, көрсетілетін қызметтердi) сатудан түскен ақша түсiмдерi мен шығыстарының жиынтық жоспарына өзгерiстер енгiзу туралы анықтама</w:t>
      </w:r>
    </w:p>
    <w:p>
      <w:pPr>
        <w:spacing w:after="0"/>
        <w:ind w:left="0"/>
        <w:jc w:val="both"/>
      </w:pPr>
      <w:r>
        <w:rPr>
          <w:rFonts w:ascii="Times New Roman"/>
          <w:b w:val="false"/>
          <w:i w:val="false"/>
          <w:color w:val="ff0000"/>
          <w:sz w:val="28"/>
        </w:rPr>
        <w:t xml:space="preserve">
      Ескерту. 124-қосымша жаңа редакцияда – ҚР Қаржы министрінің 26.03.2021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Функционалдық топ _______ ____________________</w:t>
      </w:r>
    </w:p>
    <w:p>
      <w:pPr>
        <w:spacing w:after="0"/>
        <w:ind w:left="0"/>
        <w:jc w:val="both"/>
      </w:pPr>
      <w:r>
        <w:rPr>
          <w:rFonts w:ascii="Times New Roman"/>
          <w:b w:val="false"/>
          <w:i w:val="false"/>
          <w:color w:val="000000"/>
          <w:sz w:val="28"/>
        </w:rPr>
        <w:t>
      Функционалдық кiшi топ _______ ____________________</w:t>
      </w:r>
    </w:p>
    <w:p>
      <w:pPr>
        <w:spacing w:after="0"/>
        <w:ind w:left="0"/>
        <w:jc w:val="both"/>
      </w:pPr>
      <w:r>
        <w:rPr>
          <w:rFonts w:ascii="Times New Roman"/>
          <w:b w:val="false"/>
          <w:i w:val="false"/>
          <w:color w:val="000000"/>
          <w:sz w:val="28"/>
        </w:rPr>
        <w:t>
      Бюджеттiк бағдарламалар әкiмшiсi _______ ____________________</w:t>
      </w:r>
    </w:p>
    <w:p>
      <w:pPr>
        <w:spacing w:after="0"/>
        <w:ind w:left="0"/>
        <w:jc w:val="both"/>
      </w:pPr>
      <w:r>
        <w:rPr>
          <w:rFonts w:ascii="Times New Roman"/>
          <w:b w:val="false"/>
          <w:i w:val="false"/>
          <w:color w:val="000000"/>
          <w:sz w:val="28"/>
        </w:rPr>
        <w:t>
      Бағдарлама _______ ____________________</w:t>
      </w:r>
    </w:p>
    <w:p>
      <w:pPr>
        <w:spacing w:after="0"/>
        <w:ind w:left="0"/>
        <w:jc w:val="both"/>
      </w:pPr>
      <w:r>
        <w:rPr>
          <w:rFonts w:ascii="Times New Roman"/>
          <w:b w:val="false"/>
          <w:i w:val="false"/>
          <w:color w:val="000000"/>
          <w:sz w:val="28"/>
        </w:rPr>
        <w:t>
      Кiшi бағдарлама _______ ____________________</w:t>
      </w:r>
    </w:p>
    <w:p>
      <w:pPr>
        <w:spacing w:after="0"/>
        <w:ind w:left="0"/>
        <w:jc w:val="both"/>
      </w:pPr>
      <w:r>
        <w:rPr>
          <w:rFonts w:ascii="Times New Roman"/>
          <w:b w:val="false"/>
          <w:i w:val="false"/>
          <w:color w:val="000000"/>
          <w:sz w:val="28"/>
        </w:rPr>
        <w:t>
      Тауарлардың (жұмыстардың,</w:t>
      </w:r>
    </w:p>
    <w:p>
      <w:pPr>
        <w:spacing w:after="0"/>
        <w:ind w:left="0"/>
        <w:jc w:val="both"/>
      </w:pPr>
      <w:r>
        <w:rPr>
          <w:rFonts w:ascii="Times New Roman"/>
          <w:b w:val="false"/>
          <w:i w:val="false"/>
          <w:color w:val="000000"/>
          <w:sz w:val="28"/>
        </w:rPr>
        <w:t>
      көрсетілетін қызметтердiң) түрi _______ 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кiрiстер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түсiмдерi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iшiнде ерекшелiктер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кiрiсiне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бағдарламалар әкiмшiсiнiң</w:t>
      </w:r>
    </w:p>
    <w:p>
      <w:pPr>
        <w:spacing w:after="0"/>
        <w:ind w:left="0"/>
        <w:jc w:val="both"/>
      </w:pPr>
      <w:r>
        <w:rPr>
          <w:rFonts w:ascii="Times New Roman"/>
          <w:b w:val="false"/>
          <w:i w:val="false"/>
          <w:color w:val="000000"/>
          <w:sz w:val="28"/>
        </w:rPr>
        <w:t>
      тиiстi құрылымдық бөлiмшесiнiң</w:t>
      </w:r>
    </w:p>
    <w:p>
      <w:pPr>
        <w:spacing w:after="0"/>
        <w:ind w:left="0"/>
        <w:jc w:val="both"/>
      </w:pPr>
      <w:r>
        <w:rPr>
          <w:rFonts w:ascii="Times New Roman"/>
          <w:b w:val="false"/>
          <w:i w:val="false"/>
          <w:color w:val="000000"/>
          <w:sz w:val="28"/>
        </w:rPr>
        <w:t xml:space="preserve">
      басшысы _________ 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125-қосымша</w:t>
            </w:r>
          </w:p>
        </w:tc>
      </w:tr>
    </w:tbl>
    <w:bookmarkStart w:name="z1771" w:id="1327"/>
    <w:p>
      <w:pPr>
        <w:spacing w:after="0"/>
        <w:ind w:left="0"/>
        <w:jc w:val="both"/>
      </w:pPr>
      <w:r>
        <w:rPr>
          <w:rFonts w:ascii="Times New Roman"/>
          <w:b w:val="false"/>
          <w:i w:val="false"/>
          <w:color w:val="000000"/>
          <w:sz w:val="28"/>
        </w:rPr>
        <w:t>
      Нысан</w:t>
      </w:r>
    </w:p>
    <w:bookmarkEnd w:id="1327"/>
    <w:bookmarkStart w:name="z1271" w:id="1328"/>
    <w:p>
      <w:pPr>
        <w:spacing w:after="0"/>
        <w:ind w:left="0"/>
        <w:jc w:val="left"/>
      </w:pPr>
      <w:r>
        <w:rPr>
          <w:rFonts w:ascii="Times New Roman"/>
          <w:b/>
          <w:i w:val="false"/>
          <w:color w:val="000000"/>
        </w:rPr>
        <w:t xml:space="preserve"> __ ж. "___" ___________</w:t>
      </w:r>
      <w:r>
        <w:br/>
      </w:r>
      <w:r>
        <w:rPr>
          <w:rFonts w:ascii="Times New Roman"/>
          <w:b/>
          <w:i w:val="false"/>
          <w:color w:val="000000"/>
        </w:rPr>
        <w:t>Мемлекеттік мекеменің тауарларын (жұмыстарын, көрсетілетін</w:t>
      </w:r>
      <w:r>
        <w:br/>
      </w:r>
      <w:r>
        <w:rPr>
          <w:rFonts w:ascii="Times New Roman"/>
          <w:b/>
          <w:i w:val="false"/>
          <w:color w:val="000000"/>
        </w:rPr>
        <w:t>қызметтерін) өткізуден түсетін түсімдер мен шығыстардың</w:t>
      </w:r>
      <w:r>
        <w:br/>
      </w:r>
      <w:r>
        <w:rPr>
          <w:rFonts w:ascii="Times New Roman"/>
          <w:b/>
          <w:i w:val="false"/>
          <w:color w:val="000000"/>
        </w:rPr>
        <w:t>жоспарына өзгерістер енгізу туралы анықтама</w:t>
      </w:r>
    </w:p>
    <w:bookmarkEnd w:id="1328"/>
    <w:p>
      <w:pPr>
        <w:spacing w:after="0"/>
        <w:ind w:left="0"/>
        <w:jc w:val="both"/>
      </w:pPr>
      <w:r>
        <w:rPr>
          <w:rFonts w:ascii="Times New Roman"/>
          <w:b w:val="false"/>
          <w:i w:val="false"/>
          <w:color w:val="000000"/>
          <w:sz w:val="28"/>
        </w:rPr>
        <w:t>
      Кодтар Атауы ___________________________________________________</w:t>
      </w:r>
    </w:p>
    <w:p>
      <w:pPr>
        <w:spacing w:after="0"/>
        <w:ind w:left="0"/>
        <w:jc w:val="both"/>
      </w:pPr>
      <w:r>
        <w:rPr>
          <w:rFonts w:ascii="Times New Roman"/>
          <w:b w:val="false"/>
          <w:i w:val="false"/>
          <w:color w:val="000000"/>
          <w:sz w:val="28"/>
        </w:rPr>
        <w:t>
      Функционалдық топ _____________________ _____________________________</w:t>
      </w:r>
    </w:p>
    <w:p>
      <w:pPr>
        <w:spacing w:after="0"/>
        <w:ind w:left="0"/>
        <w:jc w:val="both"/>
      </w:pPr>
      <w:r>
        <w:rPr>
          <w:rFonts w:ascii="Times New Roman"/>
          <w:b w:val="false"/>
          <w:i w:val="false"/>
          <w:color w:val="000000"/>
          <w:sz w:val="28"/>
        </w:rPr>
        <w:t>
      Функционалдық кіші топ ________________ _____________________________</w:t>
      </w:r>
    </w:p>
    <w:p>
      <w:pPr>
        <w:spacing w:after="0"/>
        <w:ind w:left="0"/>
        <w:jc w:val="both"/>
      </w:pPr>
      <w:r>
        <w:rPr>
          <w:rFonts w:ascii="Times New Roman"/>
          <w:b w:val="false"/>
          <w:i w:val="false"/>
          <w:color w:val="000000"/>
          <w:sz w:val="28"/>
        </w:rPr>
        <w:t>
      Мемлекеттік мекеме ____________________ _____________________________</w:t>
      </w:r>
    </w:p>
    <w:p>
      <w:pPr>
        <w:spacing w:after="0"/>
        <w:ind w:left="0"/>
        <w:jc w:val="both"/>
      </w:pPr>
      <w:r>
        <w:rPr>
          <w:rFonts w:ascii="Times New Roman"/>
          <w:b w:val="false"/>
          <w:i w:val="false"/>
          <w:color w:val="000000"/>
          <w:sz w:val="28"/>
        </w:rPr>
        <w:t>
      Бюджеттік бағдарламалардың әкімшісі _________________________________</w:t>
      </w:r>
    </w:p>
    <w:p>
      <w:pPr>
        <w:spacing w:after="0"/>
        <w:ind w:left="0"/>
        <w:jc w:val="both"/>
      </w:pPr>
      <w:r>
        <w:rPr>
          <w:rFonts w:ascii="Times New Roman"/>
          <w:b w:val="false"/>
          <w:i w:val="false"/>
          <w:color w:val="000000"/>
          <w:sz w:val="28"/>
        </w:rPr>
        <w:t>
      Бағдарлама ____________________________ _____________________________</w:t>
      </w:r>
    </w:p>
    <w:p>
      <w:pPr>
        <w:spacing w:after="0"/>
        <w:ind w:left="0"/>
        <w:jc w:val="both"/>
      </w:pPr>
      <w:r>
        <w:rPr>
          <w:rFonts w:ascii="Times New Roman"/>
          <w:b w:val="false"/>
          <w:i w:val="false"/>
          <w:color w:val="000000"/>
          <w:sz w:val="28"/>
        </w:rPr>
        <w:t>
      Кіші бағдарлама _______________________ _____________________________</w:t>
      </w:r>
    </w:p>
    <w:p>
      <w:pPr>
        <w:spacing w:after="0"/>
        <w:ind w:left="0"/>
        <w:jc w:val="both"/>
      </w:pPr>
      <w:r>
        <w:rPr>
          <w:rFonts w:ascii="Times New Roman"/>
          <w:b w:val="false"/>
          <w:i w:val="false"/>
          <w:color w:val="000000"/>
          <w:sz w:val="28"/>
        </w:rPr>
        <w:t>
      Тауарлардың (жұмыстардың, қызметтердің) түрі 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қаражат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оның ішінде ерекшеліктер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бюджет кірісіне аударуға жататыны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басшының Т.А.Ә.:</w:t>
      </w:r>
    </w:p>
    <w:p>
      <w:pPr>
        <w:spacing w:after="0"/>
        <w:ind w:left="0"/>
        <w:jc w:val="both"/>
      </w:pPr>
      <w:r>
        <w:rPr>
          <w:rFonts w:ascii="Times New Roman"/>
          <w:b w:val="false"/>
          <w:i w:val="false"/>
          <w:color w:val="000000"/>
          <w:sz w:val="28"/>
        </w:rPr>
        <w:t>
      Мемлекеттік мекеменің тиісті құрылымдық</w:t>
      </w:r>
    </w:p>
    <w:p>
      <w:pPr>
        <w:spacing w:after="0"/>
        <w:ind w:left="0"/>
        <w:jc w:val="both"/>
      </w:pPr>
      <w:r>
        <w:rPr>
          <w:rFonts w:ascii="Times New Roman"/>
          <w:b w:val="false"/>
          <w:i w:val="false"/>
          <w:color w:val="000000"/>
          <w:sz w:val="28"/>
        </w:rPr>
        <w:t>
      бөлімшесі басшысының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126-қосымша</w:t>
            </w:r>
          </w:p>
        </w:tc>
      </w:tr>
    </w:tbl>
    <w:bookmarkStart w:name="z1772" w:id="1329"/>
    <w:p>
      <w:pPr>
        <w:spacing w:after="0"/>
        <w:ind w:left="0"/>
        <w:jc w:val="both"/>
      </w:pPr>
      <w:r>
        <w:rPr>
          <w:rFonts w:ascii="Times New Roman"/>
          <w:b w:val="false"/>
          <w:i w:val="false"/>
          <w:color w:val="000000"/>
          <w:sz w:val="28"/>
        </w:rPr>
        <w:t>
      Нысан</w:t>
      </w:r>
    </w:p>
    <w:bookmarkEnd w:id="1329"/>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xml:space="preserve">
      кенттің, ауылдық округтің әкімі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(қолды таратып жазу, Т.А.Ә.)    </w:t>
      </w:r>
    </w:p>
    <w:p>
      <w:pPr>
        <w:spacing w:after="0"/>
        <w:ind w:left="0"/>
        <w:jc w:val="both"/>
      </w:pPr>
      <w:r>
        <w:rPr>
          <w:rFonts w:ascii="Times New Roman"/>
          <w:b w:val="false"/>
          <w:i w:val="false"/>
          <w:color w:val="000000"/>
          <w:sz w:val="28"/>
        </w:rPr>
        <w:t>
      __ ж. "___" ______________________М.О.</w:t>
      </w:r>
    </w:p>
    <w:bookmarkStart w:name="z1273" w:id="1330"/>
    <w:p>
      <w:pPr>
        <w:spacing w:after="0"/>
        <w:ind w:left="0"/>
        <w:jc w:val="left"/>
      </w:pPr>
      <w:r>
        <w:rPr>
          <w:rFonts w:ascii="Times New Roman"/>
          <w:b/>
          <w:i w:val="false"/>
          <w:color w:val="000000"/>
        </w:rPr>
        <w:t xml:space="preserve"> __ жылға арналған аудандық маңызы бар қала, ауыл, кент,</w:t>
      </w:r>
      <w:r>
        <w:br/>
      </w:r>
      <w:r>
        <w:rPr>
          <w:rFonts w:ascii="Times New Roman"/>
          <w:b/>
          <w:i w:val="false"/>
          <w:color w:val="000000"/>
        </w:rPr>
        <w:t>ауылдық округ әкімдерінің жергілікті өзін-өзі басқару</w:t>
      </w:r>
      <w:r>
        <w:br/>
      </w:r>
      <w:r>
        <w:rPr>
          <w:rFonts w:ascii="Times New Roman"/>
          <w:b/>
          <w:i w:val="false"/>
          <w:color w:val="000000"/>
        </w:rPr>
        <w:t>функцияларын іске асыруға бағытталған ақшаның түсімдері мен</w:t>
      </w:r>
      <w:r>
        <w:br/>
      </w:r>
      <w:r>
        <w:rPr>
          <w:rFonts w:ascii="Times New Roman"/>
          <w:b/>
          <w:i w:val="false"/>
          <w:color w:val="000000"/>
        </w:rPr>
        <w:t>шығыстарының жоспары</w:t>
      </w:r>
    </w:p>
    <w:bookmarkEnd w:id="1330"/>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әкімдерінің иелігіндегі меншікті жалға (жалдауға)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орналастырғаны үшін төлемақылар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үшін аудандық маңызы бар қаланың, кенттің, ауылдың, ауылдық округтің әкімдері өндіріп алатын айыппұлдар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алымдары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шығыстардың бағыттары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жылға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 аппаратының басшысы ___________ _______________________</w:t>
      </w:r>
    </w:p>
    <w:p>
      <w:pPr>
        <w:spacing w:after="0"/>
        <w:ind w:left="0"/>
        <w:jc w:val="both"/>
      </w:pPr>
      <w:r>
        <w:rPr>
          <w:rFonts w:ascii="Times New Roman"/>
          <w:b w:val="false"/>
          <w:i w:val="false"/>
          <w:color w:val="000000"/>
          <w:sz w:val="28"/>
        </w:rPr>
        <w:t>
      (Т.А.Ә.) (қолды таратып жазу)</w:t>
      </w:r>
    </w:p>
    <w:p>
      <w:pPr>
        <w:spacing w:after="0"/>
        <w:ind w:left="0"/>
        <w:jc w:val="both"/>
      </w:pPr>
      <w:r>
        <w:rPr>
          <w:rFonts w:ascii="Times New Roman"/>
          <w:b w:val="false"/>
          <w:i w:val="false"/>
          <w:color w:val="000000"/>
          <w:sz w:val="28"/>
        </w:rPr>
        <w:t>
      Бас бухгалтер ___________ _______________________</w:t>
      </w:r>
    </w:p>
    <w:p>
      <w:pPr>
        <w:spacing w:after="0"/>
        <w:ind w:left="0"/>
        <w:jc w:val="both"/>
      </w:pPr>
      <w:r>
        <w:rPr>
          <w:rFonts w:ascii="Times New Roman"/>
          <w:b w:val="false"/>
          <w:i w:val="false"/>
          <w:color w:val="000000"/>
          <w:sz w:val="28"/>
        </w:rPr>
        <w:t>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127-қосымша</w:t>
            </w:r>
          </w:p>
        </w:tc>
      </w:tr>
    </w:tbl>
    <w:bookmarkStart w:name="z1773" w:id="1331"/>
    <w:p>
      <w:pPr>
        <w:spacing w:after="0"/>
        <w:ind w:left="0"/>
        <w:jc w:val="both"/>
      </w:pPr>
      <w:r>
        <w:rPr>
          <w:rFonts w:ascii="Times New Roman"/>
          <w:b w:val="false"/>
          <w:i w:val="false"/>
          <w:color w:val="000000"/>
          <w:sz w:val="28"/>
        </w:rPr>
        <w:t>
      Нысан</w:t>
      </w:r>
    </w:p>
    <w:bookmarkEnd w:id="1331"/>
    <w:bookmarkStart w:name="z1275" w:id="1332"/>
    <w:p>
      <w:pPr>
        <w:spacing w:after="0"/>
        <w:ind w:left="0"/>
        <w:jc w:val="left"/>
      </w:pPr>
      <w:r>
        <w:rPr>
          <w:rFonts w:ascii="Times New Roman"/>
          <w:b/>
          <w:i w:val="false"/>
          <w:color w:val="000000"/>
        </w:rPr>
        <w:t xml:space="preserve"> Өкілдік шығындар нормасы</w:t>
      </w:r>
    </w:p>
    <w:bookmarkEnd w:id="1332"/>
    <w:p>
      <w:pPr>
        <w:spacing w:after="0"/>
        <w:ind w:left="0"/>
        <w:jc w:val="both"/>
      </w:pPr>
      <w:r>
        <w:rPr>
          <w:rFonts w:ascii="Times New Roman"/>
          <w:b w:val="false"/>
          <w:i w:val="false"/>
          <w:color w:val="ff0000"/>
          <w:sz w:val="28"/>
        </w:rPr>
        <w:t xml:space="preserve">
      Ескерту. 127-қосымша алып тасталды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128-қосымша</w:t>
            </w:r>
          </w:p>
        </w:tc>
      </w:tr>
    </w:tbl>
    <w:bookmarkStart w:name="z1774" w:id="1333"/>
    <w:p>
      <w:pPr>
        <w:spacing w:after="0"/>
        <w:ind w:left="0"/>
        <w:jc w:val="both"/>
      </w:pPr>
      <w:r>
        <w:rPr>
          <w:rFonts w:ascii="Times New Roman"/>
          <w:b w:val="false"/>
          <w:i w:val="false"/>
          <w:color w:val="000000"/>
          <w:sz w:val="28"/>
        </w:rPr>
        <w:t>
      Нысан</w:t>
      </w:r>
    </w:p>
    <w:bookmarkEnd w:id="1333"/>
    <w:bookmarkStart w:name="z1277" w:id="1334"/>
    <w:p>
      <w:pPr>
        <w:spacing w:after="0"/>
        <w:ind w:left="0"/>
        <w:jc w:val="left"/>
      </w:pPr>
      <w:r>
        <w:rPr>
          <w:rFonts w:ascii="Times New Roman"/>
          <w:b/>
          <w:i w:val="false"/>
          <w:color w:val="000000"/>
        </w:rPr>
        <w:t xml:space="preserve"> Қаржы агенттіктерін банктік операциялардың жекелеген түрлерін</w:t>
      </w:r>
      <w:r>
        <w:br/>
      </w:r>
      <w:r>
        <w:rPr>
          <w:rFonts w:ascii="Times New Roman"/>
          <w:b/>
          <w:i w:val="false"/>
          <w:color w:val="000000"/>
        </w:rPr>
        <w:t>жүзеге асыратын, мемлекеттің жүз пайыз қатысуы бар банктер мен</w:t>
      </w:r>
      <w:r>
        <w:br/>
      </w:r>
      <w:r>
        <w:rPr>
          <w:rFonts w:ascii="Times New Roman"/>
          <w:b/>
          <w:i w:val="false"/>
          <w:color w:val="000000"/>
        </w:rPr>
        <w:t>ұйымдар үшін республикалық бюджеттен бюджеттік кредиттерді</w:t>
      </w:r>
      <w:r>
        <w:br/>
      </w:r>
      <w:r>
        <w:rPr>
          <w:rFonts w:ascii="Times New Roman"/>
          <w:b/>
          <w:i w:val="false"/>
          <w:color w:val="000000"/>
        </w:rPr>
        <w:t>міндеттемелердің орындалуын қамтамасыз етпей алатын қаржы</w:t>
      </w:r>
      <w:r>
        <w:br/>
      </w:r>
      <w:r>
        <w:rPr>
          <w:rFonts w:ascii="Times New Roman"/>
          <w:b/>
          <w:i w:val="false"/>
          <w:color w:val="000000"/>
        </w:rPr>
        <w:t>агенттіктерінің тізбесіне енгізу өлшемдері</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ЖК/Нбер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қаражатты пайдалану коэффициенті жеке капиталдың жұмыс операцияларында қаншалықты пайдаланылатындығын көрсетіп отыр.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көздерінің артығы (жетіспеуі). Көрсеткіштің серпіндегі өсуі қаржылық жағдайының жақсару жағына банктің нысаналы қызметі туралы куәландырады.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(ЖК-ЖарК)/ЖК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 рентабельділігі (RОЕ) жеке капиталды пайдалану тиімділігін көрсетеді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Нбер - несие портфелі</w:t>
      </w:r>
    </w:p>
    <w:p>
      <w:pPr>
        <w:spacing w:after="0"/>
        <w:ind w:left="0"/>
        <w:jc w:val="both"/>
      </w:pPr>
      <w:r>
        <w:rPr>
          <w:rFonts w:ascii="Times New Roman"/>
          <w:b w:val="false"/>
          <w:i w:val="false"/>
          <w:color w:val="000000"/>
          <w:sz w:val="28"/>
        </w:rPr>
        <w:t>
      ША - шашыратылған активтер</w:t>
      </w:r>
    </w:p>
    <w:p>
      <w:pPr>
        <w:spacing w:after="0"/>
        <w:ind w:left="0"/>
        <w:jc w:val="both"/>
      </w:pPr>
      <w:r>
        <w:rPr>
          <w:rFonts w:ascii="Times New Roman"/>
          <w:b w:val="false"/>
          <w:i w:val="false"/>
          <w:color w:val="000000"/>
          <w:sz w:val="28"/>
        </w:rPr>
        <w:t>
      ЖарК - жарғылық капитал</w:t>
      </w:r>
    </w:p>
    <w:p>
      <w:pPr>
        <w:spacing w:after="0"/>
        <w:ind w:left="0"/>
        <w:jc w:val="both"/>
      </w:pPr>
      <w:r>
        <w:rPr>
          <w:rFonts w:ascii="Times New Roman"/>
          <w:b w:val="false"/>
          <w:i w:val="false"/>
          <w:color w:val="000000"/>
          <w:sz w:val="28"/>
        </w:rPr>
        <w:t>
      Пд – пайда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129-қосымша</w:t>
            </w:r>
          </w:p>
        </w:tc>
      </w:tr>
    </w:tbl>
    <w:bookmarkStart w:name="z1775" w:id="1335"/>
    <w:p>
      <w:pPr>
        <w:spacing w:after="0"/>
        <w:ind w:left="0"/>
        <w:jc w:val="both"/>
      </w:pPr>
      <w:r>
        <w:rPr>
          <w:rFonts w:ascii="Times New Roman"/>
          <w:b w:val="false"/>
          <w:i w:val="false"/>
          <w:color w:val="000000"/>
          <w:sz w:val="28"/>
        </w:rPr>
        <w:t xml:space="preserve">
      Нысан          </w:t>
      </w:r>
    </w:p>
    <w:bookmarkEnd w:id="1335"/>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бюджеттен бюджеттік кредиттерді міндеттемелердің орындалуын</w:t>
      </w:r>
      <w:r>
        <w:br/>
      </w:r>
      <w:r>
        <w:rPr>
          <w:rFonts w:ascii="Times New Roman"/>
          <w:b/>
          <w:i w:val="false"/>
          <w:color w:val="000000"/>
        </w:rPr>
        <w:t>қамтамасыз етпей алатын қаржы агенттіктерінің тізбесіне</w:t>
      </w:r>
      <w:r>
        <w:br/>
      </w:r>
      <w:r>
        <w:rPr>
          <w:rFonts w:ascii="Times New Roman"/>
          <w:b/>
          <w:i w:val="false"/>
          <w:color w:val="000000"/>
        </w:rPr>
        <w:t>енгізу өлшемдері</w:t>
      </w:r>
    </w:p>
    <w:p>
      <w:pPr>
        <w:spacing w:after="0"/>
        <w:ind w:left="0"/>
        <w:jc w:val="both"/>
      </w:pPr>
      <w:r>
        <w:rPr>
          <w:rFonts w:ascii="Times New Roman"/>
          <w:b w:val="false"/>
          <w:i w:val="false"/>
          <w:color w:val="ff0000"/>
          <w:sz w:val="28"/>
        </w:rPr>
        <w:t xml:space="preserve">
      Ескерту. 129-қосымша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табыс және кредиттер бойынша сыйақылар/есептелген сыйақы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айналым капиталы айналым активтері мен қысқа мерзімді міндеттемелер арасындағы айырма ретінде есептеледі.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даму институттарын, қаржы ұйымдарын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ағымдағы өтімділік коэффицентінің ұсынылған мәнінен артуына жол беріледі.</w:t>
      </w:r>
    </w:p>
    <w:p>
      <w:pPr>
        <w:spacing w:after="0"/>
        <w:ind w:left="0"/>
        <w:jc w:val="both"/>
      </w:pPr>
      <w:r>
        <w:rPr>
          <w:rFonts w:ascii="Times New Roman"/>
          <w:b w:val="false"/>
          <w:i w:val="false"/>
          <w:color w:val="000000"/>
          <w:sz w:val="28"/>
        </w:rPr>
        <w:t>
      Негізгі қысқартулар:</w:t>
      </w:r>
    </w:p>
    <w:p>
      <w:pPr>
        <w:spacing w:after="0"/>
        <w:ind w:left="0"/>
        <w:jc w:val="both"/>
      </w:pPr>
      <w:r>
        <w:rPr>
          <w:rFonts w:ascii="Times New Roman"/>
          <w:b w:val="false"/>
          <w:i w:val="false"/>
          <w:color w:val="000000"/>
          <w:sz w:val="28"/>
        </w:rPr>
        <w:t>
      ЖК - жеке капитал</w:t>
      </w:r>
    </w:p>
    <w:p>
      <w:pPr>
        <w:spacing w:after="0"/>
        <w:ind w:left="0"/>
        <w:jc w:val="both"/>
      </w:pPr>
      <w:r>
        <w:rPr>
          <w:rFonts w:ascii="Times New Roman"/>
          <w:b w:val="false"/>
          <w:i w:val="false"/>
          <w:color w:val="000000"/>
          <w:sz w:val="28"/>
        </w:rPr>
        <w:t>
      ЖА - жиынтық актив</w:t>
      </w:r>
    </w:p>
    <w:p>
      <w:pPr>
        <w:spacing w:after="0"/>
        <w:ind w:left="0"/>
        <w:jc w:val="both"/>
      </w:pPr>
      <w:r>
        <w:rPr>
          <w:rFonts w:ascii="Times New Roman"/>
          <w:b w:val="false"/>
          <w:i w:val="false"/>
          <w:color w:val="000000"/>
          <w:sz w:val="28"/>
        </w:rPr>
        <w:t>
      АҚ - айналым қаражаты</w:t>
      </w:r>
    </w:p>
    <w:p>
      <w:pPr>
        <w:spacing w:after="0"/>
        <w:ind w:left="0"/>
        <w:jc w:val="both"/>
      </w:pPr>
      <w:r>
        <w:rPr>
          <w:rFonts w:ascii="Times New Roman"/>
          <w:b w:val="false"/>
          <w:i w:val="false"/>
          <w:color w:val="000000"/>
          <w:sz w:val="28"/>
        </w:rPr>
        <w:t>
      ҚМ - қысқа мерзімді міндеттемелер</w:t>
      </w:r>
    </w:p>
    <w:p>
      <w:pPr>
        <w:spacing w:after="0"/>
        <w:ind w:left="0"/>
        <w:jc w:val="both"/>
      </w:pPr>
      <w:r>
        <w:rPr>
          <w:rFonts w:ascii="Times New Roman"/>
          <w:b w:val="false"/>
          <w:i w:val="false"/>
          <w:color w:val="000000"/>
          <w:sz w:val="28"/>
        </w:rPr>
        <w:t>
      АА - айналым активтері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81" w:id="1336"/>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336"/>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Әкімшілік деректер нысанының атауы: Жергілікті атқарушы орган борышының жай-күйі туралы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МБЕ-3;</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 жыл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Start w:name="z1976" w:id="1337"/>
    <w:p>
      <w:pPr>
        <w:spacing w:after="0"/>
        <w:ind w:left="0"/>
        <w:jc w:val="left"/>
      </w:pPr>
      <w:r>
        <w:rPr>
          <w:rFonts w:ascii="Times New Roman"/>
          <w:b/>
          <w:i w:val="false"/>
          <w:color w:val="000000"/>
        </w:rPr>
        <w:t xml:space="preserve"> Жергілікті атқарушы орган борышының жай-күйі туралы есеп</w:t>
      </w:r>
    </w:p>
    <w:bookmarkEnd w:id="1337"/>
    <w:p>
      <w:pPr>
        <w:spacing w:after="0"/>
        <w:ind w:left="0"/>
        <w:jc w:val="both"/>
      </w:pPr>
      <w:r>
        <w:rPr>
          <w:rFonts w:ascii="Times New Roman"/>
          <w:b w:val="false"/>
          <w:i w:val="false"/>
          <w:color w:val="ff0000"/>
          <w:sz w:val="28"/>
        </w:rPr>
        <w:t xml:space="preserve">
      Ескерту. 130-қосымша жаңа редакцияда - ҚР Қаржы министрінің 11.06.2024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нөмірі және қол қойылған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 беру кезеңіндегі негізгі борыштың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қарыз/кредит қаражаты (түсті)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органдар бұрын тартқан кредиттер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(түскен) қарыз/кредит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негізгі борыштың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7" w:id="1338"/>
    <w:p>
      <w:pPr>
        <w:spacing w:after="0"/>
        <w:ind w:left="0"/>
        <w:jc w:val="left"/>
      </w:pPr>
      <w:r>
        <w:rPr>
          <w:rFonts w:ascii="Times New Roman"/>
          <w:b/>
          <w:i w:val="false"/>
          <w:color w:val="000000"/>
        </w:rPr>
        <w:t xml:space="preserve"> "Жергілікті атқарушы орган борышының жай-күйі туралы есеп" әкімшілік деректер нысанын толтыру жөніндегі түсіндірме (кезеңділік – тоқсан сайын)</w:t>
      </w:r>
    </w:p>
    <w:bookmarkEnd w:id="1338"/>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p>
      <w:pPr>
        <w:spacing w:after="0"/>
        <w:ind w:left="0"/>
        <w:jc w:val="both"/>
      </w:pPr>
      <w:r>
        <w:rPr>
          <w:rFonts w:ascii="Times New Roman"/>
          <w:b w:val="false"/>
          <w:i w:val="false"/>
          <w:color w:val="000000"/>
          <w:sz w:val="28"/>
        </w:rPr>
        <w:t>
      4-бағанда тартылған қарыз/кредит валютасы көрсетіледі;</w:t>
      </w:r>
    </w:p>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p>
      <w:pPr>
        <w:spacing w:after="0"/>
        <w:ind w:left="0"/>
        <w:jc w:val="both"/>
      </w:pPr>
      <w:r>
        <w:rPr>
          <w:rFonts w:ascii="Times New Roman"/>
          <w:b w:val="false"/>
          <w:i w:val="false"/>
          <w:color w:val="000000"/>
          <w:sz w:val="28"/>
        </w:rPr>
        <w:t>
      6-бағанда есепті кезеңнің басындағы негізгі борыштың қалдығы көрсетіледі;</w:t>
      </w:r>
    </w:p>
    <w:p>
      <w:pPr>
        <w:spacing w:after="0"/>
        <w:ind w:left="0"/>
        <w:jc w:val="both"/>
      </w:pPr>
      <w:r>
        <w:rPr>
          <w:rFonts w:ascii="Times New Roman"/>
          <w:b w:val="false"/>
          <w:i w:val="false"/>
          <w:color w:val="000000"/>
          <w:sz w:val="28"/>
        </w:rPr>
        <w:t>
      7-бағанда есепті кезеңнің басында қарыз/кредит қаражатының қанша игерілгені көрсетіледі;</w:t>
      </w:r>
    </w:p>
    <w:p>
      <w:pPr>
        <w:spacing w:after="0"/>
        <w:ind w:left="0"/>
        <w:jc w:val="both"/>
      </w:pPr>
      <w:r>
        <w:rPr>
          <w:rFonts w:ascii="Times New Roman"/>
          <w:b w:val="false"/>
          <w:i w:val="false"/>
          <w:color w:val="000000"/>
          <w:sz w:val="28"/>
        </w:rPr>
        <w:t>
      8 және 9-бағандарда игерілген күні мен игеру сомасына бөлініп, есепті кезеңде қарыз/кредит қаражатының барлығы қанша игерілгені көрсетіледі, қарыз/кредит қаражаты қайтарылған не қарыз/кредит бойынша міндеттемелер берілген жағдайда сома "-" белгісімен көрсетіледі;</w:t>
      </w:r>
    </w:p>
    <w:p>
      <w:pPr>
        <w:spacing w:after="0"/>
        <w:ind w:left="0"/>
        <w:jc w:val="both"/>
      </w:pPr>
      <w:r>
        <w:rPr>
          <w:rFonts w:ascii="Times New Roman"/>
          <w:b w:val="false"/>
          <w:i w:val="false"/>
          <w:color w:val="000000"/>
          <w:sz w:val="28"/>
        </w:rPr>
        <w:t>
      10-бағанда қарыз/кредит шартының қолданысы басталғаннан бастап және есепті кезеңнің басындағы жағдай бойынша негізгі борышты өтеу бойынша қанша төлем жүргізілгені көрсетіледі;</w:t>
      </w:r>
    </w:p>
    <w:p>
      <w:pPr>
        <w:spacing w:after="0"/>
        <w:ind w:left="0"/>
        <w:jc w:val="both"/>
      </w:pPr>
      <w:r>
        <w:rPr>
          <w:rFonts w:ascii="Times New Roman"/>
          <w:b w:val="false"/>
          <w:i w:val="false"/>
          <w:color w:val="000000"/>
          <w:sz w:val="28"/>
        </w:rPr>
        <w:t>
      11-бағанда есепті кезеңде негізгі борышты өтеу бойынша тиесілі төлемдер көрсетіледі (төлемдер кестесіне сәйкес);</w:t>
      </w:r>
    </w:p>
    <w:p>
      <w:pPr>
        <w:spacing w:after="0"/>
        <w:ind w:left="0"/>
        <w:jc w:val="both"/>
      </w:pPr>
      <w:r>
        <w:rPr>
          <w:rFonts w:ascii="Times New Roman"/>
          <w:b w:val="false"/>
          <w:i w:val="false"/>
          <w:color w:val="000000"/>
          <w:sz w:val="28"/>
        </w:rPr>
        <w:t>
      12 және 13-бағандарда есепті кезеңде негізгі борышты өтеу бойынша нақты жүргізілген төлемдер күні мен сомасына бөле отырып көрсетіледі;</w:t>
      </w:r>
    </w:p>
    <w:p>
      <w:pPr>
        <w:spacing w:after="0"/>
        <w:ind w:left="0"/>
        <w:jc w:val="both"/>
      </w:pPr>
      <w:r>
        <w:rPr>
          <w:rFonts w:ascii="Times New Roman"/>
          <w:b w:val="false"/>
          <w:i w:val="false"/>
          <w:color w:val="000000"/>
          <w:sz w:val="28"/>
        </w:rPr>
        <w:t>
      14-бағанда есепті кезеңнің соңындағы негізгі борыштың қалдығы көрсетіледі.</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6-баған = алдыңғы кезеңнің 14-бағаны;</w:t>
      </w:r>
    </w:p>
    <w:p>
      <w:pPr>
        <w:spacing w:after="0"/>
        <w:ind w:left="0"/>
        <w:jc w:val="both"/>
      </w:pPr>
      <w:r>
        <w:rPr>
          <w:rFonts w:ascii="Times New Roman"/>
          <w:b w:val="false"/>
          <w:i w:val="false"/>
          <w:color w:val="000000"/>
          <w:sz w:val="28"/>
        </w:rPr>
        <w:t>
      7-баған = алдыңғы кезеңнің 7 + 9-бағандары;</w:t>
      </w:r>
    </w:p>
    <w:p>
      <w:pPr>
        <w:spacing w:after="0"/>
        <w:ind w:left="0"/>
        <w:jc w:val="both"/>
      </w:pPr>
      <w:r>
        <w:rPr>
          <w:rFonts w:ascii="Times New Roman"/>
          <w:b w:val="false"/>
          <w:i w:val="false"/>
          <w:color w:val="000000"/>
          <w:sz w:val="28"/>
        </w:rPr>
        <w:t>
      10-баған = алдыңғы кезеңнің 10 + 13-бағандары;</w:t>
      </w:r>
    </w:p>
    <w:p>
      <w:pPr>
        <w:spacing w:after="0"/>
        <w:ind w:left="0"/>
        <w:jc w:val="both"/>
      </w:pPr>
      <w:r>
        <w:rPr>
          <w:rFonts w:ascii="Times New Roman"/>
          <w:b w:val="false"/>
          <w:i w:val="false"/>
          <w:color w:val="000000"/>
          <w:sz w:val="28"/>
        </w:rPr>
        <w:t>
      14-баған = 6-баған + 9-баған – 13-баған.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w:t>
            </w:r>
            <w:r>
              <w:br/>
            </w:r>
            <w:r>
              <w:rPr>
                <w:rFonts w:ascii="Times New Roman"/>
                <w:b w:val="false"/>
                <w:i w:val="false"/>
                <w:color w:val="000000"/>
                <w:sz w:val="20"/>
              </w:rPr>
              <w:t>және 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283" w:id="1339"/>
    <w:p>
      <w:pPr>
        <w:spacing w:after="0"/>
        <w:ind w:left="0"/>
        <w:jc w:val="both"/>
      </w:pPr>
      <w:r>
        <w:rPr>
          <w:rFonts w:ascii="Times New Roman"/>
          <w:b w:val="false"/>
          <w:i w:val="false"/>
          <w:color w:val="000000"/>
          <w:sz w:val="28"/>
        </w:rPr>
        <w:t>
      Бюджетті атқару жөніндегі орталық уәкілетті органға ұсынылады;</w:t>
      </w:r>
    </w:p>
    <w:bookmarkEnd w:id="1339"/>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Әкімшілік деректер нысанының атауы: Жергілікті атқарушы органдардың борышына қызмет көрсету туралы есеп;</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БҚКЕ-3;</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 ___ жыл ___ тоқсан;</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bookmarkStart w:name="z1978" w:id="1340"/>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w:t>
      </w:r>
    </w:p>
    <w:bookmarkEnd w:id="1340"/>
    <w:p>
      <w:pPr>
        <w:spacing w:after="0"/>
        <w:ind w:left="0"/>
        <w:jc w:val="both"/>
      </w:pPr>
      <w:r>
        <w:rPr>
          <w:rFonts w:ascii="Times New Roman"/>
          <w:b w:val="false"/>
          <w:i w:val="false"/>
          <w:color w:val="ff0000"/>
          <w:sz w:val="28"/>
        </w:rPr>
        <w:t xml:space="preserve">
      Ескерту. 131-қосымша жаңа редакцияда - ҚР Қаржы министрінің 11.06.2024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Қарызға/кредитке қол қойылған күні және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Қарыз/кредит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қол қойылған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Республикалық бюджеттен берілген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әлеуметтік-экономикалық дамудың орташа мерзімді жоспары шеңберінде бюджеттік инвестициялық жобаларды (бағдарламаларды) іске асыруға;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үкіметтік сыртқы қарыздар шеңберінде;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қолма-қол ақшаның болжамды тапшылығы кезінде.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Жергілікті атқарушы орган бұрын тартқан кредиттер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әкімнің кепілдігімен;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көздерден.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Ішкі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Сыртқы мемлекеттік қарыз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шарты;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бағалы қағаздар эмиссиясы.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төленді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төлемдердің басынан бастап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төлемдер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________________________________________________</w:t>
            </w:r>
          </w:p>
          <w:p>
            <w:pPr>
              <w:spacing w:after="0"/>
              <w:ind w:left="0"/>
              <w:jc w:val="both"/>
            </w:pPr>
            <w:r>
              <w:rPr>
                <w:rFonts w:ascii="Times New Roman"/>
                <w:b w:val="false"/>
                <w:i w:val="false"/>
                <w:color w:val="000000"/>
                <w:sz w:val="20"/>
              </w:rPr>
              <w:t>
тегі, аты және әкесінің аты (бар болған жағдайда)</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Мөрдің орны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9" w:id="1341"/>
    <w:p>
      <w:pPr>
        <w:spacing w:after="0"/>
        <w:ind w:left="0"/>
        <w:jc w:val="left"/>
      </w:pPr>
      <w:r>
        <w:rPr>
          <w:rFonts w:ascii="Times New Roman"/>
          <w:b/>
          <w:i w:val="false"/>
          <w:color w:val="000000"/>
        </w:rPr>
        <w:t xml:space="preserve"> "Жергілікті атқарушы органдардың борышына қызмет көрсету туралы есеп" әкімшілік деректер нысанын толтыру жөніндегі түсіндірме (кезеңділігі – тоқсан сайын)</w:t>
      </w:r>
    </w:p>
    <w:bookmarkEnd w:id="1341"/>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p>
      <w:pPr>
        <w:spacing w:after="0"/>
        <w:ind w:left="0"/>
        <w:jc w:val="both"/>
      </w:pPr>
      <w:r>
        <w:rPr>
          <w:rFonts w:ascii="Times New Roman"/>
          <w:b w:val="false"/>
          <w:i w:val="false"/>
          <w:color w:val="000000"/>
          <w:sz w:val="28"/>
        </w:rPr>
        <w:t>
      Ілеспе төлемдер – аванстық төлемдер, комиссиондық төлемдер, айыппұлдар, сақтандыру жарналары және кредит беру шарттарынан туындайтын өзге төлемдер.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Есеп тоқсан сайын, есепті тоқсаннан кейінгі айдың 10-на дейін (қоса алғанда) жасалады.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бөлімнің символы мен атауын көрсете отырып, әр бөлім бойынша бөлек;</w:t>
      </w:r>
    </w:p>
    <w:p>
      <w:pPr>
        <w:spacing w:after="0"/>
        <w:ind w:left="0"/>
        <w:jc w:val="both"/>
      </w:pPr>
      <w:r>
        <w:rPr>
          <w:rFonts w:ascii="Times New Roman"/>
          <w:b w:val="false"/>
          <w:i w:val="false"/>
          <w:color w:val="000000"/>
          <w:sz w:val="28"/>
        </w:rPr>
        <w:t>
      қарыз/кредит валютасындағы барлық сандық бағандар бойынша "Барлығы" деген қорытынды жолды қарыз/кредит валютасында және "Бөлімі бойынша жиыны" деген қорытынды жолды теңгеде көрсете отырып, қарыз/кредит валютасында қарыз/кредит шартына сәйкес әрбір қарыз/кредит бойынша бөліністе бөлек толтырылады.</w:t>
      </w:r>
    </w:p>
    <w:p>
      <w:pPr>
        <w:spacing w:after="0"/>
        <w:ind w:left="0"/>
        <w:jc w:val="both"/>
      </w:pPr>
      <w:r>
        <w:rPr>
          <w:rFonts w:ascii="Times New Roman"/>
          <w:b w:val="false"/>
          <w:i w:val="false"/>
          <w:color w:val="000000"/>
          <w:sz w:val="28"/>
        </w:rPr>
        <w:t>
      Көрсеткіштерді теңгеде келтіру есепті кезеңнің соңғы күнтізбелік күні Қазақстан Республикасының заңнамасында белгіленген тәртіппен айқындалған валюта айырбастаудың ресми бағамы бойынша жүргізіледі.</w:t>
      </w:r>
    </w:p>
    <w:p>
      <w:pPr>
        <w:spacing w:after="0"/>
        <w:ind w:left="0"/>
        <w:jc w:val="both"/>
      </w:pPr>
      <w:r>
        <w:rPr>
          <w:rFonts w:ascii="Times New Roman"/>
          <w:b w:val="false"/>
          <w:i w:val="false"/>
          <w:color w:val="000000"/>
          <w:sz w:val="28"/>
        </w:rPr>
        <w:t>
      1-бағанда реті бойынша нөмірленуі көрсетіледі және кейінгі ақпарат реті бойынша нөмірлеуді үзбеуге тиіс;</w:t>
      </w:r>
    </w:p>
    <w:p>
      <w:pPr>
        <w:spacing w:after="0"/>
        <w:ind w:left="0"/>
        <w:jc w:val="both"/>
      </w:pPr>
      <w:r>
        <w:rPr>
          <w:rFonts w:ascii="Times New Roman"/>
          <w:b w:val="false"/>
          <w:i w:val="false"/>
          <w:color w:val="000000"/>
          <w:sz w:val="28"/>
        </w:rPr>
        <w:t>
      2-бағанда қарыздың/кредиттің нөмірі мен қол қойылған күні көрсетіледі;</w:t>
      </w:r>
    </w:p>
    <w:p>
      <w:pPr>
        <w:spacing w:after="0"/>
        <w:ind w:left="0"/>
        <w:jc w:val="both"/>
      </w:pPr>
      <w:r>
        <w:rPr>
          <w:rFonts w:ascii="Times New Roman"/>
          <w:b w:val="false"/>
          <w:i w:val="false"/>
          <w:color w:val="000000"/>
          <w:sz w:val="28"/>
        </w:rPr>
        <w:t>
      3-бағанда қол қойылған қарыз/кредит шартына сәйкес қарыз/кредит жобасының атауы не мемлекеттік бағалы қағаздар шығарылған жағдайда қарыз алу мақсаты көрсетіледі;</w:t>
      </w:r>
    </w:p>
    <w:p>
      <w:pPr>
        <w:spacing w:after="0"/>
        <w:ind w:left="0"/>
        <w:jc w:val="both"/>
      </w:pPr>
      <w:r>
        <w:rPr>
          <w:rFonts w:ascii="Times New Roman"/>
          <w:b w:val="false"/>
          <w:i w:val="false"/>
          <w:color w:val="000000"/>
          <w:sz w:val="28"/>
        </w:rPr>
        <w:t>
      4-бағанда тартылған қарыз/кредит валютасы көрсетіледі;</w:t>
      </w:r>
    </w:p>
    <w:p>
      <w:pPr>
        <w:spacing w:after="0"/>
        <w:ind w:left="0"/>
        <w:jc w:val="both"/>
      </w:pPr>
      <w:r>
        <w:rPr>
          <w:rFonts w:ascii="Times New Roman"/>
          <w:b w:val="false"/>
          <w:i w:val="false"/>
          <w:color w:val="000000"/>
          <w:sz w:val="28"/>
        </w:rPr>
        <w:t>
      5-бағанда қол қойылған қосымша келісімдерді ескере отырып, қол қойылған қарыз/кредит сомасы көрсетіледі;</w:t>
      </w:r>
    </w:p>
    <w:p>
      <w:pPr>
        <w:spacing w:after="0"/>
        <w:ind w:left="0"/>
        <w:jc w:val="both"/>
      </w:pPr>
      <w:r>
        <w:rPr>
          <w:rFonts w:ascii="Times New Roman"/>
          <w:b w:val="false"/>
          <w:i w:val="false"/>
          <w:color w:val="000000"/>
          <w:sz w:val="28"/>
        </w:rPr>
        <w:t>
      6-бағанда төлемдер басталғаннан бастап және есепті кезеңнің басындағы жағдай бойынша төленген сыйақы төлемдері бойынша ақпарат көрсетіледі;</w:t>
      </w:r>
    </w:p>
    <w:p>
      <w:pPr>
        <w:spacing w:after="0"/>
        <w:ind w:left="0"/>
        <w:jc w:val="both"/>
      </w:pPr>
      <w:r>
        <w:rPr>
          <w:rFonts w:ascii="Times New Roman"/>
          <w:b w:val="false"/>
          <w:i w:val="false"/>
          <w:color w:val="000000"/>
          <w:sz w:val="28"/>
        </w:rPr>
        <w:t>
      7-бағанда шарттың талаптарына сәйкес есепті кезеңде төлеуге тиесілі сыйақы төлемдері бойынша ақпарат көрсетіледі;</w:t>
      </w:r>
    </w:p>
    <w:p>
      <w:pPr>
        <w:spacing w:after="0"/>
        <w:ind w:left="0"/>
        <w:jc w:val="both"/>
      </w:pPr>
      <w:r>
        <w:rPr>
          <w:rFonts w:ascii="Times New Roman"/>
          <w:b w:val="false"/>
          <w:i w:val="false"/>
          <w:color w:val="000000"/>
          <w:sz w:val="28"/>
        </w:rPr>
        <w:t>
      8 және 9-бағандарда есепті кезеңде төлемнің күні мен сомасына бөле отырып, сыйақы төлемдерінің барлығы қанша жүргізілгені көрсетіледі;</w:t>
      </w:r>
    </w:p>
    <w:p>
      <w:pPr>
        <w:spacing w:after="0"/>
        <w:ind w:left="0"/>
        <w:jc w:val="both"/>
      </w:pPr>
      <w:r>
        <w:rPr>
          <w:rFonts w:ascii="Times New Roman"/>
          <w:b w:val="false"/>
          <w:i w:val="false"/>
          <w:color w:val="000000"/>
          <w:sz w:val="28"/>
        </w:rPr>
        <w:t>
      10-бағанда есепті төлемдер басталғаннан бастап есепті кезеңнің басындағы жағдай бойынша ілеспе төлемдердің барлығы қанша төленгені көрсетіледі;</w:t>
      </w:r>
    </w:p>
    <w:p>
      <w:pPr>
        <w:spacing w:after="0"/>
        <w:ind w:left="0"/>
        <w:jc w:val="both"/>
      </w:pPr>
      <w:r>
        <w:rPr>
          <w:rFonts w:ascii="Times New Roman"/>
          <w:b w:val="false"/>
          <w:i w:val="false"/>
          <w:color w:val="000000"/>
          <w:sz w:val="28"/>
        </w:rPr>
        <w:t>
      11-бағанда шарттың талаптарына сәйкес есепті кезеңде тиесілі ілеспе төлемдер сомасы көрсетіледі;</w:t>
      </w:r>
    </w:p>
    <w:p>
      <w:pPr>
        <w:spacing w:after="0"/>
        <w:ind w:left="0"/>
        <w:jc w:val="both"/>
      </w:pPr>
      <w:r>
        <w:rPr>
          <w:rFonts w:ascii="Times New Roman"/>
          <w:b w:val="false"/>
          <w:i w:val="false"/>
          <w:color w:val="000000"/>
          <w:sz w:val="28"/>
        </w:rPr>
        <w:t>
      12 және 13-бағандарда күні мен сомасына бөле отырып, есепті кезеңде нақты жүргізілген ілеспе төлемдер көрсетіледі;</w:t>
      </w:r>
    </w:p>
    <w:p>
      <w:pPr>
        <w:spacing w:after="0"/>
        <w:ind w:left="0"/>
        <w:jc w:val="both"/>
      </w:pPr>
      <w:r>
        <w:rPr>
          <w:rFonts w:ascii="Times New Roman"/>
          <w:b w:val="false"/>
          <w:i w:val="false"/>
          <w:color w:val="000000"/>
          <w:sz w:val="28"/>
        </w:rPr>
        <w:t>
      14, 15, 16, 17, 18 және 19-бағандарда қарызды/кредитті өтеу және оған қызмет көрсету бойынша мерзімі өткен төлемдер көрсетіледі.</w:t>
      </w:r>
    </w:p>
    <w:p>
      <w:pPr>
        <w:spacing w:after="0"/>
        <w:ind w:left="0"/>
        <w:jc w:val="both"/>
      </w:pPr>
      <w:r>
        <w:rPr>
          <w:rFonts w:ascii="Times New Roman"/>
          <w:b w:val="false"/>
          <w:i w:val="false"/>
          <w:color w:val="000000"/>
          <w:sz w:val="28"/>
        </w:rPr>
        <w:t>
      Арифметикалық-логикалық бақылау:</w:t>
      </w:r>
    </w:p>
    <w:p>
      <w:pPr>
        <w:spacing w:after="0"/>
        <w:ind w:left="0"/>
        <w:jc w:val="both"/>
      </w:pPr>
      <w:r>
        <w:rPr>
          <w:rFonts w:ascii="Times New Roman"/>
          <w:b w:val="false"/>
          <w:i w:val="false"/>
          <w:color w:val="000000"/>
          <w:sz w:val="28"/>
        </w:rPr>
        <w:t>
      6-баған = алдыңғы кезеңнің 6 + 9-бағандары;</w:t>
      </w:r>
    </w:p>
    <w:p>
      <w:pPr>
        <w:spacing w:after="0"/>
        <w:ind w:left="0"/>
        <w:jc w:val="both"/>
      </w:pPr>
      <w:r>
        <w:rPr>
          <w:rFonts w:ascii="Times New Roman"/>
          <w:b w:val="false"/>
          <w:i w:val="false"/>
          <w:color w:val="000000"/>
          <w:sz w:val="28"/>
        </w:rPr>
        <w:t>
      10-баған = алдыңғы кезеңнің 10 + 13-бағандары.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 кассалық қызмет көрсету ережесіне</w:t>
            </w:r>
            <w:r>
              <w:br/>
            </w:r>
            <w:r>
              <w:rPr>
                <w:rFonts w:ascii="Times New Roman"/>
                <w:b w:val="false"/>
                <w:i w:val="false"/>
                <w:color w:val="000000"/>
                <w:sz w:val="20"/>
              </w:rPr>
              <w:t>132-қосымша</w:t>
            </w:r>
          </w:p>
        </w:tc>
      </w:tr>
    </w:tbl>
    <w:bookmarkStart w:name="z1778" w:id="1342"/>
    <w:p>
      <w:pPr>
        <w:spacing w:after="0"/>
        <w:ind w:left="0"/>
        <w:jc w:val="both"/>
      </w:pPr>
      <w:r>
        <w:rPr>
          <w:rFonts w:ascii="Times New Roman"/>
          <w:b w:val="false"/>
          <w:i w:val="false"/>
          <w:color w:val="000000"/>
          <w:sz w:val="28"/>
        </w:rPr>
        <w:t>
      Нысан</w:t>
      </w:r>
    </w:p>
    <w:bookmarkEnd w:id="1342"/>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Вице-министрі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__ж."___" ________ </w:t>
      </w:r>
    </w:p>
    <w:bookmarkStart w:name="z1285" w:id="1343"/>
    <w:p>
      <w:pPr>
        <w:spacing w:after="0"/>
        <w:ind w:left="0"/>
        <w:jc w:val="left"/>
      </w:pPr>
      <w:r>
        <w:rPr>
          <w:rFonts w:ascii="Times New Roman"/>
          <w:b/>
          <w:i w:val="false"/>
          <w:color w:val="000000"/>
        </w:rPr>
        <w:t xml:space="preserve"> Республикалық бюджет қаражатынан Қазақстан Республикасының</w:t>
      </w:r>
      <w:r>
        <w:br/>
      </w:r>
      <w:r>
        <w:rPr>
          <w:rFonts w:ascii="Times New Roman"/>
          <w:b/>
          <w:i w:val="false"/>
          <w:color w:val="000000"/>
        </w:rPr>
        <w:t>үкіметтік және мемлекет кепілдік берген борышқа қызмет</w:t>
      </w:r>
      <w:r>
        <w:br/>
      </w:r>
      <w:r>
        <w:rPr>
          <w:rFonts w:ascii="Times New Roman"/>
          <w:b/>
          <w:i w:val="false"/>
          <w:color w:val="000000"/>
        </w:rPr>
        <w:t>көрсетуге, өтеуге арналған, сондай-ақ үкіметтік қарыздарды</w:t>
      </w:r>
      <w:r>
        <w:br/>
      </w:r>
      <w:r>
        <w:rPr>
          <w:rFonts w:ascii="Times New Roman"/>
          <w:b/>
          <w:i w:val="false"/>
          <w:color w:val="000000"/>
        </w:rPr>
        <w:t>хеджирлеу жөніндегі мәмілелер бойынша төлемдерге арналған</w:t>
      </w:r>
      <w:r>
        <w:br/>
      </w:r>
      <w:r>
        <w:rPr>
          <w:rFonts w:ascii="Times New Roman"/>
          <w:b/>
          <w:i w:val="false"/>
          <w:color w:val="000000"/>
        </w:rPr>
        <w:t>қызмет көрсету кестесі</w:t>
      </w:r>
    </w:p>
    <w:bookmarkEnd w:id="1343"/>
    <w:p>
      <w:pPr>
        <w:spacing w:after="0"/>
        <w:ind w:left="0"/>
        <w:jc w:val="both"/>
      </w:pPr>
      <w:r>
        <w:rPr>
          <w:rFonts w:ascii="Times New Roman"/>
          <w:b w:val="false"/>
          <w:i w:val="false"/>
          <w:color w:val="000000"/>
          <w:sz w:val="28"/>
        </w:rPr>
        <w:t>
      (_______ жылдың "___" _______________ алдағы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үкіметті қарызды, хеджирлеу жөніндегі мәміле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кәсіпорын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(төлем валютасында)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бастығы _________________________</w:t>
      </w:r>
    </w:p>
    <w:p>
      <w:pPr>
        <w:spacing w:after="0"/>
        <w:ind w:left="0"/>
        <w:jc w:val="both"/>
      </w:pPr>
      <w:bookmarkStart w:name="z1286" w:id="1344"/>
      <w:r>
        <w:rPr>
          <w:rFonts w:ascii="Times New Roman"/>
          <w:b w:val="false"/>
          <w:i w:val="false"/>
          <w:color w:val="000000"/>
          <w:sz w:val="28"/>
        </w:rPr>
        <w:t>
      (Т.А.Ә., қолы)</w:t>
      </w:r>
    </w:p>
    <w:bookmarkEnd w:id="1344"/>
    <w:p>
      <w:pPr>
        <w:spacing w:after="0"/>
        <w:ind w:left="0"/>
        <w:jc w:val="both"/>
      </w:pPr>
      <w:r>
        <w:rPr>
          <w:rFonts w:ascii="Times New Roman"/>
          <w:b w:val="false"/>
          <w:i w:val="false"/>
          <w:color w:val="000000"/>
          <w:sz w:val="28"/>
        </w:rPr>
        <w:t>Бюджеттің атқарылуы және</w:t>
      </w:r>
    </w:p>
    <w:p>
      <w:pPr>
        <w:spacing w:after="0"/>
        <w:ind w:left="0"/>
        <w:jc w:val="both"/>
      </w:pPr>
      <w:r>
        <w:rPr>
          <w:rFonts w:ascii="Times New Roman"/>
          <w:b w:val="false"/>
          <w:i w:val="false"/>
          <w:color w:val="000000"/>
          <w:sz w:val="28"/>
        </w:rPr>
        <w:t>оған кассалық қызмет</w:t>
      </w:r>
    </w:p>
    <w:p>
      <w:pPr>
        <w:spacing w:after="0"/>
        <w:ind w:left="0"/>
        <w:jc w:val="both"/>
      </w:pPr>
      <w:r>
        <w:rPr>
          <w:rFonts w:ascii="Times New Roman"/>
          <w:b w:val="false"/>
          <w:i w:val="false"/>
          <w:color w:val="000000"/>
          <w:sz w:val="28"/>
        </w:rPr>
        <w:t>көрсету ережесіне</w:t>
      </w:r>
    </w:p>
    <w:p>
      <w:pPr>
        <w:spacing w:after="0"/>
        <w:ind w:left="0"/>
        <w:jc w:val="both"/>
      </w:pPr>
      <w:r>
        <w:rPr>
          <w:rFonts w:ascii="Times New Roman"/>
          <w:b w:val="false"/>
          <w:i w:val="false"/>
          <w:color w:val="000000"/>
          <w:sz w:val="28"/>
        </w:rPr>
        <w:t>133-қосымша</w:t>
      </w:r>
    </w:p>
    <w:bookmarkStart w:name="z1779" w:id="1345"/>
    <w:p>
      <w:pPr>
        <w:spacing w:after="0"/>
        <w:ind w:left="0"/>
        <w:jc w:val="both"/>
      </w:pPr>
      <w:r>
        <w:rPr>
          <w:rFonts w:ascii="Times New Roman"/>
          <w:b w:val="false"/>
          <w:i w:val="false"/>
          <w:color w:val="000000"/>
          <w:sz w:val="28"/>
        </w:rPr>
        <w:t xml:space="preserve">
      Нысан          </w:t>
      </w:r>
    </w:p>
    <w:bookmarkEnd w:id="1345"/>
    <w:p>
      <w:pPr>
        <w:spacing w:after="0"/>
        <w:ind w:left="0"/>
        <w:jc w:val="left"/>
      </w:pPr>
      <w:r>
        <w:rPr>
          <w:rFonts w:ascii="Times New Roman"/>
          <w:b/>
          <w:i w:val="false"/>
          <w:color w:val="000000"/>
        </w:rPr>
        <w:t xml:space="preserve"> Сыртқы қарыздың немесе байланысты гранттың арнайы шоттан</w:t>
      </w:r>
      <w:r>
        <w:br/>
      </w:r>
      <w:r>
        <w:rPr>
          <w:rFonts w:ascii="Times New Roman"/>
          <w:b/>
          <w:i w:val="false"/>
          <w:color w:val="000000"/>
        </w:rPr>
        <w:t>Үкіметтік сыртқы қарыздың немесе байланысты гранттың қаражатын</w:t>
      </w:r>
      <w:r>
        <w:br/>
      </w:r>
      <w:r>
        <w:rPr>
          <w:rFonts w:ascii="Times New Roman"/>
          <w:b/>
          <w:i w:val="false"/>
          <w:color w:val="000000"/>
        </w:rPr>
        <w:t>алуға арналған өтінім</w:t>
      </w:r>
    </w:p>
    <w:p>
      <w:pPr>
        <w:spacing w:after="0"/>
        <w:ind w:left="0"/>
        <w:jc w:val="both"/>
      </w:pPr>
      <w:r>
        <w:rPr>
          <w:rFonts w:ascii="Times New Roman"/>
          <w:b w:val="false"/>
          <w:i w:val="false"/>
          <w:color w:val="ff0000"/>
          <w:sz w:val="28"/>
        </w:rPr>
        <w:t xml:space="preserve">
      Ескерту. 133-қосымша жаңа редакцияда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Шот нөмірі ____________________________</w:t>
      </w:r>
    </w:p>
    <w:p>
      <w:pPr>
        <w:spacing w:after="0"/>
        <w:ind w:left="0"/>
        <w:jc w:val="both"/>
      </w:pPr>
      <w:r>
        <w:rPr>
          <w:rFonts w:ascii="Times New Roman"/>
          <w:b w:val="false"/>
          <w:i w:val="false"/>
          <w:color w:val="000000"/>
          <w:sz w:val="28"/>
        </w:rPr>
        <w:t>
      2. Өтінім нөмірі _________________________</w:t>
      </w:r>
    </w:p>
    <w:p>
      <w:pPr>
        <w:spacing w:after="0"/>
        <w:ind w:left="0"/>
        <w:jc w:val="both"/>
      </w:pPr>
      <w:r>
        <w:rPr>
          <w:rFonts w:ascii="Times New Roman"/>
          <w:b w:val="false"/>
          <w:i w:val="false"/>
          <w:color w:val="000000"/>
          <w:sz w:val="28"/>
        </w:rPr>
        <w:t>
      3. ______________________________________ төлеуіңізді сұраймыз</w:t>
      </w:r>
    </w:p>
    <w:p>
      <w:pPr>
        <w:spacing w:after="0"/>
        <w:ind w:left="0"/>
        <w:jc w:val="both"/>
      </w:pP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
      Үкіметтік сыртқы қарыз немесе байланысты грант қаражаттарын алу</w:t>
      </w:r>
    </w:p>
    <w:p>
      <w:pPr>
        <w:spacing w:after="0"/>
        <w:ind w:left="0"/>
        <w:jc w:val="both"/>
      </w:pPr>
      <w:r>
        <w:rPr>
          <w:rFonts w:ascii="Times New Roman"/>
          <w:b w:val="false"/>
          <w:i w:val="false"/>
          <w:color w:val="000000"/>
          <w:sz w:val="28"/>
        </w:rPr>
        <w:t>
      туралы өтініммен жүгінеміз және осымен өзіміздің мыналармен</w:t>
      </w:r>
    </w:p>
    <w:p>
      <w:pPr>
        <w:spacing w:after="0"/>
        <w:ind w:left="0"/>
        <w:jc w:val="both"/>
      </w:pPr>
      <w:r>
        <w:rPr>
          <w:rFonts w:ascii="Times New Roman"/>
          <w:b w:val="false"/>
          <w:i w:val="false"/>
          <w:color w:val="000000"/>
          <w:sz w:val="28"/>
        </w:rPr>
        <w:t>
      келісетінімізді растаймыз:</w:t>
      </w:r>
    </w:p>
    <w:p>
      <w:pPr>
        <w:spacing w:after="0"/>
        <w:ind w:left="0"/>
        <w:jc w:val="both"/>
      </w:pPr>
      <w:r>
        <w:rPr>
          <w:rFonts w:ascii="Times New Roman"/>
          <w:b w:val="false"/>
          <w:i w:val="false"/>
          <w:color w:val="000000"/>
          <w:sz w:val="28"/>
        </w:rPr>
        <w:t>
      А. Осы өтінімде қамтылатын тауарлар мен қызметтер қарыз туралы шартқа</w:t>
      </w:r>
    </w:p>
    <w:p>
      <w:pPr>
        <w:spacing w:after="0"/>
        <w:ind w:left="0"/>
        <w:jc w:val="both"/>
      </w:pPr>
      <w:r>
        <w:rPr>
          <w:rFonts w:ascii="Times New Roman"/>
          <w:b w:val="false"/>
          <w:i w:val="false"/>
          <w:color w:val="000000"/>
          <w:sz w:val="28"/>
        </w:rPr>
        <w:t>
      (байланысты грантқа) сәйкес сатып алынған немесе сатып алынып жатыр.</w:t>
      </w:r>
    </w:p>
    <w:p>
      <w:pPr>
        <w:spacing w:after="0"/>
        <w:ind w:left="0"/>
        <w:jc w:val="both"/>
      </w:pPr>
      <w:r>
        <w:rPr>
          <w:rFonts w:ascii="Times New Roman"/>
          <w:b w:val="false"/>
          <w:i w:val="false"/>
          <w:color w:val="000000"/>
          <w:sz w:val="28"/>
        </w:rPr>
        <w:t>
      Б. Шығыстар келісімшарттарда немесе басқа да құжаттарда аталған</w:t>
      </w:r>
    </w:p>
    <w:p>
      <w:pPr>
        <w:spacing w:after="0"/>
        <w:ind w:left="0"/>
        <w:jc w:val="both"/>
      </w:pPr>
      <w:r>
        <w:rPr>
          <w:rFonts w:ascii="Times New Roman"/>
          <w:b w:val="false"/>
          <w:i w:val="false"/>
          <w:color w:val="000000"/>
          <w:sz w:val="28"/>
        </w:rPr>
        <w:t>
      тауарларға немесе қызметтерге қатысты ғана жүргізілді немесе қазіргі</w:t>
      </w:r>
    </w:p>
    <w:p>
      <w:pPr>
        <w:spacing w:after="0"/>
        <w:ind w:left="0"/>
        <w:jc w:val="both"/>
      </w:pP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нұсқаулығы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Мердігердің/өнім берушінің атауы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алушының атауы мен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деректемелері:</w:t>
            </w:r>
          </w:p>
          <w:p>
            <w:pPr>
              <w:spacing w:after="20"/>
              <w:ind w:left="20"/>
              <w:jc w:val="both"/>
            </w:pP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Қаражатты алушы банктің атауы мен деректемелері және шот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жұмыстардың және қызметтердің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Төлемді алушы банк-корреспонденттің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(келісімшарттың) валютасы және жалпы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төлем нұсқаулықтары, шот-фактура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 қамтылған шот-фактураның жалпы сомасы (ұстап қалулардың және басқада ұстап қалуларды есептемегенде)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_______________________________</w:t>
            </w:r>
          </w:p>
          <w:p>
            <w:pPr>
              <w:spacing w:after="20"/>
              <w:ind w:left="20"/>
              <w:jc w:val="both"/>
            </w:pP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Алуға қабылданған қаражат ерекшелігі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_______________________________</w:t>
            </w:r>
          </w:p>
          <w:p>
            <w:pPr>
              <w:spacing w:after="20"/>
              <w:ind w:left="20"/>
              <w:jc w:val="both"/>
            </w:pP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w:t>
            </w:r>
          </w:p>
          <w:p>
            <w:pPr>
              <w:spacing w:after="20"/>
              <w:ind w:left="20"/>
              <w:jc w:val="both"/>
            </w:pPr>
            <w:r>
              <w:rPr>
                <w:rFonts w:ascii="Times New Roman"/>
                <w:b w:val="false"/>
                <w:i w:val="false"/>
                <w:color w:val="000000"/>
                <w:sz w:val="20"/>
              </w:rPr>
              <w:t>
М.О. ( бюджеттік бағдарлама әкімшісінің/ мемлекеттік мекеменің уәкілетті өкілінің лауазымы, Т.А.Ә. (бар болса) және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134-қосымша</w:t>
            </w:r>
          </w:p>
        </w:tc>
      </w:tr>
    </w:tbl>
    <w:bookmarkStart w:name="z1780" w:id="1346"/>
    <w:p>
      <w:pPr>
        <w:spacing w:after="0"/>
        <w:ind w:left="0"/>
        <w:jc w:val="both"/>
      </w:pPr>
      <w:r>
        <w:rPr>
          <w:rFonts w:ascii="Times New Roman"/>
          <w:b w:val="false"/>
          <w:i w:val="false"/>
          <w:color w:val="000000"/>
          <w:sz w:val="28"/>
        </w:rPr>
        <w:t>
      Нысан</w:t>
      </w:r>
    </w:p>
    <w:bookmarkEnd w:id="13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түрлерін жүзеге асыратын ұйымның атауы)</w:t>
      </w:r>
    </w:p>
    <w:bookmarkStart w:name="z1289" w:id="1347"/>
    <w:p>
      <w:pPr>
        <w:spacing w:after="0"/>
        <w:ind w:left="0"/>
        <w:jc w:val="left"/>
      </w:pPr>
      <w:r>
        <w:rPr>
          <w:rFonts w:ascii="Times New Roman"/>
          <w:b/>
          <w:i w:val="false"/>
          <w:color w:val="000000"/>
        </w:rPr>
        <w:t xml:space="preserve"> ______жылғы "__"____________</w:t>
      </w:r>
      <w:r>
        <w:br/>
      </w:r>
      <w:r>
        <w:rPr>
          <w:rFonts w:ascii="Times New Roman"/>
          <w:b/>
          <w:i w:val="false"/>
          <w:color w:val="000000"/>
        </w:rPr>
        <w:t>№_____рұқсатнаманы кері қайтару</w:t>
      </w:r>
    </w:p>
    <w:bookmarkEnd w:id="1347"/>
    <w:p>
      <w:pPr>
        <w:spacing w:after="0"/>
        <w:ind w:left="0"/>
        <w:jc w:val="both"/>
      </w:pPr>
      <w:r>
        <w:rPr>
          <w:rFonts w:ascii="Times New Roman"/>
          <w:b w:val="false"/>
          <w:i w:val="false"/>
          <w:color w:val="000000"/>
          <w:sz w:val="28"/>
        </w:rPr>
        <w:t>
      Бюджетті атқару жөніндегі орталық (жергілікті) уәкілетті орган ______</w:t>
      </w:r>
    </w:p>
    <w:p>
      <w:pPr>
        <w:spacing w:after="0"/>
        <w:ind w:left="0"/>
        <w:jc w:val="both"/>
      </w:pPr>
      <w:r>
        <w:rPr>
          <w:rFonts w:ascii="Times New Roman"/>
          <w:b w:val="false"/>
          <w:i w:val="false"/>
          <w:color w:val="000000"/>
          <w:sz w:val="28"/>
        </w:rPr>
        <w:t>
      байланысты __________________________________________________________</w:t>
      </w:r>
    </w:p>
    <w:p>
      <w:pPr>
        <w:spacing w:after="0"/>
        <w:ind w:left="0"/>
        <w:jc w:val="both"/>
      </w:pPr>
      <w:r>
        <w:rPr>
          <w:rFonts w:ascii="Times New Roman"/>
          <w:b w:val="false"/>
          <w:i w:val="false"/>
          <w:color w:val="000000"/>
          <w:sz w:val="28"/>
        </w:rPr>
        <w:t>
      (кері қайтарудың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немесе банктік операциялардың жекелеген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түрлерін жүзеге асыратын шот ашылған ұйымның атауы мен коды)</w:t>
      </w:r>
    </w:p>
    <w:p>
      <w:pPr>
        <w:spacing w:after="0"/>
        <w:ind w:left="0"/>
        <w:jc w:val="both"/>
      </w:pPr>
      <w:r>
        <w:rPr>
          <w:rFonts w:ascii="Times New Roman"/>
          <w:b w:val="false"/>
          <w:i w:val="false"/>
          <w:color w:val="000000"/>
          <w:sz w:val="28"/>
        </w:rPr>
        <w:t>
      берілген _______жылғы "__" №______ рұқсатнаманы кері қайтарып алады.</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орталық (жергілікті)</w:t>
      </w:r>
    </w:p>
    <w:p>
      <w:pPr>
        <w:spacing w:after="0"/>
        <w:ind w:left="0"/>
        <w:jc w:val="both"/>
      </w:pPr>
      <w:r>
        <w:rPr>
          <w:rFonts w:ascii="Times New Roman"/>
          <w:b w:val="false"/>
          <w:i w:val="false"/>
          <w:color w:val="000000"/>
          <w:sz w:val="28"/>
        </w:rPr>
        <w:t>
      уәкілетті органның басшысы ________ ______________________</w:t>
      </w:r>
    </w:p>
    <w:p>
      <w:pPr>
        <w:spacing w:after="0"/>
        <w:ind w:left="0"/>
        <w:jc w:val="both"/>
      </w:pP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Рұқсатнаманы беруге жауапты бюджетті</w:t>
      </w:r>
    </w:p>
    <w:p>
      <w:pPr>
        <w:spacing w:after="0"/>
        <w:ind w:left="0"/>
        <w:jc w:val="both"/>
      </w:pPr>
      <w:r>
        <w:rPr>
          <w:rFonts w:ascii="Times New Roman"/>
          <w:b w:val="false"/>
          <w:i w:val="false"/>
          <w:color w:val="000000"/>
          <w:sz w:val="28"/>
        </w:rPr>
        <w:t>
      атқару жөніндегі орталық (жергілікті)</w:t>
      </w:r>
    </w:p>
    <w:p>
      <w:pPr>
        <w:spacing w:after="0"/>
        <w:ind w:left="0"/>
        <w:jc w:val="both"/>
      </w:pPr>
      <w:r>
        <w:rPr>
          <w:rFonts w:ascii="Times New Roman"/>
          <w:b w:val="false"/>
          <w:i w:val="false"/>
          <w:color w:val="000000"/>
          <w:sz w:val="28"/>
        </w:rPr>
        <w:t>
      уәкілетті органның құрылымдық</w:t>
      </w:r>
    </w:p>
    <w:p>
      <w:pPr>
        <w:spacing w:after="0"/>
        <w:ind w:left="0"/>
        <w:jc w:val="both"/>
      </w:pPr>
      <w:r>
        <w:rPr>
          <w:rFonts w:ascii="Times New Roman"/>
          <w:b w:val="false"/>
          <w:i w:val="false"/>
          <w:color w:val="000000"/>
          <w:sz w:val="28"/>
        </w:rPr>
        <w:t>
      бөлімшесінің басшысы 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__________________________________ екінші деңгейдегі банктің</w:t>
      </w:r>
    </w:p>
    <w:p>
      <w:pPr>
        <w:spacing w:after="0"/>
        <w:ind w:left="0"/>
        <w:jc w:val="both"/>
      </w:pPr>
      <w:r>
        <w:rPr>
          <w:rFonts w:ascii="Times New Roman"/>
          <w:b w:val="false"/>
          <w:i w:val="false"/>
          <w:color w:val="000000"/>
          <w:sz w:val="28"/>
        </w:rPr>
        <w:t>
      белгілері (банк операциялардың жекелеген түрлерін жүзеге асыратын</w:t>
      </w:r>
    </w:p>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xml:space="preserve">
      №_____шот_____жылғы "__"______________жабылды </w:t>
      </w:r>
    </w:p>
    <w:p>
      <w:pPr>
        <w:spacing w:after="0"/>
        <w:ind w:left="0"/>
        <w:jc w:val="both"/>
      </w:pPr>
      <w:r>
        <w:rPr>
          <w:rFonts w:ascii="Times New Roman"/>
          <w:b w:val="false"/>
          <w:i w:val="false"/>
          <w:color w:val="000000"/>
          <w:sz w:val="28"/>
        </w:rPr>
        <w:t xml:space="preserve">
      рұқсатнаманы кері қайтару күніне </w:t>
      </w:r>
    </w:p>
    <w:p>
      <w:pPr>
        <w:spacing w:after="0"/>
        <w:ind w:left="0"/>
        <w:jc w:val="both"/>
      </w:pPr>
      <w:r>
        <w:rPr>
          <w:rFonts w:ascii="Times New Roman"/>
          <w:b w:val="false"/>
          <w:i w:val="false"/>
          <w:color w:val="000000"/>
          <w:sz w:val="28"/>
        </w:rPr>
        <w:t>
      __________________________________________ сомасында шоттағы қалдық</w:t>
      </w:r>
    </w:p>
    <w:p>
      <w:pPr>
        <w:spacing w:after="0"/>
        <w:ind w:left="0"/>
        <w:jc w:val="both"/>
      </w:pPr>
      <w:r>
        <w:rPr>
          <w:rFonts w:ascii="Times New Roman"/>
          <w:b w:val="false"/>
          <w:i w:val="false"/>
          <w:color w:val="000000"/>
          <w:sz w:val="28"/>
        </w:rPr>
        <w:t>
      (цифрмен және қолмен таратып жазу, валюта түрі)</w:t>
      </w:r>
    </w:p>
    <w:p>
      <w:pPr>
        <w:spacing w:after="0"/>
        <w:ind w:left="0"/>
        <w:jc w:val="both"/>
      </w:pPr>
      <w:r>
        <w:rPr>
          <w:rFonts w:ascii="Times New Roman"/>
          <w:b w:val="false"/>
          <w:i w:val="false"/>
          <w:color w:val="000000"/>
          <w:sz w:val="28"/>
        </w:rPr>
        <w:t>
      ______жылғы "__"_______№_______төлем тапсырмасы негізінде</w:t>
      </w:r>
    </w:p>
    <w:p>
      <w:pPr>
        <w:spacing w:after="0"/>
        <w:ind w:left="0"/>
        <w:jc w:val="both"/>
      </w:pPr>
      <w:r>
        <w:rPr>
          <w:rFonts w:ascii="Times New Roman"/>
          <w:b w:val="false"/>
          <w:i w:val="false"/>
          <w:color w:val="000000"/>
          <w:sz w:val="28"/>
        </w:rPr>
        <w:t>
      _______________________________________________________ ауыстырылды.</w:t>
      </w:r>
    </w:p>
    <w:p>
      <w:pPr>
        <w:spacing w:after="0"/>
        <w:ind w:left="0"/>
        <w:jc w:val="both"/>
      </w:pPr>
      <w:r>
        <w:rPr>
          <w:rFonts w:ascii="Times New Roman"/>
          <w:b w:val="false"/>
          <w:i w:val="false"/>
          <w:color w:val="000000"/>
          <w:sz w:val="28"/>
        </w:rPr>
        <w:t>
      (атауы және ЖСК шоты)</w:t>
      </w:r>
    </w:p>
    <w:p>
      <w:pPr>
        <w:spacing w:after="0"/>
        <w:ind w:left="0"/>
        <w:jc w:val="both"/>
      </w:pPr>
      <w:r>
        <w:rPr>
          <w:rFonts w:ascii="Times New Roman"/>
          <w:b w:val="false"/>
          <w:i w:val="false"/>
          <w:color w:val="000000"/>
          <w:sz w:val="28"/>
        </w:rPr>
        <w:t>
      Екінші деңгейдегі банктің</w:t>
      </w:r>
    </w:p>
    <w:p>
      <w:pPr>
        <w:spacing w:after="0"/>
        <w:ind w:left="0"/>
        <w:jc w:val="both"/>
      </w:pPr>
      <w:r>
        <w:rPr>
          <w:rFonts w:ascii="Times New Roman"/>
          <w:b w:val="false"/>
          <w:i w:val="false"/>
          <w:color w:val="000000"/>
          <w:sz w:val="28"/>
        </w:rPr>
        <w:t>
      (банктік операциялардың жекелеген</w:t>
      </w:r>
    </w:p>
    <w:p>
      <w:pPr>
        <w:spacing w:after="0"/>
        <w:ind w:left="0"/>
        <w:jc w:val="both"/>
      </w:pPr>
      <w:r>
        <w:rPr>
          <w:rFonts w:ascii="Times New Roman"/>
          <w:b w:val="false"/>
          <w:i w:val="false"/>
          <w:color w:val="000000"/>
          <w:sz w:val="28"/>
        </w:rPr>
        <w:t>
      түрлерін жүзеге асыратын</w:t>
      </w:r>
    </w:p>
    <w:p>
      <w:pPr>
        <w:spacing w:after="0"/>
        <w:ind w:left="0"/>
        <w:jc w:val="both"/>
      </w:pPr>
      <w:r>
        <w:rPr>
          <w:rFonts w:ascii="Times New Roman"/>
          <w:b w:val="false"/>
          <w:i w:val="false"/>
          <w:color w:val="000000"/>
          <w:sz w:val="28"/>
        </w:rPr>
        <w:t>
      ұйымның) басшысы ________ ____________</w:t>
      </w:r>
    </w:p>
    <w:p>
      <w:pPr>
        <w:spacing w:after="0"/>
        <w:ind w:left="0"/>
        <w:jc w:val="both"/>
      </w:pPr>
      <w:r>
        <w:rPr>
          <w:rFonts w:ascii="Times New Roman"/>
          <w:b w:val="false"/>
          <w:i w:val="false"/>
          <w:color w:val="000000"/>
          <w:sz w:val="28"/>
        </w:rPr>
        <w:t>
            М.О.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135-қосымша</w:t>
            </w:r>
          </w:p>
        </w:tc>
      </w:tr>
    </w:tbl>
    <w:bookmarkStart w:name="z1781" w:id="1348"/>
    <w:p>
      <w:pPr>
        <w:spacing w:after="0"/>
        <w:ind w:left="0"/>
        <w:jc w:val="both"/>
      </w:pPr>
      <w:r>
        <w:rPr>
          <w:rFonts w:ascii="Times New Roman"/>
          <w:b w:val="false"/>
          <w:i w:val="false"/>
          <w:color w:val="000000"/>
          <w:sz w:val="28"/>
        </w:rPr>
        <w:t xml:space="preserve">
      Нысан 0-22       </w:t>
      </w:r>
    </w:p>
    <w:bookmarkEnd w:id="1348"/>
    <w:p>
      <w:pPr>
        <w:spacing w:after="0"/>
        <w:ind w:left="0"/>
        <w:jc w:val="left"/>
      </w:pPr>
      <w:r>
        <w:rPr>
          <w:rFonts w:ascii="Times New Roman"/>
          <w:b/>
          <w:i w:val="false"/>
          <w:color w:val="000000"/>
        </w:rPr>
        <w:t xml:space="preserve"> Бюджетке есепке алуға жатпайтын БСК</w:t>
      </w:r>
    </w:p>
    <w:p>
      <w:pPr>
        <w:spacing w:after="0"/>
        <w:ind w:left="0"/>
        <w:jc w:val="both"/>
      </w:pPr>
      <w:r>
        <w:rPr>
          <w:rFonts w:ascii="Times New Roman"/>
          <w:b w:val="false"/>
          <w:i w:val="false"/>
          <w:color w:val="ff0000"/>
          <w:sz w:val="28"/>
        </w:rPr>
        <w:t xml:space="preserve">
      Ескерту. 135-қосымшамен толықтырылды - ҚР Қаржы министрінің 26.02.2016 </w:t>
      </w:r>
      <w:r>
        <w:rPr>
          <w:rFonts w:ascii="Times New Roman"/>
          <w:b w:val="false"/>
          <w:i w:val="false"/>
          <w:color w:val="ff0000"/>
          <w:sz w:val="28"/>
        </w:rPr>
        <w:t>№ 87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Өңір _________________________________</w:t>
      </w:r>
    </w:p>
    <w:p>
      <w:pPr>
        <w:spacing w:after="0"/>
        <w:ind w:left="0"/>
        <w:jc w:val="both"/>
      </w:pPr>
      <w:r>
        <w:rPr>
          <w:rFonts w:ascii="Times New Roman"/>
          <w:b w:val="false"/>
          <w:i w:val="false"/>
          <w:color w:val="000000"/>
          <w:sz w:val="28"/>
        </w:rPr>
        <w:t>
      БСК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жоспарлау жөніндегі</w:t>
      </w:r>
    </w:p>
    <w:p>
      <w:pPr>
        <w:spacing w:after="0"/>
        <w:ind w:left="0"/>
        <w:jc w:val="both"/>
      </w:pPr>
      <w:r>
        <w:rPr>
          <w:rFonts w:ascii="Times New Roman"/>
          <w:b w:val="false"/>
          <w:i w:val="false"/>
          <w:color w:val="000000"/>
          <w:sz w:val="28"/>
        </w:rPr>
        <w:t>
      жергілікті уәкілетті органның</w:t>
      </w:r>
    </w:p>
    <w:p>
      <w:pPr>
        <w:spacing w:after="0"/>
        <w:ind w:left="0"/>
        <w:jc w:val="both"/>
      </w:pPr>
      <w:r>
        <w:rPr>
          <w:rFonts w:ascii="Times New Roman"/>
          <w:b w:val="false"/>
          <w:i w:val="false"/>
          <w:color w:val="000000"/>
          <w:sz w:val="28"/>
        </w:rPr>
        <w:t>
      басшысы                _____________ 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органының басшысы      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Аумақтық қазынашылық</w:t>
      </w:r>
    </w:p>
    <w:p>
      <w:pPr>
        <w:spacing w:after="0"/>
        <w:ind w:left="0"/>
        <w:jc w:val="both"/>
      </w:pPr>
      <w:r>
        <w:rPr>
          <w:rFonts w:ascii="Times New Roman"/>
          <w:b w:val="false"/>
          <w:i w:val="false"/>
          <w:color w:val="000000"/>
          <w:sz w:val="28"/>
        </w:rPr>
        <w:t>
      бөлімшесінің басшысы   ______________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136-қосымшасы</w:t>
            </w:r>
          </w:p>
        </w:tc>
      </w:tr>
    </w:tbl>
    <w:bookmarkStart w:name="z1782" w:id="1349"/>
    <w:p>
      <w:pPr>
        <w:spacing w:after="0"/>
        <w:ind w:left="0"/>
        <w:jc w:val="left"/>
      </w:pPr>
      <w:r>
        <w:rPr>
          <w:rFonts w:ascii="Times New Roman"/>
          <w:b/>
          <w:i w:val="false"/>
          <w:color w:val="000000"/>
        </w:rPr>
        <w:t xml:space="preserve"> Өтінімдер тізілімі қаражатты алуға арналған өтінімдердің сыртқы қарыздың / байланысты гранттың арнайы шотына арналған шоттарға немесе қосу қаржыландыру қаражатынан</w:t>
      </w:r>
    </w:p>
    <w:bookmarkEnd w:id="1349"/>
    <w:p>
      <w:pPr>
        <w:spacing w:after="0"/>
        <w:ind w:left="0"/>
        <w:jc w:val="both"/>
      </w:pPr>
      <w:r>
        <w:rPr>
          <w:rFonts w:ascii="Times New Roman"/>
          <w:b w:val="false"/>
          <w:i w:val="false"/>
          <w:color w:val="ff0000"/>
          <w:sz w:val="28"/>
        </w:rPr>
        <w:t xml:space="preserve">
      Ескерту. 136-қосымшамен толықтырылды – ҚР Қаржы министрінің 23.02.2018 </w:t>
      </w:r>
      <w:r>
        <w:rPr>
          <w:rFonts w:ascii="Times New Roman"/>
          <w:b w:val="false"/>
          <w:i w:val="false"/>
          <w:color w:val="ff0000"/>
          <w:sz w:val="28"/>
        </w:rPr>
        <w:t>№ 269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Табыс етілген күні: ________________________________________</w:t>
      </w:r>
    </w:p>
    <w:p>
      <w:pPr>
        <w:spacing w:after="0"/>
        <w:ind w:left="0"/>
        <w:jc w:val="both"/>
      </w:pPr>
      <w:r>
        <w:rPr>
          <w:rFonts w:ascii="Times New Roman"/>
          <w:b w:val="false"/>
          <w:i w:val="false"/>
          <w:color w:val="000000"/>
          <w:sz w:val="28"/>
        </w:rPr>
        <w:t>
      Мемлекеттік мекеменің коды: ______________________________</w:t>
      </w:r>
    </w:p>
    <w:p>
      <w:pPr>
        <w:spacing w:after="0"/>
        <w:ind w:left="0"/>
        <w:jc w:val="both"/>
      </w:pPr>
      <w:r>
        <w:rPr>
          <w:rFonts w:ascii="Times New Roman"/>
          <w:b w:val="false"/>
          <w:i w:val="false"/>
          <w:color w:val="000000"/>
          <w:sz w:val="28"/>
        </w:rPr>
        <w:t>
      Мемлекеттік мекеменің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күні туралы келісімнің қарыз /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өкілінің бюджеттік бағдарлама әкімшісінің</w:t>
      </w:r>
    </w:p>
    <w:p>
      <w:pPr>
        <w:spacing w:after="0"/>
        <w:ind w:left="0"/>
        <w:jc w:val="both"/>
      </w:pPr>
      <w:r>
        <w:rPr>
          <w:rFonts w:ascii="Times New Roman"/>
          <w:b w:val="false"/>
          <w:i w:val="false"/>
          <w:color w:val="000000"/>
          <w:sz w:val="28"/>
        </w:rPr>
        <w:t xml:space="preserve">
      ___________________ 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 Мынадай түрлері өтінімдерді көрсетіледі: </w:t>
      </w:r>
    </w:p>
    <w:p>
      <w:pPr>
        <w:spacing w:after="0"/>
        <w:ind w:left="0"/>
        <w:jc w:val="both"/>
      </w:pPr>
      <w:r>
        <w:rPr>
          <w:rFonts w:ascii="Times New Roman"/>
          <w:b w:val="false"/>
          <w:i w:val="false"/>
          <w:color w:val="000000"/>
          <w:sz w:val="28"/>
        </w:rPr>
        <w:t>
      - арналған үкіметтік сыртқы қарыз қаражатын немесе байланысты гранттың арнайы шотынан сыртқы қарыздың немесе байланысты гранттың – СС;</w:t>
      </w:r>
    </w:p>
    <w:p>
      <w:pPr>
        <w:spacing w:after="0"/>
        <w:ind w:left="0"/>
        <w:jc w:val="both"/>
      </w:pPr>
      <w:r>
        <w:rPr>
          <w:rFonts w:ascii="Times New Roman"/>
          <w:b w:val="false"/>
          <w:i w:val="false"/>
          <w:color w:val="000000"/>
          <w:sz w:val="28"/>
        </w:rPr>
        <w:t>
      - қосу қаржыландыру қаражатын алуға арналған – СОФ.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w:t>
            </w:r>
            <w:r>
              <w:br/>
            </w:r>
            <w:r>
              <w:rPr>
                <w:rFonts w:ascii="Times New Roman"/>
                <w:b w:val="false"/>
                <w:i w:val="false"/>
                <w:color w:val="000000"/>
                <w:sz w:val="20"/>
              </w:rPr>
              <w:t>көрсету ережесіне</w:t>
            </w:r>
            <w:r>
              <w:br/>
            </w:r>
            <w:r>
              <w:rPr>
                <w:rFonts w:ascii="Times New Roman"/>
                <w:b w:val="false"/>
                <w:i w:val="false"/>
                <w:color w:val="000000"/>
                <w:sz w:val="20"/>
              </w:rPr>
              <w:t>137-қосымша</w:t>
            </w:r>
          </w:p>
        </w:tc>
      </w:tr>
    </w:tbl>
    <w:p>
      <w:pPr>
        <w:spacing w:after="0"/>
        <w:ind w:left="0"/>
        <w:jc w:val="left"/>
      </w:pPr>
      <w:r>
        <w:rPr>
          <w:rFonts w:ascii="Times New Roman"/>
          <w:b/>
          <w:i w:val="false"/>
          <w:color w:val="000000"/>
        </w:rPr>
        <w:t xml:space="preserve"> Мемлекеттік-жекешелік әріптестіктің шарттарын/қосымша келісімдерін/оның ішінде концессия шарттарын тіркеу туралы өтінім  20 __ жылғы "___"____________</w:t>
      </w:r>
    </w:p>
    <w:p>
      <w:pPr>
        <w:spacing w:after="0"/>
        <w:ind w:left="0"/>
        <w:jc w:val="both"/>
      </w:pPr>
      <w:r>
        <w:rPr>
          <w:rFonts w:ascii="Times New Roman"/>
          <w:b w:val="false"/>
          <w:i w:val="false"/>
          <w:color w:val="ff0000"/>
          <w:sz w:val="28"/>
        </w:rPr>
        <w:t xml:space="preserve">
      Ескерту. 137-қосымша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әріптестің/концессионердің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138-Қосымша</w:t>
            </w:r>
            <w:r>
              <w:br/>
            </w:r>
            <w:r>
              <w:rPr>
                <w:rFonts w:ascii="Times New Roman"/>
                <w:b w:val="false"/>
                <w:i w:val="false"/>
                <w:color w:val="000000"/>
                <w:sz w:val="20"/>
              </w:rPr>
              <w:t>Нысан</w:t>
            </w:r>
          </w:p>
        </w:tc>
      </w:tr>
    </w:tbl>
    <w:bookmarkStart w:name="z1785" w:id="1350"/>
    <w:p>
      <w:pPr>
        <w:spacing w:after="0"/>
        <w:ind w:left="0"/>
        <w:jc w:val="left"/>
      </w:pPr>
      <w:r>
        <w:rPr>
          <w:rFonts w:ascii="Times New Roman"/>
          <w:b/>
          <w:i w:val="false"/>
          <w:color w:val="000000"/>
        </w:rPr>
        <w:t xml:space="preserve"> МЖӘ жобалары бойынша мемлекеттік міндеттемелерін, оның ішінде концессиялық міндеттемелерін тіркеу журналы</w:t>
      </w:r>
    </w:p>
    <w:bookmarkEnd w:id="1350"/>
    <w:p>
      <w:pPr>
        <w:spacing w:after="0"/>
        <w:ind w:left="0"/>
        <w:jc w:val="both"/>
      </w:pPr>
      <w:r>
        <w:rPr>
          <w:rFonts w:ascii="Times New Roman"/>
          <w:b w:val="false"/>
          <w:i w:val="false"/>
          <w:color w:val="ff0000"/>
          <w:sz w:val="28"/>
        </w:rPr>
        <w:t xml:space="preserve">
      Ескерту. 138-қосымша алып тасталды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Бюджеттіңатқарылуыжәне</w:t>
            </w:r>
            <w:r>
              <w:br/>
            </w:r>
            <w:r>
              <w:rPr>
                <w:rFonts w:ascii="Times New Roman"/>
                <w:b w:val="false"/>
                <w:i w:val="false"/>
                <w:color w:val="000000"/>
                <w:sz w:val="20"/>
              </w:rPr>
              <w:t>оғанкассалыққызмет</w:t>
            </w:r>
            <w:r>
              <w:br/>
            </w:r>
            <w:r>
              <w:rPr>
                <w:rFonts w:ascii="Times New Roman"/>
                <w:b w:val="false"/>
                <w:i w:val="false"/>
                <w:color w:val="000000"/>
                <w:sz w:val="20"/>
              </w:rPr>
              <w:t>көрсетуережесіне</w:t>
            </w:r>
            <w:r>
              <w:br/>
            </w:r>
            <w:r>
              <w:rPr>
                <w:rFonts w:ascii="Times New Roman"/>
                <w:b w:val="false"/>
                <w:i w:val="false"/>
                <w:color w:val="000000"/>
                <w:sz w:val="20"/>
              </w:rPr>
              <w:t>139-Қосымша</w:t>
            </w:r>
          </w:p>
        </w:tc>
      </w:tr>
    </w:tbl>
    <w:bookmarkStart w:name="z1786" w:id="1351"/>
    <w:p>
      <w:pPr>
        <w:spacing w:after="0"/>
        <w:ind w:left="0"/>
        <w:jc w:val="left"/>
      </w:pPr>
      <w:r>
        <w:rPr>
          <w:rFonts w:ascii="Times New Roman"/>
          <w:b/>
          <w:i w:val="false"/>
          <w:color w:val="000000"/>
        </w:rPr>
        <w:t xml:space="preserve"> МЖӘ шарттарын/қосымша келісімді/концессияны тіркеу туралы КУӘЛІК</w:t>
      </w:r>
    </w:p>
    <w:bookmarkEnd w:id="1351"/>
    <w:p>
      <w:pPr>
        <w:spacing w:after="0"/>
        <w:ind w:left="0"/>
        <w:jc w:val="both"/>
      </w:pPr>
      <w:r>
        <w:rPr>
          <w:rFonts w:ascii="Times New Roman"/>
          <w:b w:val="false"/>
          <w:i w:val="false"/>
          <w:color w:val="ff0000"/>
          <w:sz w:val="28"/>
        </w:rPr>
        <w:t xml:space="preserve">
      Ескерту. 139-қосымша жаңа редакцияда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МЖӘ </w:t>
      </w:r>
    </w:p>
    <w:p>
      <w:pPr>
        <w:spacing w:after="0"/>
        <w:ind w:left="0"/>
        <w:jc w:val="both"/>
      </w:pPr>
      <w:r>
        <w:rPr>
          <w:rFonts w:ascii="Times New Roman"/>
          <w:b w:val="false"/>
          <w:i w:val="false"/>
          <w:color w:val="000000"/>
          <w:sz w:val="28"/>
        </w:rPr>
        <w:t>
      шартын/қосымша келісімді/концессия мынадай _______/ ____- ____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Әріптестің/концеденттің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әріптес/концессионер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өтеу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әріптестік/концессия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140-қосымша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өтінім  20 __ жылғы "___"____________</w:t>
      </w:r>
    </w:p>
    <w:p>
      <w:pPr>
        <w:spacing w:after="0"/>
        <w:ind w:left="0"/>
        <w:jc w:val="both"/>
      </w:pPr>
      <w:r>
        <w:rPr>
          <w:rFonts w:ascii="Times New Roman"/>
          <w:b w:val="false"/>
          <w:i w:val="false"/>
          <w:color w:val="ff0000"/>
          <w:sz w:val="28"/>
        </w:rPr>
        <w:t xml:space="preserve">
      Ескерту. Ереже 140-қосымшамен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Бюджеттің түрі _________</w:t>
      </w:r>
    </w:p>
    <w:p>
      <w:pPr>
        <w:spacing w:after="0"/>
        <w:ind w:left="0"/>
        <w:jc w:val="both"/>
      </w:pPr>
      <w:r>
        <w:rPr>
          <w:rFonts w:ascii="Times New Roman"/>
          <w:b w:val="false"/>
          <w:i w:val="false"/>
          <w:color w:val="000000"/>
          <w:sz w:val="28"/>
        </w:rPr>
        <w:t>
      Орталық мемлекеттік орган/Бюджетті атқару жөніндегі уәкілетті орган ________</w:t>
      </w:r>
    </w:p>
    <w:p>
      <w:pPr>
        <w:spacing w:after="0"/>
        <w:ind w:left="0"/>
        <w:jc w:val="both"/>
      </w:pPr>
      <w:r>
        <w:rPr>
          <w:rFonts w:ascii="Times New Roman"/>
          <w:b w:val="false"/>
          <w:i w:val="false"/>
          <w:color w:val="000000"/>
          <w:sz w:val="28"/>
        </w:rPr>
        <w:t>
      Өңір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мемлекеттік органның уәкілетті өкілі/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xml:space="preserve">
      органның басшысы 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 оған</w:t>
            </w:r>
            <w:r>
              <w:br/>
            </w:r>
            <w:r>
              <w:rPr>
                <w:rFonts w:ascii="Times New Roman"/>
                <w:b w:val="false"/>
                <w:i w:val="false"/>
                <w:color w:val="000000"/>
                <w:sz w:val="20"/>
              </w:rPr>
              <w:t xml:space="preserve">кассалық қызмет көрсету </w:t>
            </w:r>
            <w:r>
              <w:br/>
            </w:r>
            <w:r>
              <w:rPr>
                <w:rFonts w:ascii="Times New Roman"/>
                <w:b w:val="false"/>
                <w:i w:val="false"/>
                <w:color w:val="000000"/>
                <w:sz w:val="20"/>
              </w:rPr>
              <w:t>ережесіне</w:t>
            </w:r>
            <w:r>
              <w:br/>
            </w:r>
            <w:r>
              <w:rPr>
                <w:rFonts w:ascii="Times New Roman"/>
                <w:b w:val="false"/>
                <w:i w:val="false"/>
                <w:color w:val="000000"/>
                <w:sz w:val="20"/>
              </w:rPr>
              <w:t>141-қосымша</w:t>
            </w:r>
          </w:p>
        </w:tc>
      </w:tr>
    </w:tbl>
    <w:p>
      <w:pPr>
        <w:spacing w:after="0"/>
        <w:ind w:left="0"/>
        <w:jc w:val="left"/>
      </w:pPr>
      <w:r>
        <w:rPr>
          <w:rFonts w:ascii="Times New Roman"/>
          <w:b/>
          <w:i w:val="false"/>
          <w:color w:val="000000"/>
        </w:rPr>
        <w:t xml:space="preserve"> Мемлекеттік міндеттемелері жоқ мемлекеттік-жекешелік әріптестіктің шартын/қосымша келісімді тіркеу туралы  КУӘЛІК</w:t>
      </w:r>
    </w:p>
    <w:p>
      <w:pPr>
        <w:spacing w:after="0"/>
        <w:ind w:left="0"/>
        <w:jc w:val="both"/>
      </w:pPr>
      <w:r>
        <w:rPr>
          <w:rFonts w:ascii="Times New Roman"/>
          <w:b w:val="false"/>
          <w:i w:val="false"/>
          <w:color w:val="ff0000"/>
          <w:sz w:val="28"/>
        </w:rPr>
        <w:t xml:space="preserve">
      Ескерту. Ереже 141-қосымшамен толықтырылды – ҚР Премьер-Министрінің Бірінші орынбасары – ҚР Қаржы министрінің 14.03.2019 </w:t>
      </w:r>
      <w:r>
        <w:rPr>
          <w:rFonts w:ascii="Times New Roman"/>
          <w:b w:val="false"/>
          <w:i w:val="false"/>
          <w:color w:val="ff0000"/>
          <w:sz w:val="28"/>
        </w:rPr>
        <w:t>№ 226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қала                                     20____жылғы "___"_________</w:t>
      </w:r>
    </w:p>
    <w:p>
      <w:pPr>
        <w:spacing w:after="0"/>
        <w:ind w:left="0"/>
        <w:jc w:val="both"/>
      </w:pPr>
      <w:r>
        <w:rPr>
          <w:rFonts w:ascii="Times New Roman"/>
          <w:b w:val="false"/>
          <w:i w:val="false"/>
          <w:color w:val="000000"/>
          <w:sz w:val="28"/>
        </w:rPr>
        <w:t xml:space="preserve">
      Осымен___________________________________________________________________ </w:t>
      </w:r>
    </w:p>
    <w:p>
      <w:pPr>
        <w:spacing w:after="0"/>
        <w:ind w:left="0"/>
        <w:jc w:val="both"/>
      </w:pPr>
      <w:r>
        <w:rPr>
          <w:rFonts w:ascii="Times New Roman"/>
          <w:b w:val="false"/>
          <w:i w:val="false"/>
          <w:color w:val="000000"/>
          <w:sz w:val="28"/>
        </w:rPr>
        <w:t xml:space="preserve">
      (Бюджетті атқару жөніндегі орталық уәкілетті орган/аумақтық бөлімше) мемлекеттік </w:t>
      </w:r>
    </w:p>
    <w:p>
      <w:pPr>
        <w:spacing w:after="0"/>
        <w:ind w:left="0"/>
        <w:jc w:val="both"/>
      </w:pPr>
      <w:r>
        <w:rPr>
          <w:rFonts w:ascii="Times New Roman"/>
          <w:b w:val="false"/>
          <w:i w:val="false"/>
          <w:color w:val="000000"/>
          <w:sz w:val="28"/>
        </w:rPr>
        <w:t xml:space="preserve">
      міндеттемелері жоқ МЖӘ шартын/қосымша келісімді мынадай _______/ ____- ____ </w:t>
      </w:r>
    </w:p>
    <w:p>
      <w:pPr>
        <w:spacing w:after="0"/>
        <w:ind w:left="0"/>
        <w:jc w:val="both"/>
      </w:pPr>
      <w:r>
        <w:rPr>
          <w:rFonts w:ascii="Times New Roman"/>
          <w:b w:val="false"/>
          <w:i w:val="false"/>
          <w:color w:val="000000"/>
          <w:sz w:val="28"/>
        </w:rPr>
        <w:t>
      нөмірімен тіркейді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туралы куәлікті беру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(бюджетті атқару жөніндегі уәкілетті </w:t>
      </w:r>
    </w:p>
    <w:p>
      <w:pPr>
        <w:spacing w:after="0"/>
        <w:ind w:left="0"/>
        <w:jc w:val="both"/>
      </w:pPr>
      <w:r>
        <w:rPr>
          <w:rFonts w:ascii="Times New Roman"/>
          <w:b w:val="false"/>
          <w:i w:val="false"/>
          <w:color w:val="000000"/>
          <w:sz w:val="28"/>
        </w:rPr>
        <w:t>
      орган өкілінің тегі, аты, әкесінің аты (бар болса)_______________________________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142-қосымша</w:t>
            </w:r>
          </w:p>
        </w:tc>
      </w:tr>
    </w:tbl>
    <w:p>
      <w:pPr>
        <w:spacing w:after="0"/>
        <w:ind w:left="0"/>
        <w:jc w:val="left"/>
      </w:pPr>
      <w:r>
        <w:rPr>
          <w:rFonts w:ascii="Times New Roman"/>
          <w:b/>
          <w:i w:val="false"/>
          <w:color w:val="000000"/>
        </w:rPr>
        <w:t xml:space="preserve"> Міндетті зейнетақы жарналары, кәсіптік және ерікті зейнетақы жарналары бойынша төлемдерді аудару үшін МТ-002 төлем форматы</w:t>
      </w:r>
    </w:p>
    <w:p>
      <w:pPr>
        <w:spacing w:after="0"/>
        <w:ind w:left="0"/>
        <w:jc w:val="both"/>
      </w:pPr>
      <w:r>
        <w:rPr>
          <w:rFonts w:ascii="Times New Roman"/>
          <w:b w:val="false"/>
          <w:i w:val="false"/>
          <w:color w:val="ff0000"/>
          <w:sz w:val="28"/>
        </w:rPr>
        <w:t xml:space="preserve">
      Ескерту. Қағидалар 142-қосымшамен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F010000000000000000000002}</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/IDN/Ақша жөнелтушінің БСН</w:t>
      </w:r>
    </w:p>
    <w:p>
      <w:pPr>
        <w:spacing w:after="0"/>
        <w:ind w:left="0"/>
        <w:jc w:val="both"/>
      </w:pPr>
      <w:r>
        <w:rPr>
          <w:rFonts w:ascii="Times New Roman"/>
          <w:b w:val="false"/>
          <w:i w:val="false"/>
          <w:color w:val="000000"/>
          <w:sz w:val="28"/>
        </w:rPr>
        <w:t>
      /CHIEF/Ақша жөнелтуші мекеменің басшысының ТАӘ (бар болса)</w:t>
      </w:r>
    </w:p>
    <w:p>
      <w:pPr>
        <w:spacing w:after="0"/>
        <w:ind w:left="0"/>
        <w:jc w:val="both"/>
      </w:pPr>
      <w:r>
        <w:rPr>
          <w:rFonts w:ascii="Times New Roman"/>
          <w:b w:val="false"/>
          <w:i w:val="false"/>
          <w:color w:val="000000"/>
          <w:sz w:val="28"/>
        </w:rPr>
        <w:t>
      /MAINBK/ Ақша жөнелтуші мекеменің бас бухгалтерің ТАӘ (бар болса)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БСК</w:t>
      </w:r>
    </w:p>
    <w:p>
      <w:pPr>
        <w:spacing w:after="0"/>
        <w:ind w:left="0"/>
        <w:jc w:val="both"/>
      </w:pPr>
      <w:r>
        <w:rPr>
          <w:rFonts w:ascii="Times New Roman"/>
          <w:b w:val="false"/>
          <w:i w:val="false"/>
          <w:color w:val="000000"/>
          <w:sz w:val="28"/>
        </w:rPr>
        <w:t>
      :57B: Ақша алушының БСК</w:t>
      </w:r>
    </w:p>
    <w:p>
      <w:pPr>
        <w:spacing w:after="0"/>
        <w:ind w:left="0"/>
        <w:jc w:val="both"/>
      </w:pPr>
      <w:r>
        <w:rPr>
          <w:rFonts w:ascii="Times New Roman"/>
          <w:b w:val="false"/>
          <w:i w:val="false"/>
          <w:color w:val="000000"/>
          <w:sz w:val="28"/>
        </w:rPr>
        <w:t>
      :59: Ақша алушының ЖСК</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/SECO/Ақша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 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 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 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/FT/Әкесiнiң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/OPV/C</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Әкесiнiң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:32A: Төлемнің жылы айы KZTҚорытынды сомасы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143-қосымша</w:t>
            </w:r>
          </w:p>
        </w:tc>
      </w:tr>
    </w:tbl>
    <w:p>
      <w:pPr>
        <w:spacing w:after="0"/>
        <w:ind w:left="0"/>
        <w:jc w:val="left"/>
      </w:pPr>
      <w:r>
        <w:rPr>
          <w:rFonts w:ascii="Times New Roman"/>
          <w:b/>
          <w:i w:val="false"/>
          <w:color w:val="000000"/>
        </w:rPr>
        <w:t xml:space="preserve">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бойынша банкте ашылған жинақ ақша шоттарына аудару жөнiндегi төлемдер үшін МТ-003 төлем форматы</w:t>
      </w:r>
    </w:p>
    <w:p>
      <w:pPr>
        <w:spacing w:after="0"/>
        <w:ind w:left="0"/>
        <w:jc w:val="both"/>
      </w:pPr>
      <w:r>
        <w:rPr>
          <w:rFonts w:ascii="Times New Roman"/>
          <w:b w:val="false"/>
          <w:i w:val="false"/>
          <w:color w:val="ff0000"/>
          <w:sz w:val="28"/>
        </w:rPr>
        <w:t xml:space="preserve">
      Ескерту. Қағидалар 143-қосымшамен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F010000000000000000000003}</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:20:1100129119121301</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xml:space="preserve">
      /NAME/Ақша жөнелтушінің атауы </w:t>
      </w:r>
    </w:p>
    <w:p>
      <w:pPr>
        <w:spacing w:after="0"/>
        <w:ind w:left="0"/>
        <w:jc w:val="both"/>
      </w:pPr>
      <w:r>
        <w:rPr>
          <w:rFonts w:ascii="Times New Roman"/>
          <w:b w:val="false"/>
          <w:i w:val="false"/>
          <w:color w:val="000000"/>
          <w:sz w:val="28"/>
        </w:rPr>
        <w:t xml:space="preserve">
      /IDN/Ақша жөнелтушінің БСН </w:t>
      </w:r>
    </w:p>
    <w:p>
      <w:pPr>
        <w:spacing w:after="0"/>
        <w:ind w:left="0"/>
        <w:jc w:val="both"/>
      </w:pPr>
      <w:r>
        <w:rPr>
          <w:rFonts w:ascii="Times New Roman"/>
          <w:b w:val="false"/>
          <w:i w:val="false"/>
          <w:color w:val="000000"/>
          <w:sz w:val="28"/>
        </w:rPr>
        <w:t>
      /CHIEF/Ақша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xml:space="preserve">
      /IRS/Ақша жөнелтушінің резиденттік белгісі </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xml:space="preserve">
      :57B:Ақша алушының БСК </w:t>
      </w:r>
    </w:p>
    <w:p>
      <w:pPr>
        <w:spacing w:after="0"/>
        <w:ind w:left="0"/>
        <w:jc w:val="both"/>
      </w:pPr>
      <w:r>
        <w:rPr>
          <w:rFonts w:ascii="Times New Roman"/>
          <w:b w:val="false"/>
          <w:i w:val="false"/>
          <w:color w:val="000000"/>
          <w:sz w:val="28"/>
        </w:rPr>
        <w:t xml:space="preserve">
      :59:Ақша алушының ЖСК </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xml:space="preserve">
      /SECO/Ақша алушының экономика секторы </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/DATE/ Төлеуге берілетін шоттың/ төлем тапсырмасының жылы айы күні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xml:space="preserve">
      /ASSIGN/Төлем белгілеу/мақсаты </w:t>
      </w:r>
    </w:p>
    <w:p>
      <w:pPr>
        <w:spacing w:after="0"/>
        <w:ind w:left="0"/>
        <w:jc w:val="both"/>
      </w:pPr>
      <w:r>
        <w:rPr>
          <w:rFonts w:ascii="Times New Roman"/>
          <w:b w:val="false"/>
          <w:i w:val="false"/>
          <w:color w:val="000000"/>
          <w:sz w:val="28"/>
        </w:rPr>
        <w:t>
      :21:Түпкілікт ақша алушының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/FM/ Түпкілікт ақша алушының тегі</w:t>
      </w:r>
    </w:p>
    <w:p>
      <w:pPr>
        <w:spacing w:after="0"/>
        <w:ind w:left="0"/>
        <w:jc w:val="both"/>
      </w:pPr>
      <w:r>
        <w:rPr>
          <w:rFonts w:ascii="Times New Roman"/>
          <w:b w:val="false"/>
          <w:i w:val="false"/>
          <w:color w:val="000000"/>
          <w:sz w:val="28"/>
        </w:rPr>
        <w:t>
      /NM/Түпкілікт ақша алушының аты</w:t>
      </w:r>
    </w:p>
    <w:p>
      <w:pPr>
        <w:spacing w:after="0"/>
        <w:ind w:left="0"/>
        <w:jc w:val="both"/>
      </w:pPr>
      <w:r>
        <w:rPr>
          <w:rFonts w:ascii="Times New Roman"/>
          <w:b w:val="false"/>
          <w:i w:val="false"/>
          <w:color w:val="000000"/>
          <w:sz w:val="28"/>
        </w:rPr>
        <w:t xml:space="preserve">
      /FT/Түпкілікт ақша алушының әкесiнiң аты (бар болса) </w:t>
      </w:r>
    </w:p>
    <w:p>
      <w:pPr>
        <w:spacing w:after="0"/>
        <w:ind w:left="0"/>
        <w:jc w:val="both"/>
      </w:pPr>
      <w:r>
        <w:rPr>
          <w:rFonts w:ascii="Times New Roman"/>
          <w:b w:val="false"/>
          <w:i w:val="false"/>
          <w:color w:val="000000"/>
          <w:sz w:val="28"/>
        </w:rPr>
        <w:t xml:space="preserve">
      /IDN/Түпкілікт ақша алушының ЖСН </w:t>
      </w:r>
    </w:p>
    <w:p>
      <w:pPr>
        <w:spacing w:after="0"/>
        <w:ind w:left="0"/>
        <w:jc w:val="both"/>
      </w:pPr>
      <w:r>
        <w:rPr>
          <w:rFonts w:ascii="Times New Roman"/>
          <w:b w:val="false"/>
          <w:i w:val="false"/>
          <w:color w:val="000000"/>
          <w:sz w:val="28"/>
        </w:rPr>
        <w:t xml:space="preserve">
      /KBE/БеК – бейрезидент- түпкілікті ақша алушының бенефициар коды </w:t>
      </w:r>
    </w:p>
    <w:p>
      <w:pPr>
        <w:spacing w:after="0"/>
        <w:ind w:left="0"/>
        <w:jc w:val="both"/>
      </w:pPr>
      <w:r>
        <w:rPr>
          <w:rFonts w:ascii="Times New Roman"/>
          <w:b w:val="false"/>
          <w:i w:val="false"/>
          <w:color w:val="000000"/>
          <w:sz w:val="28"/>
        </w:rPr>
        <w:t>
      /CTRY/Бейрезидент түпкілікті ақша алушының екі әріпті ел коды</w:t>
      </w:r>
    </w:p>
    <w:p>
      <w:pPr>
        <w:spacing w:after="0"/>
        <w:ind w:left="0"/>
        <w:jc w:val="both"/>
      </w:pPr>
      <w:r>
        <w:rPr>
          <w:rFonts w:ascii="Times New Roman"/>
          <w:b w:val="false"/>
          <w:i w:val="false"/>
          <w:color w:val="000000"/>
          <w:sz w:val="28"/>
        </w:rPr>
        <w:t>
      /LA/Түпкілікт ақша алушының шоты</w:t>
      </w:r>
    </w:p>
    <w:p>
      <w:pPr>
        <w:spacing w:after="0"/>
        <w:ind w:left="0"/>
        <w:jc w:val="both"/>
      </w:pPr>
      <w:r>
        <w:rPr>
          <w:rFonts w:ascii="Times New Roman"/>
          <w:b w:val="false"/>
          <w:i w:val="false"/>
          <w:color w:val="000000"/>
          <w:sz w:val="28"/>
        </w:rPr>
        <w:t>
      :21:Түпкілікт ақша алушының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xml:space="preserve">
      /FM/Түпкілікт ақша алушының тегі </w:t>
      </w:r>
    </w:p>
    <w:p>
      <w:pPr>
        <w:spacing w:after="0"/>
        <w:ind w:left="0"/>
        <w:jc w:val="both"/>
      </w:pPr>
      <w:r>
        <w:rPr>
          <w:rFonts w:ascii="Times New Roman"/>
          <w:b w:val="false"/>
          <w:i w:val="false"/>
          <w:color w:val="000000"/>
          <w:sz w:val="28"/>
        </w:rPr>
        <w:t>
      /NM/Түпкілікт ақша алушының аты</w:t>
      </w:r>
    </w:p>
    <w:p>
      <w:pPr>
        <w:spacing w:after="0"/>
        <w:ind w:left="0"/>
        <w:jc w:val="both"/>
      </w:pPr>
      <w:r>
        <w:rPr>
          <w:rFonts w:ascii="Times New Roman"/>
          <w:b w:val="false"/>
          <w:i w:val="false"/>
          <w:color w:val="000000"/>
          <w:sz w:val="28"/>
        </w:rPr>
        <w:t>
      /FT/Түпкілікт ақша алушының әкесiнiң аты (бар болса)</w:t>
      </w:r>
    </w:p>
    <w:p>
      <w:pPr>
        <w:spacing w:after="0"/>
        <w:ind w:left="0"/>
        <w:jc w:val="both"/>
      </w:pPr>
      <w:r>
        <w:rPr>
          <w:rFonts w:ascii="Times New Roman"/>
          <w:b w:val="false"/>
          <w:i w:val="false"/>
          <w:color w:val="000000"/>
          <w:sz w:val="28"/>
        </w:rPr>
        <w:t>
      /IDN/Түпкілікт ақша алушының ЖСН</w:t>
      </w:r>
    </w:p>
    <w:p>
      <w:pPr>
        <w:spacing w:after="0"/>
        <w:ind w:left="0"/>
        <w:jc w:val="both"/>
      </w:pPr>
      <w:r>
        <w:rPr>
          <w:rFonts w:ascii="Times New Roman"/>
          <w:b w:val="false"/>
          <w:i w:val="false"/>
          <w:color w:val="000000"/>
          <w:sz w:val="28"/>
        </w:rPr>
        <w:t xml:space="preserve">
      /KBE/БеК – резидент- түпкілікті ақша алушының бенефициар коды </w:t>
      </w:r>
    </w:p>
    <w:p>
      <w:pPr>
        <w:spacing w:after="0"/>
        <w:ind w:left="0"/>
        <w:jc w:val="both"/>
      </w:pPr>
      <w:r>
        <w:rPr>
          <w:rFonts w:ascii="Times New Roman"/>
          <w:b w:val="false"/>
          <w:i w:val="false"/>
          <w:color w:val="000000"/>
          <w:sz w:val="28"/>
        </w:rPr>
        <w:t>
      /LA/Түпкілікт ақша алушының шоты</w:t>
      </w:r>
    </w:p>
    <w:p>
      <w:pPr>
        <w:spacing w:after="0"/>
        <w:ind w:left="0"/>
        <w:jc w:val="both"/>
      </w:pPr>
      <w:r>
        <w:rPr>
          <w:rFonts w:ascii="Times New Roman"/>
          <w:b w:val="false"/>
          <w:i w:val="false"/>
          <w:color w:val="000000"/>
          <w:sz w:val="28"/>
        </w:rPr>
        <w:t xml:space="preserve">
      :32A:Төлемнің жылы айы KZTҚорытынды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ақша жөнелтуші немесе бенефициар Қазақстан Республикасының резиденті болып табылмаса, ҚР МК 06 ISO 3166-2001 "Елдердің және олардың әкімшілік-аумақтық бірліктерінің атауларын белгілеуге арналған кодтар" Қазақстан Республикасының Мемлекеттік жіктеуішіне сәйкес резиденттік елі көрсетіледі - тиісті елдің екі әріптік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144-қосымша</w:t>
            </w:r>
          </w:p>
        </w:tc>
      </w:tr>
    </w:tbl>
    <w:p>
      <w:pPr>
        <w:spacing w:after="0"/>
        <w:ind w:left="0"/>
        <w:jc w:val="left"/>
      </w:pPr>
      <w:r>
        <w:rPr>
          <w:rFonts w:ascii="Times New Roman"/>
          <w:b/>
          <w:i w:val="false"/>
          <w:color w:val="000000"/>
        </w:rPr>
        <w:t xml:space="preserve"> Әлеуметтік аударымдар бойынша төлемдерді аудару үшін МТ-004 төлем форматы</w:t>
      </w:r>
    </w:p>
    <w:p>
      <w:pPr>
        <w:spacing w:after="0"/>
        <w:ind w:left="0"/>
        <w:jc w:val="both"/>
      </w:pPr>
      <w:r>
        <w:rPr>
          <w:rFonts w:ascii="Times New Roman"/>
          <w:b w:val="false"/>
          <w:i w:val="false"/>
          <w:color w:val="ff0000"/>
          <w:sz w:val="28"/>
        </w:rPr>
        <w:t xml:space="preserve">
      Ескерту. Қағидалар 144-қосымшамен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F010000000000000000000004}</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/NAME/Ақша жөнелтушінің атауы</w:t>
      </w:r>
    </w:p>
    <w:p>
      <w:pPr>
        <w:spacing w:after="0"/>
        <w:ind w:left="0"/>
        <w:jc w:val="both"/>
      </w:pPr>
      <w:r>
        <w:rPr>
          <w:rFonts w:ascii="Times New Roman"/>
          <w:b w:val="false"/>
          <w:i w:val="false"/>
          <w:color w:val="000000"/>
          <w:sz w:val="28"/>
        </w:rPr>
        <w:t>
      /IDN/Ақша жөнелтушінің БСН</w:t>
      </w:r>
    </w:p>
    <w:p>
      <w:pPr>
        <w:spacing w:after="0"/>
        <w:ind w:left="0"/>
        <w:jc w:val="both"/>
      </w:pPr>
      <w:r>
        <w:rPr>
          <w:rFonts w:ascii="Times New Roman"/>
          <w:b w:val="false"/>
          <w:i w:val="false"/>
          <w:color w:val="000000"/>
          <w:sz w:val="28"/>
        </w:rPr>
        <w:t>
      /CHIEF/Ақша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/IRS/ Ақша жөнелтушінің резиденттік белгісі</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 Қазынашылықтағы ақша жөнелтушінің БСК</w:t>
      </w:r>
    </w:p>
    <w:p>
      <w:pPr>
        <w:spacing w:after="0"/>
        <w:ind w:left="0"/>
        <w:jc w:val="both"/>
      </w:pPr>
      <w:r>
        <w:rPr>
          <w:rFonts w:ascii="Times New Roman"/>
          <w:b w:val="false"/>
          <w:i w:val="false"/>
          <w:color w:val="000000"/>
          <w:sz w:val="28"/>
        </w:rPr>
        <w:t>
      :57B: 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/SECO/Ақша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/OPV/S</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:32A: Төлемнің жылы айыKZTҚорытынды сомасы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145-қосымша</w:t>
            </w:r>
          </w:p>
        </w:tc>
      </w:tr>
    </w:tbl>
    <w:p>
      <w:pPr>
        <w:spacing w:after="0"/>
        <w:ind w:left="0"/>
        <w:jc w:val="left"/>
      </w:pPr>
      <w:r>
        <w:rPr>
          <w:rFonts w:ascii="Times New Roman"/>
          <w:b/>
          <w:i w:val="false"/>
          <w:color w:val="000000"/>
        </w:rPr>
        <w:t xml:space="preserve"> Міндетті әлеуметтік медициналық сақтандыруға аударымдар және (немесе) жарналар бойынша төлемдерді аудару үшін МТ-005 төлем форматы</w:t>
      </w:r>
    </w:p>
    <w:p>
      <w:pPr>
        <w:spacing w:after="0"/>
        <w:ind w:left="0"/>
        <w:jc w:val="both"/>
      </w:pPr>
      <w:r>
        <w:rPr>
          <w:rFonts w:ascii="Times New Roman"/>
          <w:b w:val="false"/>
          <w:i w:val="false"/>
          <w:color w:val="ff0000"/>
          <w:sz w:val="28"/>
        </w:rPr>
        <w:t xml:space="preserve">
      Ескерту. Қағидалар 145-қосымшамен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F010000000000000000000005}</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:50:/D/Қазынашылықтағы жөнелтушінің ЖСК</w:t>
      </w:r>
    </w:p>
    <w:p>
      <w:pPr>
        <w:spacing w:after="0"/>
        <w:ind w:left="0"/>
        <w:jc w:val="both"/>
      </w:pPr>
      <w:r>
        <w:rPr>
          <w:rFonts w:ascii="Times New Roman"/>
          <w:b w:val="false"/>
          <w:i w:val="false"/>
          <w:color w:val="000000"/>
          <w:sz w:val="28"/>
        </w:rPr>
        <w:t>
      /NAME/ Ақша жөнелтушінің атауы</w:t>
      </w:r>
    </w:p>
    <w:p>
      <w:pPr>
        <w:spacing w:after="0"/>
        <w:ind w:left="0"/>
        <w:jc w:val="both"/>
      </w:pPr>
      <w:r>
        <w:rPr>
          <w:rFonts w:ascii="Times New Roman"/>
          <w:b w:val="false"/>
          <w:i w:val="false"/>
          <w:color w:val="000000"/>
          <w:sz w:val="28"/>
        </w:rPr>
        <w:t>
      /IDN/ Ақша жөнелтушінің БСН</w:t>
      </w:r>
    </w:p>
    <w:p>
      <w:pPr>
        <w:spacing w:after="0"/>
        <w:ind w:left="0"/>
        <w:jc w:val="both"/>
      </w:pPr>
      <w:r>
        <w:rPr>
          <w:rFonts w:ascii="Times New Roman"/>
          <w:b w:val="false"/>
          <w:i w:val="false"/>
          <w:color w:val="000000"/>
          <w:sz w:val="28"/>
        </w:rPr>
        <w:t>
      /CHIEF/ Ақша жөнелтуші мекеменің басшысының ТАӘ (бар болса)</w:t>
      </w:r>
    </w:p>
    <w:p>
      <w:pPr>
        <w:spacing w:after="0"/>
        <w:ind w:left="0"/>
        <w:jc w:val="both"/>
      </w:pPr>
      <w:r>
        <w:rPr>
          <w:rFonts w:ascii="Times New Roman"/>
          <w:b w:val="false"/>
          <w:i w:val="false"/>
          <w:color w:val="000000"/>
          <w:sz w:val="28"/>
        </w:rPr>
        <w:t>
      /MAINBK/Ақша жөнелтуші мекеменің бас бухгалтерің ТАӘ (бар болса)</w:t>
      </w:r>
    </w:p>
    <w:p>
      <w:pPr>
        <w:spacing w:after="0"/>
        <w:ind w:left="0"/>
        <w:jc w:val="both"/>
      </w:pPr>
      <w:r>
        <w:rPr>
          <w:rFonts w:ascii="Times New Roman"/>
          <w:b w:val="false"/>
          <w:i w:val="false"/>
          <w:color w:val="000000"/>
          <w:sz w:val="28"/>
        </w:rPr>
        <w:t>
      /IRS/Ақша жөнелтушінің резиденттік белгісі</w:t>
      </w:r>
    </w:p>
    <w:p>
      <w:pPr>
        <w:spacing w:after="0"/>
        <w:ind w:left="0"/>
        <w:jc w:val="both"/>
      </w:pPr>
      <w:r>
        <w:rPr>
          <w:rFonts w:ascii="Times New Roman"/>
          <w:b w:val="false"/>
          <w:i w:val="false"/>
          <w:color w:val="000000"/>
          <w:sz w:val="28"/>
        </w:rPr>
        <w:t>
      /SECO/Ақша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:57B:Ақша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/IDN/Ақша алушының БСН</w:t>
      </w:r>
    </w:p>
    <w:p>
      <w:pPr>
        <w:spacing w:after="0"/>
        <w:ind w:left="0"/>
        <w:jc w:val="both"/>
      </w:pPr>
      <w:r>
        <w:rPr>
          <w:rFonts w:ascii="Times New Roman"/>
          <w:b w:val="false"/>
          <w:i w:val="false"/>
          <w:color w:val="000000"/>
          <w:sz w:val="28"/>
        </w:rPr>
        <w:t>
      /NAME/Ақша алушының атауы</w:t>
      </w:r>
    </w:p>
    <w:p>
      <w:pPr>
        <w:spacing w:after="0"/>
        <w:ind w:left="0"/>
        <w:jc w:val="both"/>
      </w:pPr>
      <w:r>
        <w:rPr>
          <w:rFonts w:ascii="Times New Roman"/>
          <w:b w:val="false"/>
          <w:i w:val="false"/>
          <w:color w:val="000000"/>
          <w:sz w:val="28"/>
        </w:rPr>
        <w:t>
      /IRS/Ақша алушының резиденттік белгісі</w:t>
      </w:r>
    </w:p>
    <w:p>
      <w:pPr>
        <w:spacing w:after="0"/>
        <w:ind w:left="0"/>
        <w:jc w:val="both"/>
      </w:pPr>
      <w:r>
        <w:rPr>
          <w:rFonts w:ascii="Times New Roman"/>
          <w:b w:val="false"/>
          <w:i w:val="false"/>
          <w:color w:val="000000"/>
          <w:sz w:val="28"/>
        </w:rPr>
        <w:t>
      /SECO/Ақша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/NUM/Төлеуге берілетін шоттың/төлем тапсырмасының нөмірі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/DATE/Төлеуге берілетін шоттың/төлем тапсырмасының жылы айы күні</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/PRT/05</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:21: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/OPV/R</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 Әкесінің аты (бар болса)</w:t>
      </w:r>
    </w:p>
    <w:p>
      <w:pPr>
        <w:spacing w:after="0"/>
        <w:ind w:left="0"/>
        <w:jc w:val="both"/>
      </w:pPr>
      <w:r>
        <w:rPr>
          <w:rFonts w:ascii="Times New Roman"/>
          <w:b w:val="false"/>
          <w:i w:val="false"/>
          <w:color w:val="000000"/>
          <w:sz w:val="28"/>
        </w:rPr>
        <w:t>
      /DT/Тұған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:32A:Төлемнің жылы айы KZTҚорытынды сомасы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оған кассалық қызмет көрсету</w:t>
            </w:r>
            <w:r>
              <w:br/>
            </w:r>
            <w:r>
              <w:rPr>
                <w:rFonts w:ascii="Times New Roman"/>
                <w:b w:val="false"/>
                <w:i w:val="false"/>
                <w:color w:val="000000"/>
                <w:sz w:val="20"/>
              </w:rPr>
              <w:t>ережесіне 146-қосымша</w:t>
            </w:r>
          </w:p>
        </w:tc>
      </w:tr>
    </w:tbl>
    <w:p>
      <w:pPr>
        <w:spacing w:after="0"/>
        <w:ind w:left="0"/>
        <w:jc w:val="left"/>
      </w:pPr>
      <w:r>
        <w:rPr>
          <w:rFonts w:ascii="Times New Roman"/>
          <w:b/>
          <w:i w:val="false"/>
          <w:color w:val="000000"/>
        </w:rPr>
        <w:t xml:space="preserve"> Сақтандырудың жинақтаушы түрі шарттары бойынша төлемдерді аудару үшін МТ-007 төлем форматы</w:t>
      </w:r>
    </w:p>
    <w:p>
      <w:pPr>
        <w:spacing w:after="0"/>
        <w:ind w:left="0"/>
        <w:jc w:val="both"/>
      </w:pPr>
      <w:r>
        <w:rPr>
          <w:rFonts w:ascii="Times New Roman"/>
          <w:b w:val="false"/>
          <w:i w:val="false"/>
          <w:color w:val="ff0000"/>
          <w:sz w:val="28"/>
        </w:rPr>
        <w:t xml:space="preserve">
      Ескерту. Қағидалар 146-қосымшамен толықтырылды - ҚР Премьер-Министрінің орынбасары - Қаржы министрінің 29.12.2023 </w:t>
      </w:r>
      <w:r>
        <w:rPr>
          <w:rFonts w:ascii="Times New Roman"/>
          <w:b w:val="false"/>
          <w:i w:val="false"/>
          <w:color w:val="ff0000"/>
          <w:sz w:val="28"/>
        </w:rPr>
        <w:t>№ 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F010000000000000000000007}</w:t>
      </w:r>
    </w:p>
    <w:p>
      <w:pPr>
        <w:spacing w:after="0"/>
        <w:ind w:left="0"/>
        <w:jc w:val="both"/>
      </w:pPr>
      <w:r>
        <w:rPr>
          <w:rFonts w:ascii="Times New Roman"/>
          <w:b w:val="false"/>
          <w:i w:val="false"/>
          <w:color w:val="000000"/>
          <w:sz w:val="28"/>
        </w:rPr>
        <w:t>
      {2:I102SGROSS000000U3003}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:20:REFERENCE</w:t>
      </w:r>
    </w:p>
    <w:p>
      <w:pPr>
        <w:spacing w:after="0"/>
        <w:ind w:left="0"/>
        <w:jc w:val="both"/>
      </w:pPr>
      <w:r>
        <w:rPr>
          <w:rFonts w:ascii="Times New Roman"/>
          <w:b w:val="false"/>
          <w:i w:val="false"/>
          <w:color w:val="000000"/>
          <w:sz w:val="28"/>
        </w:rPr>
        <w:t>
      :50:/D/ Қазынашылықтағы жөнелтушінің ЖСК</w:t>
      </w:r>
    </w:p>
    <w:p>
      <w:pPr>
        <w:spacing w:after="0"/>
        <w:ind w:left="0"/>
        <w:jc w:val="both"/>
      </w:pPr>
      <w:r>
        <w:rPr>
          <w:rFonts w:ascii="Times New Roman"/>
          <w:b w:val="false"/>
          <w:i w:val="false"/>
          <w:color w:val="000000"/>
          <w:sz w:val="28"/>
        </w:rPr>
        <w:t>
      /NAME/ Ақша жөнелтушінің атауы</w:t>
      </w:r>
    </w:p>
    <w:p>
      <w:pPr>
        <w:spacing w:after="0"/>
        <w:ind w:left="0"/>
        <w:jc w:val="both"/>
      </w:pPr>
      <w:r>
        <w:rPr>
          <w:rFonts w:ascii="Times New Roman"/>
          <w:b w:val="false"/>
          <w:i w:val="false"/>
          <w:color w:val="000000"/>
          <w:sz w:val="28"/>
        </w:rPr>
        <w:t>
      /IDN / Ақша жөнелтушінің БСН</w:t>
      </w:r>
    </w:p>
    <w:p>
      <w:pPr>
        <w:spacing w:after="0"/>
        <w:ind w:left="0"/>
        <w:jc w:val="both"/>
      </w:pPr>
      <w:r>
        <w:rPr>
          <w:rFonts w:ascii="Times New Roman"/>
          <w:b w:val="false"/>
          <w:i w:val="false"/>
          <w:color w:val="000000"/>
          <w:sz w:val="28"/>
        </w:rPr>
        <w:t>
      /CHIEF/ Ақша жөнелтуші мекеменің басшысының ТАӘ (бар болса)</w:t>
      </w:r>
    </w:p>
    <w:p>
      <w:pPr>
        <w:spacing w:after="0"/>
        <w:ind w:left="0"/>
        <w:jc w:val="both"/>
      </w:pPr>
      <w:r>
        <w:rPr>
          <w:rFonts w:ascii="Times New Roman"/>
          <w:b w:val="false"/>
          <w:i w:val="false"/>
          <w:color w:val="000000"/>
          <w:sz w:val="28"/>
        </w:rPr>
        <w:t>
      /MAINBK/ Ақша жөнелтуші мекеменің бас бухгалтерің ТАӘ (бар болса)</w:t>
      </w:r>
    </w:p>
    <w:p>
      <w:pPr>
        <w:spacing w:after="0"/>
        <w:ind w:left="0"/>
        <w:jc w:val="both"/>
      </w:pPr>
      <w:r>
        <w:rPr>
          <w:rFonts w:ascii="Times New Roman"/>
          <w:b w:val="false"/>
          <w:i w:val="false"/>
          <w:color w:val="000000"/>
          <w:sz w:val="28"/>
        </w:rPr>
        <w:t>
      /IRS/ Ақша жөнелтушінің резиденттік белгісі</w:t>
      </w:r>
    </w:p>
    <w:p>
      <w:pPr>
        <w:spacing w:after="0"/>
        <w:ind w:left="0"/>
        <w:jc w:val="both"/>
      </w:pPr>
      <w:r>
        <w:rPr>
          <w:rFonts w:ascii="Times New Roman"/>
          <w:b w:val="false"/>
          <w:i w:val="false"/>
          <w:color w:val="000000"/>
          <w:sz w:val="28"/>
        </w:rPr>
        <w:t>
      /SECO/ Ақша жөнелтушінің экономика секторы</w:t>
      </w:r>
    </w:p>
    <w:p>
      <w:pPr>
        <w:spacing w:after="0"/>
        <w:ind w:left="0"/>
        <w:jc w:val="both"/>
      </w:pPr>
      <w:r>
        <w:rPr>
          <w:rFonts w:ascii="Times New Roman"/>
          <w:b w:val="false"/>
          <w:i w:val="false"/>
          <w:color w:val="000000"/>
          <w:sz w:val="28"/>
        </w:rPr>
        <w:t>
      :52B:Қазынашылықтағы ақша жөнелтушінің БСК</w:t>
      </w:r>
    </w:p>
    <w:p>
      <w:pPr>
        <w:spacing w:after="0"/>
        <w:ind w:left="0"/>
        <w:jc w:val="both"/>
      </w:pPr>
      <w:r>
        <w:rPr>
          <w:rFonts w:ascii="Times New Roman"/>
          <w:b w:val="false"/>
          <w:i w:val="false"/>
          <w:color w:val="000000"/>
          <w:sz w:val="28"/>
        </w:rPr>
        <w:t>
      :57B:Ақша алушының БСК</w:t>
      </w:r>
    </w:p>
    <w:p>
      <w:pPr>
        <w:spacing w:after="0"/>
        <w:ind w:left="0"/>
        <w:jc w:val="both"/>
      </w:pPr>
      <w:r>
        <w:rPr>
          <w:rFonts w:ascii="Times New Roman"/>
          <w:b w:val="false"/>
          <w:i w:val="false"/>
          <w:color w:val="000000"/>
          <w:sz w:val="28"/>
        </w:rPr>
        <w:t>
      :59:Ақша алушының ЖСК</w:t>
      </w:r>
    </w:p>
    <w:p>
      <w:pPr>
        <w:spacing w:after="0"/>
        <w:ind w:left="0"/>
        <w:jc w:val="both"/>
      </w:pPr>
      <w:r>
        <w:rPr>
          <w:rFonts w:ascii="Times New Roman"/>
          <w:b w:val="false"/>
          <w:i w:val="false"/>
          <w:color w:val="000000"/>
          <w:sz w:val="28"/>
        </w:rPr>
        <w:t>
      /NAME/ Ақша алушының атауы</w:t>
      </w:r>
    </w:p>
    <w:p>
      <w:pPr>
        <w:spacing w:after="0"/>
        <w:ind w:left="0"/>
        <w:jc w:val="both"/>
      </w:pPr>
      <w:r>
        <w:rPr>
          <w:rFonts w:ascii="Times New Roman"/>
          <w:b w:val="false"/>
          <w:i w:val="false"/>
          <w:color w:val="000000"/>
          <w:sz w:val="28"/>
        </w:rPr>
        <w:t>
      /IDN/ Ақша алушының БСН</w:t>
      </w:r>
    </w:p>
    <w:p>
      <w:pPr>
        <w:spacing w:after="0"/>
        <w:ind w:left="0"/>
        <w:jc w:val="both"/>
      </w:pPr>
      <w:r>
        <w:rPr>
          <w:rFonts w:ascii="Times New Roman"/>
          <w:b w:val="false"/>
          <w:i w:val="false"/>
          <w:color w:val="000000"/>
          <w:sz w:val="28"/>
        </w:rPr>
        <w:t>
      /IRS/ Ақша алушының резиденттік белгісі</w:t>
      </w:r>
    </w:p>
    <w:p>
      <w:pPr>
        <w:spacing w:after="0"/>
        <w:ind w:left="0"/>
        <w:jc w:val="both"/>
      </w:pPr>
      <w:r>
        <w:rPr>
          <w:rFonts w:ascii="Times New Roman"/>
          <w:b w:val="false"/>
          <w:i w:val="false"/>
          <w:color w:val="000000"/>
          <w:sz w:val="28"/>
        </w:rPr>
        <w:t>
      /SECO/ Ақша алушының экономика секторы</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/NUM/ Төлеуге берілетін шоттың/төлем тапсырмасының нөмірі</w:t>
      </w:r>
    </w:p>
    <w:p>
      <w:pPr>
        <w:spacing w:after="0"/>
        <w:ind w:left="0"/>
        <w:jc w:val="both"/>
      </w:pPr>
      <w:r>
        <w:rPr>
          <w:rFonts w:ascii="Times New Roman"/>
          <w:b w:val="false"/>
          <w:i w:val="false"/>
          <w:color w:val="000000"/>
          <w:sz w:val="28"/>
        </w:rPr>
        <w:t>
      /DATE/ Төлеуге берілетін шоттың/төлем тапсырмасының жылы айы күні</w:t>
      </w:r>
    </w:p>
    <w:p>
      <w:pPr>
        <w:spacing w:after="0"/>
        <w:ind w:left="0"/>
        <w:jc w:val="both"/>
      </w:pPr>
      <w:r>
        <w:rPr>
          <w:rFonts w:ascii="Times New Roman"/>
          <w:b w:val="false"/>
          <w:i w:val="false"/>
          <w:color w:val="000000"/>
          <w:sz w:val="28"/>
        </w:rPr>
        <w:t>
      /VO/01</w:t>
      </w:r>
    </w:p>
    <w:p>
      <w:pPr>
        <w:spacing w:after="0"/>
        <w:ind w:left="0"/>
        <w:jc w:val="both"/>
      </w:pPr>
      <w:r>
        <w:rPr>
          <w:rFonts w:ascii="Times New Roman"/>
          <w:b w:val="false"/>
          <w:i w:val="false"/>
          <w:color w:val="000000"/>
          <w:sz w:val="28"/>
        </w:rPr>
        <w:t>
      /SEND/07</w:t>
      </w:r>
    </w:p>
    <w:p>
      <w:pPr>
        <w:spacing w:after="0"/>
        <w:ind w:left="0"/>
        <w:jc w:val="both"/>
      </w:pPr>
      <w:r>
        <w:rPr>
          <w:rFonts w:ascii="Times New Roman"/>
          <w:b w:val="false"/>
          <w:i w:val="false"/>
          <w:color w:val="000000"/>
          <w:sz w:val="28"/>
        </w:rPr>
        <w:t>
      /KNP/Төлем белгілеу коды</w:t>
      </w:r>
    </w:p>
    <w:p>
      <w:pPr>
        <w:spacing w:after="0"/>
        <w:ind w:left="0"/>
        <w:jc w:val="both"/>
      </w:pPr>
      <w:r>
        <w:rPr>
          <w:rFonts w:ascii="Times New Roman"/>
          <w:b w:val="false"/>
          <w:i w:val="false"/>
          <w:color w:val="000000"/>
          <w:sz w:val="28"/>
        </w:rPr>
        <w:t>
      /PSO/01</w:t>
      </w:r>
    </w:p>
    <w:p>
      <w:pPr>
        <w:spacing w:after="0"/>
        <w:ind w:left="0"/>
        <w:jc w:val="both"/>
      </w:pPr>
      <w:r>
        <w:rPr>
          <w:rFonts w:ascii="Times New Roman"/>
          <w:b w:val="false"/>
          <w:i w:val="false"/>
          <w:color w:val="000000"/>
          <w:sz w:val="28"/>
        </w:rPr>
        <w:t>
      /ASSIGN/Төлем белгілеу/мақсаты</w:t>
      </w:r>
    </w:p>
    <w:p>
      <w:pPr>
        <w:spacing w:after="0"/>
        <w:ind w:left="0"/>
        <w:jc w:val="both"/>
      </w:pPr>
      <w:r>
        <w:rPr>
          <w:rFonts w:ascii="Times New Roman"/>
          <w:b w:val="false"/>
          <w:i w:val="false"/>
          <w:color w:val="000000"/>
          <w:sz w:val="28"/>
        </w:rPr>
        <w:t>
      :21:Реттік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/PERIOD/Төлемнің айы жылы</w:t>
      </w:r>
    </w:p>
    <w:p>
      <w:pPr>
        <w:spacing w:after="0"/>
        <w:ind w:left="0"/>
        <w:jc w:val="both"/>
      </w:pPr>
      <w:r>
        <w:rPr>
          <w:rFonts w:ascii="Times New Roman"/>
          <w:b w:val="false"/>
          <w:i w:val="false"/>
          <w:color w:val="000000"/>
          <w:sz w:val="28"/>
        </w:rPr>
        <w:t>
      :21:2 Реттік нөмірі</w:t>
      </w:r>
    </w:p>
    <w:p>
      <w:pPr>
        <w:spacing w:after="0"/>
        <w:ind w:left="0"/>
        <w:jc w:val="both"/>
      </w:pPr>
      <w:r>
        <w:rPr>
          <w:rFonts w:ascii="Times New Roman"/>
          <w:b w:val="false"/>
          <w:i w:val="false"/>
          <w:color w:val="000000"/>
          <w:sz w:val="28"/>
        </w:rPr>
        <w:t>
      :32B:KZTСома</w:t>
      </w:r>
    </w:p>
    <w:p>
      <w:pPr>
        <w:spacing w:after="0"/>
        <w:ind w:left="0"/>
        <w:jc w:val="both"/>
      </w:pPr>
      <w:r>
        <w:rPr>
          <w:rFonts w:ascii="Times New Roman"/>
          <w:b w:val="false"/>
          <w:i w:val="false"/>
          <w:color w:val="000000"/>
          <w:sz w:val="28"/>
        </w:rPr>
        <w:t>
      :70:</w:t>
      </w:r>
    </w:p>
    <w:p>
      <w:pPr>
        <w:spacing w:after="0"/>
        <w:ind w:left="0"/>
        <w:jc w:val="both"/>
      </w:pPr>
      <w:r>
        <w:rPr>
          <w:rFonts w:ascii="Times New Roman"/>
          <w:b w:val="false"/>
          <w:i w:val="false"/>
          <w:color w:val="000000"/>
          <w:sz w:val="28"/>
        </w:rPr>
        <w:t>
      /OPV/I</w:t>
      </w:r>
    </w:p>
    <w:p>
      <w:pPr>
        <w:spacing w:after="0"/>
        <w:ind w:left="0"/>
        <w:jc w:val="both"/>
      </w:pPr>
      <w:r>
        <w:rPr>
          <w:rFonts w:ascii="Times New Roman"/>
          <w:b w:val="false"/>
          <w:i w:val="false"/>
          <w:color w:val="000000"/>
          <w:sz w:val="28"/>
        </w:rPr>
        <w:t>
      /FM/Тегі</w:t>
      </w:r>
    </w:p>
    <w:p>
      <w:pPr>
        <w:spacing w:after="0"/>
        <w:ind w:left="0"/>
        <w:jc w:val="both"/>
      </w:pPr>
      <w:r>
        <w:rPr>
          <w:rFonts w:ascii="Times New Roman"/>
          <w:b w:val="false"/>
          <w:i w:val="false"/>
          <w:color w:val="000000"/>
          <w:sz w:val="28"/>
        </w:rPr>
        <w:t>
      /NM/Аты</w:t>
      </w:r>
    </w:p>
    <w:p>
      <w:pPr>
        <w:spacing w:after="0"/>
        <w:ind w:left="0"/>
        <w:jc w:val="both"/>
      </w:pPr>
      <w:r>
        <w:rPr>
          <w:rFonts w:ascii="Times New Roman"/>
          <w:b w:val="false"/>
          <w:i w:val="false"/>
          <w:color w:val="000000"/>
          <w:sz w:val="28"/>
        </w:rPr>
        <w:t>
      /FT/Әкесінің аты (бар болса)</w:t>
      </w:r>
    </w:p>
    <w:p>
      <w:pPr>
        <w:spacing w:after="0"/>
        <w:ind w:left="0"/>
        <w:jc w:val="both"/>
      </w:pPr>
      <w:r>
        <w:rPr>
          <w:rFonts w:ascii="Times New Roman"/>
          <w:b w:val="false"/>
          <w:i w:val="false"/>
          <w:color w:val="000000"/>
          <w:sz w:val="28"/>
        </w:rPr>
        <w:t>
      /DT/ Тұған жылы айы күні</w:t>
      </w:r>
    </w:p>
    <w:p>
      <w:pPr>
        <w:spacing w:after="0"/>
        <w:ind w:left="0"/>
        <w:jc w:val="both"/>
      </w:pPr>
      <w:r>
        <w:rPr>
          <w:rFonts w:ascii="Times New Roman"/>
          <w:b w:val="false"/>
          <w:i w:val="false"/>
          <w:color w:val="000000"/>
          <w:sz w:val="28"/>
        </w:rPr>
        <w:t>
      /IDN/ЖСН</w:t>
      </w:r>
    </w:p>
    <w:p>
      <w:pPr>
        <w:spacing w:after="0"/>
        <w:ind w:left="0"/>
        <w:jc w:val="both"/>
      </w:pPr>
      <w:r>
        <w:rPr>
          <w:rFonts w:ascii="Times New Roman"/>
          <w:b w:val="false"/>
          <w:i w:val="false"/>
          <w:color w:val="000000"/>
          <w:sz w:val="28"/>
        </w:rPr>
        <w:t>
      /PERIOD/ Төлемнің айы жылы</w:t>
      </w:r>
    </w:p>
    <w:p>
      <w:pPr>
        <w:spacing w:after="0"/>
        <w:ind w:left="0"/>
        <w:jc w:val="both"/>
      </w:pPr>
      <w:r>
        <w:rPr>
          <w:rFonts w:ascii="Times New Roman"/>
          <w:b w:val="false"/>
          <w:i w:val="false"/>
          <w:color w:val="000000"/>
          <w:sz w:val="28"/>
        </w:rPr>
        <w:t>
      :32A Төлемнің жылы айы KZTҚорытынды сомасы</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