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4f45" w14:textId="4844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2014 жылғы 31 қазандағы № 470 бұйрығы. Қазақстан Республикасының Әділет министрлігінде 2014 жылы 10 желтоқсанда № 9950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Жергілікті бюджеттер жобаларын әзірлеу қағидаларын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18.11.2021 </w:t>
      </w:r>
      <w:r>
        <w:rPr>
          <w:rFonts w:ascii="Times New Roman"/>
          <w:b w:val="false"/>
          <w:i w:val="false"/>
          <w:color w:val="000000"/>
          <w:sz w:val="28"/>
        </w:rPr>
        <w:t>№ 1192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Жергілікті бюджеттер жобаларын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министрінің Бюджеттік жоспарлау және болжамдау департаменті (Т.М. Савельева)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 және ресми жариялануға жатады.</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r>
        <w:rPr>
          <w:rFonts w:ascii="Times New Roman"/>
          <w:b/>
          <w:i w:val="false"/>
          <w:color w:val="000000"/>
          <w:sz w:val="28"/>
        </w:rPr>
        <w:t>      Б.</w:t>
      </w:r>
      <w:r>
        <w:rPr>
          <w:rFonts w:ascii="Times New Roman"/>
          <w:b w:val="false"/>
          <w:i w:val="false"/>
          <w:color w:val="000000"/>
          <w:sz w:val="28"/>
        </w:rPr>
        <w:t xml:space="preserve"> </w:t>
      </w:r>
      <w:r>
        <w:rPr>
          <w:rFonts w:ascii="Times New Roman"/>
          <w:b/>
          <w:i w:val="false"/>
          <w:color w:val="000000"/>
          <w:sz w:val="28"/>
        </w:rPr>
        <w:t>Сұлтанов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Е.Досаев   </w:t>
      </w:r>
    </w:p>
    <w:p>
      <w:pPr>
        <w:spacing w:after="0"/>
        <w:ind w:left="0"/>
        <w:jc w:val="both"/>
      </w:pPr>
      <w:r>
        <w:rPr>
          <w:rFonts w:ascii="Times New Roman"/>
          <w:b w:val="false"/>
          <w:i w:val="false"/>
          <w:color w:val="000000"/>
          <w:sz w:val="28"/>
        </w:rPr>
        <w:t>
      2014 жылғы 11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2014 жылғы 31 қазандағы</w:t>
      </w:r>
    </w:p>
    <w:p>
      <w:pPr>
        <w:spacing w:after="0"/>
        <w:ind w:left="0"/>
        <w:jc w:val="both"/>
      </w:pPr>
      <w:r>
        <w:rPr>
          <w:rFonts w:ascii="Times New Roman"/>
          <w:b w:val="false"/>
          <w:i w:val="false"/>
          <w:color w:val="000000"/>
          <w:sz w:val="28"/>
        </w:rPr>
        <w:t>№ 470 бұйрығымен бекітілді</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бюджеттер жобаларын әзірлеу қағидалары</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Қаржы министрінің 21.08.2017 </w:t>
      </w:r>
      <w:r>
        <w:rPr>
          <w:rFonts w:ascii="Times New Roman"/>
          <w:b w:val="false"/>
          <w:i w:val="false"/>
          <w:color w:val="000000"/>
          <w:sz w:val="28"/>
        </w:rPr>
        <w:t>№ 507</w:t>
      </w:r>
      <w:r>
        <w:rPr>
          <w:rFonts w:ascii="Times New Roman"/>
          <w:b w:val="false"/>
          <w:i/>
          <w:color w:val="000000"/>
          <w:sz w:val="28"/>
        </w:rPr>
        <w:t xml:space="preserve"> (мемлекеттік тiркелген күнінен бастап қолданысқа енгізіледі) бұйрығымен</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Жергілікті бюджеттер жобаларын әзірлеу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жергілікті бюджеттердің жобаларын әзірлеу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18.11.2021 </w:t>
      </w:r>
      <w:r>
        <w:rPr>
          <w:rFonts w:ascii="Times New Roman"/>
          <w:b w:val="false"/>
          <w:i w:val="false"/>
          <w:color w:val="000000"/>
          <w:sz w:val="28"/>
        </w:rPr>
        <w:t>№ 1192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1"/>
    <w:p>
      <w:pPr>
        <w:spacing w:after="0"/>
        <w:ind w:left="0"/>
        <w:jc w:val="both"/>
      </w:pPr>
      <w:r>
        <w:rPr>
          <w:rFonts w:ascii="Times New Roman"/>
          <w:b w:val="false"/>
          <w:i w:val="false"/>
          <w:color w:val="000000"/>
          <w:sz w:val="28"/>
        </w:rPr>
        <w:t xml:space="preserve">
      1-1. Осы Қағидаларда Кодекстің </w:t>
      </w:r>
      <w:r>
        <w:rPr>
          <w:rFonts w:ascii="Times New Roman"/>
          <w:b w:val="false"/>
          <w:i w:val="false"/>
          <w:color w:val="000000"/>
          <w:sz w:val="28"/>
        </w:rPr>
        <w:t>67-бабында</w:t>
      </w:r>
      <w:r>
        <w:rPr>
          <w:rFonts w:ascii="Times New Roman"/>
          <w:b w:val="false"/>
          <w:i w:val="false"/>
          <w:color w:val="000000"/>
          <w:sz w:val="28"/>
        </w:rPr>
        <w:t xml:space="preserve"> белгіленген ұғымдар мен анықтамалар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Жергілікті бюджеттердің жобаларын әзірлеу үдерісі:</w:t>
      </w:r>
    </w:p>
    <w:bookmarkEnd w:id="12"/>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жергілікті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халық қатысатын бюджетті іске асыру;</w:t>
      </w:r>
    </w:p>
    <w:p>
      <w:pPr>
        <w:spacing w:after="0"/>
        <w:ind w:left="0"/>
        <w:jc w:val="both"/>
      </w:pPr>
      <w:r>
        <w:rPr>
          <w:rFonts w:ascii="Times New Roman"/>
          <w:b w:val="false"/>
          <w:i w:val="false"/>
          <w:color w:val="000000"/>
          <w:sz w:val="28"/>
        </w:rPr>
        <w:t>
      4)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 қалыптастыруды;</w:t>
      </w:r>
    </w:p>
    <w:p>
      <w:pPr>
        <w:spacing w:after="0"/>
        <w:ind w:left="0"/>
        <w:jc w:val="both"/>
      </w:pPr>
      <w:r>
        <w:rPr>
          <w:rFonts w:ascii="Times New Roman"/>
          <w:b w:val="false"/>
          <w:i w:val="false"/>
          <w:color w:val="000000"/>
          <w:sz w:val="28"/>
        </w:rPr>
        <w:t>
      5) жергілікті бюджет туралы мәслихат шешімінің жобасын әзірлеуді;</w:t>
      </w:r>
    </w:p>
    <w:p>
      <w:pPr>
        <w:spacing w:after="0"/>
        <w:ind w:left="0"/>
        <w:jc w:val="both"/>
      </w:pPr>
      <w:r>
        <w:rPr>
          <w:rFonts w:ascii="Times New Roman"/>
          <w:b w:val="false"/>
          <w:i w:val="false"/>
          <w:color w:val="000000"/>
          <w:sz w:val="28"/>
        </w:rPr>
        <w:t>
      6) облыстық бюджет, республикалық маңызы бар қаланың, астананың бюджеті бойынша болжамды шоғырландырылған қаржылық есептілікті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19.01.2021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3. Кодекстің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облыстың, республикалық маңызы бар қаланың, астананың әлеуметтік-экономикалық даму болжамын мемлекеттiк жоспарлау жөнiндегi </w:t>
      </w:r>
      <w:r>
        <w:rPr>
          <w:rFonts w:ascii="Times New Roman"/>
          <w:b w:val="false"/>
          <w:i w:val="false"/>
          <w:color w:val="000000"/>
          <w:sz w:val="28"/>
        </w:rPr>
        <w:t>орталық уәкiлеттi орган</w:t>
      </w:r>
      <w:r>
        <w:rPr>
          <w:rFonts w:ascii="Times New Roman"/>
          <w:b w:val="false"/>
          <w:i w:val="false"/>
          <w:color w:val="000000"/>
          <w:sz w:val="28"/>
        </w:rPr>
        <w:t xml:space="preserve"> айқындайтын тәртіппен мемлекеттiк жоспарлау жөнiндегi жергілікті уәкiлеттi орган әзiрлейдi. </w:t>
      </w:r>
    </w:p>
    <w:bookmarkEnd w:id="13"/>
    <w:bookmarkStart w:name="z20" w:id="14"/>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14"/>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және мемлекеттік орган туралы ережеде айқындалған өкілеттіктер негізінде айқындалады.</w:t>
      </w:r>
    </w:p>
    <w:p>
      <w:pPr>
        <w:spacing w:after="0"/>
        <w:ind w:left="0"/>
        <w:jc w:val="both"/>
      </w:pPr>
      <w:r>
        <w:rPr>
          <w:rFonts w:ascii="Times New Roman"/>
          <w:b w:val="false"/>
          <w:i w:val="false"/>
          <w:color w:val="000000"/>
          <w:sz w:val="28"/>
        </w:rPr>
        <w:t xml:space="preserve">
      Бюджеттік бағдарламалар әкімшілері шығыстарының лимиттерін айқындау тәртібін Кодекстің </w:t>
      </w:r>
      <w:r>
        <w:rPr>
          <w:rFonts w:ascii="Times New Roman"/>
          <w:b w:val="false"/>
          <w:i w:val="false"/>
          <w:color w:val="000000"/>
          <w:sz w:val="28"/>
        </w:rPr>
        <w:t>65-1-бабына</w:t>
      </w:r>
      <w:r>
        <w:rPr>
          <w:rFonts w:ascii="Times New Roman"/>
          <w:b w:val="false"/>
          <w:i w:val="false"/>
          <w:color w:val="000000"/>
          <w:sz w:val="28"/>
        </w:rPr>
        <w:t xml:space="preserve"> сәйкес бюджеттік жоспарлау жөнiндегi орталық уәкiлеттi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0" w:id="15"/>
    <w:p>
      <w:pPr>
        <w:spacing w:after="0"/>
        <w:ind w:left="0"/>
        <w:jc w:val="both"/>
      </w:pPr>
      <w:r>
        <w:rPr>
          <w:rFonts w:ascii="Times New Roman"/>
          <w:b w:val="false"/>
          <w:i w:val="false"/>
          <w:color w:val="000000"/>
          <w:sz w:val="28"/>
        </w:rPr>
        <w:t xml:space="preserve">
      4-1. Кодекстің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келісім бойынша бюджеттік жоспарлау жөніндегі орталық уәкілетті орган айқындаған тәртіппен жасалады.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Қаржы министрінің 19.01.2021 </w:t>
      </w:r>
      <w:r>
        <w:rPr>
          <w:rFonts w:ascii="Times New Roman"/>
          <w:b w:val="false"/>
          <w:i w:val="false"/>
          <w:color w:val="000000"/>
          <w:sz w:val="28"/>
        </w:rPr>
        <w:t>№ 28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both"/>
      </w:pPr>
      <w:bookmarkStart w:name="z21" w:id="16"/>
      <w:r>
        <w:rPr>
          <w:rFonts w:ascii="Times New Roman"/>
          <w:b w:val="false"/>
          <w:i w:val="false"/>
          <w:color w:val="000000"/>
          <w:sz w:val="28"/>
        </w:rPr>
        <w:t xml:space="preserve">
      </w:t>
      </w:r>
      <w:r>
        <w:rPr>
          <w:rFonts w:ascii="Times New Roman"/>
          <w:b/>
          <w:i w:val="false"/>
          <w:color w:val="000000"/>
          <w:sz w:val="28"/>
        </w:rPr>
        <w:t>2-тарау. Облыстық бюджеттен, республикалық маңызы бар қала, астана бюджеттерiнен</w:t>
      </w:r>
    </w:p>
    <w:bookmarkEnd w:id="16"/>
    <w:p>
      <w:pPr>
        <w:spacing w:after="0"/>
        <w:ind w:left="0"/>
        <w:jc w:val="both"/>
      </w:pPr>
      <w:r>
        <w:rPr>
          <w:rFonts w:ascii="Times New Roman"/>
          <w:b/>
          <w:i w:val="false"/>
          <w:color w:val="000000"/>
          <w:sz w:val="28"/>
        </w:rPr>
        <w:t>қаржыландырылатын жергілікті бюджеттік бағдарламалар әкімшілерінің бюджеттік</w:t>
      </w:r>
    </w:p>
    <w:p>
      <w:pPr>
        <w:spacing w:after="0"/>
        <w:ind w:left="0"/>
        <w:jc w:val="both"/>
      </w:pPr>
      <w:r>
        <w:rPr>
          <w:rFonts w:ascii="Times New Roman"/>
          <w:b/>
          <w:i w:val="false"/>
          <w:color w:val="000000"/>
          <w:sz w:val="28"/>
        </w:rPr>
        <w:t>бағдарламаларының жобаларын және бюджеттiк өтiнiмдерді әзiрлеу</w:t>
      </w:r>
    </w:p>
    <w:bookmarkStart w:name="z22" w:id="17"/>
    <w:p>
      <w:pPr>
        <w:spacing w:after="0"/>
        <w:ind w:left="0"/>
        <w:jc w:val="both"/>
      </w:pPr>
      <w:r>
        <w:rPr>
          <w:rFonts w:ascii="Times New Roman"/>
          <w:b w:val="false"/>
          <w:i w:val="false"/>
          <w:color w:val="000000"/>
          <w:sz w:val="28"/>
        </w:rPr>
        <w:t>
      5.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толық көлемде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p>
    <w:bookmarkEnd w:id="17"/>
    <w:bookmarkStart w:name="z23" w:id="18"/>
    <w:p>
      <w:pPr>
        <w:spacing w:after="0"/>
        <w:ind w:left="0"/>
        <w:jc w:val="both"/>
      </w:pPr>
      <w:r>
        <w:rPr>
          <w:rFonts w:ascii="Times New Roman"/>
          <w:b w:val="false"/>
          <w:i w:val="false"/>
          <w:color w:val="000000"/>
          <w:sz w:val="28"/>
        </w:rPr>
        <w:t>
      Нәтижелердi бағалау жүргiзiлген жағдайда Қағидалардың осы тармағында көрсетiлген құжаттарға бағалау нәтижелерi қоса берiледi.</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5-тармаққа өзгеріс енгізілді – ҚР Қаржы министрінің 12.01.2018 </w:t>
      </w:r>
      <w:r>
        <w:rPr>
          <w:rFonts w:ascii="Times New Roman"/>
          <w:b w:val="false"/>
          <w:i w:val="false"/>
          <w:color w:val="000000"/>
          <w:sz w:val="28"/>
        </w:rPr>
        <w:t>№ 19</w:t>
      </w:r>
      <w:r>
        <w:rPr>
          <w:rFonts w:ascii="Times New Roman"/>
          <w:b w:val="false"/>
          <w:i/>
          <w:color w:val="000000"/>
          <w:sz w:val="28"/>
        </w:rPr>
        <w:t xml:space="preserve"> бұйрығымен.</w:t>
      </w:r>
    </w:p>
    <w:bookmarkStart w:name="z24" w:id="19"/>
    <w:p>
      <w:pPr>
        <w:spacing w:after="0"/>
        <w:ind w:left="0"/>
        <w:jc w:val="both"/>
      </w:pPr>
      <w:r>
        <w:rPr>
          <w:rFonts w:ascii="Times New Roman"/>
          <w:b w:val="false"/>
          <w:i w:val="false"/>
          <w:color w:val="000000"/>
          <w:sz w:val="28"/>
        </w:rPr>
        <w:t>
      6. Облыстық бюджеттің, республикалық маңызы бар қала, астана бюджеттерінің шығыстары базалық шығыстар және жаңа бастамаларға арналған шығыстар болып бөлінеді.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7. Облыстық бюджет, республикалық маңызы бар қала, астана бюджеттерi шығыстарының көлемін базалық шығыстарға және жаңа бастамаларға облыстың, республикалық маңызы бар қаланың, астананың бюджеттік комиссиясы мемлекеттік жоспарлау жөнiндегi жергiлiктi уәкiлеттi органның ұсыныстары негiзiнде жергiлiктi бюджеттiк бағдарламалар әкiмшiлерiнiң арасында бөледі.</w:t>
      </w:r>
    </w:p>
    <w:bookmarkEnd w:id="20"/>
    <w:bookmarkStart w:name="z31" w:id="21"/>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bookmarkEnd w:id="21"/>
    <w:bookmarkStart w:name="z32" w:id="22"/>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жүзеге асырылады.</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Қаржы министрінің 10.03.2021 </w:t>
      </w:r>
      <w:r>
        <w:rPr>
          <w:rFonts w:ascii="Times New Roman"/>
          <w:b w:val="false"/>
          <w:i w:val="false"/>
          <w:color w:val="000000"/>
          <w:sz w:val="28"/>
        </w:rPr>
        <w:t>№ 197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4" w:id="24"/>
    <w:p>
      <w:pPr>
        <w:spacing w:after="0"/>
        <w:ind w:left="0"/>
        <w:jc w:val="both"/>
      </w:pPr>
      <w:r>
        <w:rPr>
          <w:rFonts w:ascii="Times New Roman"/>
          <w:b w:val="false"/>
          <w:i w:val="false"/>
          <w:color w:val="000000"/>
          <w:sz w:val="28"/>
        </w:rPr>
        <w:t>
      9. Егер жекелеген бюджеттiк бағдарламалар бойынша алдыңғы жоспарлы кезеңнiң екiншi және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есептеулер жасалмайды.</w:t>
      </w:r>
    </w:p>
    <w:bookmarkEnd w:id="24"/>
    <w:bookmarkStart w:name="z35" w:id="25"/>
    <w:p>
      <w:pPr>
        <w:spacing w:after="0"/>
        <w:ind w:left="0"/>
        <w:jc w:val="both"/>
      </w:pPr>
      <w:r>
        <w:rPr>
          <w:rFonts w:ascii="Times New Roman"/>
          <w:b w:val="false"/>
          <w:i w:val="false"/>
          <w:color w:val="000000"/>
          <w:sz w:val="28"/>
        </w:rPr>
        <w:t>
      Осы бағдарламалар шығыстарының түрлерi бойынша есептеулер үшiншi жылға ғана жасалады.</w:t>
      </w:r>
    </w:p>
    <w:bookmarkEnd w:id="25"/>
    <w:bookmarkStart w:name="z36" w:id="26"/>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өзгеретiн болса, онда шығыстар түрлерi бойынша есептер осы бағдарламаларға (кiшi бағдарламаларға) жоспарланатын жоспарлы кезең жылдары бөлiнiсiнде жасалады және ұсынылады.</w:t>
      </w:r>
    </w:p>
    <w:bookmarkEnd w:id="26"/>
    <w:bookmarkStart w:name="z37" w:id="27"/>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27"/>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11.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28"/>
    <w:bookmarkStart w:name="z41" w:id="29"/>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p>
    <w:bookmarkEnd w:id="29"/>
    <w:bookmarkStart w:name="z42" w:id="30"/>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 нәтижелерін;</w:t>
      </w:r>
    </w:p>
    <w:bookmarkEnd w:id="30"/>
    <w:bookmarkStart w:name="z43" w:id="31"/>
    <w:p>
      <w:pPr>
        <w:spacing w:after="0"/>
        <w:ind w:left="0"/>
        <w:jc w:val="both"/>
      </w:pPr>
      <w:r>
        <w:rPr>
          <w:rFonts w:ascii="Times New Roman"/>
          <w:b w:val="false"/>
          <w:i w:val="false"/>
          <w:color w:val="000000"/>
          <w:sz w:val="28"/>
        </w:rPr>
        <w:t xml:space="preserve">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w:t>
      </w:r>
      <w:r>
        <w:rPr>
          <w:rFonts w:ascii="Times New Roman"/>
          <w:b w:val="false"/>
          <w:i w:val="false"/>
          <w:color w:val="000000"/>
          <w:sz w:val="28"/>
        </w:rPr>
        <w:t>есепке</w:t>
      </w:r>
      <w:r>
        <w:rPr>
          <w:rFonts w:ascii="Times New Roman"/>
          <w:b w:val="false"/>
          <w:i w:val="false"/>
          <w:color w:val="000000"/>
          <w:sz w:val="28"/>
        </w:rPr>
        <w:t xml:space="preserve"> облыстардың, республикалық маңызы бар қалалардың, астананың </w:t>
      </w:r>
      <w:r>
        <w:rPr>
          <w:rFonts w:ascii="Times New Roman"/>
          <w:b w:val="false"/>
          <w:i w:val="false"/>
          <w:color w:val="000000"/>
          <w:sz w:val="28"/>
        </w:rPr>
        <w:t>тексеру комиссиялары</w:t>
      </w:r>
      <w:r>
        <w:rPr>
          <w:rFonts w:ascii="Times New Roman"/>
          <w:b w:val="false"/>
          <w:i w:val="false"/>
          <w:color w:val="000000"/>
          <w:sz w:val="28"/>
        </w:rPr>
        <w:t xml:space="preserve"> берген қорытындылары мен ұсынымдарын ескереді;</w:t>
      </w:r>
    </w:p>
    <w:bookmarkEnd w:id="31"/>
    <w:bookmarkStart w:name="z44" w:id="32"/>
    <w:p>
      <w:pPr>
        <w:spacing w:after="0"/>
        <w:ind w:left="0"/>
        <w:jc w:val="both"/>
      </w:pPr>
      <w:r>
        <w:rPr>
          <w:rFonts w:ascii="Times New Roman"/>
          <w:b w:val="false"/>
          <w:i w:val="false"/>
          <w:color w:val="000000"/>
          <w:sz w:val="28"/>
        </w:rPr>
        <w:t xml:space="preserve">
      4) мемлекеттік инвестициялық жобалар бойынша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w:t>
      </w:r>
      <w:r>
        <w:rPr>
          <w:rFonts w:ascii="Times New Roman"/>
          <w:b w:val="false"/>
          <w:i w:val="false"/>
          <w:color w:val="000000"/>
          <w:sz w:val="28"/>
        </w:rPr>
        <w:t>мониторингілеу мен бағалау</w:t>
      </w:r>
      <w:r>
        <w:rPr>
          <w:rFonts w:ascii="Times New Roman"/>
          <w:b w:val="false"/>
          <w:i w:val="false"/>
          <w:color w:val="000000"/>
          <w:sz w:val="28"/>
        </w:rPr>
        <w:t xml:space="preserve"> нәтижелері ескеріледі;</w:t>
      </w:r>
    </w:p>
    <w:bookmarkEnd w:id="32"/>
    <w:bookmarkStart w:name="z45"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бюджеттік кредиттер</w:t>
      </w:r>
      <w:r>
        <w:rPr>
          <w:rFonts w:ascii="Times New Roman"/>
          <w:b w:val="false"/>
          <w:i w:val="false"/>
          <w:color w:val="000000"/>
          <w:sz w:val="28"/>
        </w:rPr>
        <w:t xml:space="preserve"> бойынша кредиттік </w:t>
      </w:r>
      <w:r>
        <w:rPr>
          <w:rFonts w:ascii="Times New Roman"/>
          <w:b w:val="false"/>
          <w:i w:val="false"/>
          <w:color w:val="000000"/>
          <w:sz w:val="28"/>
        </w:rPr>
        <w:t>шарт</w:t>
      </w:r>
      <w:r>
        <w:rPr>
          <w:rFonts w:ascii="Times New Roman"/>
          <w:b w:val="false"/>
          <w:i w:val="false"/>
          <w:color w:val="000000"/>
          <w:sz w:val="28"/>
        </w:rPr>
        <w:t xml:space="preserve"> талаптарының орындалуы және бюджеттік кредиттің нысаналы мақсаты бойынша пайдаланылуы ескеріледі;</w:t>
      </w:r>
    </w:p>
    <w:bookmarkEnd w:id="33"/>
    <w:bookmarkStart w:name="z46"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нысаналы даму трансферттері</w:t>
      </w:r>
      <w:r>
        <w:rPr>
          <w:rFonts w:ascii="Times New Roman"/>
          <w:b w:val="false"/>
          <w:i w:val="false"/>
          <w:color w:val="000000"/>
          <w:sz w:val="28"/>
        </w:rPr>
        <w:t xml:space="preserve">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34"/>
    <w:bookmarkStart w:name="z47" w:id="35"/>
    <w:p>
      <w:pPr>
        <w:spacing w:after="0"/>
        <w:ind w:left="0"/>
        <w:jc w:val="both"/>
      </w:pPr>
      <w:r>
        <w:rPr>
          <w:rFonts w:ascii="Times New Roman"/>
          <w:b w:val="false"/>
          <w:i w:val="false"/>
          <w:color w:val="000000"/>
          <w:sz w:val="28"/>
        </w:rPr>
        <w:t xml:space="preserve">
      Бюджеттік өтінімнің жасалуы мен үсынылуы бойынша Қазақстан Республикасының бюджет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12.01.2018 </w:t>
      </w:r>
      <w:r>
        <w:rPr>
          <w:rFonts w:ascii="Times New Roman"/>
          <w:b w:val="false"/>
          <w:i w:val="false"/>
          <w:color w:val="000000"/>
          <w:sz w:val="28"/>
        </w:rPr>
        <w:t>№ 19</w:t>
      </w:r>
      <w:r>
        <w:rPr>
          <w:rFonts w:ascii="Times New Roman"/>
          <w:b w:val="false"/>
          <w:i w:val="false"/>
          <w:color w:val="ff0000"/>
          <w:sz w:val="28"/>
        </w:rPr>
        <w:t xml:space="preserve">;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12. Қайтарылған жағдайда, жергiлiктi бюджеттiк бағдарламалардың әкiмшiлерi жергілікті бюджеттік бағдарламалар әкімшілерінің бюджеттік бағдарламаларының жобаларын, бюджеттiк өтiнiмдерді пысықтайды және оларды қайтарылған күнінен бастап бес жұмыс күнi iшiнде мемлекеттiк жоспарлау жөнiндегi жергiлiктi уәкiлеттi органға ұсынады.</w:t>
      </w:r>
    </w:p>
    <w:bookmarkEnd w:id="36"/>
    <w:bookmarkStart w:name="z49" w:id="37"/>
    <w:p>
      <w:pPr>
        <w:spacing w:after="0"/>
        <w:ind w:left="0"/>
        <w:jc w:val="both"/>
      </w:pPr>
      <w:r>
        <w:rPr>
          <w:rFonts w:ascii="Times New Roman"/>
          <w:b w:val="false"/>
          <w:i w:val="false"/>
          <w:color w:val="000000"/>
          <w:sz w:val="28"/>
        </w:rPr>
        <w:t>
      Мемлекеттік жоспарлау жөніндегі жергілікті уәкілетті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облыстың, республикалық маңызы бар қаланың, астананың бюджет комиссиясының қарауына жолдайды.</w:t>
      </w:r>
    </w:p>
    <w:bookmarkEnd w:id="37"/>
    <w:bookmarkStart w:name="z50" w:id="38"/>
    <w:p>
      <w:pPr>
        <w:spacing w:after="0"/>
        <w:ind w:left="0"/>
        <w:jc w:val="both"/>
      </w:pPr>
      <w:r>
        <w:rPr>
          <w:rFonts w:ascii="Times New Roman"/>
          <w:b w:val="false"/>
          <w:i w:val="false"/>
          <w:color w:val="000000"/>
          <w:sz w:val="28"/>
        </w:rPr>
        <w:t>
      13. Жергiлiктi бюджеттiк бағдарламалардың әкiмшiлерi мен мемлекеттiк жоспарлау жөнiндегi жергiлiктi уәкiлеттi орган арасындағы келiспеушiлiктердi облыстың, республикалық маңызы бар қаланың, астананың бюджет комиссиясы қарайды.</w:t>
      </w:r>
    </w:p>
    <w:bookmarkEnd w:id="38"/>
    <w:bookmarkStart w:name="z51" w:id="39"/>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 комиссиясы </w:t>
      </w:r>
      <w:r>
        <w:rPr>
          <w:rFonts w:ascii="Times New Roman"/>
          <w:b w:val="false"/>
          <w:i w:val="false"/>
          <w:color w:val="000000"/>
          <w:sz w:val="28"/>
        </w:rPr>
        <w:t>Қағидалардың 10</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39"/>
    <w:bookmarkStart w:name="z52" w:id="40"/>
    <w:p>
      <w:pPr>
        <w:spacing w:after="0"/>
        <w:ind w:left="0"/>
        <w:jc w:val="both"/>
      </w:pPr>
      <w:r>
        <w:rPr>
          <w:rFonts w:ascii="Times New Roman"/>
          <w:b w:val="false"/>
          <w:i w:val="false"/>
          <w:color w:val="000000"/>
          <w:sz w:val="28"/>
        </w:rPr>
        <w:t>
      14.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пысықталған бюджеттік өтінімдерді, жергілікті бюджеттік бағдарламалар әкімшілерінің бюджеттік бағдарламаларының жобаларын мемлекеттік жоспарлау жөніндегі жергілікті уәкілетті органға ұсынады.</w:t>
      </w:r>
    </w:p>
    <w:bookmarkEnd w:id="40"/>
    <w:bookmarkStart w:name="z166" w:id="41"/>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Халық қатысатын бюджетті іске асыру</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2-1-тараумен толықтырылды – ҚР Премьер-Министрінің Бірінші орынбасары – ҚР Қаржы министрінің 12.03.2020 </w:t>
      </w:r>
      <w:r>
        <w:rPr>
          <w:rFonts w:ascii="Times New Roman"/>
          <w:b w:val="false"/>
          <w:i w:val="false"/>
          <w:color w:val="000000"/>
          <w:sz w:val="28"/>
        </w:rPr>
        <w:t>№ 254</w:t>
      </w:r>
      <w:r>
        <w:rPr>
          <w:rFonts w:ascii="Times New Roman"/>
          <w:b w:val="false"/>
          <w:i/>
          <w:color w:val="000000"/>
          <w:sz w:val="28"/>
        </w:rPr>
        <w:t xml:space="preserve"> бұйрығымен.</w:t>
      </w:r>
    </w:p>
    <w:bookmarkStart w:name="z167" w:id="42"/>
    <w:p>
      <w:pPr>
        <w:spacing w:after="0"/>
        <w:ind w:left="0"/>
        <w:jc w:val="both"/>
      </w:pPr>
      <w:r>
        <w:rPr>
          <w:rFonts w:ascii="Times New Roman"/>
          <w:b w:val="false"/>
          <w:i w:val="false"/>
          <w:color w:val="000000"/>
          <w:sz w:val="28"/>
        </w:rPr>
        <w:t>
      14-1. Халық қатысатын бюджет – азаматтардың жергілікті бюджет қаражатын бөлуге қатысуы.</w:t>
      </w:r>
    </w:p>
    <w:bookmarkEnd w:id="42"/>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талаптарына сәйкес ресімделген құжат. Үлгілік жобалық ұсыныстарды әкімдік (әкім аппараты) ресми интернет-ресурста орналастырады.</w:t>
      </w:r>
    </w:p>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p>
      <w:pPr>
        <w:spacing w:after="0"/>
        <w:ind w:left="0"/>
        <w:jc w:val="both"/>
      </w:pPr>
      <w:r>
        <w:rPr>
          <w:rFonts w:ascii="Times New Roman"/>
          <w:b w:val="false"/>
          <w:i w:val="false"/>
          <w:color w:val="000000"/>
          <w:sz w:val="28"/>
        </w:rPr>
        <w:t xml:space="preserve">
      Дауыс беру – әкімдіктің (әкім аппаратының) интернет-ресурсында электронды түрде немесе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ЖӨБ туралы Заң) сәйкес жергілікті қоғамдастықтың жиындары арқылы дауыс беру жолымен жобалық ұсыныстар арасында жеңімпаздарды анықтау процесі.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68" w:id="43"/>
    <w:p>
      <w:pPr>
        <w:spacing w:after="0"/>
        <w:ind w:left="0"/>
        <w:jc w:val="both"/>
      </w:pPr>
      <w:r>
        <w:rPr>
          <w:rFonts w:ascii="Times New Roman"/>
          <w:b w:val="false"/>
          <w:i w:val="false"/>
          <w:color w:val="000000"/>
          <w:sz w:val="28"/>
        </w:rPr>
        <w:t>
      14-2. Халық қатысатын бюджет мынадай елді мекендерде іске асырылады:</w:t>
      </w:r>
    </w:p>
    <w:bookmarkEnd w:id="43"/>
    <w:p>
      <w:pPr>
        <w:spacing w:after="0"/>
        <w:ind w:left="0"/>
        <w:jc w:val="both"/>
      </w:pPr>
      <w:r>
        <w:rPr>
          <w:rFonts w:ascii="Times New Roman"/>
          <w:b w:val="false"/>
          <w:i w:val="false"/>
          <w:color w:val="000000"/>
          <w:sz w:val="28"/>
        </w:rPr>
        <w:t>
      1) республикалық маңызы бар қалалар, астана;</w:t>
      </w:r>
    </w:p>
    <w:p>
      <w:pPr>
        <w:spacing w:after="0"/>
        <w:ind w:left="0"/>
        <w:jc w:val="both"/>
      </w:pPr>
      <w:r>
        <w:rPr>
          <w:rFonts w:ascii="Times New Roman"/>
          <w:b w:val="false"/>
          <w:i w:val="false"/>
          <w:color w:val="000000"/>
          <w:sz w:val="28"/>
        </w:rPr>
        <w:t>
      2) облыстық маңызы бар қалалар;</w:t>
      </w:r>
    </w:p>
    <w:p>
      <w:pPr>
        <w:spacing w:after="0"/>
        <w:ind w:left="0"/>
        <w:jc w:val="both"/>
      </w:pPr>
      <w:r>
        <w:rPr>
          <w:rFonts w:ascii="Times New Roman"/>
          <w:b w:val="false"/>
          <w:i w:val="false"/>
          <w:color w:val="000000"/>
          <w:sz w:val="28"/>
        </w:rPr>
        <w:t>
      3) ауданның әкімшілік орталығы болып табылатын және халық саны 10000 адамнан асатын аудандық маңызы бар қалалар.</w:t>
      </w:r>
    </w:p>
    <w:p>
      <w:pPr>
        <w:spacing w:after="0"/>
        <w:ind w:left="0"/>
        <w:jc w:val="both"/>
      </w:pPr>
      <w:r>
        <w:rPr>
          <w:rFonts w:ascii="Times New Roman"/>
          <w:b w:val="false"/>
          <w:i w:val="false"/>
          <w:color w:val="000000"/>
          <w:sz w:val="28"/>
        </w:rPr>
        <w:t>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69" w:id="44"/>
    <w:p>
      <w:pPr>
        <w:spacing w:after="0"/>
        <w:ind w:left="0"/>
        <w:jc w:val="both"/>
      </w:pPr>
      <w:r>
        <w:rPr>
          <w:rFonts w:ascii="Times New Roman"/>
          <w:b w:val="false"/>
          <w:i w:val="false"/>
          <w:color w:val="000000"/>
          <w:sz w:val="28"/>
        </w:rPr>
        <w:t>
      14-3. Облыстың, республикалық маңызы бар қаланың, астананың әкімдігі Сараптамалық кеңес қызметінің тәртібін және халық қатысатын бюджеттің іске асырылу ережелерін айқындайды.</w:t>
      </w:r>
    </w:p>
    <w:bookmarkEnd w:id="44"/>
    <w:p>
      <w:pPr>
        <w:spacing w:after="0"/>
        <w:ind w:left="0"/>
        <w:jc w:val="both"/>
      </w:pPr>
      <w:r>
        <w:rPr>
          <w:rFonts w:ascii="Times New Roman"/>
          <w:b w:val="false"/>
          <w:i w:val="false"/>
          <w:color w:val="000000"/>
          <w:sz w:val="28"/>
        </w:rPr>
        <w:t>
      Аудандары жоқ облыстық маңызы бар қала әкімдігі, қаладағы аудан және аудандық маңызы бар қала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0" w:id="45"/>
    <w:p>
      <w:pPr>
        <w:spacing w:after="0"/>
        <w:ind w:left="0"/>
        <w:jc w:val="both"/>
      </w:pPr>
      <w:r>
        <w:rPr>
          <w:rFonts w:ascii="Times New Roman"/>
          <w:b w:val="false"/>
          <w:i w:val="false"/>
          <w:color w:val="000000"/>
          <w:sz w:val="28"/>
        </w:rPr>
        <w:t>
      14-4. Халық қатысатын бюджеті шеңберінде мынадай іс-шаралар дауыс беруге шығарылады және әкімдік (әкім аппараты) іске асырады:</w:t>
      </w:r>
    </w:p>
    <w:bookmarkEnd w:id="45"/>
    <w:p>
      <w:pPr>
        <w:spacing w:after="0"/>
        <w:ind w:left="0"/>
        <w:jc w:val="both"/>
      </w:pPr>
      <w:r>
        <w:rPr>
          <w:rFonts w:ascii="Times New Roman"/>
          <w:b w:val="false"/>
          <w:i w:val="false"/>
          <w:color w:val="000000"/>
          <w:sz w:val="28"/>
        </w:rPr>
        <w:t>
      1) аумақты көгалдандыру;</w:t>
      </w:r>
    </w:p>
    <w:p>
      <w:pPr>
        <w:spacing w:after="0"/>
        <w:ind w:left="0"/>
        <w:jc w:val="both"/>
      </w:pPr>
      <w:r>
        <w:rPr>
          <w:rFonts w:ascii="Times New Roman"/>
          <w:b w:val="false"/>
          <w:i w:val="false"/>
          <w:color w:val="000000"/>
          <w:sz w:val="28"/>
        </w:rPr>
        <w:t>
      2) тротуарларды жайластыру;</w:t>
      </w:r>
    </w:p>
    <w:p>
      <w:pPr>
        <w:spacing w:after="0"/>
        <w:ind w:left="0"/>
        <w:jc w:val="both"/>
      </w:pPr>
      <w:r>
        <w:rPr>
          <w:rFonts w:ascii="Times New Roman"/>
          <w:b w:val="false"/>
          <w:i w:val="false"/>
          <w:color w:val="000000"/>
          <w:sz w:val="28"/>
        </w:rPr>
        <w:t>
      3) тротуарларды, пандустарды, арықтарды салу және жөндеу;</w:t>
      </w:r>
    </w:p>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көшелер және өзге де объектілер);</w:t>
      </w:r>
    </w:p>
    <w:p>
      <w:pPr>
        <w:spacing w:after="0"/>
        <w:ind w:left="0"/>
        <w:jc w:val="both"/>
      </w:pPr>
      <w:r>
        <w:rPr>
          <w:rFonts w:ascii="Times New Roman"/>
          <w:b w:val="false"/>
          <w:i w:val="false"/>
          <w:color w:val="000000"/>
          <w:sz w:val="28"/>
        </w:rPr>
        <w:t>
      5) бордюрларды, брусчаткаларды, тіреуіш қабырғаларды жөндеу;</w:t>
      </w:r>
    </w:p>
    <w:p>
      <w:pPr>
        <w:spacing w:after="0"/>
        <w:ind w:left="0"/>
        <w:jc w:val="both"/>
      </w:pPr>
      <w:r>
        <w:rPr>
          <w:rFonts w:ascii="Times New Roman"/>
          <w:b w:val="false"/>
          <w:i w:val="false"/>
          <w:color w:val="000000"/>
          <w:sz w:val="28"/>
        </w:rPr>
        <w:t>
      6) қоқыс тастайтын жерлерді жою;</w:t>
      </w:r>
    </w:p>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p>
      <w:pPr>
        <w:spacing w:after="0"/>
        <w:ind w:left="0"/>
        <w:jc w:val="both"/>
      </w:pPr>
      <w:r>
        <w:rPr>
          <w:rFonts w:ascii="Times New Roman"/>
          <w:b w:val="false"/>
          <w:i w:val="false"/>
          <w:color w:val="000000"/>
          <w:sz w:val="28"/>
        </w:rPr>
        <w:t>
      9) санитарияны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0" w:id="46"/>
    <w:p>
      <w:pPr>
        <w:spacing w:after="0"/>
        <w:ind w:left="0"/>
        <w:jc w:val="both"/>
      </w:pPr>
      <w:r>
        <w:rPr>
          <w:rFonts w:ascii="Times New Roman"/>
          <w:b w:val="false"/>
          <w:i w:val="false"/>
          <w:color w:val="000000"/>
          <w:sz w:val="28"/>
        </w:rPr>
        <w:t>
      14-5. Ағымдағы қаржы жылына бекітілген бюджет шеңберінде тұрғындардың жобалық ұсыныстарын іске асыруға бағытталатын шығыстардың ең төмен көлемі:</w:t>
      </w:r>
    </w:p>
    <w:bookmarkEnd w:id="46"/>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 мен қарыздарды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10%-нан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кредиттер мен қарыздарды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10%-нан төмен;</w:t>
      </w:r>
    </w:p>
    <w:p>
      <w:pPr>
        <w:spacing w:after="0"/>
        <w:ind w:left="0"/>
        <w:jc w:val="both"/>
      </w:pPr>
      <w:r>
        <w:rPr>
          <w:rFonts w:ascii="Times New Roman"/>
          <w:b w:val="false"/>
          <w:i w:val="false"/>
          <w:color w:val="000000"/>
          <w:sz w:val="28"/>
        </w:rPr>
        <w:t>
      3) жоғары тұрған бюджеттен берілетін нысаналы трансферттерді, кредиттер мен қарыздарды қоспағанда, аудандық маңызы бар қала үшін 07 "Тұрғын үй-коммуналдық шаруашылық" функционалдық тобы бойынша жоспарланатын қала бюджеті шығыстарының жылдық көлемінің 10%-ын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бес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он бес мың еселенген айлық есептік көрсеткіш мөлшерінен;</w:t>
      </w:r>
    </w:p>
    <w:p>
      <w:pPr>
        <w:spacing w:after="0"/>
        <w:ind w:left="0"/>
        <w:jc w:val="both"/>
      </w:pPr>
      <w:r>
        <w:rPr>
          <w:rFonts w:ascii="Times New Roman"/>
          <w:b w:val="false"/>
          <w:i w:val="false"/>
          <w:color w:val="000000"/>
          <w:sz w:val="28"/>
        </w:rPr>
        <w:t>
      3)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5" w:id="47"/>
    <w:p>
      <w:pPr>
        <w:spacing w:after="0"/>
        <w:ind w:left="0"/>
        <w:jc w:val="both"/>
      </w:pPr>
      <w:r>
        <w:rPr>
          <w:rFonts w:ascii="Times New Roman"/>
          <w:b w:val="false"/>
          <w:i w:val="false"/>
          <w:color w:val="000000"/>
          <w:sz w:val="28"/>
        </w:rPr>
        <w:t>
      14-6.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47"/>
    <w:p>
      <w:pPr>
        <w:spacing w:after="0"/>
        <w:ind w:left="0"/>
        <w:jc w:val="both"/>
      </w:pPr>
      <w:r>
        <w:rPr>
          <w:rFonts w:ascii="Times New Roman"/>
          <w:b w:val="false"/>
          <w:i w:val="false"/>
          <w:color w:val="000000"/>
          <w:sz w:val="28"/>
        </w:rPr>
        <w:t>
      Ресми интернет-ресурс болмаған кезде аудандық маңызы бар қала әкімінің аппараты жобалық ұсыныстарды қабылдау туралы ақпаратты бұқаралық ақпарат құралдары арқылы немесе өзге де тәсілдермен таратады.</w:t>
      </w:r>
    </w:p>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тұрғындарынан жобалық ұсыныстарды жинау ЖӨБ туралы Заңға сәйкес жергілікті қоғамдастықтың жиындары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6" w:id="48"/>
    <w:p>
      <w:pPr>
        <w:spacing w:after="0"/>
        <w:ind w:left="0"/>
        <w:jc w:val="both"/>
      </w:pPr>
      <w:r>
        <w:rPr>
          <w:rFonts w:ascii="Times New Roman"/>
          <w:b w:val="false"/>
          <w:i w:val="false"/>
          <w:color w:val="000000"/>
          <w:sz w:val="28"/>
        </w:rPr>
        <w:t>
      14-7. Республикалық, облыстық және аудандық маңызы бар қала, астана бюджеттерінің қаражаты есебінен іске асыруға ұсынылатын жобалық ұсыныстарға қойылатын талаптар:</w:t>
      </w:r>
    </w:p>
    <w:bookmarkEnd w:id="48"/>
    <w:p>
      <w:pPr>
        <w:spacing w:after="0"/>
        <w:ind w:left="0"/>
        <w:jc w:val="both"/>
      </w:pPr>
      <w:r>
        <w:rPr>
          <w:rFonts w:ascii="Times New Roman"/>
          <w:b w:val="false"/>
          <w:i w:val="false"/>
          <w:color w:val="000000"/>
          <w:sz w:val="28"/>
        </w:rPr>
        <w:t>
      1) ортақ пайдалану объектісі;</w:t>
      </w:r>
    </w:p>
    <w:p>
      <w:pPr>
        <w:spacing w:after="0"/>
        <w:ind w:left="0"/>
        <w:jc w:val="both"/>
      </w:pPr>
      <w:r>
        <w:rPr>
          <w:rFonts w:ascii="Times New Roman"/>
          <w:b w:val="false"/>
          <w:i w:val="false"/>
          <w:color w:val="000000"/>
          <w:sz w:val="28"/>
        </w:rPr>
        <w:t>
      2) тиісті аумақтар тұрғындары үшін өзектілігі;</w:t>
      </w:r>
    </w:p>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9" w:id="49"/>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әкімдіктің (әкім аппаратының) іске асыру құзыреттілігінің болуы мәніне талдауды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0" w:id="50"/>
    <w:p>
      <w:pPr>
        <w:spacing w:after="0"/>
        <w:ind w:left="0"/>
        <w:jc w:val="both"/>
      </w:pPr>
      <w:r>
        <w:rPr>
          <w:rFonts w:ascii="Times New Roman"/>
          <w:b w:val="false"/>
          <w:i w:val="false"/>
          <w:color w:val="000000"/>
          <w:sz w:val="28"/>
        </w:rPr>
        <w:t xml:space="preserve">
      14-9. Іске асырылуы осы Қағидалардың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14-8-тармақтарында</w:t>
      </w:r>
      <w:r>
        <w:rPr>
          <w:rFonts w:ascii="Times New Roman"/>
          <w:b w:val="false"/>
          <w:i w:val="false"/>
          <w:color w:val="000000"/>
          <w:sz w:val="28"/>
        </w:rPr>
        <w:t xml:space="preserve">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50"/>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p>
      <w:pPr>
        <w:spacing w:after="0"/>
        <w:ind w:left="0"/>
        <w:jc w:val="both"/>
      </w:pPr>
      <w:r>
        <w:rPr>
          <w:rFonts w:ascii="Times New Roman"/>
          <w:b w:val="false"/>
          <w:i w:val="false"/>
          <w:color w:val="000000"/>
          <w:sz w:val="28"/>
        </w:rPr>
        <w:t>
      2) тиісті елді мекеннің даму басымдықтарына сәйкес келмейтін;</w:t>
      </w:r>
    </w:p>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4" w:id="51"/>
    <w:p>
      <w:pPr>
        <w:spacing w:after="0"/>
        <w:ind w:left="0"/>
        <w:jc w:val="both"/>
      </w:pPr>
      <w:r>
        <w:rPr>
          <w:rFonts w:ascii="Times New Roman"/>
          <w:b w:val="false"/>
          <w:i w:val="false"/>
          <w:color w:val="000000"/>
          <w:sz w:val="28"/>
        </w:rPr>
        <w:t>
      14-10.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51"/>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тұрғындарының дауыс беруі ЖӨБ туралы Заңға сәйкес жергілікті қоғамдастықтың жиындары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14-10-тармақ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5" w:id="52"/>
    <w:p>
      <w:pPr>
        <w:spacing w:after="0"/>
        <w:ind w:left="0"/>
        <w:jc w:val="both"/>
      </w:pPr>
      <w:r>
        <w:rPr>
          <w:rFonts w:ascii="Times New Roman"/>
          <w:b w:val="false"/>
          <w:i w:val="false"/>
          <w:color w:val="000000"/>
          <w:sz w:val="28"/>
        </w:rPr>
        <w:t>
      14-11. Дауыс беру рәсімі аяқталғаннан кейін әкімдік (әкім аппараты) дауыс беру нәтижелерін шығарады.</w:t>
      </w:r>
    </w:p>
    <w:bookmarkEnd w:id="52"/>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жіберілмейтін облыстық орталық болып табылмайтын елді мекендерді қоспағанда тиісті елді мекендердің 50-ден кем тұрғыны дауыс берген жобалық ұсыныстар іске асырылуға жіберілмейді.</w:t>
      </w:r>
    </w:p>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14-11-тармақ жаңа редакцияда - ҚР Премьер-Министрінің орынбасары - Қаржы министрінің 20.04.2022 </w:t>
      </w:r>
      <w:r>
        <w:rPr>
          <w:rFonts w:ascii="Times New Roman"/>
          <w:b w:val="false"/>
          <w:i w:val="false"/>
          <w:color w:val="ff0000"/>
          <w:sz w:val="28"/>
        </w:rPr>
        <w:t>№ 425</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6" w:id="53"/>
    <w:p>
      <w:pPr>
        <w:spacing w:after="0"/>
        <w:ind w:left="0"/>
        <w:jc w:val="both"/>
      </w:pPr>
      <w:r>
        <w:rPr>
          <w:rFonts w:ascii="Times New Roman"/>
          <w:b w:val="false"/>
          <w:i w:val="false"/>
          <w:color w:val="000000"/>
          <w:sz w:val="28"/>
        </w:rPr>
        <w:t>
      14-12. Сараптамалық кеңестің шешімі негізінде тиісті республикалық, облыстық маңызы бар қала, астананың әкімдігі, қаладағы аудан және аудандық маңызы бар қаланың әкімінің аппараты өз құзыреті шегінде жобалық ұсыныстарды іске асыруға кіріседі.</w:t>
      </w:r>
    </w:p>
    <w:bookmarkEnd w:id="53"/>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арналған бюджет заңнамасына сәйкес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14-12-тармақ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7" w:id="54"/>
    <w:p>
      <w:pPr>
        <w:spacing w:after="0"/>
        <w:ind w:left="0"/>
        <w:jc w:val="both"/>
      </w:pPr>
      <w:r>
        <w:rPr>
          <w:rFonts w:ascii="Times New Roman"/>
          <w:b w:val="false"/>
          <w:i w:val="false"/>
          <w:color w:val="000000"/>
          <w:sz w:val="28"/>
        </w:rPr>
        <w:t>
      14-13.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әкімдіктің (әкім аппаратының) интернет-ресурсында міндетті түрде орналастырылуға жатады.</w:t>
      </w:r>
    </w:p>
    <w:bookmarkEnd w:id="54"/>
    <w:p>
      <w:pPr>
        <w:spacing w:after="0"/>
        <w:ind w:left="0"/>
        <w:jc w:val="both"/>
      </w:pPr>
      <w:r>
        <w:rPr>
          <w:rFonts w:ascii="Times New Roman"/>
          <w:b w:val="false"/>
          <w:i w:val="false"/>
          <w:color w:val="000000"/>
          <w:sz w:val="28"/>
        </w:rPr>
        <w:t>
      Қоғамдастық, бұқаралық ақпарат құралдарының өкілдері және тұрғындар жобалық ұсыныстардың іске асырылу барысмен танысуға және мониторингті жүзеге асыруға құқығы бар.</w:t>
      </w:r>
    </w:p>
    <w:bookmarkStart w:name="z198" w:id="55"/>
    <w:p>
      <w:pPr>
        <w:spacing w:after="0"/>
        <w:ind w:left="0"/>
        <w:jc w:val="both"/>
      </w:pPr>
      <w:r>
        <w:rPr>
          <w:rFonts w:ascii="Times New Roman"/>
          <w:b w:val="false"/>
          <w:i w:val="false"/>
          <w:color w:val="000000"/>
          <w:sz w:val="28"/>
        </w:rPr>
        <w:t>
      14-14. Әкімдік (әкім аппараты) ресми интернет-ресурсын және бұқаралық ақпарат құралдарында жобалық ұсыныстарды іске асыру және оларды қаржыландыруға байланысты құралдарды пайдалану туралы ақпаратты жаңартады.</w:t>
      </w:r>
    </w:p>
    <w:bookmarkEnd w:id="55"/>
    <w:bookmarkStart w:name="z199" w:id="56"/>
    <w:p>
      <w:pPr>
        <w:spacing w:after="0"/>
        <w:ind w:left="0"/>
        <w:jc w:val="both"/>
      </w:pPr>
      <w:r>
        <w:rPr>
          <w:rFonts w:ascii="Times New Roman"/>
          <w:b w:val="false"/>
          <w:i w:val="false"/>
          <w:color w:val="000000"/>
          <w:sz w:val="28"/>
        </w:rPr>
        <w:t>
      14-15. Республикалық, облыстық және аудандық маңызы бар қалалардың, астананың, қаладағы аудандардың, ауылдың әкімдері халықпен кездесу барысында оларды халық қатысатын бюджеттер шеңберінде іске асырылатын жобалық ұсыныстар туралы хабардар етеді.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14-15-тармақ жаңа редакцияда - ҚР Премьер-Министрінің орынбасары - Қаржы министрінің 11.01.2023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3" w:id="5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Мәслихаттың облыстық бюджет, республикалық маңызы бар қала, астана бюджетi туралы шешiмiнiң жобасын әзiрлеу</w:t>
      </w:r>
    </w:p>
    <w:bookmarkEnd w:id="57"/>
    <w:bookmarkStart w:name="z54" w:id="58"/>
    <w:p>
      <w:pPr>
        <w:spacing w:after="0"/>
        <w:ind w:left="0"/>
        <w:jc w:val="both"/>
      </w:pPr>
      <w:r>
        <w:rPr>
          <w:rFonts w:ascii="Times New Roman"/>
          <w:b w:val="false"/>
          <w:i w:val="false"/>
          <w:color w:val="000000"/>
          <w:sz w:val="28"/>
        </w:rPr>
        <w:t xml:space="preserve">
      15. Мемлекеттiк жоспарлау жөнiндегi жергiлiктi уәкiлеттi орган облыстың, республикалық маңызы бар қаланың, астананың әлеуметтiк-экономикалық </w:t>
      </w:r>
      <w:r>
        <w:rPr>
          <w:rFonts w:ascii="Times New Roman"/>
          <w:b w:val="false"/>
          <w:i w:val="false"/>
          <w:color w:val="000000"/>
          <w:sz w:val="28"/>
        </w:rPr>
        <w:t>дамуы болжамының</w:t>
      </w:r>
      <w:r>
        <w:rPr>
          <w:rFonts w:ascii="Times New Roman"/>
          <w:b w:val="false"/>
          <w:i w:val="false"/>
          <w:color w:val="000000"/>
          <w:sz w:val="28"/>
        </w:rPr>
        <w:t xml:space="preserve"> негізінде облыстық бюджет, республикалық маңызы бар қала, астана бюджеттерiнiң жобасын жасайды және оны облыстың, республикалық маңызы бар қаланың, астананың бюджет комиссиясының қарауына енгiзедi.</w:t>
      </w:r>
    </w:p>
    <w:bookmarkEnd w:id="58"/>
    <w:bookmarkStart w:name="z55" w:id="59"/>
    <w:p>
      <w:pPr>
        <w:spacing w:after="0"/>
        <w:ind w:left="0"/>
        <w:jc w:val="both"/>
      </w:pPr>
      <w:r>
        <w:rPr>
          <w:rFonts w:ascii="Times New Roman"/>
          <w:b w:val="false"/>
          <w:i w:val="false"/>
          <w:color w:val="000000"/>
          <w:sz w:val="28"/>
        </w:rPr>
        <w:t>
      Облыстық бюджеттiң, республикалық маңызы бар қала, астана бюджеттерiнiң жобасын қарау және айқындау ағымдағы қаржы жылының 15 қыркүйегінен кешіктірмей аяқталады.</w:t>
      </w:r>
    </w:p>
    <w:bookmarkEnd w:id="59"/>
    <w:bookmarkStart w:name="z56" w:id="60"/>
    <w:p>
      <w:pPr>
        <w:spacing w:after="0"/>
        <w:ind w:left="0"/>
        <w:jc w:val="both"/>
      </w:pPr>
      <w:r>
        <w:rPr>
          <w:rFonts w:ascii="Times New Roman"/>
          <w:b w:val="false"/>
          <w:i w:val="false"/>
          <w:color w:val="000000"/>
          <w:sz w:val="28"/>
        </w:rPr>
        <w:t>
      16.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органының қарауына ұсынады.</w:t>
      </w:r>
    </w:p>
    <w:bookmarkEnd w:id="60"/>
    <w:bookmarkStart w:name="z57" w:id="61"/>
    <w:p>
      <w:pPr>
        <w:spacing w:after="0"/>
        <w:ind w:left="0"/>
        <w:jc w:val="both"/>
      </w:pPr>
      <w:r>
        <w:rPr>
          <w:rFonts w:ascii="Times New Roman"/>
          <w:b w:val="false"/>
          <w:i w:val="false"/>
          <w:color w:val="000000"/>
          <w:sz w:val="28"/>
        </w:rPr>
        <w:t xml:space="preserve">
      17. Облыстық бюджет, республикалық маңызы бар қаланың, астананың бюджеттерi туралы мәслихат </w:t>
      </w:r>
      <w:r>
        <w:rPr>
          <w:rFonts w:ascii="Times New Roman"/>
          <w:b w:val="false"/>
          <w:i w:val="false"/>
          <w:color w:val="000000"/>
          <w:sz w:val="28"/>
        </w:rPr>
        <w:t>шешiмiнiң жобасы</w:t>
      </w:r>
      <w:r>
        <w:rPr>
          <w:rFonts w:ascii="Times New Roman"/>
          <w:b w:val="false"/>
          <w:i w:val="false"/>
          <w:color w:val="000000"/>
          <w:sz w:val="28"/>
        </w:rPr>
        <w:t xml:space="preserve">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талаптарды ескере отырып әзiрленедi.</w:t>
      </w:r>
    </w:p>
    <w:bookmarkEnd w:id="61"/>
    <w:bookmarkStart w:name="z58" w:id="62"/>
    <w:p>
      <w:pPr>
        <w:spacing w:after="0"/>
        <w:ind w:left="0"/>
        <w:jc w:val="both"/>
      </w:pPr>
      <w:r>
        <w:rPr>
          <w:rFonts w:ascii="Times New Roman"/>
          <w:b w:val="false"/>
          <w:i w:val="false"/>
          <w:color w:val="000000"/>
          <w:sz w:val="28"/>
        </w:rPr>
        <w:t>
      18.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 бюджетінің, республикалық маңызы бар қала, астана бюджетінің жобасын талқылауды жүргізеді.</w:t>
      </w:r>
    </w:p>
    <w:bookmarkEnd w:id="62"/>
    <w:bookmarkStart w:name="z59" w:id="63"/>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Кодекстің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15 қазанынан кешіктірмей тиісті мәслихатқа енгізеді.</w:t>
      </w:r>
    </w:p>
    <w:bookmarkEnd w:id="63"/>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облыстық бюджет, республикалық маңызы бар қаланың, астананың бюджеті бойынша болжамды шоғырландырылған қаржылық есептілікті;</w:t>
      </w:r>
    </w:p>
    <w:p>
      <w:pPr>
        <w:spacing w:after="0"/>
        <w:ind w:left="0"/>
        <w:jc w:val="both"/>
      </w:pPr>
      <w:r>
        <w:rPr>
          <w:rFonts w:ascii="Times New Roman"/>
          <w:b w:val="false"/>
          <w:i w:val="false"/>
          <w:color w:val="000000"/>
          <w:sz w:val="28"/>
        </w:rPr>
        <w:t>
      4)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19.01.2021 </w:t>
      </w:r>
      <w:r>
        <w:rPr>
          <w:rFonts w:ascii="Times New Roman"/>
          <w:b w:val="false"/>
          <w:i w:val="false"/>
          <w:color w:val="000000"/>
          <w:sz w:val="28"/>
        </w:rPr>
        <w:t>№ 28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Аудандық (облыстық маңызы бар қала) бюджеттен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64"/>
    <w:bookmarkStart w:name="z70" w:id="65"/>
    <w:p>
      <w:pPr>
        <w:spacing w:after="0"/>
        <w:ind w:left="0"/>
        <w:jc w:val="both"/>
      </w:pPr>
      <w:r>
        <w:rPr>
          <w:rFonts w:ascii="Times New Roman"/>
          <w:b w:val="false"/>
          <w:i w:val="false"/>
          <w:color w:val="000000"/>
          <w:sz w:val="28"/>
        </w:rPr>
        <w:t>
      20. Аудандық (облыстық маңызы бар қаланың) бюджеттің шығыстарын жоспарлау үшiн жергiлiктi бюджеттiк бағдарламалардың әкiмшiлерi бюджеттiк өтiнiмдердi толық көлемде, жергiлiктi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p>
    <w:bookmarkEnd w:id="65"/>
    <w:bookmarkStart w:name="z71" w:id="66"/>
    <w:p>
      <w:pPr>
        <w:spacing w:after="0"/>
        <w:ind w:left="0"/>
        <w:jc w:val="both"/>
      </w:pPr>
      <w:r>
        <w:rPr>
          <w:rFonts w:ascii="Times New Roman"/>
          <w:b w:val="false"/>
          <w:i w:val="false"/>
          <w:color w:val="000000"/>
          <w:sz w:val="28"/>
        </w:rPr>
        <w:t>
      Нәтижелерге бағалау жүргiзiлген жағдайда, аталған Қағидалардың осы тармағында көрсетiлген құжаттарға бағалау нәтижелерi қоса берiледi.</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20-тармаққа өзгеріс енгізілді – ҚР Қаржы министрінің 12.01.2018 </w:t>
      </w:r>
      <w:r>
        <w:rPr>
          <w:rFonts w:ascii="Times New Roman"/>
          <w:b w:val="false"/>
          <w:i w:val="false"/>
          <w:color w:val="000000"/>
          <w:sz w:val="28"/>
        </w:rPr>
        <w:t>№ 19</w:t>
      </w:r>
      <w:r>
        <w:rPr>
          <w:rFonts w:ascii="Times New Roman"/>
          <w:b w:val="false"/>
          <w:i/>
          <w:color w:val="000000"/>
          <w:sz w:val="28"/>
        </w:rPr>
        <w:t xml:space="preserve"> бұйрығымен.</w:t>
      </w:r>
    </w:p>
    <w:bookmarkStart w:name="z72" w:id="67"/>
    <w:p>
      <w:pPr>
        <w:spacing w:after="0"/>
        <w:ind w:left="0"/>
        <w:jc w:val="both"/>
      </w:pPr>
      <w:r>
        <w:rPr>
          <w:rFonts w:ascii="Times New Roman"/>
          <w:b w:val="false"/>
          <w:i w:val="false"/>
          <w:color w:val="000000"/>
          <w:sz w:val="28"/>
        </w:rPr>
        <w:t>
      21. Аудандық (облыстық маңызы бар қаланың) бюджеттің шығыстары базалық шығыстар мен жаңа бастамаларға арналған шығыстар болып бөлінеді.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22. Аудандық (облыстық маңызы бар қаланың) бюджет шығыстарының көлемi базалық шығыстарға және жаңа бастамаларға ауданның (облыстық маңызы бар қаланың) бюджеттік комиссиясы мемлекеттік жоспарлау жөніндегі жергiлiктi уәкiлеттi органның ұсыныстары негiзiнде жергiлiктi бюджеттiк бағдарламалар әкiмшiлерiнiң арасында бөлінедi.</w:t>
      </w:r>
    </w:p>
    <w:bookmarkEnd w:id="68"/>
    <w:bookmarkStart w:name="z79" w:id="69"/>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көрсеткiштері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анықталады.</w:t>
      </w:r>
    </w:p>
    <w:bookmarkEnd w:id="69"/>
    <w:bookmarkStart w:name="z80" w:id="70"/>
    <w:p>
      <w:pPr>
        <w:spacing w:after="0"/>
        <w:ind w:left="0"/>
        <w:jc w:val="both"/>
      </w:pPr>
      <w:r>
        <w:rPr>
          <w:rFonts w:ascii="Times New Roman"/>
          <w:b w:val="false"/>
          <w:i w:val="false"/>
          <w:color w:val="000000"/>
          <w:sz w:val="28"/>
        </w:rPr>
        <w:t>
      Жаңа бастамаларға арналған шығыстар жергілікті бюджеттік бағдарламалар әкімшілерінің арасында Мемлекеттік жоспарлау жүйесінің құжаттарында белгіленген өңірдің даму басымдықтарын, есепті қаржы жылының бюджеттік мониторинг нәтижелерін, нәтижелерді бағалауды ескере отырып бөлінуге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23.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24.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есептер жасалмайды.</w:t>
      </w:r>
    </w:p>
    <w:bookmarkEnd w:id="72"/>
    <w:bookmarkStart w:name="z83" w:id="73"/>
    <w:p>
      <w:pPr>
        <w:spacing w:after="0"/>
        <w:ind w:left="0"/>
        <w:jc w:val="both"/>
      </w:pPr>
      <w:r>
        <w:rPr>
          <w:rFonts w:ascii="Times New Roman"/>
          <w:b w:val="false"/>
          <w:i w:val="false"/>
          <w:color w:val="000000"/>
          <w:sz w:val="28"/>
        </w:rPr>
        <w:t>
      Осы бағдарламалар шығыстарының түрлерi бойынша есептер тек қана үшiншi жылға жасалады.</w:t>
      </w:r>
    </w:p>
    <w:bookmarkEnd w:id="73"/>
    <w:bookmarkStart w:name="z84" w:id="74"/>
    <w:p>
      <w:pPr>
        <w:spacing w:after="0"/>
        <w:ind w:left="0"/>
        <w:jc w:val="both"/>
      </w:pPr>
      <w:r>
        <w:rPr>
          <w:rFonts w:ascii="Times New Roman"/>
          <w:b w:val="false"/>
          <w:i w:val="false"/>
          <w:color w:val="000000"/>
          <w:sz w:val="28"/>
        </w:rPr>
        <w:t>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өзгеретiн болса, онда осы бағдарламалар (кiшi бағдарламалар) бойынша шығыстар түрлерi бойынша есептер жоспарланған жоспарлы кезеңнің жылдары бөлінісінде жасалады және беріледі.</w:t>
      </w:r>
    </w:p>
    <w:bookmarkEnd w:id="74"/>
    <w:bookmarkStart w:name="z85" w:id="75"/>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жылындағы жергілікті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75"/>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26.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76"/>
    <w:bookmarkStart w:name="z89" w:id="7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аудандық (облыстық маңызы бар қала) бюджеттің атқарылу нәтижелерін, әрбір бюджеттік бағдарлама бойынша бюджет қаражатының игерілмеуіне әкеп соқтырған себептерді;</w:t>
      </w:r>
    </w:p>
    <w:bookmarkEnd w:id="77"/>
    <w:bookmarkStart w:name="z90" w:id="78"/>
    <w:p>
      <w:pPr>
        <w:spacing w:after="0"/>
        <w:ind w:left="0"/>
        <w:jc w:val="both"/>
      </w:pPr>
      <w:r>
        <w:rPr>
          <w:rFonts w:ascii="Times New Roman"/>
          <w:b w:val="false"/>
          <w:i w:val="false"/>
          <w:color w:val="000000"/>
          <w:sz w:val="28"/>
        </w:rPr>
        <w:t xml:space="preserve">
      2) жергілікті бюджеттік бағдарламалар әкімшілері өтінім берген шығыстарды олардың негізділігі тұрғысынан қарау бөлігінде өткен қаржы жылындағы аудандық (облыстық маңызы бар қала) бюджеттің атқарылуы туралы </w:t>
      </w:r>
      <w:r>
        <w:rPr>
          <w:rFonts w:ascii="Times New Roman"/>
          <w:b w:val="false"/>
          <w:i w:val="false"/>
          <w:color w:val="000000"/>
          <w:sz w:val="28"/>
        </w:rPr>
        <w:t>есебіне</w:t>
      </w:r>
      <w:r>
        <w:rPr>
          <w:rFonts w:ascii="Times New Roman"/>
          <w:b w:val="false"/>
          <w:i w:val="false"/>
          <w:color w:val="000000"/>
          <w:sz w:val="28"/>
        </w:rPr>
        <w:t xml:space="preserve"> облыстардың тексеру комиссиялары берген қорытындылар мен ұсынымдарды ескереді;</w:t>
      </w:r>
    </w:p>
    <w:bookmarkEnd w:id="78"/>
    <w:bookmarkStart w:name="z91" w:id="79"/>
    <w:p>
      <w:pPr>
        <w:spacing w:after="0"/>
        <w:ind w:left="0"/>
        <w:jc w:val="both"/>
      </w:pPr>
      <w:r>
        <w:rPr>
          <w:rFonts w:ascii="Times New Roman"/>
          <w:b w:val="false"/>
          <w:i w:val="false"/>
          <w:color w:val="000000"/>
          <w:sz w:val="28"/>
        </w:rPr>
        <w:t xml:space="preserve">
      3) мемлекеттік инвестициялық жобалар бойынша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w:t>
      </w:r>
      <w:r>
        <w:rPr>
          <w:rFonts w:ascii="Times New Roman"/>
          <w:b w:val="false"/>
          <w:i w:val="false"/>
          <w:color w:val="000000"/>
          <w:sz w:val="28"/>
        </w:rPr>
        <w:t>мониторингілеу мен бағалау нәтижелері</w:t>
      </w:r>
      <w:r>
        <w:rPr>
          <w:rFonts w:ascii="Times New Roman"/>
          <w:b w:val="false"/>
          <w:i w:val="false"/>
          <w:color w:val="000000"/>
          <w:sz w:val="28"/>
        </w:rPr>
        <w:t xml:space="preserve"> ескеріледі;</w:t>
      </w:r>
    </w:p>
    <w:bookmarkEnd w:id="79"/>
    <w:bookmarkStart w:name="z92"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нысаналы даму трансферттері</w:t>
      </w:r>
      <w:r>
        <w:rPr>
          <w:rFonts w:ascii="Times New Roman"/>
          <w:b w:val="false"/>
          <w:i w:val="false"/>
          <w:color w:val="000000"/>
          <w:sz w:val="28"/>
        </w:rPr>
        <w:t xml:space="preserve">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80"/>
    <w:bookmarkStart w:name="z93" w:id="81"/>
    <w:p>
      <w:pPr>
        <w:spacing w:after="0"/>
        <w:ind w:left="0"/>
        <w:jc w:val="both"/>
      </w:pPr>
      <w:r>
        <w:rPr>
          <w:rFonts w:ascii="Times New Roman"/>
          <w:b w:val="false"/>
          <w:i w:val="false"/>
          <w:color w:val="000000"/>
          <w:sz w:val="28"/>
        </w:rPr>
        <w:t xml:space="preserve">
      Бюджеттік өтінім оның жасалуы мен ұсынылуы бойынша Қазақстан Республикасының бюджет 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26-тармаққа өзгеріс енгізілді – ҚР Қаржы министрінің 12.01.2018 </w:t>
      </w:r>
      <w:r>
        <w:rPr>
          <w:rFonts w:ascii="Times New Roman"/>
          <w:b w:val="false"/>
          <w:i w:val="false"/>
          <w:color w:val="000000"/>
          <w:sz w:val="28"/>
        </w:rPr>
        <w:t>№ 19</w:t>
      </w:r>
      <w:r>
        <w:rPr>
          <w:rFonts w:ascii="Times New Roman"/>
          <w:b w:val="false"/>
          <w:i/>
          <w:color w:val="000000"/>
          <w:sz w:val="28"/>
        </w:rPr>
        <w:t xml:space="preserve"> бұйрығымен.</w:t>
      </w:r>
    </w:p>
    <w:bookmarkStart w:name="z94" w:id="82"/>
    <w:p>
      <w:pPr>
        <w:spacing w:after="0"/>
        <w:ind w:left="0"/>
        <w:jc w:val="both"/>
      </w:pPr>
      <w:r>
        <w:rPr>
          <w:rFonts w:ascii="Times New Roman"/>
          <w:b w:val="false"/>
          <w:i w:val="false"/>
          <w:color w:val="000000"/>
          <w:sz w:val="28"/>
        </w:rPr>
        <w:t>
      27. Қайтарылған жағдайда, жергiлiктi бюджеттiк бағдарламалардың әкiмшiлерi жергiлiктi бюджеттік бағдарламалар әкімшілерінің бюджеттік бағдарламаларының жобаларын, бюджеттiк өтiнiмдерді пысықтайды және оларды қайтарылған күннен бастап бес жұмыс күнi iшiнде мемлекеттiк жоспарлау жөнiндегi жергiлiктi уәкiлеттi органға ұсынады.</w:t>
      </w:r>
    </w:p>
    <w:bookmarkEnd w:id="82"/>
    <w:bookmarkStart w:name="z95" w:id="83"/>
    <w:p>
      <w:pPr>
        <w:spacing w:after="0"/>
        <w:ind w:left="0"/>
        <w:jc w:val="both"/>
      </w:pPr>
      <w:r>
        <w:rPr>
          <w:rFonts w:ascii="Times New Roman"/>
          <w:b w:val="false"/>
          <w:i w:val="false"/>
          <w:color w:val="000000"/>
          <w:sz w:val="28"/>
        </w:rPr>
        <w:t>
      Мемлекеттiк жоспарлау жөнiндегi жергiлiктi уәкiлеттi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ауданның (облыстық маңызы бар қаланың) бюджет комиссиясының қарауына жібереді.</w:t>
      </w:r>
    </w:p>
    <w:bookmarkEnd w:id="83"/>
    <w:bookmarkStart w:name="z96" w:id="84"/>
    <w:p>
      <w:pPr>
        <w:spacing w:after="0"/>
        <w:ind w:left="0"/>
        <w:jc w:val="both"/>
      </w:pPr>
      <w:r>
        <w:rPr>
          <w:rFonts w:ascii="Times New Roman"/>
          <w:b w:val="false"/>
          <w:i w:val="false"/>
          <w:color w:val="000000"/>
          <w:sz w:val="28"/>
        </w:rPr>
        <w:t>
      28. Жергiлiктi бюджеттiк бағдарламалар әкiмшiлерi мен мемлекеттiк жоспарлау жөнiндегi жергiлiктi уәкiлеттi орган арасындағы келiспеушiлiктердi ауданның (облыстық маңызы бар қаланың) бюджет комиссиясы қарайды.</w:t>
      </w:r>
    </w:p>
    <w:bookmarkEnd w:id="84"/>
    <w:bookmarkStart w:name="z97" w:id="85"/>
    <w:p>
      <w:pPr>
        <w:spacing w:after="0"/>
        <w:ind w:left="0"/>
        <w:jc w:val="both"/>
      </w:pPr>
      <w:r>
        <w:rPr>
          <w:rFonts w:ascii="Times New Roman"/>
          <w:b w:val="false"/>
          <w:i w:val="false"/>
          <w:color w:val="000000"/>
          <w:sz w:val="28"/>
        </w:rPr>
        <w:t xml:space="preserve">
      Ауданның (облыстық маңызы бар қаланың) бюджет комиссиясы осы </w:t>
      </w:r>
      <w:r>
        <w:rPr>
          <w:rFonts w:ascii="Times New Roman"/>
          <w:b w:val="false"/>
          <w:i w:val="false"/>
          <w:color w:val="000000"/>
          <w:sz w:val="28"/>
        </w:rPr>
        <w:t>Қағидалардың 25</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85"/>
    <w:bookmarkStart w:name="z98" w:id="86"/>
    <w:p>
      <w:pPr>
        <w:spacing w:after="0"/>
        <w:ind w:left="0"/>
        <w:jc w:val="both"/>
      </w:pPr>
      <w:r>
        <w:rPr>
          <w:rFonts w:ascii="Times New Roman"/>
          <w:b w:val="false"/>
          <w:i w:val="false"/>
          <w:color w:val="000000"/>
          <w:sz w:val="28"/>
        </w:rPr>
        <w:t>
      29.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жергілікті бюджеттік бағдарламалар әкімшілерінің бюджеттік бағдарламаларының жобаларын мемлекеттiк жоспарлау жөнiндегi жергiлiктi уәкiлеттi органға ұсынады.</w:t>
      </w:r>
    </w:p>
    <w:bookmarkEnd w:id="86"/>
    <w:bookmarkStart w:name="z99" w:id="87"/>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Аудандық (облыстық маңызы бар қаланың) бюджетi туралы мәслихат шешiмiнiң жобасын әзiрлеу</w:t>
      </w:r>
    </w:p>
    <w:bookmarkEnd w:id="87"/>
    <w:bookmarkStart w:name="z100" w:id="88"/>
    <w:p>
      <w:pPr>
        <w:spacing w:after="0"/>
        <w:ind w:left="0"/>
        <w:jc w:val="both"/>
      </w:pPr>
      <w:r>
        <w:rPr>
          <w:rFonts w:ascii="Times New Roman"/>
          <w:b w:val="false"/>
          <w:i w:val="false"/>
          <w:color w:val="000000"/>
          <w:sz w:val="28"/>
        </w:rPr>
        <w:t xml:space="preserve">
      30. Мемлекеттiк жоспарлау жөнiндегi жергiлiктi уәкiлеттi орган облыстың әлеуметтiк-экономикалық </w:t>
      </w:r>
      <w:r>
        <w:rPr>
          <w:rFonts w:ascii="Times New Roman"/>
          <w:b w:val="false"/>
          <w:i w:val="false"/>
          <w:color w:val="000000"/>
          <w:sz w:val="28"/>
        </w:rPr>
        <w:t>даму болжамы</w:t>
      </w:r>
      <w:r>
        <w:rPr>
          <w:rFonts w:ascii="Times New Roman"/>
          <w:b w:val="false"/>
          <w:i w:val="false"/>
          <w:color w:val="000000"/>
          <w:sz w:val="28"/>
        </w:rPr>
        <w:t xml:space="preserve"> негiзiнде жоспарлы кезеңге арналған аудандық (облыстық маңызы бар қаланың) бюджеттің жобасын жасайды және оны ауданның (облыстық маңызы бар қаланың) бюджет комиссиясының қарауына енгiзедi.</w:t>
      </w:r>
    </w:p>
    <w:bookmarkEnd w:id="88"/>
    <w:bookmarkStart w:name="z101" w:id="89"/>
    <w:p>
      <w:pPr>
        <w:spacing w:after="0"/>
        <w:ind w:left="0"/>
        <w:jc w:val="both"/>
      </w:pPr>
      <w:r>
        <w:rPr>
          <w:rFonts w:ascii="Times New Roman"/>
          <w:b w:val="false"/>
          <w:i w:val="false"/>
          <w:color w:val="000000"/>
          <w:sz w:val="28"/>
        </w:rPr>
        <w:t>
      Жоспарлы кезеңге арналған аудандық (облыстық маңызы бар қаланың) бюджеттің жобасын қарау және анықтау ағымдағы қаржы жылының 1 қазанынан кешiктiрмей аяқталады.</w:t>
      </w:r>
    </w:p>
    <w:bookmarkEnd w:id="89"/>
    <w:bookmarkStart w:name="z102" w:id="90"/>
    <w:p>
      <w:pPr>
        <w:spacing w:after="0"/>
        <w:ind w:left="0"/>
        <w:jc w:val="both"/>
      </w:pPr>
      <w:r>
        <w:rPr>
          <w:rFonts w:ascii="Times New Roman"/>
          <w:b w:val="false"/>
          <w:i w:val="false"/>
          <w:color w:val="000000"/>
          <w:sz w:val="28"/>
        </w:rPr>
        <w:t xml:space="preserve">
      31. Мемлекеттiк жоспарлау жөнiндегi жергiлiктi уәкiлеттi орган жоспарлы кезеңге арналған аудандық (облыстық маңызы бар қала) бюджеттiң жобасы бойынша ауданның (облыстық маңызы бар қаланың) бюджет комиссиясының ұсыныстары негiзiнде жоспарлы кезеңге арналған аудандық (облыстық маңызы бар қала) бюджет туралы мәслихат </w:t>
      </w:r>
      <w:r>
        <w:rPr>
          <w:rFonts w:ascii="Times New Roman"/>
          <w:b w:val="false"/>
          <w:i w:val="false"/>
          <w:color w:val="000000"/>
          <w:sz w:val="28"/>
        </w:rPr>
        <w:t>шешімінің жобасын</w:t>
      </w:r>
      <w:r>
        <w:rPr>
          <w:rFonts w:ascii="Times New Roman"/>
          <w:b w:val="false"/>
          <w:i w:val="false"/>
          <w:color w:val="000000"/>
          <w:sz w:val="28"/>
        </w:rPr>
        <w:t xml:space="preserve">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p>
    <w:bookmarkEnd w:id="90"/>
    <w:bookmarkStart w:name="z103" w:id="91"/>
    <w:p>
      <w:pPr>
        <w:spacing w:after="0"/>
        <w:ind w:left="0"/>
        <w:jc w:val="both"/>
      </w:pPr>
      <w:r>
        <w:rPr>
          <w:rFonts w:ascii="Times New Roman"/>
          <w:b w:val="false"/>
          <w:i w:val="false"/>
          <w:color w:val="000000"/>
          <w:sz w:val="28"/>
        </w:rPr>
        <w:t xml:space="preserve">
      32. Аудандық (облыстық маңызы бар қаланың) бюджет туралы мәслихат шешiмiнiң жобасы Кодекстiң 13-бабында көзделген бюджет құрылымы бойынша және Кодекстiң </w:t>
      </w:r>
      <w:r>
        <w:rPr>
          <w:rFonts w:ascii="Times New Roman"/>
          <w:b w:val="false"/>
          <w:i w:val="false"/>
          <w:color w:val="000000"/>
          <w:sz w:val="28"/>
        </w:rPr>
        <w:t>73-бабында</w:t>
      </w:r>
      <w:r>
        <w:rPr>
          <w:rFonts w:ascii="Times New Roman"/>
          <w:b w:val="false"/>
          <w:i w:val="false"/>
          <w:color w:val="000000"/>
          <w:sz w:val="28"/>
        </w:rPr>
        <w:t xml:space="preserve"> көзделген талаптар ескеріле отырып әзiрленедi.</w:t>
      </w:r>
    </w:p>
    <w:bookmarkEnd w:id="91"/>
    <w:bookmarkStart w:name="z104" w:id="92"/>
    <w:p>
      <w:pPr>
        <w:spacing w:after="0"/>
        <w:ind w:left="0"/>
        <w:jc w:val="both"/>
      </w:pPr>
      <w:r>
        <w:rPr>
          <w:rFonts w:ascii="Times New Roman"/>
          <w:b w:val="false"/>
          <w:i w:val="false"/>
          <w:color w:val="000000"/>
          <w:sz w:val="28"/>
        </w:rPr>
        <w:t xml:space="preserve">
      33. Ауданның (облыстық маңызы бар қаланың) әкімдігі аудандық (облыстық маңызы бар қала) бюджеттің жобасын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талқылауды жүргізеді.</w:t>
      </w:r>
    </w:p>
    <w:bookmarkEnd w:id="92"/>
    <w:bookmarkStart w:name="z105" w:id="93"/>
    <w:p>
      <w:pPr>
        <w:spacing w:after="0"/>
        <w:ind w:left="0"/>
        <w:jc w:val="both"/>
      </w:pPr>
      <w:r>
        <w:rPr>
          <w:rFonts w:ascii="Times New Roman"/>
          <w:b w:val="false"/>
          <w:i w:val="false"/>
          <w:color w:val="000000"/>
          <w:sz w:val="28"/>
        </w:rPr>
        <w:t xml:space="preserve">
      34. Жоспарлы кезеңге арналған аудандық (облыстық маңызы бар қаланың) бюджеттің жобасын ауданның (облыстық маңызы бар қаланың) жергілікті атқарушы органы Кодекстiң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 қарашасынан кешіктірмей тиісті мәслихатқа енгізеді.</w:t>
      </w:r>
    </w:p>
    <w:bookmarkEnd w:id="93"/>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қаланың) бюджеттің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Аудандық маңызы бар қаланың, ауылдың, кенттің, ауылдық округтің бюджетiнен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94"/>
    <w:bookmarkStart w:name="z116" w:id="95"/>
    <w:p>
      <w:pPr>
        <w:spacing w:after="0"/>
        <w:ind w:left="0"/>
        <w:jc w:val="both"/>
      </w:pPr>
      <w:r>
        <w:rPr>
          <w:rFonts w:ascii="Times New Roman"/>
          <w:b w:val="false"/>
          <w:i w:val="false"/>
          <w:color w:val="000000"/>
          <w:sz w:val="28"/>
        </w:rPr>
        <w:t xml:space="preserve">
      35. Аудандық маңызы бар қаланың, ауылдың, кент, ауылдық округтің бюджет шығыстарын жоспарлау үшiн жергiлiктi бюджеттiк бағдарламалардың әкiмшiлерi – </w:t>
      </w:r>
      <w:r>
        <w:rPr>
          <w:rFonts w:ascii="Times New Roman"/>
          <w:b w:val="false"/>
          <w:i w:val="false"/>
          <w:color w:val="000000"/>
          <w:sz w:val="28"/>
        </w:rPr>
        <w:t>бюджеттiк өтiнiмдерiнің</w:t>
      </w:r>
      <w:r>
        <w:rPr>
          <w:rFonts w:ascii="Times New Roman"/>
          <w:b w:val="false"/>
          <w:i w:val="false"/>
          <w:color w:val="000000"/>
          <w:sz w:val="28"/>
        </w:rPr>
        <w:t xml:space="preserve">, бюджеттік бағдарламаларының </w:t>
      </w:r>
      <w:r>
        <w:rPr>
          <w:rFonts w:ascii="Times New Roman"/>
          <w:b w:val="false"/>
          <w:i w:val="false"/>
          <w:color w:val="000000"/>
          <w:sz w:val="28"/>
        </w:rPr>
        <w:t>жобаларын</w:t>
      </w:r>
      <w:r>
        <w:rPr>
          <w:rFonts w:ascii="Times New Roman"/>
          <w:b w:val="false"/>
          <w:i w:val="false"/>
          <w:color w:val="000000"/>
          <w:sz w:val="28"/>
        </w:rPr>
        <w:t xml:space="preserve"> әзірлейді және ағымдағы қаржы жылының 15 мамырынан кешіктірмей ауданның (облыстық маңызы бар қаланың) мемлекеттiк жоспарлау жөнiндегi жергiлiктi уәкiлеттi органына ұсынады.</w:t>
      </w:r>
    </w:p>
    <w:bookmarkEnd w:id="95"/>
    <w:bookmarkStart w:name="z117" w:id="96"/>
    <w:p>
      <w:pPr>
        <w:spacing w:after="0"/>
        <w:ind w:left="0"/>
        <w:jc w:val="both"/>
      </w:pPr>
      <w:r>
        <w:rPr>
          <w:rFonts w:ascii="Times New Roman"/>
          <w:b w:val="false"/>
          <w:i w:val="false"/>
          <w:color w:val="000000"/>
          <w:sz w:val="28"/>
        </w:rPr>
        <w:t>
      Нәтижелерге бағалау жүргiзiлген жағдайда, осы Қағидалардың аталған тармағында көрсетiлген құжаттарға бағалау нәтижелерi қоса берiледi.</w:t>
      </w:r>
    </w:p>
    <w:bookmarkEnd w:id="96"/>
    <w:bookmarkStart w:name="z118" w:id="97"/>
    <w:p>
      <w:pPr>
        <w:spacing w:after="0"/>
        <w:ind w:left="0"/>
        <w:jc w:val="both"/>
      </w:pPr>
      <w:r>
        <w:rPr>
          <w:rFonts w:ascii="Times New Roman"/>
          <w:b w:val="false"/>
          <w:i w:val="false"/>
          <w:color w:val="000000"/>
          <w:sz w:val="28"/>
        </w:rPr>
        <w:t>
      36. Аудандық маңызы бар қаланың, ауылдың, кенттің, ауылдық округтің бюджет шығыстары базалық шығыстар мен жаңа бастамаларға арналған шығыстар болып бөлінеді.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98"/>
    <w:p>
      <w:pPr>
        <w:spacing w:after="0"/>
        <w:ind w:left="0"/>
        <w:jc w:val="both"/>
      </w:pPr>
      <w:r>
        <w:rPr>
          <w:rFonts w:ascii="Times New Roman"/>
          <w:b w:val="false"/>
          <w:i w:val="false"/>
          <w:color w:val="000000"/>
          <w:sz w:val="28"/>
        </w:rPr>
        <w:t>
      37. Аудандық маңызы бар қаланың, ауылдың, кенттің, ауылдық округтің бюджет шығыстарының көлемi базалық шығыстарға және жаңа бастамаларға мемлекеттік жоспарлау жөніндегі жергiлiктi уәкiлеттi органның ұсыныстары негiзiнде ауданның (облыстық маңызы бар қаланың) бюджет комиссиясы жергiлiктi бюджеттiк бағдарламалар әкiмшiлерiнiң арасында бөледi.</w:t>
      </w:r>
    </w:p>
    <w:bookmarkEnd w:id="98"/>
    <w:bookmarkStart w:name="z125" w:id="99"/>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bookmarkEnd w:id="99"/>
    <w:bookmarkStart w:name="z126" w:id="100"/>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1"/>
    <w:p>
      <w:pPr>
        <w:spacing w:after="0"/>
        <w:ind w:left="0"/>
        <w:jc w:val="both"/>
      </w:pPr>
      <w:r>
        <w:rPr>
          <w:rFonts w:ascii="Times New Roman"/>
          <w:b w:val="false"/>
          <w:i w:val="false"/>
          <w:color w:val="000000"/>
          <w:sz w:val="28"/>
        </w:rPr>
        <w:t>
      38.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маңызы бар қаланың, ауылдың, кенттің, ауылдық округтің бюджеті туралы аудан (облыстық маңызы бар қаланың) мәслихатының шешiмiнде бекiтiлген осы бюджеттiк бағдарламалар әкiмшiсiнiң базалық шығыстар қаражатын қайта бөлу есебiнен жүзеге асырылады.</w:t>
      </w:r>
    </w:p>
    <w:bookmarkEnd w:id="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38-тармақ жаңа редакцияда –  ҚР Қаржы министрінің 10.03.2021 </w:t>
      </w:r>
      <w:r>
        <w:rPr>
          <w:rFonts w:ascii="Times New Roman"/>
          <w:b w:val="false"/>
          <w:i w:val="false"/>
          <w:color w:val="000000"/>
          <w:sz w:val="28"/>
        </w:rPr>
        <w:t>№ 197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28" w:id="102"/>
    <w:p>
      <w:pPr>
        <w:spacing w:after="0"/>
        <w:ind w:left="0"/>
        <w:jc w:val="both"/>
      </w:pPr>
      <w:r>
        <w:rPr>
          <w:rFonts w:ascii="Times New Roman"/>
          <w:b w:val="false"/>
          <w:i w:val="false"/>
          <w:color w:val="000000"/>
          <w:sz w:val="28"/>
        </w:rPr>
        <w:t>
      39.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есептер жасалмайды.</w:t>
      </w:r>
    </w:p>
    <w:bookmarkEnd w:id="102"/>
    <w:bookmarkStart w:name="z129" w:id="103"/>
    <w:p>
      <w:pPr>
        <w:spacing w:after="0"/>
        <w:ind w:left="0"/>
        <w:jc w:val="both"/>
      </w:pPr>
      <w:r>
        <w:rPr>
          <w:rFonts w:ascii="Times New Roman"/>
          <w:b w:val="false"/>
          <w:i w:val="false"/>
          <w:color w:val="000000"/>
          <w:sz w:val="28"/>
        </w:rPr>
        <w:t>
      Осы бағдарламалар бойынша шығыстардың түрлерi бойынша есептер үшiншi жылға ғана жасалады.</w:t>
      </w:r>
    </w:p>
    <w:bookmarkEnd w:id="103"/>
    <w:bookmarkStart w:name="z130" w:id="104"/>
    <w:p>
      <w:pPr>
        <w:spacing w:after="0"/>
        <w:ind w:left="0"/>
        <w:jc w:val="both"/>
      </w:pPr>
      <w:r>
        <w:rPr>
          <w:rFonts w:ascii="Times New Roman"/>
          <w:b w:val="false"/>
          <w:i w:val="false"/>
          <w:color w:val="000000"/>
          <w:sz w:val="28"/>
        </w:rPr>
        <w:t>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өзгеретiн болса, онда осы бағдарламалар (кiшi бағдарламалар) бойынша шығыстардың түрлерi бойынша есептер жасалады және жоспарланған жоспарлы кезеңнің жылдары бөлінісінде ұсынылады.</w:t>
      </w:r>
    </w:p>
    <w:bookmarkEnd w:id="104"/>
    <w:bookmarkStart w:name="z131" w:id="105"/>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бюджетінің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105"/>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облыстың, республикалық маңызы бар қаланың, астананың даму жоспарының нысаналы индикаторларына, бюджеттік бағдарламалар жобаларына және қолданыстағы заттай нормаларға сәйкестігі тұрғысынан қарайды, бұл ретте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бюджеттік өтінімдерді қарау кезінде әрбір бюджеттік бағдарлама бойынша шығыстар түрлері бойынша есептеу кезінде бағдар ретінде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облыстың, республикалық маңызы бар қаланың, астананың даму жоспарының мақсаттарымен, нысаналы индикаторларымен өзара байланысы болуы, нәтижелердің көрсеткіштеріне қол жетімділік дәрежесі тұрғысынан, сондай-ақ олардың бюджеттік бағдарламалар әкімшісі қызметінің функцияларына, өкілеттіктеріне, бағыттарына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06"/>
    <w:p>
      <w:pPr>
        <w:spacing w:after="0"/>
        <w:ind w:left="0"/>
        <w:jc w:val="both"/>
      </w:pPr>
      <w:r>
        <w:rPr>
          <w:rFonts w:ascii="Times New Roman"/>
          <w:b w:val="false"/>
          <w:i w:val="false"/>
          <w:color w:val="000000"/>
          <w:sz w:val="28"/>
        </w:rPr>
        <w:t>
      41. Аудандық маңызы бар қаланың, ауылдың, кенттің, ауылдық округтің бюджетiнен қаржыландырылатын жергілікті бюджеттік бағдарламалар әкімшілерінің тиісті жоспарлы кезеңге арналған бюджеттік өтінімдерін қарау кезінде ауданның (облыстық маңызы бар қаланың) мемлекеттік жоспарлау жөніндегі жергілікті уәкілетті органы:</w:t>
      </w:r>
    </w:p>
    <w:bookmarkEnd w:id="106"/>
    <w:bookmarkStart w:name="z135" w:id="10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аудандық маңызы бар қаланың, ауылдың, кенттің, ауылдық округтің өткен қаржы жылындағы бюджетінің атқарылу нәтижелерін, әрбір бюджеттік бағдарлама бойынша бюджет қаражатын игермеуге әкеп соқтырған себептерді;</w:t>
      </w:r>
    </w:p>
    <w:bookmarkEnd w:id="107"/>
    <w:bookmarkStart w:name="z136" w:id="108"/>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аудандық маңызы бар қаланың, ауылдың, кенттің, ауылдық округтің өткен қаржы жылындағы бюджетінің атқарылуы туралы есебіне облыстардың тексеру комиссиялары берген қорытындылар мен ұсынымдарды ескереді;</w:t>
      </w:r>
    </w:p>
    <w:bookmarkEnd w:id="108"/>
    <w:bookmarkStart w:name="z137" w:id="109"/>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 пен бағалау нәтижелері ескеріледі.</w:t>
      </w:r>
    </w:p>
    <w:bookmarkEnd w:id="109"/>
    <w:bookmarkStart w:name="z138" w:id="110"/>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ауданның (облыстық маңызы бар қаланың) мемлекеттік жоспарлау жөніндегі жергілікті уәкілетті органы, жергілікті бюджеттік бағдарламалардың әкімшісіне оны қарамастан қайтарады.</w:t>
      </w:r>
    </w:p>
    <w:bookmarkEnd w:id="110"/>
    <w:bookmarkStart w:name="z139" w:id="111"/>
    <w:p>
      <w:pPr>
        <w:spacing w:after="0"/>
        <w:ind w:left="0"/>
        <w:jc w:val="both"/>
      </w:pPr>
      <w:r>
        <w:rPr>
          <w:rFonts w:ascii="Times New Roman"/>
          <w:b w:val="false"/>
          <w:i w:val="false"/>
          <w:color w:val="000000"/>
          <w:sz w:val="28"/>
        </w:rPr>
        <w:t>
      42. Қайтарылған жағдайда, аудандық маңызы бар қаланың, ауылдың, кенттің, ауылдық округтің бюджетінен қаржыландырылатын жергiлiктi бюджеттiк бағдарламалардың әкiмшiлерi бюджеттік бағдарламаларының жобаларын, бюджеттiк өтiнiмдерін пысықтайды және оларды қайтарылған күннен бастап бес жұмыс күнi iшiнде мемлекеттiк жоспарлау жөнiндегi ауданның (облыстық маңызы бар қаланың) жергiлiктi уәкiлеттi органына ұсынады.</w:t>
      </w:r>
    </w:p>
    <w:bookmarkEnd w:id="111"/>
    <w:bookmarkStart w:name="z140" w:id="112"/>
    <w:p>
      <w:pPr>
        <w:spacing w:after="0"/>
        <w:ind w:left="0"/>
        <w:jc w:val="both"/>
      </w:pPr>
      <w:r>
        <w:rPr>
          <w:rFonts w:ascii="Times New Roman"/>
          <w:b w:val="false"/>
          <w:i w:val="false"/>
          <w:color w:val="000000"/>
          <w:sz w:val="28"/>
        </w:rPr>
        <w:t>
      Ауданның (облыстық маңызы бар қаланың) мемлекеттiк жоспарлау жөнiндегi жергiлiктi уәкiлеттi органы аудандық маңызы бар қаланың, ауылдың, кенттің, ауылдық округтің бюджетінен қаржыландырылатын жергiлiктi бюджеттiк бағдарламалардың әкiмшiлерiнің бюджеттік өтінімдерін, бюджеттік бағдарламаларының жобаларын қарау қорытындылары бойынша олар келіп түскен күннен бастап он бес жұмыс күні ішінде бюджеттік өтінімдер, бюджеттік бағдарламалардың жобалары бойынша қорытындылар қалыптастырады және оларды ауданның (облыстық маңызы бар қаланың) бюджет комиссиясының қарауына жібереді.</w:t>
      </w:r>
    </w:p>
    <w:bookmarkEnd w:id="112"/>
    <w:bookmarkStart w:name="z141" w:id="113"/>
    <w:p>
      <w:pPr>
        <w:spacing w:after="0"/>
        <w:ind w:left="0"/>
        <w:jc w:val="both"/>
      </w:pPr>
      <w:r>
        <w:rPr>
          <w:rFonts w:ascii="Times New Roman"/>
          <w:b w:val="false"/>
          <w:i w:val="false"/>
          <w:color w:val="000000"/>
          <w:sz w:val="28"/>
        </w:rPr>
        <w:t>
      43. Аудандық маңызы бар қаланың, ауылдың, кенттің, ауылдық округтің бюджетінен қаржыландырылатын жергiлiктi бюджеттiк бағдарламалардың әкiмшiлерi мен ауданның (облыстық маңызы бар қаланың) мемлекеттiк жоспарлау жөнiндегi жергiлiктi уәкiлеттi органы арасындағы келiспеушiлiктердi ауданның (облыстық маңызы бар қаланың) бюджет комиссиясы қарайды.</w:t>
      </w:r>
    </w:p>
    <w:bookmarkEnd w:id="113"/>
    <w:bookmarkStart w:name="z142" w:id="114"/>
    <w:p>
      <w:pPr>
        <w:spacing w:after="0"/>
        <w:ind w:left="0"/>
        <w:jc w:val="both"/>
      </w:pPr>
      <w:r>
        <w:rPr>
          <w:rFonts w:ascii="Times New Roman"/>
          <w:b w:val="false"/>
          <w:i w:val="false"/>
          <w:color w:val="000000"/>
          <w:sz w:val="28"/>
        </w:rPr>
        <w:t>
      Ауданның (облыстық маңызы бар қаланың) бюджет комиссиясы осы Қағидалардың 40 және 42-тармақтарында көрсетілген материалдарды қарайды және олар бойынша ұсыныстар әзірлейді.</w:t>
      </w:r>
    </w:p>
    <w:bookmarkEnd w:id="114"/>
    <w:bookmarkStart w:name="z143" w:id="115"/>
    <w:p>
      <w:pPr>
        <w:spacing w:after="0"/>
        <w:ind w:left="0"/>
        <w:jc w:val="both"/>
      </w:pPr>
      <w:r>
        <w:rPr>
          <w:rFonts w:ascii="Times New Roman"/>
          <w:b w:val="false"/>
          <w:i w:val="false"/>
          <w:color w:val="000000"/>
          <w:sz w:val="28"/>
        </w:rPr>
        <w:t>
      44. Аудандық маңызы бар қаланың, ауылдың, кенттің, ауылдық округтің бюджетінен қаржыландырылатын жергiлiктi бюджеттiк бағдарламалардың әкiмшiлерi пысықталған бюджеттiк өтiнiмдерін, бюджеттік бағдарламаларының жобаларын ауданның (облыстық маңызы бар қаланың) мемлекеттік жоспарлау жөніндегі жергілікті уәкілетті органына ауданның (облыстық маңызы бар қаланың) бюджет комиссиясының ұсыныстарына сәйкес ағымдағы қаржы жылының 15 қыркүйегiне дейiнгi мерзiмде ұсынады.</w:t>
      </w:r>
    </w:p>
    <w:bookmarkEnd w:id="115"/>
    <w:bookmarkStart w:name="z144" w:id="116"/>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Аудандық маңызы бар қалалардың, ауылдардың, кенттердің, ауылдық округтердің бюджеттерi туралы мәслихат шешiмiнiң жобасын әзiрлеу</w:t>
      </w:r>
    </w:p>
    <w:bookmarkEnd w:id="116"/>
    <w:bookmarkStart w:name="z145" w:id="117"/>
    <w:p>
      <w:pPr>
        <w:spacing w:after="0"/>
        <w:ind w:left="0"/>
        <w:jc w:val="both"/>
      </w:pPr>
      <w:r>
        <w:rPr>
          <w:rFonts w:ascii="Times New Roman"/>
          <w:b w:val="false"/>
          <w:i w:val="false"/>
          <w:color w:val="000000"/>
          <w:sz w:val="28"/>
        </w:rPr>
        <w:t>
      45.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117"/>
    <w:bookmarkStart w:name="z146" w:id="118"/>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End w:id="118"/>
    <w:bookmarkStart w:name="z147" w:id="119"/>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қарау және айқындау ағымдағы қаржы жылының 15 қазанынан кешіктірмей аяқталады.</w:t>
      </w:r>
    </w:p>
    <w:bookmarkEnd w:id="119"/>
    <w:bookmarkStart w:name="z148" w:id="120"/>
    <w:p>
      <w:pPr>
        <w:spacing w:after="0"/>
        <w:ind w:left="0"/>
        <w:jc w:val="both"/>
      </w:pPr>
      <w:r>
        <w:rPr>
          <w:rFonts w:ascii="Times New Roman"/>
          <w:b w:val="false"/>
          <w:i w:val="false"/>
          <w:color w:val="000000"/>
          <w:sz w:val="28"/>
        </w:rPr>
        <w:t>
      46. Аудандық маңызы бар қалалар, ауылдар, кенттер, ауылдық округтер бюджеттері туралы мәслихат шешiмiнiң жобасы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73-1-бабында</w:t>
      </w:r>
      <w:r>
        <w:rPr>
          <w:rFonts w:ascii="Times New Roman"/>
          <w:b w:val="false"/>
          <w:i w:val="false"/>
          <w:color w:val="000000"/>
          <w:sz w:val="28"/>
        </w:rPr>
        <w:t xml:space="preserve"> көзделген талаптар ескеріле отырып әзiрленедi.</w:t>
      </w:r>
    </w:p>
    <w:bookmarkEnd w:id="120"/>
    <w:bookmarkStart w:name="z149" w:id="121"/>
    <w:p>
      <w:pPr>
        <w:spacing w:after="0"/>
        <w:ind w:left="0"/>
        <w:jc w:val="both"/>
      </w:pPr>
      <w:r>
        <w:rPr>
          <w:rFonts w:ascii="Times New Roman"/>
          <w:b w:val="false"/>
          <w:i w:val="false"/>
          <w:color w:val="000000"/>
          <w:sz w:val="28"/>
        </w:rPr>
        <w:t>
      47.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121"/>
    <w:bookmarkStart w:name="z150" w:id="122"/>
    <w:p>
      <w:pPr>
        <w:spacing w:after="0"/>
        <w:ind w:left="0"/>
        <w:jc w:val="both"/>
      </w:pPr>
      <w:r>
        <w:rPr>
          <w:rFonts w:ascii="Times New Roman"/>
          <w:b w:val="false"/>
          <w:i w:val="false"/>
          <w:color w:val="000000"/>
          <w:sz w:val="28"/>
        </w:rPr>
        <w:t xml:space="preserve">
      48. Аудандық маңызы бар қаланың, ауылдың, кенттің, ауылдық округ бюджеттерінің жобаларын ауданның (облыстық маңызы бар қаланың) жергілікті атқарушы органы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10 қазанынан кешіктірмей аудандық (облыстық маңызы бар қаланың) мәслихатқа енгізеді.</w:t>
      </w:r>
    </w:p>
    <w:bookmarkEnd w:id="122"/>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қаланың, ауылдың, кенттің, ауылдық округ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10.03.2021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18.03.2022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