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a979" w14:textId="159a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Жеңілдікті салық салынатын мемлекеттердiң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29 желтоқсандағы № 595 бұйрығы. Қазақстан Республикасы Әділет министрлігінде 2015 жылы 17 қаңтарда № 10097 тіркелді. Күші жойылды - Қазақстан Республикасы Қаржы министрінің 2018 жылғы 8 ақпандағы № 142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 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Қаржы министрінің 05.09.2016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224-бабы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Жеңілдікті салық салынатын мемлекеттердiң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министрінің 05.09.2016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Кірістерді талдау және салық және кеден заңнамасы мәселелерін үйлестіру департаменті (У. Әмірханұлы)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 күнтізбелік күн ішінде оны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жарияланғанынан кейін күнтізбелік он күн өткен соң қолданысқа енгізіледі және 2015 жылғы 1 қаңтардан бастап туындайтын қатынастарға қолданылады.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Б.Сұлтанов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Жеңілдікті салық салынатын мемлекеттердiң тiзбесi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Қаржы министрінің 27.02.2015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енгізіледі); 02.07.2015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05.09.2016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Андорра Княздығы.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Антигуа және Барбуда Мемлекеті.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Багам аралдары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Барбадос Мемлекеті.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Бахрейн Корольдігі.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Белиз Мемлекеті.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Бруней Даруссалам Сұлтанаты.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Вануату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Гайана Кооператив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Гватемала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Гренада Мемлекеті.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Джибути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Доминика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Доминика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Ирландия Республикасы (Дублин, Шеннон қалаларының аумақтары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Испания Корольдігі (Канар аралдарының аумағы бөлігінде ғана).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17. Алып тасталды – ҚР Қаржы министрінің 05.09.2016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Қытай Халық Республикасы (Аомынь (Макао) және Сянган (Гонконг) арнайы әкімшілік аудандарының аумақтары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Колумбия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Ислам Федеральдық Республикасы Комор аралдары.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Коста-Рика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Малайзия (Лабуан анклавы аумағы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Либерия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Ливан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Лихтенштейн Княздығы.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Маврикий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Мавритания Ислам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Португалия Республикасы (Мадейра аралдарының аумағы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Мальдив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Маршалл аралдары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Монако Княздығы.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Мальта.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Мариан аралдары.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Марокко Корольдігі (Танжер қаласы аумағы бөлігінде ғана).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Мьянма Одағы.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Науру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Нидерланды Корольдігі (Аруба аралының аумағы және Антиль аралдарының тәуелді аумақтары бөлігінде ғана).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Нигерия Федеративтік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Жаңа Зеландия (Кук және Ниуэ аралдарының аумақтары бөлігінде ғана).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40. Алып тасталды - ҚР Қаржы министрінің 27.02.2015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Палау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Панама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Самоа Тәуелсіз Мемлекеті.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Сан-Марино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Сейшель аралдары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Сент-Винсент және Гренадины Мемлекеті.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Сент-Китс және Невис Федерациясы.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Сент-Люсия Мемлекеті.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Ұлыбритания мен Солтүстік Ирландия Біріккен Корольдігі (мынадай аумақтары бөлігінде ғана):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Ангилья аралдары;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Бермуд аралдары;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Британдық Виргин аралдары;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Гибралтар;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Кайман аралдары;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Монтсеррат аралы;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Теркс және Кайкос аралдары;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Мэн аралы;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Норманд аралдары (Гернси, Джерси, Сарк, Олдерни аралдары);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Оңтүстік Георгия аралы;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Оңтүстік Сэндвич аралдары;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Чагос аралы.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Америка Құрама Штаттары (мынадай аумақтары бөлігінде ғана):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Американдық Виргин аралдары;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Гуам аралы;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Пуэрто-Рико Достастығы;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Вайоминг штаты;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Делавэр штаты.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Суриам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Біріккен Танзания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Тонга Корольдігі.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Тринидад и Тобаго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Фиджи Егеменді Демократиялық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Филиппин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Француз Республикасы (мынадай аумақтары бөлігінде ғана):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Кергелен аралдары;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Франциялық Полинезия;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Франциялық Гвиана.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Черногория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Шри-Ланка Демократиялық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Ямайка.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