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af92" w14:textId="9dfa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шоттарды жүргізу ережелерін бекіту туралы" Қазақстан Республикасы Қаржы министрінің 2008 жылғы 29 желтоқсандағы № 622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29 желтоқсандағы № 593 бұйрығы. Қазақстан Республикасының Әділет министрлігінде 2015 жылы 29 қаңтарда № 10165 тіркелді. Күші жойылды - Қазақстан Республикасы Қаржы министрінің 2018 жылғы 27 ақпандағы № 306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27.02.2018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588-бапты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"Дербес шоттарды жүргізу ережелерін бекіту туралы" Қазақстан Республикасы Қаржы министрінің 2008 жылғы 29 желтоқсандағы № 622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актілерінде мемлекеттік тіркеу тізілімінде № 5446 болып тіркелген, Қазақстан Республикасының орталық атқарушы және өзге де орталық мемлекеттік органдарының актілер жинағында жарияланған, 2009 жыл № 3)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Дербес шоттарды жүргізу ережелерін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белгіленген заңнамаға сәйкес қамтылсын: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тіркелгеннен кейін он күнтізбелік күн ішінде бұқаралық ақпарат құралдарында және "Әділет" құқықтық-ақпараттық жүйесінде ресми жариялауға жіберуді қамтамасыз етсін;</w:t>
      </w:r>
    </w:p>
    <w:p>
      <w:pPr>
        <w:spacing w:after="0"/>
        <w:ind w:left="0"/>
        <w:jc w:val="both"/>
      </w:pPr>
      <w:r>
        <w:rPr>
          <w:rFonts w:ascii="Times New Roman"/>
          <w:b w:val="false"/>
          <w:i w:val="false"/>
          <w:color w:val="000000"/>
          <w:sz w:val="28"/>
        </w:rPr>
        <w:t>
      3) Осы бұйрық Қазақстан Республикасы Қаржы министрлігінің интернет-ресурсінде орналастырылсын.</w:t>
      </w:r>
    </w:p>
    <w:bookmarkStart w:name="z5" w:id="4"/>
    <w:p>
      <w:pPr>
        <w:spacing w:after="0"/>
        <w:ind w:left="0"/>
        <w:jc w:val="both"/>
      </w:pPr>
      <w:r>
        <w:rPr>
          <w:rFonts w:ascii="Times New Roman"/>
          <w:b w:val="false"/>
          <w:i w:val="false"/>
          <w:color w:val="000000"/>
          <w:sz w:val="28"/>
        </w:rPr>
        <w:t>
      3. Осы бұйрық алғашқы ресми жарияланған күннен кейін он күнтізбелік күн өткен соң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министрлігінің</w:t>
            </w:r>
            <w:r>
              <w:br/>
            </w:r>
            <w:r>
              <w:rPr>
                <w:rFonts w:ascii="Times New Roman"/>
                <w:b w:val="false"/>
                <w:i w:val="false"/>
                <w:color w:val="000000"/>
                <w:sz w:val="20"/>
              </w:rPr>
              <w:t>бұйрығына № 593</w:t>
            </w:r>
            <w:r>
              <w:br/>
            </w:r>
            <w:r>
              <w:rPr>
                <w:rFonts w:ascii="Times New Roman"/>
                <w:b w:val="false"/>
                <w:i w:val="false"/>
                <w:color w:val="000000"/>
                <w:sz w:val="20"/>
              </w:rPr>
              <w:t>2014 ж. 29 желтоқсандағы</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29 желтоқсандағы</w:t>
            </w:r>
            <w:r>
              <w:br/>
            </w:r>
            <w:r>
              <w:rPr>
                <w:rFonts w:ascii="Times New Roman"/>
                <w:b w:val="false"/>
                <w:i w:val="false"/>
                <w:color w:val="000000"/>
                <w:sz w:val="20"/>
              </w:rPr>
              <w:t>2008 жылғы № 622</w:t>
            </w:r>
            <w:r>
              <w:br/>
            </w:r>
            <w:r>
              <w:rPr>
                <w:rFonts w:ascii="Times New Roman"/>
                <w:b w:val="false"/>
                <w:i w:val="false"/>
                <w:color w:val="000000"/>
                <w:sz w:val="20"/>
              </w:rPr>
              <w:t>бұйрығымен бекітілген</w:t>
            </w:r>
          </w:p>
        </w:tc>
      </w:tr>
    </w:tbl>
    <w:bookmarkStart w:name="z8" w:id="5"/>
    <w:p>
      <w:pPr>
        <w:spacing w:after="0"/>
        <w:ind w:left="0"/>
        <w:jc w:val="left"/>
      </w:pPr>
      <w:r>
        <w:rPr>
          <w:rFonts w:ascii="Times New Roman"/>
          <w:b/>
          <w:i w:val="false"/>
          <w:color w:val="000000"/>
        </w:rPr>
        <w:t xml:space="preserve"> Дербес шоттарды жүргізу ережелері</w:t>
      </w:r>
      <w:r>
        <w:br/>
      </w:r>
      <w:r>
        <w:rPr>
          <w:rFonts w:ascii="Times New Roman"/>
          <w:b/>
          <w:i w:val="false"/>
          <w:color w:val="000000"/>
        </w:rPr>
        <w:t>1. Жалпы ережелер</w:t>
      </w:r>
    </w:p>
    <w:bookmarkEnd w:id="5"/>
    <w:bookmarkStart w:name="z9" w:id="6"/>
    <w:p>
      <w:pPr>
        <w:spacing w:after="0"/>
        <w:ind w:left="0"/>
        <w:jc w:val="left"/>
      </w:pPr>
      <w:r>
        <w:rPr>
          <w:rFonts w:ascii="Times New Roman"/>
          <w:b/>
          <w:i w:val="false"/>
          <w:color w:val="000000"/>
        </w:rPr>
        <w:t xml:space="preserve"> 1-бап. Кіріспе</w:t>
      </w:r>
    </w:p>
    <w:bookmarkEnd w:id="6"/>
    <w:bookmarkStart w:name="z10" w:id="7"/>
    <w:p>
      <w:pPr>
        <w:spacing w:after="0"/>
        <w:ind w:left="0"/>
        <w:jc w:val="both"/>
      </w:pPr>
      <w:r>
        <w:rPr>
          <w:rFonts w:ascii="Times New Roman"/>
          <w:b w:val="false"/>
          <w:i w:val="false"/>
          <w:color w:val="000000"/>
          <w:sz w:val="28"/>
        </w:rPr>
        <w:t>
      1. Осы Ереже "Салық және бюджетке төленетін басқа да міндетті төлемдер туралы" Қазақстан Республикасының Кодексіне (Салық кодексі) сәйкес әзірленді және салық төлеушілердің, салық агенттерінің дербес шоттарын жүргізу мен мемлекеттік кіріс органдарында салық және бюджетке төленетін басқа да міндетті төлемдерді, сондай-ақ жинақтаушы зейнетақы қорларына міндетті зейнетақы жарналарын, міндетті кәсіптік зейнетақы жарналары және әлеуметтік аударымдар (бұдан әрі - міндетті зейнетақы жарналары) және Мемлекеттік әлеуметтік сақтандыру қорына әлеуметтік аударымдар (бұдан әрі - әлеуметтік аударымдар) есепке алу тәртібін айқындайды.</w:t>
      </w:r>
    </w:p>
    <w:bookmarkEnd w:id="7"/>
    <w:bookmarkStart w:name="z11" w:id="8"/>
    <w:p>
      <w:pPr>
        <w:spacing w:after="0"/>
        <w:ind w:left="0"/>
        <w:jc w:val="both"/>
      </w:pPr>
      <w:r>
        <w:rPr>
          <w:rFonts w:ascii="Times New Roman"/>
          <w:b w:val="false"/>
          <w:i w:val="false"/>
          <w:color w:val="000000"/>
          <w:sz w:val="28"/>
        </w:rPr>
        <w:t>
      2. Салық төлеушінің (салық агентінің) дербес шоты осы Ереженің 42 және 1, 2, 3, 4, 5-қосымшаларына сәйкес нысан бойынша салықтардың, бюджетке төленетін басқа да міндетті төлемдердің, міндетті зейнетақы жарналары мен әлеуметтік аударымдардың, сондай-ақ өсімақылар мен айыппұлдардың есептелген, қоса есептелген, кемітілген және төленген, есепке жатқызылған, қайтарылған сомаларын есепке алуға арналған құжатты білдіреді.</w:t>
      </w:r>
    </w:p>
    <w:bookmarkEnd w:id="8"/>
    <w:bookmarkStart w:name="z12" w:id="9"/>
    <w:p>
      <w:pPr>
        <w:spacing w:after="0"/>
        <w:ind w:left="0"/>
        <w:jc w:val="both"/>
      </w:pPr>
      <w:r>
        <w:rPr>
          <w:rFonts w:ascii="Times New Roman"/>
          <w:b w:val="false"/>
          <w:i w:val="false"/>
          <w:color w:val="000000"/>
          <w:sz w:val="28"/>
        </w:rPr>
        <w:t>
      3. Салық төлеушілердің (салық агенттерінің) дербес шоттары ұлттық валютада жүргізіледі.</w:t>
      </w:r>
    </w:p>
    <w:bookmarkEnd w:id="9"/>
    <w:p>
      <w:pPr>
        <w:spacing w:after="0"/>
        <w:ind w:left="0"/>
        <w:jc w:val="both"/>
      </w:pPr>
      <w:r>
        <w:rPr>
          <w:rFonts w:ascii="Times New Roman"/>
          <w:b w:val="false"/>
          <w:i w:val="false"/>
          <w:color w:val="000000"/>
          <w:sz w:val="28"/>
        </w:rPr>
        <w:t>
      4. Салық және бюджетке төленетін басқа да міндетті төлемдер түсімдерінің есебі бірыңғай бюджеттік сыныптамасына сәйкес жүргізіледі.</w:t>
      </w:r>
    </w:p>
    <w:bookmarkStart w:name="z13" w:id="10"/>
    <w:p>
      <w:pPr>
        <w:spacing w:after="0"/>
        <w:ind w:left="0"/>
        <w:jc w:val="both"/>
      </w:pPr>
      <w:r>
        <w:rPr>
          <w:rFonts w:ascii="Times New Roman"/>
          <w:b w:val="false"/>
          <w:i w:val="false"/>
          <w:color w:val="000000"/>
          <w:sz w:val="28"/>
        </w:rPr>
        <w:t xml:space="preserve">
      5. Салық және бюджетке төленетін басқа да міндетті төлемдерді республикалық және жергілікті бюджет арасында бөлу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жүргізіледі.</w:t>
      </w:r>
    </w:p>
    <w:bookmarkEnd w:id="10"/>
    <w:bookmarkStart w:name="z14" w:id="11"/>
    <w:p>
      <w:pPr>
        <w:spacing w:after="0"/>
        <w:ind w:left="0"/>
        <w:jc w:val="both"/>
      </w:pPr>
      <w:r>
        <w:rPr>
          <w:rFonts w:ascii="Times New Roman"/>
          <w:b w:val="false"/>
          <w:i w:val="false"/>
          <w:color w:val="000000"/>
          <w:sz w:val="28"/>
        </w:rPr>
        <w:t xml:space="preserve">
      6. Мемлекеттік кіріс органдары әрбір салық төлеушіге (салық агентіне)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кірістерді бюджеттік жіктеуіштің тиісті кодтары, мемлекеттік кіріс органдарында есеп жүргізілетін салық және басқа да міндетті төлемдер, міндетті зейнетақы жарналарының, әлеуметтік аударымдардың тізбесіне сәйкес міндетті зейнетақы жарналарының және әлеуметтік аударымдарының әрбір коды бойынша дербес шот ашады.</w:t>
      </w:r>
    </w:p>
    <w:bookmarkEnd w:id="11"/>
    <w:bookmarkStart w:name="z15" w:id="12"/>
    <w:p>
      <w:pPr>
        <w:spacing w:after="0"/>
        <w:ind w:left="0"/>
        <w:jc w:val="left"/>
      </w:pPr>
      <w:r>
        <w:rPr>
          <w:rFonts w:ascii="Times New Roman"/>
          <w:b/>
          <w:i w:val="false"/>
          <w:color w:val="000000"/>
        </w:rPr>
        <w:t xml:space="preserve"> 2-бап. Осы Ережелерде қолданылатын терминдер мен ұғымдарылар</w:t>
      </w:r>
    </w:p>
    <w:bookmarkEnd w:id="12"/>
    <w:bookmarkStart w:name="z16" w:id="13"/>
    <w:p>
      <w:pPr>
        <w:spacing w:after="0"/>
        <w:ind w:left="0"/>
        <w:jc w:val="both"/>
      </w:pPr>
      <w:r>
        <w:rPr>
          <w:rFonts w:ascii="Times New Roman"/>
          <w:b w:val="false"/>
          <w:i w:val="false"/>
          <w:color w:val="000000"/>
          <w:sz w:val="28"/>
        </w:rPr>
        <w:t>
      7. Осы Ережелерде пайдаланылатын салық заңнамасының ұғымдары мен терминдері Қазақстан Республикасының салық заңнамасында қалай жазылса, сол мәнде қолданылады.</w:t>
      </w:r>
    </w:p>
    <w:bookmarkEnd w:id="13"/>
    <w:bookmarkStart w:name="z17" w:id="14"/>
    <w:p>
      <w:pPr>
        <w:spacing w:after="0"/>
        <w:ind w:left="0"/>
        <w:jc w:val="both"/>
      </w:pPr>
      <w:r>
        <w:rPr>
          <w:rFonts w:ascii="Times New Roman"/>
          <w:b w:val="false"/>
          <w:i w:val="false"/>
          <w:color w:val="000000"/>
          <w:sz w:val="28"/>
        </w:rPr>
        <w:t>
      8. Осы Ережелерде мынадай ұғымдар пайдаланылады:</w:t>
      </w:r>
    </w:p>
    <w:bookmarkEnd w:id="14"/>
    <w:p>
      <w:pPr>
        <w:spacing w:after="0"/>
        <w:ind w:left="0"/>
        <w:jc w:val="both"/>
      </w:pPr>
      <w:r>
        <w:rPr>
          <w:rFonts w:ascii="Times New Roman"/>
          <w:b w:val="false"/>
          <w:i w:val="false"/>
          <w:color w:val="000000"/>
          <w:sz w:val="28"/>
        </w:rPr>
        <w:t>
      1) салыстыру актісі - мемлекеттік кіріс органының және салық төлеушінің (салық агентінің) дерегі бойынша айқындалған күнге салықтардың, бюджетке төленетін басқа да міндетті төлемдердің, міндетті зейнетақы жарналары мен әлеуметтік аударымдардың, сондай-ақ өсімақылар мен айыппұлдардың есептелген (қоса есептелген, кемітілген) және төленген (есепке жатқызылған, қайтарылған) сомалары жөніндегі құжат;</w:t>
      </w:r>
    </w:p>
    <w:p>
      <w:pPr>
        <w:spacing w:after="0"/>
        <w:ind w:left="0"/>
        <w:jc w:val="both"/>
      </w:pPr>
      <w:r>
        <w:rPr>
          <w:rFonts w:ascii="Times New Roman"/>
          <w:b w:val="false"/>
          <w:i w:val="false"/>
          <w:color w:val="000000"/>
          <w:sz w:val="28"/>
        </w:rPr>
        <w:t>
      2) есеп жүргізуге жауапты лауазымды тұлға - салықтардың, бюджетке төленетін басқа да міндетті төлемдердің, міндетті зейнетақы жарналары мен әлеуметтік аударымдардың, сондай-ақ дербес шоттардағы өсімақылар мен айыппұлдардың қоса есептелген (есептелген, кемітілген) және төленген (есепке жатқызылған, қайтарылған) сомаларының есебінің дұрыс жүргізілуіне бақылау және есептілікті дұрыс жасау функцияларын атқаратын тұлға;</w:t>
      </w:r>
    </w:p>
    <w:p>
      <w:pPr>
        <w:spacing w:after="0"/>
        <w:ind w:left="0"/>
        <w:jc w:val="both"/>
      </w:pPr>
      <w:r>
        <w:rPr>
          <w:rFonts w:ascii="Times New Roman"/>
          <w:b w:val="false"/>
          <w:i w:val="false"/>
          <w:color w:val="000000"/>
          <w:sz w:val="28"/>
        </w:rPr>
        <w:t>
      2-1) салық төлеушінің жанама салықтарды төлеу бойынша салық міндеттемелерін орындауына бақылауды жүзеге асыратын лауазымды тұлға - кеден одағына мүше мемлекеттердің аумақтарынан Қазақстан Республикасының аумағына тауарлар импорты кезінде салық төлеушінің жанама салықтарды төлеу бойынша салық міндеттемелерін орындауына бақылау функциясын орындайтын тұлға;</w:t>
      </w:r>
    </w:p>
    <w:p>
      <w:pPr>
        <w:spacing w:after="0"/>
        <w:ind w:left="0"/>
        <w:jc w:val="both"/>
      </w:pPr>
      <w:r>
        <w:rPr>
          <w:rFonts w:ascii="Times New Roman"/>
          <w:b w:val="false"/>
          <w:i w:val="false"/>
          <w:color w:val="000000"/>
          <w:sz w:val="28"/>
        </w:rPr>
        <w:t>
      3) салық есептілігі бойынша бақылауды жүзеге асыратын лауазымды тұлға - салық және бюджетке төленетін басқа да міндетті төлемдердің, міндетті зейнетақы жарналарының, әлеуметтік аударымдардың қоса есептелген (есептелген, кемітілген) сомалары бойынша ақпаратты енгізу және (немесе) бақылау функцияларын орындаушы тұлға;</w:t>
      </w:r>
    </w:p>
    <w:p>
      <w:pPr>
        <w:spacing w:after="0"/>
        <w:ind w:left="0"/>
        <w:jc w:val="both"/>
      </w:pPr>
      <w:r>
        <w:rPr>
          <w:rFonts w:ascii="Times New Roman"/>
          <w:b w:val="false"/>
          <w:i w:val="false"/>
          <w:color w:val="000000"/>
          <w:sz w:val="28"/>
        </w:rPr>
        <w:t>
      4) міндеттемелердің орындалуына бақылау бойынша лауазымды тұлға - салық төлеушінің (салық агентінің) салық міндеттемелерін, міндетті зейнетақы жарналарын аудару және әлеуметтік аударымдарды төлеу бойынша міндеттемелерін орындауына бақылау бойынша лауазымды тұлға;</w:t>
      </w:r>
    </w:p>
    <w:p>
      <w:pPr>
        <w:spacing w:after="0"/>
        <w:ind w:left="0"/>
        <w:jc w:val="both"/>
      </w:pPr>
      <w:r>
        <w:rPr>
          <w:rFonts w:ascii="Times New Roman"/>
          <w:b w:val="false"/>
          <w:i w:val="false"/>
          <w:color w:val="000000"/>
          <w:sz w:val="28"/>
        </w:rPr>
        <w:t>
      5) салық тексеруін жүзеге асыратын лауазымды тұлға - мемлекеттік кіріс органының салық тексеруін тағайындау (жүргізу) туралы актісімен белгіленген тұлға;</w:t>
      </w:r>
    </w:p>
    <w:p>
      <w:pPr>
        <w:spacing w:after="0"/>
        <w:ind w:left="0"/>
        <w:jc w:val="both"/>
      </w:pPr>
      <w:r>
        <w:rPr>
          <w:rFonts w:ascii="Times New Roman"/>
          <w:b w:val="false"/>
          <w:i w:val="false"/>
          <w:color w:val="000000"/>
          <w:sz w:val="28"/>
        </w:rPr>
        <w:t>
      6) салықтың және басқа да міндетті төлемнің коды - төлемнің Қазақстан Республикасының Бiрыңғай бюджеттік сыныптамасы бойынша бюджет кірістерін жіктеу бойынша сандық белгіленуі;</w:t>
      </w:r>
    </w:p>
    <w:p>
      <w:pPr>
        <w:spacing w:after="0"/>
        <w:ind w:left="0"/>
        <w:jc w:val="both"/>
      </w:pPr>
      <w:r>
        <w:rPr>
          <w:rFonts w:ascii="Times New Roman"/>
          <w:b w:val="false"/>
          <w:i w:val="false"/>
          <w:color w:val="000000"/>
          <w:sz w:val="28"/>
        </w:rPr>
        <w:t>
      7) іріктеу - бұрын дербес шотта жүргізілген соманы нөлге келтіру мақсатында растайтын құжаттар негізінде дербес шоттың тиісті бағандарындағы ("Есептелді", "Кемітілді") қосымша есепке алу жазбасы.</w:t>
      </w:r>
    </w:p>
    <w:bookmarkStart w:name="z18" w:id="15"/>
    <w:p>
      <w:pPr>
        <w:spacing w:after="0"/>
        <w:ind w:left="0"/>
        <w:jc w:val="left"/>
      </w:pPr>
      <w:r>
        <w:rPr>
          <w:rFonts w:ascii="Times New Roman"/>
          <w:b/>
          <w:i w:val="false"/>
          <w:color w:val="000000"/>
        </w:rPr>
        <w:t xml:space="preserve"> 3-бап. Салық және бюджетке төленетін басқа да міндетті төлемдер, сондай-ақ міндетті зейнетақы жарналары мен әлеуметтік аударымдардың есебі бойынша жұмыстарды ұйымдастыру</w:t>
      </w:r>
    </w:p>
    <w:bookmarkEnd w:id="15"/>
    <w:bookmarkStart w:name="z19" w:id="16"/>
    <w:p>
      <w:pPr>
        <w:spacing w:after="0"/>
        <w:ind w:left="0"/>
        <w:jc w:val="both"/>
      </w:pPr>
      <w:r>
        <w:rPr>
          <w:rFonts w:ascii="Times New Roman"/>
          <w:b w:val="false"/>
          <w:i w:val="false"/>
          <w:color w:val="000000"/>
          <w:sz w:val="28"/>
        </w:rPr>
        <w:t>
      9. Мемлекеттік кіріс органдарында салық және бюджетке төленетін басқа да міндетті төлемдердің, міндетті зейнетақы жарналары мен әлеуметтік аударымдардың, сондай-ақ өсімақылар мен айыппұлдардың есебі "Орталықтандырылған біріздендірілген дербес шот" ақпараттық жуйесінде жүргізіледі.</w:t>
      </w:r>
    </w:p>
    <w:bookmarkEnd w:id="16"/>
    <w:bookmarkStart w:name="z20" w:id="17"/>
    <w:p>
      <w:pPr>
        <w:spacing w:after="0"/>
        <w:ind w:left="0"/>
        <w:jc w:val="both"/>
      </w:pPr>
      <w:r>
        <w:rPr>
          <w:rFonts w:ascii="Times New Roman"/>
          <w:b w:val="false"/>
          <w:i w:val="false"/>
          <w:color w:val="000000"/>
          <w:sz w:val="28"/>
        </w:rPr>
        <w:t>
      10. Дербес шоттарда бар ақпаратқа қол жеткізу мүмкіндігі мемлекеттік кіріс органдарының лауазымды тұлғаларына беріледі. Ақпараттық жүйе ақпаратқа рұқсат етілмеген қол жеткізуден қорғауды және оның сақталуын қамтамасыз етеді.</w:t>
      </w:r>
    </w:p>
    <w:bookmarkEnd w:id="17"/>
    <w:bookmarkStart w:name="z21" w:id="18"/>
    <w:p>
      <w:pPr>
        <w:spacing w:after="0"/>
        <w:ind w:left="0"/>
        <w:jc w:val="both"/>
      </w:pPr>
      <w:r>
        <w:rPr>
          <w:rFonts w:ascii="Times New Roman"/>
          <w:b w:val="false"/>
          <w:i w:val="false"/>
          <w:color w:val="000000"/>
          <w:sz w:val="28"/>
        </w:rPr>
        <w:t>
      11. Мемлекеттік кіріс органдарындағы салықтардың, бюджетке төленетін басқа да міндетті төлемдердің, міндетті зейнетақы жарналары мен әлеуметтік аударымдардың есебі есеп құжаттамасында қағаз және (немесе) электронды тасығыштарда жүргізіледі:</w:t>
      </w:r>
    </w:p>
    <w:bookmarkEnd w:id="18"/>
    <w:p>
      <w:pPr>
        <w:spacing w:after="0"/>
        <w:ind w:left="0"/>
        <w:jc w:val="both"/>
      </w:pPr>
      <w:r>
        <w:rPr>
          <w:rFonts w:ascii="Times New Roman"/>
          <w:b w:val="false"/>
          <w:i w:val="false"/>
          <w:color w:val="000000"/>
          <w:sz w:val="28"/>
        </w:rPr>
        <w:t>
      тізілімдерде:</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 25 нысан бойынша түсімдері мен қайтарымдары;</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ЖЗҚ - № 25 нысан бойынша міндетті зейнетақы жарналары бойынша түсімдер мен қайтарымдары;</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9-қосымшаға</w:t>
      </w:r>
      <w:r>
        <w:rPr>
          <w:rFonts w:ascii="Times New Roman"/>
          <w:b w:val="false"/>
          <w:i w:val="false"/>
          <w:color w:val="000000"/>
          <w:sz w:val="28"/>
        </w:rPr>
        <w:t xml:space="preserve"> сәйкес ӘСҚ - № 25 нысан бойынша әлеуметтік аударымдар бойынша түсімдері мен қайтарымдары;</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10-қосымшаға</w:t>
      </w:r>
      <w:r>
        <w:rPr>
          <w:rFonts w:ascii="Times New Roman"/>
          <w:b w:val="false"/>
          <w:i w:val="false"/>
          <w:color w:val="000000"/>
          <w:sz w:val="28"/>
        </w:rPr>
        <w:t xml:space="preserve"> сәйкес № 26 нысан бойнша есептеулердің мен түсімдердің жиынтық қорытындыларының есеп кітабында;</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дербес шоттарда;</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11-қосымшаға</w:t>
      </w:r>
      <w:r>
        <w:rPr>
          <w:rFonts w:ascii="Times New Roman"/>
          <w:b w:val="false"/>
          <w:i w:val="false"/>
          <w:color w:val="000000"/>
          <w:sz w:val="28"/>
        </w:rPr>
        <w:t xml:space="preserve"> сәйкес бюджетке аударылған /резидент емес төлеген/ жарғылық банктік салымдарда орналастырылған резидент еместерден (заңды және жеке тұлғалардан) түсетін табыс салығы сомасының есеп жаршысында;</w:t>
      </w:r>
    </w:p>
    <w:p>
      <w:pPr>
        <w:spacing w:after="0"/>
        <w:ind w:left="0"/>
        <w:jc w:val="both"/>
      </w:pPr>
      <w:r>
        <w:rPr>
          <w:rFonts w:ascii="Times New Roman"/>
          <w:b w:val="false"/>
          <w:i w:val="false"/>
          <w:color w:val="000000"/>
          <w:sz w:val="28"/>
        </w:rPr>
        <w:t>
      журналдарда:</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12-қосымшаға</w:t>
      </w:r>
      <w:r>
        <w:rPr>
          <w:rFonts w:ascii="Times New Roman"/>
          <w:b w:val="false"/>
          <w:i w:val="false"/>
          <w:color w:val="000000"/>
          <w:sz w:val="28"/>
        </w:rPr>
        <w:t xml:space="preserve"> сәйкес қате есептелген, анықталмаған салық және бюджетке төленетін басқа да міндетті төлемдерді тіркеу;</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Республикасында аккредиттелген дипломатиялық және оларға теңестірілген өкілдіктерге салық және бюджетке төленетін басқа да міндетті төлемдердің, өсімпұлдар мен айыппұлдардың, есепке жатқызылатын ҚҚС есептелген салық сомасынан асып кету, грант қаражаты есебінен сатып алынатын тауарлар (жұмыстар, қызметтер) бойынша төленген ҚҚС сомаларын есепке жатқызуға және қайтаруға төлем тапсырмаларын тіркеу;</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14-қосымшаға</w:t>
      </w:r>
      <w:r>
        <w:rPr>
          <w:rFonts w:ascii="Times New Roman"/>
          <w:b w:val="false"/>
          <w:i w:val="false"/>
          <w:color w:val="000000"/>
          <w:sz w:val="28"/>
        </w:rPr>
        <w:t xml:space="preserve"> сәйкес мемлекеттік кіріс органдарының инкассалық өкімдерін тіркеу;</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15-қосымшаға</w:t>
      </w:r>
      <w:r>
        <w:rPr>
          <w:rFonts w:ascii="Times New Roman"/>
          <w:b w:val="false"/>
          <w:i w:val="false"/>
          <w:color w:val="000000"/>
          <w:sz w:val="28"/>
        </w:rPr>
        <w:t xml:space="preserve"> сәйкес дебиторлардың шотына мемлекеттік кіріс органдарының инкассалық өкімдерін тіркеу.</w:t>
      </w:r>
    </w:p>
    <w:bookmarkStart w:name="z22" w:id="19"/>
    <w:p>
      <w:pPr>
        <w:spacing w:after="0"/>
        <w:ind w:left="0"/>
        <w:jc w:val="both"/>
      </w:pPr>
      <w:r>
        <w:rPr>
          <w:rFonts w:ascii="Times New Roman"/>
          <w:b w:val="false"/>
          <w:i w:val="false"/>
          <w:color w:val="000000"/>
          <w:sz w:val="28"/>
        </w:rPr>
        <w:t>
      12. Есеп жүргізуге жауапты лауазымды тұлғалар есептелген, қоса есептелген, кемітілген есептің дұрыс жүргізілуін бақылайды және салық және бюджетке төленетін басқа да міндетті төлемдердің, міндетті зейнетақы жарналары мен әлеуметтік аударымдардың түскен, есепке жатқызылған, қайтарылған сомаларының, сондай-ақ салық төлеушілердің дербес шоттарындағы өсімақылар мен айыппұлдар сомасының есебін жүргізудің дұрыстығына және есептілік жасау дұрыстығына жауап береді.</w:t>
      </w:r>
    </w:p>
    <w:bookmarkEnd w:id="19"/>
    <w:bookmarkStart w:name="z23" w:id="20"/>
    <w:p>
      <w:pPr>
        <w:spacing w:after="0"/>
        <w:ind w:left="0"/>
        <w:jc w:val="both"/>
      </w:pPr>
      <w:r>
        <w:rPr>
          <w:rFonts w:ascii="Times New Roman"/>
          <w:b w:val="false"/>
          <w:i w:val="false"/>
          <w:color w:val="000000"/>
          <w:sz w:val="28"/>
        </w:rPr>
        <w:t>
      13. Мемлекеттік кіріс органының басшысы салықтарды, бюджетке төленетін басқа да міндетті төлемдерді, міндетті зейнетақы жарналары мен әлеуметтік аударымдарды, сондай-ақ өсімақылар мен айыппұлдарды есепке алу жөніндегі жұмыстарға бақылауды жүзеге асырады және жасалатын есептерді тексереді, салықтарды, бюджетке төленетін басқа да міндетті төлемдерді, міндетті зейнетақы жарналары мен әлеуметтік аударымдарды, сондай-ақ өсімақылар мен айыппұлдарды есепке қою және жұмыс жағдайына жауап береді.</w:t>
      </w:r>
    </w:p>
    <w:bookmarkEnd w:id="20"/>
    <w:bookmarkStart w:name="z24" w:id="21"/>
    <w:p>
      <w:pPr>
        <w:spacing w:after="0"/>
        <w:ind w:left="0"/>
        <w:jc w:val="both"/>
      </w:pPr>
      <w:r>
        <w:rPr>
          <w:rFonts w:ascii="Times New Roman"/>
          <w:b w:val="false"/>
          <w:i w:val="false"/>
          <w:color w:val="000000"/>
          <w:sz w:val="28"/>
        </w:rPr>
        <w:t>
      14. Дербес шоттардағы барлық жазбалар осындай жазбалардың заңдылығын растайтын құжаттар негізінде жазба жүргізілген күнді көрсете отырып, хронологиялық тәртіпте уақтылы жүргізіледі.</w:t>
      </w:r>
    </w:p>
    <w:bookmarkEnd w:id="21"/>
    <w:bookmarkStart w:name="z25" w:id="22"/>
    <w:p>
      <w:pPr>
        <w:spacing w:after="0"/>
        <w:ind w:left="0"/>
        <w:jc w:val="both"/>
      </w:pPr>
      <w:r>
        <w:rPr>
          <w:rFonts w:ascii="Times New Roman"/>
          <w:b w:val="false"/>
          <w:i w:val="false"/>
          <w:color w:val="000000"/>
          <w:sz w:val="28"/>
        </w:rPr>
        <w:t>
      15. Қаржы жылының соңына қарай дербес шот электронды тасығыштарда мұрағаттауға және уәкілетті мемлекеттік орган бекітілген тәртіпте сақтауға жатады.</w:t>
      </w:r>
    </w:p>
    <w:bookmarkEnd w:id="22"/>
    <w:bookmarkStart w:name="z26" w:id="23"/>
    <w:p>
      <w:pPr>
        <w:spacing w:after="0"/>
        <w:ind w:left="0"/>
        <w:jc w:val="both"/>
      </w:pPr>
      <w:r>
        <w:rPr>
          <w:rFonts w:ascii="Times New Roman"/>
          <w:b w:val="false"/>
          <w:i w:val="false"/>
          <w:color w:val="000000"/>
          <w:sz w:val="28"/>
        </w:rPr>
        <w:t>
      16. Салықтарды, бюджетке төленетін басқа да міндетті төлемдерді, міндетті зейнетақы жарналары мен әлеуметтік аударымдарды, сондай-ақ өсімақылар мен айыппұлдарды есепке алу бойынша құжаттар іс номенклатурасымен айқындалған мерзім ішінде сақталады. Көрсетілген сақтау мерзімінің соңына қарай есеп жөніндегі құжаттар мемлекеттік кіріс органының мұрағатына тапсырылады.</w:t>
      </w:r>
    </w:p>
    <w:bookmarkEnd w:id="23"/>
    <w:bookmarkStart w:name="z27" w:id="24"/>
    <w:p>
      <w:pPr>
        <w:spacing w:after="0"/>
        <w:ind w:left="0"/>
        <w:jc w:val="left"/>
      </w:pPr>
      <w:r>
        <w:rPr>
          <w:rFonts w:ascii="Times New Roman"/>
          <w:b/>
          <w:i w:val="false"/>
          <w:color w:val="000000"/>
        </w:rPr>
        <w:t xml:space="preserve"> 4-бап. Салық және бюджетке төленетін басқа да міндетті төлемдер, сондай-ақ міндетті зейнетақы жарналары, міндетті кәсіптік зейнетақы жарналары мен әлеуметтік аударымдарды есепке алу жөніндегі құжаттама</w:t>
      </w:r>
    </w:p>
    <w:bookmarkEnd w:id="24"/>
    <w:bookmarkStart w:name="z28" w:id="25"/>
    <w:p>
      <w:pPr>
        <w:spacing w:after="0"/>
        <w:ind w:left="0"/>
        <w:jc w:val="both"/>
      </w:pPr>
      <w:r>
        <w:rPr>
          <w:rFonts w:ascii="Times New Roman"/>
          <w:b w:val="false"/>
          <w:i w:val="false"/>
          <w:color w:val="000000"/>
          <w:sz w:val="28"/>
        </w:rPr>
        <w:t>
      17. Салықтарды, бюджетке төленетін басқа да міндетті төлемдерді, міндетті зейнетақы жарналары, міндетті кәсіптік зейнетақы жарналары мен әлеуметтік аударымдарды, сондай-ақ өсімақылар мен айыппұлдарды есепке алу жөніндегі құжаттама іс номенклатурасына сәйкес құжаттардың түрлері бойынша топтастырылады және қағаз және (немесе) электронды тасығыштарда жүргізіледі:</w:t>
      </w:r>
    </w:p>
    <w:bookmarkEnd w:id="25"/>
    <w:p>
      <w:pPr>
        <w:spacing w:after="0"/>
        <w:ind w:left="0"/>
        <w:jc w:val="both"/>
      </w:pPr>
      <w:r>
        <w:rPr>
          <w:rFonts w:ascii="Times New Roman"/>
          <w:b w:val="false"/>
          <w:i w:val="false"/>
          <w:color w:val="000000"/>
          <w:sz w:val="28"/>
        </w:rPr>
        <w:t>
      1) уәкілетті мемлекеттік органдардан алынған құжаттар;</w:t>
      </w:r>
    </w:p>
    <w:p>
      <w:pPr>
        <w:spacing w:after="0"/>
        <w:ind w:left="0"/>
        <w:jc w:val="both"/>
      </w:pPr>
      <w:r>
        <w:rPr>
          <w:rFonts w:ascii="Times New Roman"/>
          <w:b w:val="false"/>
          <w:i w:val="false"/>
          <w:color w:val="000000"/>
          <w:sz w:val="28"/>
        </w:rPr>
        <w:t>
      2) салық және бюджетке төленетін басқа да міндетті төлемдердің, өсімақылардың, айыппұлдардың артық (қате) төленген сомаларын есепке жатқызу және қайтару жөніндегі құжаттар;</w:t>
      </w:r>
    </w:p>
    <w:p>
      <w:pPr>
        <w:spacing w:after="0"/>
        <w:ind w:left="0"/>
        <w:jc w:val="both"/>
      </w:pPr>
      <w:r>
        <w:rPr>
          <w:rFonts w:ascii="Times New Roman"/>
          <w:b w:val="false"/>
          <w:i w:val="false"/>
          <w:color w:val="000000"/>
          <w:sz w:val="28"/>
        </w:rPr>
        <w:t>
      3) қосылған құн салығын есепке жатқызу және қайтару жөніндегі құжаттар;</w:t>
      </w:r>
    </w:p>
    <w:p>
      <w:pPr>
        <w:spacing w:after="0"/>
        <w:ind w:left="0"/>
        <w:jc w:val="both"/>
      </w:pPr>
      <w:r>
        <w:rPr>
          <w:rFonts w:ascii="Times New Roman"/>
          <w:b w:val="false"/>
          <w:i w:val="false"/>
          <w:color w:val="000000"/>
          <w:sz w:val="28"/>
        </w:rPr>
        <w:t>
      4) дербес шоттарды беру және қабылдау жөніндегі құжаттар;</w:t>
      </w:r>
    </w:p>
    <w:p>
      <w:pPr>
        <w:spacing w:after="0"/>
        <w:ind w:left="0"/>
        <w:jc w:val="both"/>
      </w:pPr>
      <w:r>
        <w:rPr>
          <w:rFonts w:ascii="Times New Roman"/>
          <w:b w:val="false"/>
          <w:i w:val="false"/>
          <w:color w:val="000000"/>
          <w:sz w:val="28"/>
        </w:rPr>
        <w:t>
      5) салықтар, бюджетке төленетін басқа да міндетті төлемдер, міндетті зейнетақы жарналары, міндетті кәсіптік зейнетақы жарналары мен әлеуметтік аударымдар, сондай-ақ өсімақылар мен айыппұлдар бойынша салыстыру актілері;</w:t>
      </w:r>
    </w:p>
    <w:p>
      <w:pPr>
        <w:spacing w:after="0"/>
        <w:ind w:left="0"/>
        <w:jc w:val="both"/>
      </w:pPr>
      <w:r>
        <w:rPr>
          <w:rFonts w:ascii="Times New Roman"/>
          <w:b w:val="false"/>
          <w:i w:val="false"/>
          <w:color w:val="000000"/>
          <w:sz w:val="28"/>
        </w:rPr>
        <w:t>
      6) салықтарды төлеу бойынша салық міндеттемелерін орындау мерзімдерінің өзгеруі туралы құжаттар;</w:t>
      </w:r>
    </w:p>
    <w:p>
      <w:pPr>
        <w:spacing w:after="0"/>
        <w:ind w:left="0"/>
        <w:jc w:val="both"/>
      </w:pPr>
      <w:r>
        <w:rPr>
          <w:rFonts w:ascii="Times New Roman"/>
          <w:b w:val="false"/>
          <w:i w:val="false"/>
          <w:color w:val="000000"/>
          <w:sz w:val="28"/>
        </w:rPr>
        <w:t>
      7) банкрот деп танылған салық төлеушілердің салық берешегі жөніндегі құжаттары;</w:t>
      </w:r>
    </w:p>
    <w:p>
      <w:pPr>
        <w:spacing w:after="0"/>
        <w:ind w:left="0"/>
        <w:jc w:val="both"/>
      </w:pPr>
      <w:r>
        <w:rPr>
          <w:rFonts w:ascii="Times New Roman"/>
          <w:b w:val="false"/>
          <w:i w:val="false"/>
          <w:color w:val="000000"/>
          <w:sz w:val="28"/>
        </w:rPr>
        <w:t>
      8) салық міндеттемелерінің тоқтатылуы туралы құжаттары;</w:t>
      </w:r>
    </w:p>
    <w:p>
      <w:pPr>
        <w:spacing w:after="0"/>
        <w:ind w:left="0"/>
        <w:jc w:val="both"/>
      </w:pPr>
      <w:r>
        <w:rPr>
          <w:rFonts w:ascii="Times New Roman"/>
          <w:b w:val="false"/>
          <w:i w:val="false"/>
          <w:color w:val="000000"/>
          <w:sz w:val="28"/>
        </w:rPr>
        <w:t>
      9) таратылған салық төлеушілердің салық міндеттемелерін орындауы жөніндегі құжаттар;</w:t>
      </w:r>
    </w:p>
    <w:p>
      <w:pPr>
        <w:spacing w:after="0"/>
        <w:ind w:left="0"/>
        <w:jc w:val="both"/>
      </w:pPr>
      <w:r>
        <w:rPr>
          <w:rFonts w:ascii="Times New Roman"/>
          <w:b w:val="false"/>
          <w:i w:val="false"/>
          <w:color w:val="000000"/>
          <w:sz w:val="28"/>
        </w:rPr>
        <w:t>
      10) заңды тұлғаның қайта ұйымдастырылуы кезіндегі салық міндеттемелерінің орындалуы жөніндегі құжаттар;</w:t>
      </w:r>
    </w:p>
    <w:p>
      <w:pPr>
        <w:spacing w:after="0"/>
        <w:ind w:left="0"/>
        <w:jc w:val="both"/>
      </w:pPr>
      <w:r>
        <w:rPr>
          <w:rFonts w:ascii="Times New Roman"/>
          <w:b w:val="false"/>
          <w:i w:val="false"/>
          <w:color w:val="000000"/>
          <w:sz w:val="28"/>
        </w:rPr>
        <w:t>
      11) бірыңғай бюджеттік сыныптамасы бойынша бюджет деңгейлерінің арасында кірістер сыныптамасының түсімдерін бөлуді бекіту туралы бұйрықтар.</w:t>
      </w:r>
    </w:p>
    <w:bookmarkStart w:name="z29" w:id="26"/>
    <w:p>
      <w:pPr>
        <w:spacing w:after="0"/>
        <w:ind w:left="0"/>
        <w:jc w:val="both"/>
      </w:pPr>
      <w:r>
        <w:rPr>
          <w:rFonts w:ascii="Times New Roman"/>
          <w:b w:val="false"/>
          <w:i w:val="false"/>
          <w:color w:val="000000"/>
          <w:sz w:val="28"/>
        </w:rPr>
        <w:t xml:space="preserve">
      18. Салық төлеушінің (салық агентінің) өтініші бойынша мемлекеттік кіріс органы осындай өтінішті алған күннен бастап екі жұмыс күнінен кешіктірмей осы Ережеге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салық міндеттемесін, сондай-ақ міндетті зейнетақы жарналарын, міндетті кәсіптік зейнетақы жарналарын есептеу, ұстау және аудару, әлеуметтік аударымдарды есептеу және төлеу бойынша міндеттемелерді орындау бойынша бюджетпен есеп айырысудың жай-күйі туралы жеке шоттан үзінді көшірме ұсынылады.</w:t>
      </w:r>
    </w:p>
    <w:bookmarkEnd w:id="26"/>
    <w:bookmarkStart w:name="z30" w:id="27"/>
    <w:p>
      <w:pPr>
        <w:spacing w:after="0"/>
        <w:ind w:left="0"/>
        <w:jc w:val="both"/>
      </w:pPr>
      <w:r>
        <w:rPr>
          <w:rFonts w:ascii="Times New Roman"/>
          <w:b w:val="false"/>
          <w:i w:val="false"/>
          <w:color w:val="000000"/>
          <w:sz w:val="28"/>
        </w:rPr>
        <w:t xml:space="preserve">
      19. Салық төлеушінің (салық агентінің) талабы бойынша бір жұмыс күні ішінде осы Ережеге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салық және бюджетке төленетін басқа да міндетті төлемдер, міндетті зейнетақы жарналары, міндетті кәсіптік зейнетақы жарналары және әлеуметтік аударымдар бойынша есеп-қисаптарды салыстырып тексеру актісін береді.</w:t>
      </w:r>
    </w:p>
    <w:bookmarkEnd w:id="27"/>
    <w:bookmarkStart w:name="z31" w:id="28"/>
    <w:p>
      <w:pPr>
        <w:spacing w:after="0"/>
        <w:ind w:left="0"/>
        <w:jc w:val="both"/>
      </w:pPr>
      <w:r>
        <w:rPr>
          <w:rFonts w:ascii="Times New Roman"/>
          <w:b w:val="false"/>
          <w:i w:val="false"/>
          <w:color w:val="000000"/>
          <w:sz w:val="28"/>
        </w:rPr>
        <w:t xml:space="preserve">
      20. Салық берешегінің, міндетті зейнетақы жарналары, міндетті кәсіптік зейнетақы жарналары және әлеуметтік аударымдар бойынша берешектерінің жоқ (бар) екені туралы мәліметтер (бұдан әрі - Берешектің жоқ (бар) екені туралы мәліметтер) салық төлеушінің (салық агентінің)тіркеу есебінің орны бойынша мемлекеттік кірістер органына "электрондық үкіметтің" веб-порталы арқылы, мемлекеттік кірістер органдарының ақпараттық жүйелерінің веб-қосымшасы арқылы, халыққа қызмет көрсету орталығы арқылы жіберілген сұрау салуы бойынша электронды түрде осы Ережелерге </w:t>
      </w:r>
      <w:r>
        <w:rPr>
          <w:rFonts w:ascii="Times New Roman"/>
          <w:b w:val="false"/>
          <w:i w:val="false"/>
          <w:color w:val="000000"/>
          <w:sz w:val="28"/>
        </w:rPr>
        <w:t>18-қосымшаға</w:t>
      </w:r>
      <w:r>
        <w:rPr>
          <w:rFonts w:ascii="Times New Roman"/>
          <w:b w:val="false"/>
          <w:i w:val="false"/>
          <w:color w:val="000000"/>
          <w:sz w:val="28"/>
        </w:rPr>
        <w:t xml:space="preserve"> сәйкес нысанда беріледі.</w:t>
      </w:r>
    </w:p>
    <w:bookmarkEnd w:id="28"/>
    <w:p>
      <w:pPr>
        <w:spacing w:after="0"/>
        <w:ind w:left="0"/>
        <w:jc w:val="both"/>
      </w:pPr>
      <w:r>
        <w:rPr>
          <w:rFonts w:ascii="Times New Roman"/>
          <w:b w:val="false"/>
          <w:i w:val="false"/>
          <w:color w:val="000000"/>
          <w:sz w:val="28"/>
        </w:rPr>
        <w:t xml:space="preserve">
      Берешектің жоқ (бар) екені туралы мәліметтерді беруге сұрау салуларды есепке алу үшін осы Ережелерге </w:t>
      </w:r>
      <w:r>
        <w:rPr>
          <w:rFonts w:ascii="Times New Roman"/>
          <w:b w:val="false"/>
          <w:i w:val="false"/>
          <w:color w:val="000000"/>
          <w:sz w:val="28"/>
        </w:rPr>
        <w:t>20-қосымшаға</w:t>
      </w:r>
      <w:r>
        <w:rPr>
          <w:rFonts w:ascii="Times New Roman"/>
          <w:b w:val="false"/>
          <w:i w:val="false"/>
          <w:color w:val="000000"/>
          <w:sz w:val="28"/>
        </w:rPr>
        <w:t xml:space="preserve"> сәйкес Сұрау салуларды тіркеу және Берешектің жоқ (бар) екені туралы мәліметтерді беру журналы жүргізіледі.</w:t>
      </w:r>
    </w:p>
    <w:bookmarkStart w:name="z32" w:id="29"/>
    <w:p>
      <w:pPr>
        <w:spacing w:after="0"/>
        <w:ind w:left="0"/>
        <w:jc w:val="both"/>
      </w:pPr>
      <w:r>
        <w:rPr>
          <w:rFonts w:ascii="Times New Roman"/>
          <w:b w:val="false"/>
          <w:i w:val="false"/>
          <w:color w:val="000000"/>
          <w:sz w:val="28"/>
        </w:rPr>
        <w:t>
      21. Берешектің жоқ (бар) екені туралы мәліметтер "Электрондық үкіметтің" веб-порталы арқылы, мемлекеттік кірістер органдарының ақпараттық жүйелерінің веб-қосымшасы арқылы, халыққа қызмет көрсету орталығы арқылы келіп түскен сұрау салуды алған күні салық төлеушінің тіркеу орны бойынша мемлекеттік кірістер органдарында ашық дербес шоттардың деректері бойынша жасалады.</w:t>
      </w:r>
    </w:p>
    <w:bookmarkEnd w:id="29"/>
    <w:bookmarkStart w:name="z33" w:id="30"/>
    <w:p>
      <w:pPr>
        <w:spacing w:after="0"/>
        <w:ind w:left="0"/>
        <w:jc w:val="both"/>
      </w:pPr>
      <w:r>
        <w:rPr>
          <w:rFonts w:ascii="Times New Roman"/>
          <w:b w:val="false"/>
          <w:i w:val="false"/>
          <w:color w:val="000000"/>
          <w:sz w:val="28"/>
        </w:rPr>
        <w:t>
      22. Берешектің жоқ (бар) екені туралы мәліметтер "иә" немесе "жоқ" пішінінде электронды түрде:</w:t>
      </w:r>
    </w:p>
    <w:bookmarkEnd w:id="30"/>
    <w:p>
      <w:pPr>
        <w:spacing w:after="0"/>
        <w:ind w:left="0"/>
        <w:jc w:val="both"/>
      </w:pPr>
      <w:r>
        <w:rPr>
          <w:rFonts w:ascii="Times New Roman"/>
          <w:b w:val="false"/>
          <w:i w:val="false"/>
          <w:color w:val="000000"/>
          <w:sz w:val="28"/>
        </w:rPr>
        <w:t>
      1) заңды тұлғаларды мемлекеттік тіркеуді, қайта тіркеуді, заңды тұлғалар қызметінің тоқтатылуын мемлекеттік тіркеуді, құрылымдық бөлімшелерді есептік тіркеуді, қайта тіркеуді, есептік тіркеуден шығаруды жүзеге асыратын уәкілетті мемлекеттік органға - Бизнес-сәйкестендіру нөмірлері ұлттық тізілімінің мәліметтері негізінде;</w:t>
      </w:r>
    </w:p>
    <w:p>
      <w:pPr>
        <w:spacing w:after="0"/>
        <w:ind w:left="0"/>
        <w:jc w:val="both"/>
      </w:pPr>
      <w:r>
        <w:rPr>
          <w:rFonts w:ascii="Times New Roman"/>
          <w:b w:val="false"/>
          <w:i w:val="false"/>
          <w:color w:val="000000"/>
          <w:sz w:val="28"/>
        </w:rPr>
        <w:t>
      2) ішкі істер органдарына - олардің сұрау салуы бойынша беріледі.</w:t>
      </w:r>
    </w:p>
    <w:bookmarkStart w:name="z34" w:id="31"/>
    <w:p>
      <w:pPr>
        <w:spacing w:after="0"/>
        <w:ind w:left="0"/>
        <w:jc w:val="both"/>
      </w:pPr>
      <w:r>
        <w:rPr>
          <w:rFonts w:ascii="Times New Roman"/>
          <w:b w:val="false"/>
          <w:i w:val="false"/>
          <w:color w:val="000000"/>
          <w:sz w:val="28"/>
        </w:rPr>
        <w:t xml:space="preserve">
      23. Берешектің жоқ (бар) екені туралы мәліметтер осы Ережелерге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w:t>
      </w:r>
    </w:p>
    <w:bookmarkEnd w:id="31"/>
    <w:p>
      <w:pPr>
        <w:spacing w:after="0"/>
        <w:ind w:left="0"/>
        <w:jc w:val="both"/>
      </w:pPr>
      <w:r>
        <w:rPr>
          <w:rFonts w:ascii="Times New Roman"/>
          <w:b w:val="false"/>
          <w:i w:val="false"/>
          <w:color w:val="000000"/>
          <w:sz w:val="28"/>
        </w:rPr>
        <w:t>
      1) мемлекеттік органдарға және (немесе) Қазақстан Республикасының заңнамасында осындай мәліметтерді беру көзделген адамдарға - осындай органның және (немесе) адамның сұрау салуы бойынша;</w:t>
      </w:r>
    </w:p>
    <w:p>
      <w:pPr>
        <w:spacing w:after="0"/>
        <w:ind w:left="0"/>
        <w:jc w:val="both"/>
      </w:pPr>
      <w:r>
        <w:rPr>
          <w:rFonts w:ascii="Times New Roman"/>
          <w:b w:val="false"/>
          <w:i w:val="false"/>
          <w:color w:val="000000"/>
          <w:sz w:val="28"/>
        </w:rPr>
        <w:t>
      2) электрондық мемлекеттік сатып алуға қатысушы салық төлеушіге - оның сұрау салуы бойынша беріледі.</w:t>
      </w:r>
    </w:p>
    <w:bookmarkStart w:name="z35" w:id="32"/>
    <w:p>
      <w:pPr>
        <w:spacing w:after="0"/>
        <w:ind w:left="0"/>
        <w:jc w:val="both"/>
      </w:pPr>
      <w:r>
        <w:rPr>
          <w:rFonts w:ascii="Times New Roman"/>
          <w:b w:val="false"/>
          <w:i w:val="false"/>
          <w:color w:val="000000"/>
          <w:sz w:val="28"/>
        </w:rPr>
        <w:t>
      24. Құрылымдық бөлімшелері бар заңды тұлғалар бойынша Берешектің жоқ (бар) екені туралы мәліметтер заңды тұлғаның және оның құрылымдық бөлімшелерінің тіркеу есебінің орны бойынша мемлекеттік кірістер органдарында ашық заңды тұлғаның және оның құрылымдық бөлімшелерінің дербес шоттарының жағдайын есепке ала отырып заңды тұлғаның орналасқан орны бойынша жасалады.</w:t>
      </w:r>
    </w:p>
    <w:bookmarkEnd w:id="32"/>
    <w:bookmarkStart w:name="z36" w:id="33"/>
    <w:p>
      <w:pPr>
        <w:spacing w:after="0"/>
        <w:ind w:left="0"/>
        <w:jc w:val="both"/>
      </w:pPr>
      <w:r>
        <w:rPr>
          <w:rFonts w:ascii="Times New Roman"/>
          <w:b w:val="false"/>
          <w:i w:val="false"/>
          <w:color w:val="000000"/>
          <w:sz w:val="28"/>
        </w:rPr>
        <w:t>
      25. Құрылымдық бөлімшенің Берешектің жоқ (бар) екені туралы мәліметтерінде осы құрылымдық бөлімшенің тіркеу есебінің орны бойынша мемлекеттік кірістер органдарында ашық дербес шоттарының жай-күйі туралы ақпарат көрсетіледі.</w:t>
      </w:r>
    </w:p>
    <w:bookmarkEnd w:id="33"/>
    <w:bookmarkStart w:name="z37" w:id="34"/>
    <w:p>
      <w:pPr>
        <w:spacing w:after="0"/>
        <w:ind w:left="0"/>
        <w:jc w:val="both"/>
      </w:pPr>
      <w:r>
        <w:rPr>
          <w:rFonts w:ascii="Times New Roman"/>
          <w:b w:val="false"/>
          <w:i w:val="false"/>
          <w:color w:val="000000"/>
          <w:sz w:val="28"/>
        </w:rPr>
        <w:t>
      26. Берешектің жоқ (бар) екені туралы мәліметтерде барлық мемлекеттік кірістер органдарынан дербес шоттардың жай-күйі туралы жиынтық ақпарат көрсетіледі. Берешектің жоқ (бар) екені туралы мәліметтердің әрбір мемлекеттік кірістер органдары бойынша дербес шоттардың жай-күйі туралы ақпарат көрсетілетін қосымшалары бар. Мемлекеттік кірістер органдарында артық төлеу немесе салық берешегі, міндетті зейнетақы жарналары, міндетті кәсіптік зейнетақы жарналары мен әлеуметтік аударымдар бойынша берешегі болмаған жағдайда мұндай ақпарат қосымшаларда көрсетілмейді</w:t>
      </w:r>
    </w:p>
    <w:bookmarkEnd w:id="34"/>
    <w:bookmarkStart w:name="z38" w:id="35"/>
    <w:p>
      <w:pPr>
        <w:spacing w:after="0"/>
        <w:ind w:left="0"/>
        <w:jc w:val="both"/>
      </w:pPr>
      <w:r>
        <w:rPr>
          <w:rFonts w:ascii="Times New Roman"/>
          <w:b w:val="false"/>
          <w:i w:val="false"/>
          <w:color w:val="000000"/>
          <w:sz w:val="28"/>
        </w:rPr>
        <w:t>
      27. Берешектің жоқ (бар) екендiгi туралы мәліметтер уәкілетті органның электрондық цифрлық қолтаңбасымен куәландырылады.</w:t>
      </w:r>
    </w:p>
    <w:bookmarkEnd w:id="35"/>
    <w:p>
      <w:pPr>
        <w:spacing w:after="0"/>
        <w:ind w:left="0"/>
        <w:jc w:val="both"/>
      </w:pPr>
      <w:r>
        <w:rPr>
          <w:rFonts w:ascii="Times New Roman"/>
          <w:b w:val="false"/>
          <w:i w:val="false"/>
          <w:color w:val="000000"/>
          <w:sz w:val="28"/>
        </w:rPr>
        <w:t>
      Берешектің жоқ (бар) екендiгi туралы мәліметтерде барлық мемлекеттік кірістер органдарынан дербес шоттар бойынша мәліметтер алынған уақыты мен күні көрсетіледі</w:t>
      </w:r>
    </w:p>
    <w:bookmarkStart w:name="z39" w:id="36"/>
    <w:p>
      <w:pPr>
        <w:spacing w:after="0"/>
        <w:ind w:left="0"/>
        <w:jc w:val="left"/>
      </w:pPr>
      <w:r>
        <w:rPr>
          <w:rFonts w:ascii="Times New Roman"/>
          <w:b/>
          <w:i w:val="false"/>
          <w:color w:val="000000"/>
        </w:rPr>
        <w:t xml:space="preserve"> 2. Дербес шоттарды жүргізу. Жеке тұлғалардан салық жинау және олардың бюджетке түсуі бойынша жергілікті атқарушы органдардың жұмыстарын бақылау</w:t>
      </w:r>
    </w:p>
    <w:bookmarkEnd w:id="36"/>
    <w:bookmarkStart w:name="z40" w:id="37"/>
    <w:p>
      <w:pPr>
        <w:spacing w:after="0"/>
        <w:ind w:left="0"/>
        <w:jc w:val="left"/>
      </w:pPr>
      <w:r>
        <w:rPr>
          <w:rFonts w:ascii="Times New Roman"/>
          <w:b/>
          <w:i w:val="false"/>
          <w:color w:val="000000"/>
        </w:rPr>
        <w:t xml:space="preserve"> 5-бап. Дербес шоттарды ашу тәртібі</w:t>
      </w:r>
    </w:p>
    <w:bookmarkEnd w:id="37"/>
    <w:bookmarkStart w:name="z41" w:id="38"/>
    <w:p>
      <w:pPr>
        <w:spacing w:after="0"/>
        <w:ind w:left="0"/>
        <w:jc w:val="both"/>
      </w:pPr>
      <w:r>
        <w:rPr>
          <w:rFonts w:ascii="Times New Roman"/>
          <w:b w:val="false"/>
          <w:i w:val="false"/>
          <w:color w:val="000000"/>
          <w:sz w:val="28"/>
        </w:rPr>
        <w:t>
      28. Салық төлеушілердің (салық агенттерінің) салық және бюджетке төленетін басқа да міндетті төлемдер бойынша салық міндеттемелерін, міндетті зейнетақы жарналарын аудару және әлеуметтік аударымдарды, сондай-ақ өсімақылар мен айыппұлдар төлеу бойынша міндеттерін орындау есебін жүргізу үшін мемлекеттік кіріс органдарында дербес шоттар ашылады.</w:t>
      </w:r>
    </w:p>
    <w:bookmarkEnd w:id="38"/>
    <w:bookmarkStart w:name="z42" w:id="39"/>
    <w:p>
      <w:pPr>
        <w:spacing w:after="0"/>
        <w:ind w:left="0"/>
        <w:jc w:val="both"/>
      </w:pPr>
      <w:r>
        <w:rPr>
          <w:rFonts w:ascii="Times New Roman"/>
          <w:b w:val="false"/>
          <w:i w:val="false"/>
          <w:color w:val="000000"/>
          <w:sz w:val="28"/>
        </w:rPr>
        <w:t>
      29. Дербес шотты ашу кезінде салық төлеушінің (салық агентінің) тіркеу деректері, болған жағдайда - сәйкестендіру нөмірі негіз қызметін атқарады.</w:t>
      </w:r>
    </w:p>
    <w:bookmarkEnd w:id="39"/>
    <w:bookmarkStart w:name="z43" w:id="40"/>
    <w:p>
      <w:pPr>
        <w:spacing w:after="0"/>
        <w:ind w:left="0"/>
        <w:jc w:val="both"/>
      </w:pPr>
      <w:r>
        <w:rPr>
          <w:rFonts w:ascii="Times New Roman"/>
          <w:b w:val="false"/>
          <w:i w:val="false"/>
          <w:color w:val="000000"/>
          <w:sz w:val="28"/>
        </w:rPr>
        <w:t>
      30. Дербес шоттар заңды тұлға, оның құрылымдық бөлімшелері, сондай-ақ резидент емес заңды тұлғаның құрылымдық бөлімшесі, жеке кәсіпкер, жеке нотариус, адвокат, жеке сот орындаушысы, Қазақстан Республикасында филиал, өкілдік ашпай тұрақты мекеме арқылы қызметін жүзеге асыратын резидент емес заңды тұлға, тәуелді агент арқылы қызметін жүзеге асыратын, сондай-ақ Салық кодексінде белгіленген тәртіпте салық агенті болып табылатын резидент емес тұлға үшін:</w:t>
      </w:r>
    </w:p>
    <w:bookmarkEnd w:id="40"/>
    <w:p>
      <w:pPr>
        <w:spacing w:after="0"/>
        <w:ind w:left="0"/>
        <w:jc w:val="both"/>
      </w:pPr>
      <w:r>
        <w:rPr>
          <w:rFonts w:ascii="Times New Roman"/>
          <w:b w:val="false"/>
          <w:i w:val="false"/>
          <w:color w:val="000000"/>
          <w:sz w:val="28"/>
        </w:rPr>
        <w:t>
      - орналасқан орны бойынша;</w:t>
      </w:r>
    </w:p>
    <w:p>
      <w:pPr>
        <w:spacing w:after="0"/>
        <w:ind w:left="0"/>
        <w:jc w:val="both"/>
      </w:pPr>
      <w:r>
        <w:rPr>
          <w:rFonts w:ascii="Times New Roman"/>
          <w:b w:val="false"/>
          <w:i w:val="false"/>
          <w:color w:val="000000"/>
          <w:sz w:val="28"/>
        </w:rPr>
        <w:t>
      - салық салу объектісінің және (немесе) салық салуға байланысты объектісінің орналасқан орны бойынша.</w:t>
      </w:r>
    </w:p>
    <w:p>
      <w:pPr>
        <w:spacing w:after="0"/>
        <w:ind w:left="0"/>
        <w:jc w:val="both"/>
      </w:pPr>
      <w:r>
        <w:rPr>
          <w:rFonts w:ascii="Times New Roman"/>
          <w:b w:val="false"/>
          <w:i w:val="false"/>
          <w:color w:val="000000"/>
          <w:sz w:val="28"/>
        </w:rPr>
        <w:t>
      Жеке тұлға үшін дербес шоттар:</w:t>
      </w:r>
    </w:p>
    <w:p>
      <w:pPr>
        <w:spacing w:after="0"/>
        <w:ind w:left="0"/>
        <w:jc w:val="both"/>
      </w:pPr>
      <w:r>
        <w:rPr>
          <w:rFonts w:ascii="Times New Roman"/>
          <w:b w:val="false"/>
          <w:i w:val="false"/>
          <w:color w:val="000000"/>
          <w:sz w:val="28"/>
        </w:rPr>
        <w:t>
      - резиденттің тұрғылықты орны бойынша;</w:t>
      </w:r>
    </w:p>
    <w:p>
      <w:pPr>
        <w:spacing w:after="0"/>
        <w:ind w:left="0"/>
        <w:jc w:val="both"/>
      </w:pPr>
      <w:r>
        <w:rPr>
          <w:rFonts w:ascii="Times New Roman"/>
          <w:b w:val="false"/>
          <w:i w:val="false"/>
          <w:color w:val="000000"/>
          <w:sz w:val="28"/>
        </w:rPr>
        <w:t>
      - салық салу объектісінің және (немесе) салық салуға байланысты объектісінің орналасқан орны бойынша;</w:t>
      </w:r>
    </w:p>
    <w:p>
      <w:pPr>
        <w:spacing w:after="0"/>
        <w:ind w:left="0"/>
        <w:jc w:val="both"/>
      </w:pPr>
      <w:r>
        <w:rPr>
          <w:rFonts w:ascii="Times New Roman"/>
          <w:b w:val="false"/>
          <w:i w:val="false"/>
          <w:color w:val="000000"/>
          <w:sz w:val="28"/>
        </w:rPr>
        <w:t>
      - резидент еместің келу орны бойынша, банктін орналасқан жері бойынша;</w:t>
      </w:r>
    </w:p>
    <w:p>
      <w:pPr>
        <w:spacing w:after="0"/>
        <w:ind w:left="0"/>
        <w:jc w:val="both"/>
      </w:pPr>
      <w:r>
        <w:rPr>
          <w:rFonts w:ascii="Times New Roman"/>
          <w:b w:val="false"/>
          <w:i w:val="false"/>
          <w:color w:val="000000"/>
          <w:sz w:val="28"/>
        </w:rPr>
        <w:t>
      - салық салу объектісінің және (немесе) салық салуға байланысты объектісінің орналасқан орны бойынша.</w:t>
      </w:r>
    </w:p>
    <w:bookmarkStart w:name="z44" w:id="41"/>
    <w:p>
      <w:pPr>
        <w:spacing w:after="0"/>
        <w:ind w:left="0"/>
        <w:jc w:val="both"/>
      </w:pPr>
      <w:r>
        <w:rPr>
          <w:rFonts w:ascii="Times New Roman"/>
          <w:b w:val="false"/>
          <w:i w:val="false"/>
          <w:color w:val="000000"/>
          <w:sz w:val="28"/>
        </w:rPr>
        <w:t>
      31. Салық салу объектісінің және (немесе) салық салуға байланысты объектісінің орналасқан орны бойынша жеке тұлғалар үшін дербес шоттар Салық салу объектісінің және (немесе) салық салуға байланысты объектілерді есепке алу және (немесе) тіркеуді жүзеге асыратын уәкілетті мемлекеттік органдар берген мәліметтер негізінде ашылады.</w:t>
      </w:r>
    </w:p>
    <w:bookmarkEnd w:id="41"/>
    <w:bookmarkStart w:name="z45" w:id="42"/>
    <w:p>
      <w:pPr>
        <w:spacing w:after="0"/>
        <w:ind w:left="0"/>
        <w:jc w:val="both"/>
      </w:pPr>
      <w:r>
        <w:rPr>
          <w:rFonts w:ascii="Times New Roman"/>
          <w:b w:val="false"/>
          <w:i w:val="false"/>
          <w:color w:val="000000"/>
          <w:sz w:val="28"/>
        </w:rPr>
        <w:t>
      32. Дербес шот бюджет кірістері жіктемесінің кодтары, осы Ережеге 6-қосымшаға сәйкес міндетті зейнетақы жарналары мен әлеуметтік аударымдар бойынша, сондай-ақ салық тексерулерін жүргізу кезінде қоса есептелген міндетті төлемдердің сомалары бойынша ашылады.</w:t>
      </w:r>
    </w:p>
    <w:bookmarkEnd w:id="42"/>
    <w:bookmarkStart w:name="z46" w:id="43"/>
    <w:p>
      <w:pPr>
        <w:spacing w:after="0"/>
        <w:ind w:left="0"/>
        <w:jc w:val="both"/>
      </w:pPr>
      <w:r>
        <w:rPr>
          <w:rFonts w:ascii="Times New Roman"/>
          <w:b w:val="false"/>
          <w:i w:val="false"/>
          <w:color w:val="000000"/>
          <w:sz w:val="28"/>
        </w:rPr>
        <w:t>
      33. Салық және бюджетке төленетін басқа да міндетті төлемдер, міндетті зейнетақы жарналары, әлеуметтік аударымдар, өсімақылар, айыппұлдар бойынша есептердің сальдосы дербес шоттың "Сальдо" тиісті бағанында көрсетіледі: берешегі болған кезде "алу" (-) белгісімен, артқы төленген кезде "қосу" (+) белгісімен көрсетіледі.</w:t>
      </w:r>
    </w:p>
    <w:bookmarkEnd w:id="43"/>
    <w:bookmarkStart w:name="z47" w:id="44"/>
    <w:p>
      <w:pPr>
        <w:spacing w:after="0"/>
        <w:ind w:left="0"/>
        <w:jc w:val="both"/>
      </w:pPr>
      <w:r>
        <w:rPr>
          <w:rFonts w:ascii="Times New Roman"/>
          <w:b w:val="false"/>
          <w:i w:val="false"/>
          <w:color w:val="000000"/>
          <w:sz w:val="28"/>
        </w:rPr>
        <w:t>
      34. Төлеу мерзімі өзгертілген импортталатын тауарларға қосылған құн салығы бойынша дербес шот төлемнің белгіленген тиісті коды көрсетілген кезде импортталатын тауарлар бойынша қосылған құн салығының сомасын бюджетке төлеу сәтінен бастап немесе импортталатын тауарларға қосылған құн салығы бойынша салық міндеттемелерін орындау мерзімі келген салық кезеңі үшін Қосылған құн салығы бойынша декларация мемлекеттік кіріс органына берілген сәттен бастап ашылады.</w:t>
      </w:r>
    </w:p>
    <w:bookmarkEnd w:id="44"/>
    <w:bookmarkStart w:name="z48" w:id="45"/>
    <w:p>
      <w:pPr>
        <w:spacing w:after="0"/>
        <w:ind w:left="0"/>
        <w:jc w:val="both"/>
      </w:pPr>
      <w:r>
        <w:rPr>
          <w:rFonts w:ascii="Times New Roman"/>
          <w:b w:val="false"/>
          <w:i w:val="false"/>
          <w:color w:val="000000"/>
          <w:sz w:val="28"/>
        </w:rPr>
        <w:t>
      35. Дербес шотта мынадай жазбалар жүргізіледі:</w:t>
      </w:r>
    </w:p>
    <w:bookmarkEnd w:id="45"/>
    <w:p>
      <w:pPr>
        <w:spacing w:after="0"/>
        <w:ind w:left="0"/>
        <w:jc w:val="both"/>
      </w:pPr>
      <w:r>
        <w:rPr>
          <w:rFonts w:ascii="Times New Roman"/>
          <w:b w:val="false"/>
          <w:i w:val="false"/>
          <w:color w:val="000000"/>
          <w:sz w:val="28"/>
        </w:rPr>
        <w:t>
      "Төлеу мерзімі" 4-бағанында мынадай күндердің бірі көрсетіледі:</w:t>
      </w:r>
    </w:p>
    <w:p>
      <w:pPr>
        <w:spacing w:after="0"/>
        <w:ind w:left="0"/>
        <w:jc w:val="both"/>
      </w:pPr>
      <w:r>
        <w:rPr>
          <w:rFonts w:ascii="Times New Roman"/>
          <w:b w:val="false"/>
          <w:i w:val="false"/>
          <w:color w:val="000000"/>
          <w:sz w:val="28"/>
        </w:rPr>
        <w:t>
      1) импортталатын өнеркәсіптік қайта өңдеуге арналған тауарлар бойынша қосылған құн салығын өтеу үшін белгіленген төлеу күні;</w:t>
      </w:r>
    </w:p>
    <w:p>
      <w:pPr>
        <w:spacing w:after="0"/>
        <w:ind w:left="0"/>
        <w:jc w:val="both"/>
      </w:pPr>
      <w:r>
        <w:rPr>
          <w:rFonts w:ascii="Times New Roman"/>
          <w:b w:val="false"/>
          <w:i w:val="false"/>
          <w:color w:val="000000"/>
          <w:sz w:val="28"/>
        </w:rPr>
        <w:t>
      импортталатын су, газ, электр қуаты бойынша қосылған құн салығын өтеу үшін белгіленген төлеу күні;</w:t>
      </w:r>
    </w:p>
    <w:p>
      <w:pPr>
        <w:spacing w:after="0"/>
        <w:ind w:left="0"/>
        <w:jc w:val="both"/>
      </w:pPr>
      <w:r>
        <w:rPr>
          <w:rFonts w:ascii="Times New Roman"/>
          <w:b w:val="false"/>
          <w:i w:val="false"/>
          <w:color w:val="000000"/>
          <w:sz w:val="28"/>
        </w:rPr>
        <w:t>
      2) "Есептелді" 7-бағанында салық есептілігінің деректері бойынша төлеу мерзімі өзгертілген импортталатын тауарлар бойынша қосылған құн салығының сомасы көрсетіледі.</w:t>
      </w:r>
    </w:p>
    <w:bookmarkStart w:name="z49" w:id="46"/>
    <w:p>
      <w:pPr>
        <w:spacing w:after="0"/>
        <w:ind w:left="0"/>
        <w:jc w:val="both"/>
      </w:pPr>
      <w:r>
        <w:rPr>
          <w:rFonts w:ascii="Times New Roman"/>
          <w:b w:val="false"/>
          <w:i w:val="false"/>
          <w:color w:val="000000"/>
          <w:sz w:val="28"/>
        </w:rPr>
        <w:t>
      36. Төлеу мерзімі өзгертілген импортталатын тауарлар бойынша қосылған құн салығының бюджетке төленген сомасы төлемнің белгіленген тиісті коды көрсетіле отырып дербес шоттың "Төленді" 9-бағанында көрсетіледі.</w:t>
      </w:r>
    </w:p>
    <w:bookmarkEnd w:id="46"/>
    <w:bookmarkStart w:name="z50" w:id="47"/>
    <w:p>
      <w:pPr>
        <w:spacing w:after="0"/>
        <w:ind w:left="0"/>
        <w:jc w:val="both"/>
      </w:pPr>
      <w:r>
        <w:rPr>
          <w:rFonts w:ascii="Times New Roman"/>
          <w:b w:val="false"/>
          <w:i w:val="false"/>
          <w:color w:val="000000"/>
          <w:sz w:val="28"/>
        </w:rPr>
        <w:t>
      37. Төлеу мерзімі өзгертілген импортталатын тауарлар бойынша қосылған құн салығының өтелмеген сомасына өсімақы салықты төлеудің өзгертілген мерзімі өткеннен кейінгі бірінші күннен бастап есептеледі.</w:t>
      </w:r>
    </w:p>
    <w:bookmarkEnd w:id="47"/>
    <w:bookmarkStart w:name="z51" w:id="48"/>
    <w:p>
      <w:pPr>
        <w:spacing w:after="0"/>
        <w:ind w:left="0"/>
        <w:jc w:val="both"/>
      </w:pPr>
      <w:r>
        <w:rPr>
          <w:rFonts w:ascii="Times New Roman"/>
          <w:b w:val="false"/>
          <w:i w:val="false"/>
          <w:color w:val="000000"/>
          <w:sz w:val="28"/>
        </w:rPr>
        <w:t>
      38. Заңды тұлғалардың дербес шоттарында мынадай деректемелер көрсетіледі:</w:t>
      </w:r>
    </w:p>
    <w:bookmarkEnd w:id="48"/>
    <w:p>
      <w:pPr>
        <w:spacing w:after="0"/>
        <w:ind w:left="0"/>
        <w:jc w:val="both"/>
      </w:pPr>
      <w:r>
        <w:rPr>
          <w:rFonts w:ascii="Times New Roman"/>
          <w:b w:val="false"/>
          <w:i w:val="false"/>
          <w:color w:val="000000"/>
          <w:sz w:val="28"/>
        </w:rPr>
        <w:t>
      1) толық атауы;</w:t>
      </w:r>
    </w:p>
    <w:p>
      <w:pPr>
        <w:spacing w:after="0"/>
        <w:ind w:left="0"/>
        <w:jc w:val="both"/>
      </w:pPr>
      <w:r>
        <w:rPr>
          <w:rFonts w:ascii="Times New Roman"/>
          <w:b w:val="false"/>
          <w:i w:val="false"/>
          <w:color w:val="000000"/>
          <w:sz w:val="28"/>
        </w:rPr>
        <w:t>
      2) БСН;</w:t>
      </w:r>
    </w:p>
    <w:p>
      <w:pPr>
        <w:spacing w:after="0"/>
        <w:ind w:left="0"/>
        <w:jc w:val="both"/>
      </w:pPr>
      <w:r>
        <w:rPr>
          <w:rFonts w:ascii="Times New Roman"/>
          <w:b w:val="false"/>
          <w:i w:val="false"/>
          <w:color w:val="000000"/>
          <w:sz w:val="28"/>
        </w:rPr>
        <w:t>
      3) бюджет кірісінің жіктемесі бойынша салық (төлем) коды;</w:t>
      </w:r>
    </w:p>
    <w:p>
      <w:pPr>
        <w:spacing w:after="0"/>
        <w:ind w:left="0"/>
        <w:jc w:val="both"/>
      </w:pPr>
      <w:r>
        <w:rPr>
          <w:rFonts w:ascii="Times New Roman"/>
          <w:b w:val="false"/>
          <w:i w:val="false"/>
          <w:color w:val="000000"/>
          <w:sz w:val="28"/>
        </w:rPr>
        <w:t>
      4) ҚҚС бойынша дербес шотта - сериясын, нөмірін және қосылған</w:t>
      </w:r>
    </w:p>
    <w:bookmarkStart w:name="z52" w:id="49"/>
    <w:p>
      <w:pPr>
        <w:spacing w:after="0"/>
        <w:ind w:left="0"/>
        <w:jc w:val="both"/>
      </w:pPr>
      <w:r>
        <w:rPr>
          <w:rFonts w:ascii="Times New Roman"/>
          <w:b w:val="false"/>
          <w:i w:val="false"/>
          <w:color w:val="000000"/>
          <w:sz w:val="28"/>
        </w:rPr>
        <w:t>
      39. Жеке кәсіпкерлерді қоса алғанда, жеке тұлғалардың дербес шоттарында:</w:t>
      </w:r>
    </w:p>
    <w:bookmarkEnd w:id="49"/>
    <w:p>
      <w:pPr>
        <w:spacing w:after="0"/>
        <w:ind w:left="0"/>
        <w:jc w:val="both"/>
      </w:pPr>
      <w:r>
        <w:rPr>
          <w:rFonts w:ascii="Times New Roman"/>
          <w:b w:val="false"/>
          <w:i w:val="false"/>
          <w:color w:val="000000"/>
          <w:sz w:val="28"/>
        </w:rPr>
        <w:t>
      1) ЖСН/БСН;</w:t>
      </w:r>
    </w:p>
    <w:p>
      <w:pPr>
        <w:spacing w:after="0"/>
        <w:ind w:left="0"/>
        <w:jc w:val="both"/>
      </w:pPr>
      <w:r>
        <w:rPr>
          <w:rFonts w:ascii="Times New Roman"/>
          <w:b w:val="false"/>
          <w:i w:val="false"/>
          <w:color w:val="000000"/>
          <w:sz w:val="28"/>
        </w:rPr>
        <w:t>
      2) тегі, аты, әкесінің аты;</w:t>
      </w:r>
    </w:p>
    <w:p>
      <w:pPr>
        <w:spacing w:after="0"/>
        <w:ind w:left="0"/>
        <w:jc w:val="both"/>
      </w:pPr>
      <w:r>
        <w:rPr>
          <w:rFonts w:ascii="Times New Roman"/>
          <w:b w:val="false"/>
          <w:i w:val="false"/>
          <w:color w:val="000000"/>
          <w:sz w:val="28"/>
        </w:rPr>
        <w:t>
      3) бжеке кәсіпкердің атауы</w:t>
      </w:r>
    </w:p>
    <w:p>
      <w:pPr>
        <w:spacing w:after="0"/>
        <w:ind w:left="0"/>
        <w:jc w:val="both"/>
      </w:pPr>
      <w:r>
        <w:rPr>
          <w:rFonts w:ascii="Times New Roman"/>
          <w:b w:val="false"/>
          <w:i w:val="false"/>
          <w:color w:val="000000"/>
          <w:sz w:val="28"/>
        </w:rPr>
        <w:t>
      4) бюджет кірісінің жіктемесі бойынша салық (төлем) коды көрсетіледі.</w:t>
      </w:r>
    </w:p>
    <w:bookmarkStart w:name="z53" w:id="50"/>
    <w:p>
      <w:pPr>
        <w:spacing w:after="0"/>
        <w:ind w:left="0"/>
        <w:jc w:val="both"/>
      </w:pPr>
      <w:r>
        <w:rPr>
          <w:rFonts w:ascii="Times New Roman"/>
          <w:b w:val="false"/>
          <w:i w:val="false"/>
          <w:color w:val="000000"/>
          <w:sz w:val="28"/>
        </w:rPr>
        <w:t>
      40. Дербес шоттарды ашу, жүргізу, беру, жабу кезінде тіркеу деректерінен салық төлеушілер (салық агенттері) туралы қажетті ақпарат пайдаланылады.</w:t>
      </w:r>
    </w:p>
    <w:bookmarkEnd w:id="50"/>
    <w:bookmarkStart w:name="z54" w:id="51"/>
    <w:p>
      <w:pPr>
        <w:spacing w:after="0"/>
        <w:ind w:left="0"/>
        <w:jc w:val="both"/>
      </w:pPr>
      <w:r>
        <w:rPr>
          <w:rFonts w:ascii="Times New Roman"/>
          <w:b w:val="false"/>
          <w:i w:val="false"/>
          <w:color w:val="000000"/>
          <w:sz w:val="28"/>
        </w:rPr>
        <w:t>
      41. Заңды тұлғалардың құрылымдық бөлімшелерінің дербес шоттарын ашу кезінде, жоғарыда көрсетілген деректемелерден басқа қосымша заңды тұлғаның СТН (БСН (болған жағдайда) көрсетіледі.</w:t>
      </w:r>
    </w:p>
    <w:bookmarkEnd w:id="51"/>
    <w:bookmarkStart w:name="z55" w:id="52"/>
    <w:p>
      <w:pPr>
        <w:spacing w:after="0"/>
        <w:ind w:left="0"/>
        <w:jc w:val="both"/>
      </w:pPr>
      <w:r>
        <w:rPr>
          <w:rFonts w:ascii="Times New Roman"/>
          <w:b w:val="false"/>
          <w:i w:val="false"/>
          <w:color w:val="000000"/>
          <w:sz w:val="28"/>
        </w:rPr>
        <w:t>
      42. Дербес шоттарды ашу, жүргізу, жабу, беру кезінде, заңды тұлғаның таратылуы, қайта ұйымдастырылуы, салық төлеушіні банкрот деп тану, соттың жеке тұлғаны хабарсыз жоғалған деп тануы, жеке тұлғаны қайтыс болды деп жариялау туралы сот шешімінің күшіне енуі кезінде мемлекеттік кіріс органдары:</w:t>
      </w:r>
    </w:p>
    <w:bookmarkEnd w:id="52"/>
    <w:p>
      <w:pPr>
        <w:spacing w:after="0"/>
        <w:ind w:left="0"/>
        <w:jc w:val="both"/>
      </w:pPr>
      <w:r>
        <w:rPr>
          <w:rFonts w:ascii="Times New Roman"/>
          <w:b w:val="false"/>
          <w:i w:val="false"/>
          <w:color w:val="000000"/>
          <w:sz w:val="28"/>
        </w:rPr>
        <w:t>
      1) заңды тұлғаларды мемлекеттік тіркеуді, қайта тіркеуді және таратуды жүзеге асыратын;</w:t>
      </w:r>
    </w:p>
    <w:p>
      <w:pPr>
        <w:spacing w:after="0"/>
        <w:ind w:left="0"/>
        <w:jc w:val="both"/>
      </w:pPr>
      <w:r>
        <w:rPr>
          <w:rFonts w:ascii="Times New Roman"/>
          <w:b w:val="false"/>
          <w:i w:val="false"/>
          <w:color w:val="000000"/>
          <w:sz w:val="28"/>
        </w:rPr>
        <w:t>
      2) статистика;</w:t>
      </w:r>
    </w:p>
    <w:p>
      <w:pPr>
        <w:spacing w:after="0"/>
        <w:ind w:left="0"/>
        <w:jc w:val="both"/>
      </w:pPr>
      <w:r>
        <w:rPr>
          <w:rFonts w:ascii="Times New Roman"/>
          <w:b w:val="false"/>
          <w:i w:val="false"/>
          <w:color w:val="000000"/>
          <w:sz w:val="28"/>
        </w:rPr>
        <w:t>
      3) салық салу объектілерін есепке алу және (немесе) тіркеуді жүзеге асыратын;</w:t>
      </w:r>
    </w:p>
    <w:p>
      <w:pPr>
        <w:spacing w:after="0"/>
        <w:ind w:left="0"/>
        <w:jc w:val="both"/>
      </w:pPr>
      <w:r>
        <w:rPr>
          <w:rFonts w:ascii="Times New Roman"/>
          <w:b w:val="false"/>
          <w:i w:val="false"/>
          <w:color w:val="000000"/>
          <w:sz w:val="28"/>
        </w:rPr>
        <w:t>
      4) лицензия, куәлік немесе өзге де рұқсат беруші және тіркеу сипаттағы құжаттарды беретін;</w:t>
      </w:r>
    </w:p>
    <w:p>
      <w:pPr>
        <w:spacing w:after="0"/>
        <w:ind w:left="0"/>
        <w:jc w:val="both"/>
      </w:pPr>
      <w:r>
        <w:rPr>
          <w:rFonts w:ascii="Times New Roman"/>
          <w:b w:val="false"/>
          <w:i w:val="false"/>
          <w:color w:val="000000"/>
          <w:sz w:val="28"/>
        </w:rPr>
        <w:t>
      5) Қазақстан Республикасында олардың тұрғылықты орны бойынша жеке тұлғаларды тіркеуді жүзеге асыратын;</w:t>
      </w:r>
    </w:p>
    <w:p>
      <w:pPr>
        <w:spacing w:after="0"/>
        <w:ind w:left="0"/>
        <w:jc w:val="both"/>
      </w:pPr>
      <w:r>
        <w:rPr>
          <w:rFonts w:ascii="Times New Roman"/>
          <w:b w:val="false"/>
          <w:i w:val="false"/>
          <w:color w:val="000000"/>
          <w:sz w:val="28"/>
        </w:rPr>
        <w:t>
      6) азаматтық хал актілерін тіркеуді жүзеге асыратын;</w:t>
      </w:r>
    </w:p>
    <w:p>
      <w:pPr>
        <w:spacing w:after="0"/>
        <w:ind w:left="0"/>
        <w:jc w:val="both"/>
      </w:pPr>
      <w:r>
        <w:rPr>
          <w:rFonts w:ascii="Times New Roman"/>
          <w:b w:val="false"/>
          <w:i w:val="false"/>
          <w:color w:val="000000"/>
          <w:sz w:val="28"/>
        </w:rPr>
        <w:t>
      7) нотариалдық әрекеттерді жасауды жүзеге асыратын;</w:t>
      </w:r>
    </w:p>
    <w:p>
      <w:pPr>
        <w:spacing w:after="0"/>
        <w:ind w:left="0"/>
        <w:jc w:val="both"/>
      </w:pPr>
      <w:r>
        <w:rPr>
          <w:rFonts w:ascii="Times New Roman"/>
          <w:b w:val="false"/>
          <w:i w:val="false"/>
          <w:color w:val="000000"/>
          <w:sz w:val="28"/>
        </w:rPr>
        <w:t>
      8) қамқорлық және қамқоршылық;</w:t>
      </w:r>
    </w:p>
    <w:p>
      <w:pPr>
        <w:spacing w:after="0"/>
        <w:ind w:left="0"/>
        <w:jc w:val="both"/>
      </w:pPr>
      <w:r>
        <w:rPr>
          <w:rFonts w:ascii="Times New Roman"/>
          <w:b w:val="false"/>
          <w:i w:val="false"/>
          <w:color w:val="000000"/>
          <w:sz w:val="28"/>
        </w:rPr>
        <w:t>
      9) сот органдарымен тиісті уәкілетті мемлекеттік органдар берген құжаттарды басшылыққа алады.</w:t>
      </w:r>
    </w:p>
    <w:p>
      <w:pPr>
        <w:spacing w:after="0"/>
        <w:ind w:left="0"/>
        <w:jc w:val="both"/>
      </w:pPr>
      <w:r>
        <w:rPr>
          <w:rFonts w:ascii="Times New Roman"/>
          <w:b w:val="false"/>
          <w:i w:val="false"/>
          <w:color w:val="000000"/>
          <w:sz w:val="28"/>
        </w:rPr>
        <w:t>
      Алынған құжаттардың мазмұнына байланысты міндеттемелердің орындалуына бақылау бойынша лауазымды тұлға Салық кодексіне сәйкес шешім қабылдайды және есеп жүргізуге жауапты лауазымды тұлғаға салық төлеушінің дербес шотындағы тиісті операцияларды жүргізу үшін ақпаратты береді.</w:t>
      </w:r>
    </w:p>
    <w:bookmarkStart w:name="z56" w:id="53"/>
    <w:p>
      <w:pPr>
        <w:spacing w:after="0"/>
        <w:ind w:left="0"/>
        <w:jc w:val="left"/>
      </w:pPr>
      <w:r>
        <w:rPr>
          <w:rFonts w:ascii="Times New Roman"/>
          <w:b/>
          <w:i w:val="false"/>
          <w:color w:val="000000"/>
        </w:rPr>
        <w:t xml:space="preserve"> 6-бап. Дербес шоттарды жүргізу тәртібі</w:t>
      </w:r>
    </w:p>
    <w:bookmarkEnd w:id="53"/>
    <w:bookmarkStart w:name="z57" w:id="54"/>
    <w:p>
      <w:pPr>
        <w:spacing w:after="0"/>
        <w:ind w:left="0"/>
        <w:jc w:val="both"/>
      </w:pPr>
      <w:r>
        <w:rPr>
          <w:rFonts w:ascii="Times New Roman"/>
          <w:b w:val="false"/>
          <w:i w:val="false"/>
          <w:color w:val="000000"/>
          <w:sz w:val="28"/>
        </w:rPr>
        <w:t>
      43. Дербес шоттар теңгеде және тиында жүргізіледі.</w:t>
      </w:r>
    </w:p>
    <w:bookmarkEnd w:id="54"/>
    <w:bookmarkStart w:name="z58" w:id="55"/>
    <w:p>
      <w:pPr>
        <w:spacing w:after="0"/>
        <w:ind w:left="0"/>
        <w:jc w:val="both"/>
      </w:pPr>
      <w:r>
        <w:rPr>
          <w:rFonts w:ascii="Times New Roman"/>
          <w:b w:val="false"/>
          <w:i w:val="false"/>
          <w:color w:val="000000"/>
          <w:sz w:val="28"/>
        </w:rPr>
        <w:t>
      44. Дербес шоттарда салық және бюджетке төленетін басқа да міндетті төлемдерді, міндетті зейнетақы жарналарын, әлеуметтік аударымдарды, өсімақыларды және айыппұлдарды есептеу, қоса есептеу, кеміту, төлеу, есепке жатқызу, қайтару бойынша жазбалар мыналардың:</w:t>
      </w:r>
    </w:p>
    <w:bookmarkEnd w:id="55"/>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21-қосымшаға</w:t>
      </w:r>
      <w:r>
        <w:rPr>
          <w:rFonts w:ascii="Times New Roman"/>
          <w:b w:val="false"/>
          <w:i w:val="false"/>
          <w:color w:val="000000"/>
          <w:sz w:val="28"/>
        </w:rPr>
        <w:t xml:space="preserve"> сәйкес Салық және бюджетке төленетін басқа да міндетті төлемдер, міндетті зейнетақы жарналары, әлеуметтік аударымдар мен өсімақылар сомаларын қоса есептеуге (кемітуге) тізілім</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22-қосымшаға</w:t>
      </w:r>
      <w:r>
        <w:rPr>
          <w:rFonts w:ascii="Times New Roman"/>
          <w:b w:val="false"/>
          <w:i w:val="false"/>
          <w:color w:val="000000"/>
          <w:sz w:val="28"/>
        </w:rPr>
        <w:t xml:space="preserve"> сәйкес салық тексерулерінің нәтижелері мен әкімшілік жазаларды қолдану туралы қаулылар бойынша Салық және бюджетке төленетін басқа да міндетті төлемдер, міндетті зейнетақы жарналары, әлеуметтік аударымдар, өсімақылар мен айыппұлдар сомаларын қоса есептеуге (кемітуге) тізілім</w:t>
      </w:r>
    </w:p>
    <w:p>
      <w:pPr>
        <w:spacing w:after="0"/>
        <w:ind w:left="0"/>
        <w:jc w:val="both"/>
      </w:pPr>
      <w:r>
        <w:rPr>
          <w:rFonts w:ascii="Times New Roman"/>
          <w:b w:val="false"/>
          <w:i w:val="false"/>
          <w:color w:val="000000"/>
          <w:sz w:val="28"/>
        </w:rPr>
        <w:t>
      қоса берілген төлеуге төлем құжаттарымен бірге күнделікті түсімдер бойынша тізімдеменің;</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23-қосымшаға</w:t>
      </w:r>
      <w:r>
        <w:rPr>
          <w:rFonts w:ascii="Times New Roman"/>
          <w:b w:val="false"/>
          <w:i w:val="false"/>
          <w:color w:val="000000"/>
          <w:sz w:val="28"/>
        </w:rPr>
        <w:t xml:space="preserve"> сәйкес Салықтарды төлеу бойынша салық міндеттемесін орындау мерзімдерін өзгерту жөніндегі тізілімнің негізінде жүргізіледі.</w:t>
      </w:r>
    </w:p>
    <w:bookmarkStart w:name="z59" w:id="56"/>
    <w:p>
      <w:pPr>
        <w:spacing w:after="0"/>
        <w:ind w:left="0"/>
        <w:jc w:val="both"/>
      </w:pPr>
      <w:r>
        <w:rPr>
          <w:rFonts w:ascii="Times New Roman"/>
          <w:b w:val="false"/>
          <w:i w:val="false"/>
          <w:color w:val="000000"/>
          <w:sz w:val="28"/>
        </w:rPr>
        <w:t>
      45. Дербес шотта әрбір операцияны өткізу кезінде: операция жазбасы жазылған күн, операция мазмұны және (немесе) негізінде жазба жүргізілген құжат.</w:t>
      </w:r>
    </w:p>
    <w:bookmarkEnd w:id="56"/>
    <w:bookmarkStart w:name="z60" w:id="57"/>
    <w:p>
      <w:pPr>
        <w:spacing w:after="0"/>
        <w:ind w:left="0"/>
        <w:jc w:val="both"/>
      </w:pPr>
      <w:r>
        <w:rPr>
          <w:rFonts w:ascii="Times New Roman"/>
          <w:b w:val="false"/>
          <w:i w:val="false"/>
          <w:color w:val="000000"/>
          <w:sz w:val="28"/>
        </w:rPr>
        <w:t>
      46. Операция жазбасы жазылған әрбір күні салық төлеушінің (салық агентінің) салық және бюджетке төленетін басқа да міндетті төлемдері, міндетті зейнетақы жарналары әлеуметтік аударымдар есептерінің сальдосы, өсімақылар, айыппұлдар сомасы айқындалады.</w:t>
      </w:r>
    </w:p>
    <w:bookmarkEnd w:id="57"/>
    <w:bookmarkStart w:name="z61" w:id="58"/>
    <w:p>
      <w:pPr>
        <w:spacing w:after="0"/>
        <w:ind w:left="0"/>
        <w:jc w:val="both"/>
      </w:pPr>
      <w:r>
        <w:rPr>
          <w:rFonts w:ascii="Times New Roman"/>
          <w:b w:val="false"/>
          <w:i w:val="false"/>
          <w:color w:val="000000"/>
          <w:sz w:val="28"/>
        </w:rPr>
        <w:t>
      47. Дербес шот бойынша ай сайын, тоқсан сайын есепті ай үшін, тоқсан үшін және өспелі жиынтықпен небәрі жыл үшін салық және бюджетке төленетін басқа да міндетті төлемдер, міндетті зейнетақы жарналары, әлеуметтік аударымдар, өсімақылар мен айыппұлдардың есептелген, қоса есептелген, кемітілген, төленген, есепке жатқызылған, қайтарылған сомасы бойынша жалпы қорытынды есептеп шығарылады.</w:t>
      </w:r>
    </w:p>
    <w:bookmarkEnd w:id="58"/>
    <w:bookmarkStart w:name="z62" w:id="59"/>
    <w:p>
      <w:pPr>
        <w:spacing w:after="0"/>
        <w:ind w:left="0"/>
        <w:jc w:val="both"/>
      </w:pPr>
      <w:r>
        <w:rPr>
          <w:rFonts w:ascii="Times New Roman"/>
          <w:b w:val="false"/>
          <w:i w:val="false"/>
          <w:color w:val="000000"/>
          <w:sz w:val="28"/>
        </w:rPr>
        <w:t>
      48. Салық және басқа да міндетті төлемдер, міндетті зейнетақы жарналарын, әлеуметтік аударымдарды есептеу (қосып есептеу), кеміту, төлеу, қайтару бойынша барлық жазбалар "Есептелді", "Кемітілді", "Қайтарылды" деген бағандарға бөлінетін "Салық және басқа да міндетті төлемдер бойынша есептер" деген жалпы бағанда жүргізіледі.</w:t>
      </w:r>
    </w:p>
    <w:bookmarkEnd w:id="59"/>
    <w:p>
      <w:pPr>
        <w:spacing w:after="0"/>
        <w:ind w:left="0"/>
        <w:jc w:val="both"/>
      </w:pPr>
      <w:r>
        <w:rPr>
          <w:rFonts w:ascii="Times New Roman"/>
          <w:b w:val="false"/>
          <w:i w:val="false"/>
          <w:color w:val="000000"/>
          <w:sz w:val="28"/>
        </w:rPr>
        <w:t>
      Дербес шоттың "Есептер сальдосы (Бересі (-), немесе (Артық төлеу (+)" деген бағаны мынадай арифметикалық әрекет негізінде есептеледі:</w:t>
      </w:r>
    </w:p>
    <w:p>
      <w:pPr>
        <w:spacing w:after="0"/>
        <w:ind w:left="0"/>
        <w:jc w:val="both"/>
      </w:pPr>
      <w:r>
        <w:rPr>
          <w:rFonts w:ascii="Times New Roman"/>
          <w:b w:val="false"/>
          <w:i w:val="false"/>
          <w:color w:val="000000"/>
          <w:sz w:val="28"/>
        </w:rPr>
        <w:t>
      "Есепті салық кезеңінің басына есептер сальдосы" деген баған алынған "Есептелді" бағаны қосылған "Кемітілді" бағаны қосылған "Төленді" бағаны алынған "Қайтарылды" бағаны қосылған "Өзгертілген салық міндеттемесін орындау мерзімі бойынша салық (төлем) сомасы" деген баған.</w:t>
      </w:r>
    </w:p>
    <w:bookmarkStart w:name="z63" w:id="60"/>
    <w:p>
      <w:pPr>
        <w:spacing w:after="0"/>
        <w:ind w:left="0"/>
        <w:jc w:val="both"/>
      </w:pPr>
      <w:r>
        <w:rPr>
          <w:rFonts w:ascii="Times New Roman"/>
          <w:b w:val="false"/>
          <w:i w:val="false"/>
          <w:color w:val="000000"/>
          <w:sz w:val="28"/>
        </w:rPr>
        <w:t>
      49. Өсімақыларды есептеу, кеміту, төлеу, есепке жатқызу, қайтару бойынша барлық жазбалар "Өсімақылар есептелді", "Кезең", "Өсімақылар төленді (қайтарылды)", "Өсімақылар сальдосы"деген бағандарға бөлінетін "Өсімақыларды есептеу бойынша есептер" деген жалпы бағанда жүргізіледі.</w:t>
      </w:r>
    </w:p>
    <w:bookmarkEnd w:id="60"/>
    <w:p>
      <w:pPr>
        <w:spacing w:after="0"/>
        <w:ind w:left="0"/>
        <w:jc w:val="both"/>
      </w:pPr>
      <w:r>
        <w:rPr>
          <w:rFonts w:ascii="Times New Roman"/>
          <w:b w:val="false"/>
          <w:i w:val="false"/>
          <w:color w:val="000000"/>
          <w:sz w:val="28"/>
        </w:rPr>
        <w:t>
      "Өсімақылар сальдосы (Бересі (-), немесе (Артық төлеу (+)" деген бағаны мынадай арифметикалық әрекет негізінде есептеледі:</w:t>
      </w:r>
    </w:p>
    <w:p>
      <w:pPr>
        <w:spacing w:after="0"/>
        <w:ind w:left="0"/>
        <w:jc w:val="both"/>
      </w:pPr>
      <w:r>
        <w:rPr>
          <w:rFonts w:ascii="Times New Roman"/>
          <w:b w:val="false"/>
          <w:i w:val="false"/>
          <w:color w:val="000000"/>
          <w:sz w:val="28"/>
        </w:rPr>
        <w:t>
      "Есепті салық кезеңнің басына өсімақылар сальдосы" деген баған алынған "Өсімақы есептелді" бағаны қосылған "Өсімақы кемітілді" бағаны қосылған "Өсімақы төленді" бағаны алынған "Өсімақы қайтарылды" бағаны қосылған "Өзгертілген салық міндеттемесін орындау мерзімі бойынша өсімақы сомасы" деген баған.</w:t>
      </w:r>
    </w:p>
    <w:bookmarkStart w:name="z64" w:id="61"/>
    <w:p>
      <w:pPr>
        <w:spacing w:after="0"/>
        <w:ind w:left="0"/>
        <w:jc w:val="both"/>
      </w:pPr>
      <w:r>
        <w:rPr>
          <w:rFonts w:ascii="Times New Roman"/>
          <w:b w:val="false"/>
          <w:i w:val="false"/>
          <w:color w:val="000000"/>
          <w:sz w:val="28"/>
        </w:rPr>
        <w:t>
      50. Айыппұлдарды есептеу, кеміту, төлеу, қайтару бойынша барлық жазбалар "Айыппұл есептелді", "Айыппұл төленді (қайтарылды)", "Айыппұл сальдосы" деген бағандарға бөлінетін "Айыппұлды есептеу бойынша есептер" деген жалпы бағанда жүргізіледі.</w:t>
      </w:r>
    </w:p>
    <w:bookmarkEnd w:id="61"/>
    <w:p>
      <w:pPr>
        <w:spacing w:after="0"/>
        <w:ind w:left="0"/>
        <w:jc w:val="both"/>
      </w:pPr>
      <w:r>
        <w:rPr>
          <w:rFonts w:ascii="Times New Roman"/>
          <w:b w:val="false"/>
          <w:i w:val="false"/>
          <w:color w:val="000000"/>
          <w:sz w:val="28"/>
        </w:rPr>
        <w:t>
      "Айыппұл сальдосы (Бересі (-), немесе (Артық төлеу (+)" деген бағаны мынадай арифметикалық әрекет негізінде есептеледі:</w:t>
      </w:r>
    </w:p>
    <w:p>
      <w:pPr>
        <w:spacing w:after="0"/>
        <w:ind w:left="0"/>
        <w:jc w:val="both"/>
      </w:pPr>
      <w:r>
        <w:rPr>
          <w:rFonts w:ascii="Times New Roman"/>
          <w:b w:val="false"/>
          <w:i w:val="false"/>
          <w:color w:val="000000"/>
          <w:sz w:val="28"/>
        </w:rPr>
        <w:t>
      "Есепті салық кезеңнің басына айыппұлдар сальдосы" деген баған алынған "Айыппұл есептелді" бағаны қосылған "Айыппұл кемітілді" бағаны қосылған "Айыппұл төленді" бағаны алынған "Айыппұл қайтарылды" бағаны қосылған "Өзгертілген салық міндеттемесін орындау мерзімі бойынша айыппұл сомасы" деген баған.</w:t>
      </w:r>
    </w:p>
    <w:bookmarkStart w:name="z65" w:id="62"/>
    <w:p>
      <w:pPr>
        <w:spacing w:after="0"/>
        <w:ind w:left="0"/>
        <w:jc w:val="both"/>
      </w:pPr>
      <w:r>
        <w:rPr>
          <w:rFonts w:ascii="Times New Roman"/>
          <w:b w:val="false"/>
          <w:i w:val="false"/>
          <w:color w:val="000000"/>
          <w:sz w:val="28"/>
        </w:rPr>
        <w:t>
      51. "Қайтарымдарды шегерумен жылдың басынан бастап барлығы енгізілді" бағаны "Қайтарылды (-)" бағаны бойынша тиісінше қайтарымдар сомасын есепке ала отырып, салық жылының басынан өспелі жиынтықпен салық және бюджетке төленетін басқа да міндетті төлемдерді, міндетті зейнетақы жарналарын, әлеуметтік аударымдарды, өсімақылар мен айыппұлдарды төлеудің жиынтықтау көрсеткіші негізінде есептеледі.</w:t>
      </w:r>
    </w:p>
    <w:bookmarkEnd w:id="62"/>
    <w:bookmarkStart w:name="z66" w:id="63"/>
    <w:p>
      <w:pPr>
        <w:spacing w:after="0"/>
        <w:ind w:left="0"/>
        <w:jc w:val="both"/>
      </w:pPr>
      <w:r>
        <w:rPr>
          <w:rFonts w:ascii="Times New Roman"/>
          <w:b w:val="false"/>
          <w:i w:val="false"/>
          <w:color w:val="000000"/>
          <w:sz w:val="28"/>
        </w:rPr>
        <w:t>
      52. Дербес шоттың "Салық міндеттемесін орындау мерзімінің өзгерісі жөніндегі мәлімет" деген бағанында есеп жүргізуге жауапты лауазымды тұлғаға міндеттеменің орындалуына бақылау бойынша лауазымды тұлға беретін Салықтарды төлеу бойынша салық міндеттемесін орындау мерзімдерін өзгерту жөніндегі Тізілім негізінде салықты (төлемді) және өсімақы өтеу сомасы мен кестесі бөлек көрсетіледі.</w:t>
      </w:r>
    </w:p>
    <w:bookmarkEnd w:id="63"/>
    <w:bookmarkStart w:name="z67" w:id="64"/>
    <w:p>
      <w:pPr>
        <w:spacing w:after="0"/>
        <w:ind w:left="0"/>
        <w:jc w:val="both"/>
      </w:pPr>
      <w:r>
        <w:rPr>
          <w:rFonts w:ascii="Times New Roman"/>
          <w:b w:val="false"/>
          <w:i w:val="false"/>
          <w:color w:val="000000"/>
          <w:sz w:val="28"/>
        </w:rPr>
        <w:t>
      53. Салық төлеушілердің төлеу бойынша салық міндеттемесін орындауын есепке алу төлем құжаттарынан төлем белгілеу кодтарфы ескеріле отырып, жүргізіледі.</w:t>
      </w:r>
    </w:p>
    <w:bookmarkEnd w:id="64"/>
    <w:bookmarkStart w:name="z68" w:id="65"/>
    <w:p>
      <w:pPr>
        <w:spacing w:after="0"/>
        <w:ind w:left="0"/>
        <w:jc w:val="left"/>
      </w:pPr>
      <w:r>
        <w:rPr>
          <w:rFonts w:ascii="Times New Roman"/>
          <w:b/>
          <w:i w:val="false"/>
          <w:color w:val="000000"/>
        </w:rPr>
        <w:t xml:space="preserve"> 7-бап. Салық және бюджетке төленетін басқа да міндетті төлемдердің есептелген (қоса есептелген) сомасының есебі</w:t>
      </w:r>
    </w:p>
    <w:bookmarkEnd w:id="65"/>
    <w:bookmarkStart w:name="z69" w:id="66"/>
    <w:p>
      <w:pPr>
        <w:spacing w:after="0"/>
        <w:ind w:left="0"/>
        <w:jc w:val="both"/>
      </w:pPr>
      <w:r>
        <w:rPr>
          <w:rFonts w:ascii="Times New Roman"/>
          <w:b w:val="false"/>
          <w:i w:val="false"/>
          <w:color w:val="000000"/>
          <w:sz w:val="28"/>
        </w:rPr>
        <w:t>
      54. Заңды тұлғалардың және жеке кәсіпкерлердің салық және бюджетке төленетін басқа да міндетті төлемдер бойынша салық міндеттемелерінің жазбасы дербес шоттың "Есептелді", "Кемітілді" бағанында бақылау үшін есеп жүргізуге жауапты лауазымды тұлғаға салық есептілігі бойынша бақылауды жүзеге асыратын лауазымды тұлға берген Салық және бюджетке төленетін басқа да міндетті төлемдер, міндетті зейнетақы жарналары, әлеуметтік аударымдар және өсімақылардың сомасын есептеуге (кемітуге) негізінде жүзеге асырылады.</w:t>
      </w:r>
    </w:p>
    <w:bookmarkEnd w:id="66"/>
    <w:bookmarkStart w:name="z70" w:id="67"/>
    <w:p>
      <w:pPr>
        <w:spacing w:after="0"/>
        <w:ind w:left="0"/>
        <w:jc w:val="both"/>
      </w:pPr>
      <w:r>
        <w:rPr>
          <w:rFonts w:ascii="Times New Roman"/>
          <w:b w:val="false"/>
          <w:i w:val="false"/>
          <w:color w:val="000000"/>
          <w:sz w:val="28"/>
        </w:rPr>
        <w:t>
      55. Салық және бюджетке төленетін басқа да міндетті төлемдер, міндетті зейнетақы жарналары, әлеуметтік аударымдар және өсімақылардың сомаларын есептеуге (кемітуге) тізілім (бұдан әрі - Есептеуге тізілім) салық есептілігі негізінде және қабылдаған күні салық есептілігі бойынша бақылауды жүзеге асыратын лауазымды тұлға мынадай:</w:t>
      </w:r>
    </w:p>
    <w:bookmarkEnd w:id="67"/>
    <w:p>
      <w:pPr>
        <w:spacing w:after="0"/>
        <w:ind w:left="0"/>
        <w:jc w:val="both"/>
      </w:pPr>
      <w:r>
        <w:rPr>
          <w:rFonts w:ascii="Times New Roman"/>
          <w:b w:val="false"/>
          <w:i w:val="false"/>
          <w:color w:val="000000"/>
          <w:sz w:val="28"/>
        </w:rPr>
        <w:t>
      салық төлеуші (салық агенті) жасауға тиісті салық декларациялары, есептер;</w:t>
      </w:r>
    </w:p>
    <w:p>
      <w:pPr>
        <w:spacing w:after="0"/>
        <w:ind w:left="0"/>
        <w:jc w:val="both"/>
      </w:pPr>
      <w:r>
        <w:rPr>
          <w:rFonts w:ascii="Times New Roman"/>
          <w:b w:val="false"/>
          <w:i w:val="false"/>
          <w:color w:val="000000"/>
          <w:sz w:val="28"/>
        </w:rPr>
        <w:t>
      патент негізінде арнаулы салық режимін қолдануға өтініш;</w:t>
      </w:r>
    </w:p>
    <w:p>
      <w:pPr>
        <w:spacing w:after="0"/>
        <w:ind w:left="0"/>
        <w:jc w:val="both"/>
      </w:pPr>
      <w:r>
        <w:rPr>
          <w:rFonts w:ascii="Times New Roman"/>
          <w:b w:val="false"/>
          <w:i w:val="false"/>
          <w:color w:val="000000"/>
          <w:sz w:val="28"/>
        </w:rPr>
        <w:t>
      уәкілетті органдардан алынған мәліметтер негізінде жасайды;</w:t>
      </w:r>
    </w:p>
    <w:p>
      <w:pPr>
        <w:spacing w:after="0"/>
        <w:ind w:left="0"/>
        <w:jc w:val="both"/>
      </w:pPr>
      <w:r>
        <w:rPr>
          <w:rFonts w:ascii="Times New Roman"/>
          <w:b w:val="false"/>
          <w:i w:val="false"/>
          <w:color w:val="000000"/>
          <w:sz w:val="28"/>
        </w:rPr>
        <w:t>
      мемлекеттік кіріс органының шешімі.</w:t>
      </w:r>
    </w:p>
    <w:bookmarkStart w:name="z71" w:id="68"/>
    <w:p>
      <w:pPr>
        <w:spacing w:after="0"/>
        <w:ind w:left="0"/>
        <w:jc w:val="both"/>
      </w:pPr>
      <w:r>
        <w:rPr>
          <w:rFonts w:ascii="Times New Roman"/>
          <w:b w:val="false"/>
          <w:i w:val="false"/>
          <w:color w:val="000000"/>
          <w:sz w:val="28"/>
        </w:rPr>
        <w:t>
      56. Есептеуге тізілім салық төлеушінің жанама салықтарды төлеу бойынша салық міндеттемелерін орындауына бақылауды жүзеге асыратын лауазымды тұлға:</w:t>
      </w:r>
    </w:p>
    <w:bookmarkEnd w:id="68"/>
    <w:p>
      <w:pPr>
        <w:spacing w:after="0"/>
        <w:ind w:left="0"/>
        <w:jc w:val="both"/>
      </w:pPr>
      <w:r>
        <w:rPr>
          <w:rFonts w:ascii="Times New Roman"/>
          <w:b w:val="false"/>
          <w:i w:val="false"/>
          <w:color w:val="000000"/>
          <w:sz w:val="28"/>
        </w:rPr>
        <w:t>
      1) жанама салықтардың сомаларын есептеу туралы мммм мемлекеттік кіріс органының қорытындысы;</w:t>
      </w:r>
    </w:p>
    <w:p>
      <w:pPr>
        <w:spacing w:after="0"/>
        <w:ind w:left="0"/>
        <w:jc w:val="both"/>
      </w:pPr>
      <w:r>
        <w:rPr>
          <w:rFonts w:ascii="Times New Roman"/>
          <w:b w:val="false"/>
          <w:i w:val="false"/>
          <w:color w:val="000000"/>
          <w:sz w:val="28"/>
        </w:rPr>
        <w:t>
      2) қайта өңдеу өнімдерін әкелу туралы міндеттеме;</w:t>
      </w:r>
    </w:p>
    <w:p>
      <w:pPr>
        <w:spacing w:after="0"/>
        <w:ind w:left="0"/>
        <w:jc w:val="both"/>
      </w:pPr>
      <w:r>
        <w:rPr>
          <w:rFonts w:ascii="Times New Roman"/>
          <w:b w:val="false"/>
          <w:i w:val="false"/>
          <w:color w:val="000000"/>
          <w:sz w:val="28"/>
        </w:rPr>
        <w:t>
      3) қайта өңдеу өнімдерін әкету туралы міндеттеме;</w:t>
      </w:r>
    </w:p>
    <w:p>
      <w:pPr>
        <w:spacing w:after="0"/>
        <w:ind w:left="0"/>
        <w:jc w:val="both"/>
      </w:pPr>
      <w:r>
        <w:rPr>
          <w:rFonts w:ascii="Times New Roman"/>
          <w:b w:val="false"/>
          <w:i w:val="false"/>
          <w:color w:val="000000"/>
          <w:sz w:val="28"/>
        </w:rPr>
        <w:t>
      4) қайта өңдеу өнімдерін әкету туралы міндеттеменің орындалуы туралы есеп;</w:t>
      </w:r>
    </w:p>
    <w:p>
      <w:pPr>
        <w:spacing w:after="0"/>
        <w:ind w:left="0"/>
        <w:jc w:val="both"/>
      </w:pPr>
      <w:r>
        <w:rPr>
          <w:rFonts w:ascii="Times New Roman"/>
          <w:b w:val="false"/>
          <w:i w:val="false"/>
          <w:color w:val="000000"/>
          <w:sz w:val="28"/>
        </w:rPr>
        <w:t>
      5) қайта өңдеу өнімдерін әкелу туралы міндеттеменің орындалуы туралы есеп;</w:t>
      </w:r>
    </w:p>
    <w:p>
      <w:pPr>
        <w:spacing w:after="0"/>
        <w:ind w:left="0"/>
        <w:jc w:val="both"/>
      </w:pPr>
      <w:r>
        <w:rPr>
          <w:rFonts w:ascii="Times New Roman"/>
          <w:b w:val="false"/>
          <w:i w:val="false"/>
          <w:color w:val="000000"/>
          <w:sz w:val="28"/>
        </w:rPr>
        <w:t>
      6) көрме-жәрмеңкелік сауда өткізу туралы хабарлама;</w:t>
      </w:r>
    </w:p>
    <w:p>
      <w:pPr>
        <w:spacing w:after="0"/>
        <w:ind w:left="0"/>
        <w:jc w:val="both"/>
      </w:pPr>
      <w:r>
        <w:rPr>
          <w:rFonts w:ascii="Times New Roman"/>
          <w:b w:val="false"/>
          <w:i w:val="false"/>
          <w:color w:val="000000"/>
          <w:sz w:val="28"/>
        </w:rPr>
        <w:t>
      7) көрме-жәрмеңкелік сауда өткізу туралы хабарлама бойынша есеп негізінде жасайды.</w:t>
      </w:r>
    </w:p>
    <w:bookmarkStart w:name="z72" w:id="69"/>
    <w:p>
      <w:pPr>
        <w:spacing w:after="0"/>
        <w:ind w:left="0"/>
        <w:jc w:val="both"/>
      </w:pPr>
      <w:r>
        <w:rPr>
          <w:rFonts w:ascii="Times New Roman"/>
          <w:b w:val="false"/>
          <w:i w:val="false"/>
          <w:color w:val="000000"/>
          <w:sz w:val="28"/>
        </w:rPr>
        <w:t>
      57. Есептеуге тізілімде:</w:t>
      </w:r>
    </w:p>
    <w:bookmarkEnd w:id="69"/>
    <w:p>
      <w:pPr>
        <w:spacing w:after="0"/>
        <w:ind w:left="0"/>
        <w:jc w:val="both"/>
      </w:pPr>
      <w:r>
        <w:rPr>
          <w:rFonts w:ascii="Times New Roman"/>
          <w:b w:val="false"/>
          <w:i w:val="false"/>
          <w:color w:val="000000"/>
          <w:sz w:val="28"/>
        </w:rPr>
        <w:t>
      1) салық төлеушінің атауы және БСН/ЖСН;</w:t>
      </w:r>
    </w:p>
    <w:p>
      <w:pPr>
        <w:spacing w:after="0"/>
        <w:ind w:left="0"/>
        <w:jc w:val="both"/>
      </w:pPr>
      <w:r>
        <w:rPr>
          <w:rFonts w:ascii="Times New Roman"/>
          <w:b w:val="false"/>
          <w:i w:val="false"/>
          <w:color w:val="000000"/>
          <w:sz w:val="28"/>
        </w:rPr>
        <w:t>
      2) салық (төлем) түрі және бюджет жіктемесінің коды;</w:t>
      </w:r>
    </w:p>
    <w:p>
      <w:pPr>
        <w:spacing w:after="0"/>
        <w:ind w:left="0"/>
        <w:jc w:val="both"/>
      </w:pPr>
      <w:r>
        <w:rPr>
          <w:rFonts w:ascii="Times New Roman"/>
          <w:b w:val="false"/>
          <w:i w:val="false"/>
          <w:color w:val="000000"/>
          <w:sz w:val="28"/>
        </w:rPr>
        <w:t>
      3) "Салық есептілігі бойынша есептеуге (кемітуге)" деген бағандарда - салық және бюджетке төленетін басқа да міндетті төлемдердің, міндетті зейнетақы жарналарының, әлеуметтік аударымдардың қоса есептеуге немесе кемітуге сомасы;</w:t>
      </w:r>
    </w:p>
    <w:p>
      <w:pPr>
        <w:spacing w:after="0"/>
        <w:ind w:left="0"/>
        <w:jc w:val="both"/>
      </w:pPr>
      <w:r>
        <w:rPr>
          <w:rFonts w:ascii="Times New Roman"/>
          <w:b w:val="false"/>
          <w:i w:val="false"/>
          <w:color w:val="000000"/>
          <w:sz w:val="28"/>
        </w:rPr>
        <w:t>
      4) оның негізінде дербес шотқа жазба жүргізілетін құжаттың атауы, күні және нөмірі;</w:t>
      </w:r>
    </w:p>
    <w:p>
      <w:pPr>
        <w:spacing w:after="0"/>
        <w:ind w:left="0"/>
        <w:jc w:val="both"/>
      </w:pPr>
      <w:r>
        <w:rPr>
          <w:rFonts w:ascii="Times New Roman"/>
          <w:b w:val="false"/>
          <w:i w:val="false"/>
          <w:color w:val="000000"/>
          <w:sz w:val="28"/>
        </w:rPr>
        <w:t>
      5) төлеу кезеңі мен мерзімі;</w:t>
      </w:r>
    </w:p>
    <w:p>
      <w:pPr>
        <w:spacing w:after="0"/>
        <w:ind w:left="0"/>
        <w:jc w:val="both"/>
      </w:pPr>
      <w:r>
        <w:rPr>
          <w:rFonts w:ascii="Times New Roman"/>
          <w:b w:val="false"/>
          <w:i w:val="false"/>
          <w:color w:val="000000"/>
          <w:sz w:val="28"/>
        </w:rPr>
        <w:t>
      6) күні, тиісінше тізілімді тапсырған және қабылдаған қызметкердің тегі, аты, әкесінің аты және қолы көрсетілуі қажет.</w:t>
      </w:r>
    </w:p>
    <w:bookmarkStart w:name="z73" w:id="70"/>
    <w:p>
      <w:pPr>
        <w:spacing w:after="0"/>
        <w:ind w:left="0"/>
        <w:jc w:val="both"/>
      </w:pPr>
      <w:r>
        <w:rPr>
          <w:rFonts w:ascii="Times New Roman"/>
          <w:b w:val="false"/>
          <w:i w:val="false"/>
          <w:color w:val="000000"/>
          <w:sz w:val="28"/>
        </w:rPr>
        <w:t xml:space="preserve">
      58. Тауарларды әкелу және жанама салықтарды төлеу туралы өтінішті Салық кодексінің 276-21-бабы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мерзімде тапсырмаған кезде жанама салықтардың есептелген сомалары бойынша дербес шотқа жазба Есептеуге тізілім негізінде жүргізіледі.</w:t>
      </w:r>
    </w:p>
    <w:bookmarkEnd w:id="70"/>
    <w:bookmarkStart w:name="z74" w:id="71"/>
    <w:p>
      <w:pPr>
        <w:spacing w:after="0"/>
        <w:ind w:left="0"/>
        <w:jc w:val="both"/>
      </w:pPr>
      <w:r>
        <w:rPr>
          <w:rFonts w:ascii="Times New Roman"/>
          <w:b w:val="false"/>
          <w:i w:val="false"/>
          <w:color w:val="000000"/>
          <w:sz w:val="28"/>
        </w:rPr>
        <w:t>
      59. Есептеуге тізілімнің 9-бағанында оның негізінде дербес шотқа жазба жүргізілетін құжаттың атауы көрсетіледі - жанама салық сомаларын есептеу туралы туралы мемлекеттік кіріс органының қорытындысы.</w:t>
      </w:r>
    </w:p>
    <w:bookmarkEnd w:id="71"/>
    <w:bookmarkStart w:name="z75" w:id="72"/>
    <w:p>
      <w:pPr>
        <w:spacing w:after="0"/>
        <w:ind w:left="0"/>
        <w:jc w:val="both"/>
      </w:pPr>
      <w:r>
        <w:rPr>
          <w:rFonts w:ascii="Times New Roman"/>
          <w:b w:val="false"/>
          <w:i w:val="false"/>
          <w:color w:val="000000"/>
          <w:sz w:val="28"/>
        </w:rPr>
        <w:t>
      60. Есептеуге тізілімді оның жасалуына жауапты лауазымды тұлға жасайды және Салық кодексінің 276-21-бабы 1-тармағында белгіленген мерзімі болғаннан кейін үш жұмыс күнінен кешіктірмей есептің жүргізілуіне жауапты лауазымды тұлғаға табыс етеді.</w:t>
      </w:r>
    </w:p>
    <w:bookmarkEnd w:id="72"/>
    <w:p>
      <w:pPr>
        <w:spacing w:after="0"/>
        <w:ind w:left="0"/>
        <w:jc w:val="both"/>
      </w:pPr>
      <w:r>
        <w:rPr>
          <w:rFonts w:ascii="Times New Roman"/>
          <w:b w:val="false"/>
          <w:i w:val="false"/>
          <w:color w:val="000000"/>
          <w:sz w:val="28"/>
        </w:rPr>
        <w:t>
      Есептің жүргізілуіне жауапты лауазымды тұлға Есептеуге тізілімді алған күні оның негізінде дербес шотқа жазба жүргізілген құжат - жанама салық сомаларын есептеу туралы мемлекеттік кірістер органының қорытындысы көрсетіле отырып, тиісті бюджет жіктеуішінің коды бойынша дербес шоттың "Есептелді" кестесіне есептелген салық сомасын таратып жазады.</w:t>
      </w:r>
    </w:p>
    <w:bookmarkStart w:name="z76" w:id="73"/>
    <w:p>
      <w:pPr>
        <w:spacing w:after="0"/>
        <w:ind w:left="0"/>
        <w:jc w:val="both"/>
      </w:pPr>
      <w:r>
        <w:rPr>
          <w:rFonts w:ascii="Times New Roman"/>
          <w:b w:val="false"/>
          <w:i w:val="false"/>
          <w:color w:val="000000"/>
          <w:sz w:val="28"/>
        </w:rPr>
        <w:t>
      61. Қазақстан Республикасының мемлекеттік кіріс органына Салық кодексінің 276-21-бабы 1-тармағында белгіленген мерзім өткеннен кейін тауарларды әкелу және жанама салықтардың төленгені туралы өтінішті қағаз жеткізгіште ұсынылған не электрондық түрде түскен жағдайда салық төлеушінің жанама салықтарды төлеу бойынша салық міндеттемелерін орындауына бақылауды жүзеге асыратын лауазымды тұлға осындай өтінішті салық төлеуші қағаз жеткізгіште ұсынылған не электрондық түрде түскен күннен бастап үш жұмыс күні ішінде есептің жүргізілуіне жауапты лауазымды тұлғаға бұрын "кемітуге" есептелген салық сомасы көрсетілетін жанама салық сомаларын есептеу туралы мемлекеттік кірістер органының қорытындысы негізінде жасалған Есептеуге тізілімді жібереді. Есептің жүргізілуіне жауапты лауазымды тұлға Есептеуге тізілімді алған күні тиісті бюджет жіктеуішінің коды бойынша дербес шоттың "Кемітілді" кестесіне салық сомасын таратып жазады.</w:t>
      </w:r>
    </w:p>
    <w:bookmarkEnd w:id="73"/>
    <w:p>
      <w:pPr>
        <w:spacing w:after="0"/>
        <w:ind w:left="0"/>
        <w:jc w:val="both"/>
      </w:pPr>
      <w:r>
        <w:rPr>
          <w:rFonts w:ascii="Times New Roman"/>
          <w:b w:val="false"/>
          <w:i w:val="false"/>
          <w:color w:val="000000"/>
          <w:sz w:val="28"/>
        </w:rPr>
        <w:t>
      Бұл ретте Салық кодексінің 276-21-бабы 1-тармағында белгіленген мерзімде салық төлеуші тауарларды әкелу және жанама салықтарды төлеу туралы өтінішті тапсырмаған немесе оның электрондық түрде түспеген жағдайда салық сомасына қоса есептелген өсімпұл дербес шоттан іріктеуге жатпайды.</w:t>
      </w:r>
    </w:p>
    <w:bookmarkStart w:name="z77" w:id="74"/>
    <w:p>
      <w:pPr>
        <w:spacing w:after="0"/>
        <w:ind w:left="0"/>
        <w:jc w:val="both"/>
      </w:pPr>
      <w:r>
        <w:rPr>
          <w:rFonts w:ascii="Times New Roman"/>
          <w:b w:val="false"/>
          <w:i w:val="false"/>
          <w:color w:val="000000"/>
          <w:sz w:val="28"/>
        </w:rPr>
        <w:t>
      62. Салық төлеуші орналасқан орны бойынша мемлекеттік кірістер органына Қайта өңдеу өнімдерін әкету туралы міндеттемені, Қайта өңдеу өнімдерін әкелу туралы міндеттемені ұсынған кезде салық төлеушінің жанама салықтарды төлеу бойынша салық міндеттемелерін орындауын бақылауды жүзеге асыратын лауазымды тұлға оларды алған күннен бастап үш жұмыс күні ішінде осы міндеттемелердің негізінде бір уақытта:</w:t>
      </w:r>
    </w:p>
    <w:bookmarkEnd w:id="74"/>
    <w:p>
      <w:pPr>
        <w:spacing w:after="0"/>
        <w:ind w:left="0"/>
        <w:jc w:val="both"/>
      </w:pPr>
      <w:r>
        <w:rPr>
          <w:rFonts w:ascii="Times New Roman"/>
          <w:b w:val="false"/>
          <w:i w:val="false"/>
          <w:color w:val="000000"/>
          <w:sz w:val="28"/>
        </w:rPr>
        <w:t>
      1) салық төлеу мерзімін көрсете отырып, Есептеуге тізілімді:</w:t>
      </w:r>
    </w:p>
    <w:p>
      <w:pPr>
        <w:spacing w:after="0"/>
        <w:ind w:left="0"/>
        <w:jc w:val="both"/>
      </w:pPr>
      <w:r>
        <w:rPr>
          <w:rFonts w:ascii="Times New Roman"/>
          <w:b w:val="false"/>
          <w:i w:val="false"/>
          <w:color w:val="000000"/>
          <w:sz w:val="28"/>
        </w:rPr>
        <w:t>
      Кеден одағына мүше мемлекеттердің аумағынан Қазақстан Республикасының аумағына қайта өңдеу үшін алыс-беріс шикізатын әкелген кезде - алыс-беріс шикізатын әкелу күні;</w:t>
      </w:r>
    </w:p>
    <w:p>
      <w:pPr>
        <w:spacing w:after="0"/>
        <w:ind w:left="0"/>
        <w:jc w:val="both"/>
      </w:pPr>
      <w:r>
        <w:rPr>
          <w:rFonts w:ascii="Times New Roman"/>
          <w:b w:val="false"/>
          <w:i w:val="false"/>
          <w:color w:val="000000"/>
          <w:sz w:val="28"/>
        </w:rPr>
        <w:t>
      Қазақстан Республикасының аумағынан Кеден одағына мүше мемлекеттердің аумағына қайта өңдеу үшін алыс-беріс шикізатын әкелген кезде - алыс-беріс шикізатын әкелу күні;</w:t>
      </w:r>
    </w:p>
    <w:p>
      <w:pPr>
        <w:spacing w:after="0"/>
        <w:ind w:left="0"/>
        <w:jc w:val="both"/>
      </w:pPr>
      <w:r>
        <w:rPr>
          <w:rFonts w:ascii="Times New Roman"/>
          <w:b w:val="false"/>
          <w:i w:val="false"/>
          <w:color w:val="000000"/>
          <w:sz w:val="28"/>
        </w:rPr>
        <w:t>
      2) Салықтарды, өсімпұлдарды төлеу бойынша салық міндеттемесінің орындалуын өзгерту (тоқтата тұру) бойынша тізілімді жасайды.</w:t>
      </w:r>
    </w:p>
    <w:p>
      <w:pPr>
        <w:spacing w:after="0"/>
        <w:ind w:left="0"/>
        <w:jc w:val="both"/>
      </w:pPr>
      <w:r>
        <w:rPr>
          <w:rFonts w:ascii="Times New Roman"/>
          <w:b w:val="false"/>
          <w:i w:val="false"/>
          <w:color w:val="000000"/>
          <w:sz w:val="28"/>
        </w:rPr>
        <w:t>
      Бұл ретте салықтарды, өсімпұлдарды төлеу бойынша салық міндеттемесінің орындалуын өзгерту (тоқтата тұру) бойынша тізілімнің 7-бағанында:</w:t>
      </w:r>
    </w:p>
    <w:p>
      <w:pPr>
        <w:spacing w:after="0"/>
        <w:ind w:left="0"/>
        <w:jc w:val="both"/>
      </w:pPr>
      <w:r>
        <w:rPr>
          <w:rFonts w:ascii="Times New Roman"/>
          <w:b w:val="false"/>
          <w:i w:val="false"/>
          <w:color w:val="000000"/>
          <w:sz w:val="28"/>
        </w:rPr>
        <w:t>
      Қайта өңдеу өнімдерін әкету туралы міндеттемені тапсырған кезде:</w:t>
      </w:r>
    </w:p>
    <w:p>
      <w:pPr>
        <w:spacing w:after="0"/>
        <w:ind w:left="0"/>
        <w:jc w:val="both"/>
      </w:pPr>
      <w:r>
        <w:rPr>
          <w:rFonts w:ascii="Times New Roman"/>
          <w:b w:val="false"/>
          <w:i w:val="false"/>
          <w:color w:val="000000"/>
          <w:sz w:val="28"/>
        </w:rPr>
        <w:t>
      Қайта өңдеу өнімдерін әкету туралы міндеттемені орындағаны туралы есепті тапсыру үшін белгіленген мерзімге дейін алыс-беріс шикізатын әкелген күннен салық міндеттемесінің орындалуын өзгерту мерзімі көрсетіледі. Кеден одағына мүше басқа мемлекеттің аумағынан қайта өңдеу үшін Қазақстан Республикасының аумағына бұрын әкелген алыс-беріс шикізатының қайта өңдеу өнімдерін Кеден одағына мүше болып табылмайтын мемлекеттің аумағына одан әрі экспорттаған жағдайда, - Қайта өңдеу өнімдерін әкету туралы міндеттемені орындағаны туралы есепті тапсыру үшін белгіленген мерзімге дейін, бұл ретте Есепке кеден одағына мүше болып табылмайтын мемлекеттің аумағына тауарларды әкеткен кезде рәсімделген кедендік жүк декларациясының көшірмесі қоса беріледі;</w:t>
      </w:r>
    </w:p>
    <w:p>
      <w:pPr>
        <w:spacing w:after="0"/>
        <w:ind w:left="0"/>
        <w:jc w:val="both"/>
      </w:pPr>
      <w:r>
        <w:rPr>
          <w:rFonts w:ascii="Times New Roman"/>
          <w:b w:val="false"/>
          <w:i w:val="false"/>
          <w:color w:val="000000"/>
          <w:sz w:val="28"/>
        </w:rPr>
        <w:t>
      Қайта өңдеу өнімдерін әкелу туралы міндеттемені тапсырған кезде:</w:t>
      </w:r>
    </w:p>
    <w:p>
      <w:pPr>
        <w:spacing w:after="0"/>
        <w:ind w:left="0"/>
        <w:jc w:val="both"/>
      </w:pPr>
      <w:r>
        <w:rPr>
          <w:rFonts w:ascii="Times New Roman"/>
          <w:b w:val="false"/>
          <w:i w:val="false"/>
          <w:color w:val="000000"/>
          <w:sz w:val="28"/>
        </w:rPr>
        <w:t>
      Қайта өңдеу өнімдерін әкету туралы міндеттемені орындағаны туралы есепті тапсыру үшін белгіленген мерзімге дейін алыс-беріс шикізатын әкеткен күннен салық міндеттемесінің орындалуын өзгерту мерзімі көрсетіледі. Кеден одағына мүше басқа мемлекеттің аумағынан қайта өңдеу үшін Қазақстан Республикасының аумағына бұрын әкелген алыс-беріс шикізатының қайта өңдеу өнімдерін Кеден одағына мүше мемлекеттің аумағында өткізген жағдайда, - тауарларды әкелу және жанама салықтарды төленгені туралы өтінішті тапсыру үшін белгіленген мерзімге дейін көрсетіледі. Кеден одағына мүше басқа мемлекеттің аумағынан қайта өңдеу үшін Қазақстан Республикасының аумағына бұрын әкелген алыс-беріс шикізатының қайта өңдеу өнімдерін Кеден одағына мүше болып табылмайтын мемлекеттің аумағына одан әрі экспорттаған жағдайда, - Қайта өңдеу өнімдерін әкету туралы міндеттемені орындағаны туралы есепті тапсыру үшін белгіленген мерзімге дейін, бұл ретте мемлекеттік кірістер органына тапсырылатын Есептің орнына кедендік жүк декларациясы табыс етіледі.</w:t>
      </w:r>
    </w:p>
    <w:bookmarkStart w:name="z78" w:id="75"/>
    <w:p>
      <w:pPr>
        <w:spacing w:after="0"/>
        <w:ind w:left="0"/>
        <w:jc w:val="both"/>
      </w:pPr>
      <w:r>
        <w:rPr>
          <w:rFonts w:ascii="Times New Roman"/>
          <w:b w:val="false"/>
          <w:i w:val="false"/>
          <w:color w:val="000000"/>
          <w:sz w:val="28"/>
        </w:rPr>
        <w:t xml:space="preserve">
      63. Есепке алуды жүргізуге жауапты лауазымды тұлға осы Ереженің  </w:t>
      </w:r>
      <w:r>
        <w:rPr>
          <w:rFonts w:ascii="Times New Roman"/>
          <w:b w:val="false"/>
          <w:i w:val="false"/>
          <w:color w:val="000000"/>
          <w:sz w:val="28"/>
        </w:rPr>
        <w:t>62-тармағында</w:t>
      </w:r>
      <w:r>
        <w:rPr>
          <w:rFonts w:ascii="Times New Roman"/>
          <w:b w:val="false"/>
          <w:i w:val="false"/>
          <w:color w:val="000000"/>
          <w:sz w:val="28"/>
        </w:rPr>
        <w:t xml:space="preserve"> көрсетілген Есептеуге арналған тізілім мен Салықтарды, өсімпұлдарды төлеу бойынша салық міндеттемесінің орындалуын өзгерту (тоқтата тұру) бойынша тізілімді алған күні бір мезгілде "Есептелді" және "Салықтарды, өсімпұлдарды төлеу бойынша салық міндеттемесінің орындалуын өзгерту (тоқтата тұру) бойынша мәліметтер" бағандарына есептелген салықтың сомаларын таратып жазады. Бұл ретте есептелген салықтың сомасы "Салықтарды, өсімпұлдарды төлеу бойынша салық міндеттемесінің орындалуын өзгерту (тоқтата тұру) бойынша мәліметтер" бағанында мынадай күндердің бірі басталғанға дейін көрсетіледі:</w:t>
      </w:r>
    </w:p>
    <w:bookmarkEnd w:id="75"/>
    <w:p>
      <w:pPr>
        <w:spacing w:after="0"/>
        <w:ind w:left="0"/>
        <w:jc w:val="both"/>
      </w:pPr>
      <w:r>
        <w:rPr>
          <w:rFonts w:ascii="Times New Roman"/>
          <w:b w:val="false"/>
          <w:i w:val="false"/>
          <w:color w:val="000000"/>
          <w:sz w:val="28"/>
        </w:rPr>
        <w:t>
      Қайта өңдеу өнімдерін әкету туралы міндеттеме бойынша:</w:t>
      </w:r>
    </w:p>
    <w:p>
      <w:pPr>
        <w:spacing w:after="0"/>
        <w:ind w:left="0"/>
        <w:jc w:val="both"/>
      </w:pPr>
      <w:r>
        <w:rPr>
          <w:rFonts w:ascii="Times New Roman"/>
          <w:b w:val="false"/>
          <w:i w:val="false"/>
          <w:color w:val="000000"/>
          <w:sz w:val="28"/>
        </w:rPr>
        <w:t>
      Кеден одағына мүше мемлекеттердің аумағынан Қазақстан Республикасының аумағына қайта өңдеу өнімдерін әкелген кезде - Қайта өңдеу өнімдерін әкету туралы міндеттемені орындағаны туралы есепті тапсыру үшін белгіленген мерзімге дейін. Алыс-беріс шикізатының қайта өңдеу өнімдерін Қазақстан Республикасының аумағында сатқан жағдайда - тауарларды әкелу және жанама салықтарды төленгені туралы өтінішті тапсыру үшін белгіленген мерзімге дейін көрсетіледі. Кеден одағына мүше басқа мемлекеттің аумағынан қайта өңдеу үшін Қазақстан Республикасының аумағына бұрын әкелген алыс-беріс шикізатының қайта өңдеу өнімдерін Кеден одағына мүше болып табылмайтын мемлекеттің аумағына одан әрі экспорттаған жағдайда - кедендік жүк декларациясының көшірмесін қоса бере отырып, Қайта өңдеу өнімдерін әкету туралы міндеттемені орындағаны туралы есепті тапсыру үшін белгіленген мерзімге дейін табыс етіледі;</w:t>
      </w:r>
    </w:p>
    <w:p>
      <w:pPr>
        <w:spacing w:after="0"/>
        <w:ind w:left="0"/>
        <w:jc w:val="both"/>
      </w:pPr>
      <w:r>
        <w:rPr>
          <w:rFonts w:ascii="Times New Roman"/>
          <w:b w:val="false"/>
          <w:i w:val="false"/>
          <w:color w:val="000000"/>
          <w:sz w:val="28"/>
        </w:rPr>
        <w:t>
      Қайта өңдеу өнімдерін әкелу туралы міндеттеме бойынша:</w:t>
      </w:r>
    </w:p>
    <w:p>
      <w:pPr>
        <w:spacing w:after="0"/>
        <w:ind w:left="0"/>
        <w:jc w:val="both"/>
      </w:pPr>
      <w:r>
        <w:rPr>
          <w:rFonts w:ascii="Times New Roman"/>
          <w:b w:val="false"/>
          <w:i w:val="false"/>
          <w:color w:val="000000"/>
          <w:sz w:val="28"/>
        </w:rPr>
        <w:t>
      алыс-беріс шикізатын Қазақстан Республикасының аумағынан Кеден одағына мүше басқа мемлекеттің аумағына әкеткен кезде - Қайта өңдеу өнімдерін әкету туралы міндеттемені орындағаны туралы есепті тапсыру үшін белгіленген мерзімге дейін. Қазақстан Республикасының аумағынан Кеден одағына мүше басқа мемлекеттің аумағына қайта өңдеу үшін бұрын әкетілген алыс-беріс шикізатын қайта өңдеу өнімдерін Кеден одағына мүше мемлекеттің аумағында сатқан жағдайда - тауарларды әкелу және жанама салықтарды төленгені туралы өтінішті тапсыру үшін белгіленген мерзімге дейін. Алыс-беріс шикізатының қайта өңдеу өнімдерін Кеден одағына мүше болып табылмайтын мемлекеттің аумағына одан әрі экспорттаған жағдайда - Қайта өңдеу өнімдерін әкелу туралы міндеттемені орындағаны туралы есепті тапсыру үшін белгіленген мерзімге дейін.</w:t>
      </w:r>
    </w:p>
    <w:bookmarkStart w:name="z79" w:id="76"/>
    <w:p>
      <w:pPr>
        <w:spacing w:after="0"/>
        <w:ind w:left="0"/>
        <w:jc w:val="both"/>
      </w:pPr>
      <w:r>
        <w:rPr>
          <w:rFonts w:ascii="Times New Roman"/>
          <w:b w:val="false"/>
          <w:i w:val="false"/>
          <w:color w:val="000000"/>
          <w:sz w:val="28"/>
        </w:rPr>
        <w:t>
      64. Салық төлеуші Қайта өңдеу өнімдерін әкету жөніндегі міндеттемені орындау туралы есепті, Қайта өңдеу өнімдерін әкелу жөніндегі міндеттемені орындау туралы есепті табыс етпеген жағдайда, салық төлеушінің жанама салықтар жөнінде салық міндеттемелерін орындауына бақылауды жүзеге асыратынлауазымды тұлға оны табыс еткен күннен бір жұмыс күні ішінде есепке алуды жүргізетін жауапты лауазымды тұлғаға есептеуге Тізілімді көрсетілген есептерді табыс ету үшін белгіленген күні төлеу мерзімімен жібереді, онда кемітілуге есептелген салықтардың сомасын көрсетеді. Салық төлеуші көрсетілген есептерді тауарларды әкету, қайта өңдеу өнімдерін әкету (әкелу) мерзімі аяқталғанға дейін табыс еткен кезде салық төлеушінің жанама салықтар жөнінде салық міндеттемелерін орындауына бақылауды жүзеге асыратын лауазымды тұлға есептеуге Тізіліммен бір уақытта салықтарды, өсімпұлдарды төлеу бойынша күнін түзетумен, салық міндеттемелерін орындауларын өзгерту (тоқтата тұру) жөнінде Тізілімді жібереді:</w:t>
      </w:r>
    </w:p>
    <w:bookmarkEnd w:id="76"/>
    <w:p>
      <w:pPr>
        <w:spacing w:after="0"/>
        <w:ind w:left="0"/>
        <w:jc w:val="both"/>
      </w:pPr>
      <w:r>
        <w:rPr>
          <w:rFonts w:ascii="Times New Roman"/>
          <w:b w:val="false"/>
          <w:i w:val="false"/>
          <w:color w:val="000000"/>
          <w:sz w:val="28"/>
        </w:rPr>
        <w:t>
      қайта өңдеу өнімдерін әкеткен кезде - қайта өңдеу өнімдерін әкету туралы Міндеттемені орындау туралы есепті табыс ету үшін белгіленген күн;</w:t>
      </w:r>
    </w:p>
    <w:p>
      <w:pPr>
        <w:spacing w:after="0"/>
        <w:ind w:left="0"/>
        <w:jc w:val="both"/>
      </w:pPr>
      <w:r>
        <w:rPr>
          <w:rFonts w:ascii="Times New Roman"/>
          <w:b w:val="false"/>
          <w:i w:val="false"/>
          <w:color w:val="000000"/>
          <w:sz w:val="28"/>
        </w:rPr>
        <w:t>
      қайта өңдеу өнімдерін әкелген кезде - қайта өңдеу өнімдерін әкелу туралы Міндеттемені орындау туралы есепті табыс ету үшін белгіленген күн.</w:t>
      </w:r>
    </w:p>
    <w:p>
      <w:pPr>
        <w:spacing w:after="0"/>
        <w:ind w:left="0"/>
        <w:jc w:val="both"/>
      </w:pPr>
      <w:r>
        <w:rPr>
          <w:rFonts w:ascii="Times New Roman"/>
          <w:b w:val="false"/>
          <w:i w:val="false"/>
          <w:color w:val="000000"/>
          <w:sz w:val="28"/>
        </w:rPr>
        <w:t>
      Есепке алуды жүргізетін жауапты лауазымды тұлғаға есептеуге Тізілімді, салықтарды, өсімпұлдарды төлеу бойынша салық міндеттемелерін орындауларын өзгерту (тоқтата тұру) жөнінде Тізілімді алған күні қосылған құн салығы бойынша дербес шоттың "Кемітілді" бағанына, сондай-ақ "Төлеу (өтеу кестесі) бойынша салық міндеттемелерін орындауларын өзгерту (тоқтата тұру) жөнінде мәліметтер" бағанына салықтың есептелген сомаларын таратып жазуды жүргізеді.</w:t>
      </w:r>
    </w:p>
    <w:bookmarkStart w:name="z80" w:id="77"/>
    <w:p>
      <w:pPr>
        <w:spacing w:after="0"/>
        <w:ind w:left="0"/>
        <w:jc w:val="both"/>
      </w:pPr>
      <w:r>
        <w:rPr>
          <w:rFonts w:ascii="Times New Roman"/>
          <w:b w:val="false"/>
          <w:i w:val="false"/>
          <w:color w:val="000000"/>
          <w:sz w:val="28"/>
        </w:rPr>
        <w:t>
      65. Көрме-жәрмеңкелік сауданы ұйымдастырушы Көрме-жәрмеңкелік сауданы өткізгені туралы хабарлама бойынша есепті табыс еткен кезде және көрме-жәрмеңкелік саудасына қатысушымен келісімнің (шарттың) болмаған жағдайда - кеден одағына қатысушы мемлекеттердің салық төлеуші (төлеуші) жанама салықтар жөнінде салық міндеттемелерін орындауына бақылауды жүзеге асыратын лауазымды тұлға оны алған күннен үш жұмыс күні ішінде есепке алуды жүргізетін жауапты лауазымды тұлғаға осы есептің негізінде есептеуге Тізілімді жасайды.</w:t>
      </w:r>
    </w:p>
    <w:bookmarkEnd w:id="77"/>
    <w:p>
      <w:pPr>
        <w:spacing w:after="0"/>
        <w:ind w:left="0"/>
        <w:jc w:val="both"/>
      </w:pPr>
      <w:r>
        <w:rPr>
          <w:rFonts w:ascii="Times New Roman"/>
          <w:b w:val="false"/>
          <w:i w:val="false"/>
          <w:color w:val="000000"/>
          <w:sz w:val="28"/>
        </w:rPr>
        <w:t>
      Есептеуге Тізілім оны жасаған күні есепке алуды жүргізетін жауапты лауазымды тұлғаға жіберіледі.</w:t>
      </w:r>
    </w:p>
    <w:p>
      <w:pPr>
        <w:spacing w:after="0"/>
        <w:ind w:left="0"/>
        <w:jc w:val="both"/>
      </w:pPr>
      <w:r>
        <w:rPr>
          <w:rFonts w:ascii="Times New Roman"/>
          <w:b w:val="false"/>
          <w:i w:val="false"/>
          <w:color w:val="000000"/>
          <w:sz w:val="28"/>
        </w:rPr>
        <w:t>
      Есепке алуды жүргізетін жауапты лауазымды тұлға есептеуге Тізілімді алған күні көрме-жәрмеңкелік саудада өткізілген тауарлар бойынша бюджеттік сыныптаманың тиісті коды бойынша көрме-жәрмеңкелік сауданы ұйымдастырушының дербес шотындағы "Есептелді" деген бағанда есептеуге салықтың есептелген сомаларын таратып жазуды жүргізеді.</w:t>
      </w:r>
    </w:p>
    <w:p>
      <w:pPr>
        <w:spacing w:after="0"/>
        <w:ind w:left="0"/>
        <w:jc w:val="both"/>
      </w:pPr>
      <w:r>
        <w:rPr>
          <w:rFonts w:ascii="Times New Roman"/>
          <w:b w:val="false"/>
          <w:i w:val="false"/>
          <w:color w:val="000000"/>
          <w:sz w:val="28"/>
        </w:rPr>
        <w:t>
      Көрме-жәрмеңкелік сауданы ұйымдастырушы көрме-жәрмеңкелік сауданы өткізгені туралы хабарлама негізінде көрме-жәрмеңкелік сауданы өткізгені туралы хабарлама бойынша есепті табыс еткен кезде, салық төлеушінің жанама салықтар жөнінде салық міндеттемелерін орындауына бақылауды жүзеге асыратын лауазымды тұлға есептеуге Тізілімді жасап және оны есепке алуды жүргізетін жауапты лауазымды тұлғаға береді. Осы Тізілімнің негізінде бюджеттік сыныптаманың тиісті коды бойынша көрме-жәрмеңкелік сауданы ұйымдастырушының дербес шотындағы "Есептелді" деген бағанына жазба жүргізіледі.</w:t>
      </w:r>
    </w:p>
    <w:bookmarkStart w:name="z81" w:id="78"/>
    <w:p>
      <w:pPr>
        <w:spacing w:after="0"/>
        <w:ind w:left="0"/>
        <w:jc w:val="both"/>
      </w:pPr>
      <w:r>
        <w:rPr>
          <w:rFonts w:ascii="Times New Roman"/>
          <w:b w:val="false"/>
          <w:i w:val="false"/>
          <w:color w:val="000000"/>
          <w:sz w:val="28"/>
        </w:rPr>
        <w:t>
      66. Салық міндеттемелерінің шетелдік валютада орындалуын көздейтін жер қойнауын пайдалануға арналған келісім-шарттардың ережелеріне сәйкес салық төлеуші (салық агенті) шетелдік валютада салық есептілігін заңнамада белгіленген мерзімде, сондай-ақ мерзімінен бұрын табыс еткен жағдайларда және салық есептілігін уақтылы бермеген кезде, салық есептілігі деректерін ұлттық валютада дербес шотта көрсету үшін салық есептілігін берген күнге валюта айырбасының нарықтық бағамы қолданылады.</w:t>
      </w:r>
    </w:p>
    <w:bookmarkEnd w:id="78"/>
    <w:bookmarkStart w:name="z82" w:id="79"/>
    <w:p>
      <w:pPr>
        <w:spacing w:after="0"/>
        <w:ind w:left="0"/>
        <w:jc w:val="both"/>
      </w:pPr>
      <w:r>
        <w:rPr>
          <w:rFonts w:ascii="Times New Roman"/>
          <w:b w:val="false"/>
          <w:i w:val="false"/>
          <w:color w:val="000000"/>
          <w:sz w:val="28"/>
        </w:rPr>
        <w:t>
      67. Жер қойнауын пайдалануға арналған келісім-шарттарының ережелерінде салық міндеттемелерін шетелдік валютада орындауы көзделген жер қойнауын пайдаланушылар салық және бюджетке төленетін басқа да міндетті төлемдерді төлеген кезде бюджетке төленген салық және басқа да міндетті төлемдер сомасы туралы жазба салық төлеушінің дербес шотында төлем құжаттары мен бюджетті орындау бойынша уәкілетті орган берген есептер бойынша ұлттық валютада жүргізіледі.</w:t>
      </w:r>
    </w:p>
    <w:bookmarkEnd w:id="79"/>
    <w:bookmarkStart w:name="z83" w:id="80"/>
    <w:p>
      <w:pPr>
        <w:spacing w:after="0"/>
        <w:ind w:left="0"/>
        <w:jc w:val="both"/>
      </w:pPr>
      <w:r>
        <w:rPr>
          <w:rFonts w:ascii="Times New Roman"/>
          <w:b w:val="false"/>
          <w:i w:val="false"/>
          <w:color w:val="000000"/>
          <w:sz w:val="28"/>
        </w:rPr>
        <w:t>
      68. Салық есептілігін табыс еткен күнге және салық және басқа да міндетті төлемдерді төлеу күніне белгіленген валюта айырбасының нарықтық бағамының өзгеруінен салық төлеушінің дербес шотында туындаған валюта бағамындағы айырма сомасы дербес шоттың "Қоса есептелді" немесе "Кемітілді" бағандары бойынша тиісті жазба жүргізу арқылы түзетіледі.</w:t>
      </w:r>
    </w:p>
    <w:bookmarkEnd w:id="80"/>
    <w:bookmarkStart w:name="z84" w:id="81"/>
    <w:p>
      <w:pPr>
        <w:spacing w:after="0"/>
        <w:ind w:left="0"/>
        <w:jc w:val="both"/>
      </w:pPr>
      <w:r>
        <w:rPr>
          <w:rFonts w:ascii="Times New Roman"/>
          <w:b w:val="false"/>
          <w:i w:val="false"/>
          <w:color w:val="000000"/>
          <w:sz w:val="28"/>
        </w:rPr>
        <w:t>
      69. Есеп жүргізуге жауапты лауазымды тұлға дербес шотта тиісті жазбадан кейін күнді, есеп жүргізуге жауапты лауазымды тұлғаның тегі, аты, әкесінің аты көрсетіп және қол қоя отырып, дербес шотта жүргізілген жазба туралы Салық және бюджетке төленетін басқа да міндетті төлемдердің, міндетті зейнетақы жарналарының, әлеуметтік аударымдардың және өсімақылардың сомаларын есептеуге (кемітуге) тізілімінде белгі жүргізеді.</w:t>
      </w:r>
    </w:p>
    <w:bookmarkEnd w:id="81"/>
    <w:bookmarkStart w:name="z85" w:id="82"/>
    <w:p>
      <w:pPr>
        <w:spacing w:after="0"/>
        <w:ind w:left="0"/>
        <w:jc w:val="both"/>
      </w:pPr>
      <w:r>
        <w:rPr>
          <w:rFonts w:ascii="Times New Roman"/>
          <w:b w:val="false"/>
          <w:i w:val="false"/>
          <w:color w:val="000000"/>
          <w:sz w:val="28"/>
        </w:rPr>
        <w:t>
      70. Салық төлеуші (салық агенті) салық төлеушінің (салық агентінің) дербес шоттарында көрсетілуге жататын тиісті ұяшықтарда деректері жоқ салық есептілігін берген кезде Салық және бюджетке төленетін басқа да міндетті төлемдердің, міндетті зейнетақы жарналарының, әлеуметтік аударымдардың және өсімақылардың сомаларын есептеуге (кемітуге) тізілімде "Есептелді" бағанында нөл көрсетіледі, тиісінше дербес шоттың "Есептелді" және "Кемітілді" бағандарында да нөл көрсетіледі.</w:t>
      </w:r>
    </w:p>
    <w:bookmarkEnd w:id="82"/>
    <w:bookmarkStart w:name="z86" w:id="83"/>
    <w:p>
      <w:pPr>
        <w:spacing w:after="0"/>
        <w:ind w:left="0"/>
        <w:jc w:val="left"/>
      </w:pPr>
      <w:r>
        <w:rPr>
          <w:rFonts w:ascii="Times New Roman"/>
          <w:b/>
          <w:i w:val="false"/>
          <w:color w:val="000000"/>
        </w:rPr>
        <w:t xml:space="preserve"> 8-бап. Жеке тұлғалардың дербес шоттарындағы есептелген салықтар сомасының есебі</w:t>
      </w:r>
    </w:p>
    <w:bookmarkEnd w:id="83"/>
    <w:bookmarkStart w:name="z87" w:id="84"/>
    <w:p>
      <w:pPr>
        <w:spacing w:after="0"/>
        <w:ind w:left="0"/>
        <w:jc w:val="both"/>
      </w:pPr>
      <w:r>
        <w:rPr>
          <w:rFonts w:ascii="Times New Roman"/>
          <w:b w:val="false"/>
          <w:i w:val="false"/>
          <w:color w:val="000000"/>
          <w:sz w:val="28"/>
        </w:rPr>
        <w:t>
      71. Жеке тұлғалардан, соның ішінде резидент емес жеке тұлғалардан мүлік салығы және жер салығы сомасын есептеу уәкілетті мемлекеттік органдар берген мәліметтер негізінде, мемлекеттік кіріс органдарында мемлекеттік тіркеуге қою немесе тіркеу есебі кезінде резидент емес жеке тұлғалардың берген деректері негізінде мемлекеттік кіріс органдары мен жүргізіледі салық салу объектілері және (немесе) салық салуға байланысты объектілерді есепке алуды, тіркеуді жүзеге асыратын.</w:t>
      </w:r>
    </w:p>
    <w:bookmarkEnd w:id="84"/>
    <w:p>
      <w:pPr>
        <w:spacing w:after="0"/>
        <w:ind w:left="0"/>
        <w:jc w:val="both"/>
      </w:pPr>
      <w:r>
        <w:rPr>
          <w:rFonts w:ascii="Times New Roman"/>
          <w:b w:val="false"/>
          <w:i w:val="false"/>
          <w:color w:val="000000"/>
          <w:sz w:val="28"/>
        </w:rPr>
        <w:t>
      Осы мәліметтер негізінде міндеттемелердің орындалуына бақылау бойынша лауазымды тұлға әрбір жеке тұлға салық төлеуші, соның ішінде резидент емес жеке тұлға бойынша мүлік салығы мен жер салығын есептеуді жүргізеді және салық төлеушіге кейіннен беру үшін Мемлекеттік кіріс органы есептеген салықтар сомасы туралы хабарлама негізінде көрсетілген соманы дербес шотта көрсету үшін Салық және бюджетке төленетін басқа да міндетті төлемдердің, міндетті зейнетақы жарналарың, әлеуметтік аударымдардың және өсімақылардың сомасын есептеуге (кемітуге) тізілім толтырылады.</w:t>
      </w:r>
    </w:p>
    <w:bookmarkStart w:name="z88" w:id="85"/>
    <w:p>
      <w:pPr>
        <w:spacing w:after="0"/>
        <w:ind w:left="0"/>
        <w:jc w:val="both"/>
      </w:pPr>
      <w:r>
        <w:rPr>
          <w:rFonts w:ascii="Times New Roman"/>
          <w:b w:val="false"/>
          <w:i w:val="false"/>
          <w:color w:val="000000"/>
          <w:sz w:val="28"/>
        </w:rPr>
        <w:t>
      72. Салық және бюджетке төленетін басқа да міндетті төлемдер, міндетті зейнетақы жарналары, әлеуметтік аударымдар, өсімақылар мен айыппұлдар сомаларын қоса есептеуге (кемітуге) тізілім көлік құралдарына салық сомаларын дербес шотта көрсету үшін салық төлеушілердің төлем құжаттарының негізінде толтырылады.</w:t>
      </w:r>
    </w:p>
    <w:bookmarkEnd w:id="85"/>
    <w:bookmarkStart w:name="z89" w:id="86"/>
    <w:p>
      <w:pPr>
        <w:spacing w:after="0"/>
        <w:ind w:left="0"/>
        <w:jc w:val="both"/>
      </w:pPr>
      <w:r>
        <w:rPr>
          <w:rFonts w:ascii="Times New Roman"/>
          <w:b w:val="false"/>
          <w:i w:val="false"/>
          <w:color w:val="000000"/>
          <w:sz w:val="28"/>
        </w:rPr>
        <w:t xml:space="preserve">
      73. Жергілікті атқарушы органдар салықтарды жинауды жүзеге асырған жағдайда, мемлекеттік кіріс органдары ай сайын келесі айдың 5-і күнінен кешіктірмей олардың негізінде уәкілетті мемлекеттік орган белгілеген нысан бойынша қатаң есептілік құжаты болып табылатын түбіртек бойынша осы салықтарды жинауды жүзеге асыра алатын осы Ережеге </w:t>
      </w:r>
      <w:r>
        <w:rPr>
          <w:rFonts w:ascii="Times New Roman"/>
          <w:b w:val="false"/>
          <w:i w:val="false"/>
          <w:color w:val="000000"/>
          <w:sz w:val="28"/>
        </w:rPr>
        <w:t>24-қосымшаға</w:t>
      </w:r>
      <w:r>
        <w:rPr>
          <w:rFonts w:ascii="Times New Roman"/>
          <w:b w:val="false"/>
          <w:i w:val="false"/>
          <w:color w:val="000000"/>
          <w:sz w:val="28"/>
        </w:rPr>
        <w:t xml:space="preserve"> сәйкес салық төлеуші жеке тұлғалар төлейтін мүлік салығы және жер салығы жөніндегі Мәліметтерді жергілікті атқарушы органдарға береді.</w:t>
      </w:r>
    </w:p>
    <w:bookmarkEnd w:id="86"/>
    <w:bookmarkStart w:name="z90" w:id="87"/>
    <w:p>
      <w:pPr>
        <w:spacing w:after="0"/>
        <w:ind w:left="0"/>
        <w:jc w:val="both"/>
      </w:pPr>
      <w:r>
        <w:rPr>
          <w:rFonts w:ascii="Times New Roman"/>
          <w:b w:val="false"/>
          <w:i w:val="false"/>
          <w:color w:val="000000"/>
          <w:sz w:val="28"/>
        </w:rPr>
        <w:t>
      74. Көрсетілген мәліметтерде мынадай ақпараттар болуы қажет:</w:t>
      </w:r>
    </w:p>
    <w:bookmarkEnd w:id="87"/>
    <w:p>
      <w:pPr>
        <w:spacing w:after="0"/>
        <w:ind w:left="0"/>
        <w:jc w:val="both"/>
      </w:pPr>
      <w:r>
        <w:rPr>
          <w:rFonts w:ascii="Times New Roman"/>
          <w:b w:val="false"/>
          <w:i w:val="false"/>
          <w:color w:val="000000"/>
          <w:sz w:val="28"/>
        </w:rPr>
        <w:t>
      1) салық төлеушінің тегі, аты, әкесінің аты;</w:t>
      </w:r>
    </w:p>
    <w:p>
      <w:pPr>
        <w:spacing w:after="0"/>
        <w:ind w:left="0"/>
        <w:jc w:val="both"/>
      </w:pPr>
      <w:r>
        <w:rPr>
          <w:rFonts w:ascii="Times New Roman"/>
          <w:b w:val="false"/>
          <w:i w:val="false"/>
          <w:color w:val="000000"/>
          <w:sz w:val="28"/>
        </w:rPr>
        <w:t>
      2) ЖСН;</w:t>
      </w:r>
    </w:p>
    <w:p>
      <w:pPr>
        <w:spacing w:after="0"/>
        <w:ind w:left="0"/>
        <w:jc w:val="both"/>
      </w:pPr>
      <w:r>
        <w:rPr>
          <w:rFonts w:ascii="Times New Roman"/>
          <w:b w:val="false"/>
          <w:i w:val="false"/>
          <w:color w:val="000000"/>
          <w:sz w:val="28"/>
        </w:rPr>
        <w:t>
      3) тұрғылықты мекен-жайы;</w:t>
      </w:r>
    </w:p>
    <w:p>
      <w:pPr>
        <w:spacing w:after="0"/>
        <w:ind w:left="0"/>
        <w:jc w:val="both"/>
      </w:pPr>
      <w:r>
        <w:rPr>
          <w:rFonts w:ascii="Times New Roman"/>
          <w:b w:val="false"/>
          <w:i w:val="false"/>
          <w:color w:val="000000"/>
          <w:sz w:val="28"/>
        </w:rPr>
        <w:t>
      4) өткен жылдар үшін бересі сомасы;</w:t>
      </w:r>
    </w:p>
    <w:p>
      <w:pPr>
        <w:spacing w:after="0"/>
        <w:ind w:left="0"/>
        <w:jc w:val="both"/>
      </w:pPr>
      <w:r>
        <w:rPr>
          <w:rFonts w:ascii="Times New Roman"/>
          <w:b w:val="false"/>
          <w:i w:val="false"/>
          <w:color w:val="000000"/>
          <w:sz w:val="28"/>
        </w:rPr>
        <w:t>
      5) ағымдағы жылға төленетін:</w:t>
      </w:r>
    </w:p>
    <w:p>
      <w:pPr>
        <w:spacing w:after="0"/>
        <w:ind w:left="0"/>
        <w:jc w:val="both"/>
      </w:pPr>
      <w:r>
        <w:rPr>
          <w:rFonts w:ascii="Times New Roman"/>
          <w:b w:val="false"/>
          <w:i w:val="false"/>
          <w:color w:val="000000"/>
          <w:sz w:val="28"/>
        </w:rPr>
        <w:t>
      мүлік салығының;</w:t>
      </w:r>
    </w:p>
    <w:p>
      <w:pPr>
        <w:spacing w:after="0"/>
        <w:ind w:left="0"/>
        <w:jc w:val="both"/>
      </w:pPr>
      <w:r>
        <w:rPr>
          <w:rFonts w:ascii="Times New Roman"/>
          <w:b w:val="false"/>
          <w:i w:val="false"/>
          <w:color w:val="000000"/>
          <w:sz w:val="28"/>
        </w:rPr>
        <w:t>
      жер салығының сомасы;</w:t>
      </w:r>
    </w:p>
    <w:p>
      <w:pPr>
        <w:spacing w:after="0"/>
        <w:ind w:left="0"/>
        <w:jc w:val="both"/>
      </w:pPr>
      <w:r>
        <w:rPr>
          <w:rFonts w:ascii="Times New Roman"/>
          <w:b w:val="false"/>
          <w:i w:val="false"/>
          <w:color w:val="000000"/>
          <w:sz w:val="28"/>
        </w:rPr>
        <w:t>
      6) қоса есептелген өсімақылар сомасы;</w:t>
      </w:r>
    </w:p>
    <w:p>
      <w:pPr>
        <w:spacing w:after="0"/>
        <w:ind w:left="0"/>
        <w:jc w:val="both"/>
      </w:pPr>
      <w:r>
        <w:rPr>
          <w:rFonts w:ascii="Times New Roman"/>
          <w:b w:val="false"/>
          <w:i w:val="false"/>
          <w:color w:val="000000"/>
          <w:sz w:val="28"/>
        </w:rPr>
        <w:t>
      7) салынған айыппұлдар сомасы;</w:t>
      </w:r>
    </w:p>
    <w:p>
      <w:pPr>
        <w:spacing w:after="0"/>
        <w:ind w:left="0"/>
        <w:jc w:val="both"/>
      </w:pPr>
      <w:r>
        <w:rPr>
          <w:rFonts w:ascii="Times New Roman"/>
          <w:b w:val="false"/>
          <w:i w:val="false"/>
          <w:color w:val="000000"/>
          <w:sz w:val="28"/>
        </w:rPr>
        <w:t>
      8) жеңілдіктер беру туралы мәлімет.</w:t>
      </w:r>
    </w:p>
    <w:bookmarkStart w:name="z91" w:id="88"/>
    <w:p>
      <w:pPr>
        <w:spacing w:after="0"/>
        <w:ind w:left="0"/>
        <w:jc w:val="left"/>
      </w:pPr>
      <w:r>
        <w:rPr>
          <w:rFonts w:ascii="Times New Roman"/>
          <w:b/>
          <w:i w:val="false"/>
          <w:color w:val="000000"/>
        </w:rPr>
        <w:t xml:space="preserve"> 9-бап. Салықтарды төлеу бойынша салық міндеттемесін орындау мерзімдерін өзгерту кезіндегі есеп</w:t>
      </w:r>
    </w:p>
    <w:bookmarkEnd w:id="88"/>
    <w:bookmarkStart w:name="z92" w:id="89"/>
    <w:p>
      <w:pPr>
        <w:spacing w:after="0"/>
        <w:ind w:left="0"/>
        <w:jc w:val="both"/>
      </w:pPr>
      <w:r>
        <w:rPr>
          <w:rFonts w:ascii="Times New Roman"/>
          <w:b w:val="false"/>
          <w:i w:val="false"/>
          <w:color w:val="000000"/>
          <w:sz w:val="28"/>
        </w:rPr>
        <w:t>
      75. Осы тарауда белгіленген тәртіп өндірістік қайта өңдеуге арналған тауарларды импорттауға, сондай-ақ импортталатын су, газ, электр энергиясына қосылған құн салығын төлеу мерзімі өзгертілген кезде есепке алуға таралмайды.</w:t>
      </w:r>
    </w:p>
    <w:bookmarkEnd w:id="89"/>
    <w:bookmarkStart w:name="z93" w:id="90"/>
    <w:p>
      <w:pPr>
        <w:spacing w:after="0"/>
        <w:ind w:left="0"/>
        <w:jc w:val="both"/>
      </w:pPr>
      <w:r>
        <w:rPr>
          <w:rFonts w:ascii="Times New Roman"/>
          <w:b w:val="false"/>
          <w:i w:val="false"/>
          <w:color w:val="000000"/>
          <w:sz w:val="28"/>
        </w:rPr>
        <w:t>
      76. Республикалық бюджетке түсетін, сондай-ақ республикалық және жергілікті бюджеттер арасында бөлінетін салықтарды төлеу бойынша салық міндеттемелерін орындау мерзімін өзгерту үшін салық төлеуші уәкілетті органға, жергілікті бюджетке толық көлемде түсетін салықтар бойынша - салық төлеушінің тіркеу есебінің орны бойынша мемлекеттік кіріс органына негізделген өтініш береді.</w:t>
      </w:r>
    </w:p>
    <w:bookmarkEnd w:id="90"/>
    <w:p>
      <w:pPr>
        <w:spacing w:after="0"/>
        <w:ind w:left="0"/>
        <w:jc w:val="both"/>
      </w:pPr>
      <w:r>
        <w:rPr>
          <w:rFonts w:ascii="Times New Roman"/>
          <w:b w:val="false"/>
          <w:i w:val="false"/>
          <w:color w:val="000000"/>
          <w:sz w:val="28"/>
        </w:rPr>
        <w:t>
      Салық төлеушінің өтінішін қарағаннан және салықтарды төлеу бойынша салық міндеттемесін орындау мерзімдерін өзгерту туралы шешім шығаруға уәкілетті орган шешім шығарғаннан кейін міндеттемелердің орындалуын бақылау бойынша лауазымды тұлға:</w:t>
      </w:r>
    </w:p>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25-қосымшаға</w:t>
      </w:r>
      <w:r>
        <w:rPr>
          <w:rFonts w:ascii="Times New Roman"/>
          <w:b w:val="false"/>
          <w:i w:val="false"/>
          <w:color w:val="000000"/>
          <w:sz w:val="28"/>
        </w:rPr>
        <w:t xml:space="preserve"> сәйкес Салықтарды төлеу бойынша салық міндеттемесін орындау мерзімдерінің өзгергенін тіркеу журналы;</w:t>
      </w:r>
    </w:p>
    <w:p>
      <w:pPr>
        <w:spacing w:after="0"/>
        <w:ind w:left="0"/>
        <w:jc w:val="both"/>
      </w:pPr>
      <w:r>
        <w:rPr>
          <w:rFonts w:ascii="Times New Roman"/>
          <w:b w:val="false"/>
          <w:i w:val="false"/>
          <w:color w:val="000000"/>
          <w:sz w:val="28"/>
        </w:rPr>
        <w:t>
      2) салықтарды төлеу бойынша салық міндеттемесін орындау мерзімдерінің өзгеруі бойынша тізілім жүргізеді.</w:t>
      </w:r>
    </w:p>
    <w:p>
      <w:pPr>
        <w:spacing w:after="0"/>
        <w:ind w:left="0"/>
        <w:jc w:val="both"/>
      </w:pPr>
      <w:r>
        <w:rPr>
          <w:rFonts w:ascii="Times New Roman"/>
          <w:b w:val="false"/>
          <w:i w:val="false"/>
          <w:color w:val="000000"/>
          <w:sz w:val="28"/>
        </w:rPr>
        <w:t>
      Салықтарды төлеу бойынша салық міндеттемесін орындау мерзімдерін өзгерту бойынша тізілімді дербес шотта көрсетілген салықтар сомасын көрсету үшін салықтарды төлеу бойынша салық міндеттемесін орындау мерзімдерінің өзгеруі туралы шешім қабылданған күні есеп жүргізуге жауапты лауазымды тұлғаға міндеттемелердің орындалуын бақылау бойынша лауазымды тұлға береді.</w:t>
      </w:r>
    </w:p>
    <w:bookmarkStart w:name="z94" w:id="91"/>
    <w:p>
      <w:pPr>
        <w:spacing w:after="0"/>
        <w:ind w:left="0"/>
        <w:jc w:val="both"/>
      </w:pPr>
      <w:r>
        <w:rPr>
          <w:rFonts w:ascii="Times New Roman"/>
          <w:b w:val="false"/>
          <w:i w:val="false"/>
          <w:color w:val="000000"/>
          <w:sz w:val="28"/>
        </w:rPr>
        <w:t>
      77. Дербес шотта мынадай жазбалар жүргізіледі:</w:t>
      </w:r>
    </w:p>
    <w:bookmarkEnd w:id="91"/>
    <w:p>
      <w:pPr>
        <w:spacing w:after="0"/>
        <w:ind w:left="0"/>
        <w:jc w:val="both"/>
      </w:pPr>
      <w:r>
        <w:rPr>
          <w:rFonts w:ascii="Times New Roman"/>
          <w:b w:val="false"/>
          <w:i w:val="false"/>
          <w:color w:val="000000"/>
          <w:sz w:val="28"/>
        </w:rPr>
        <w:t>
      "Төлеу мерзімі" бағанында бекітілген салық төлеу бойынша салық міндеттемесін орындау кестесіне сәйкес салықты төлеу күні көрсетіледі;</w:t>
      </w:r>
    </w:p>
    <w:p>
      <w:pPr>
        <w:spacing w:after="0"/>
        <w:ind w:left="0"/>
        <w:jc w:val="both"/>
      </w:pPr>
      <w:r>
        <w:rPr>
          <w:rFonts w:ascii="Times New Roman"/>
          <w:b w:val="false"/>
          <w:i w:val="false"/>
          <w:color w:val="000000"/>
          <w:sz w:val="28"/>
        </w:rPr>
        <w:t>
      "Салық (төлем) сомасы" бағанында салық төлеу мерзімі өзгертілген салықтың жалпы сомасы көрсетіледі;</w:t>
      </w:r>
    </w:p>
    <w:p>
      <w:pPr>
        <w:spacing w:after="0"/>
        <w:ind w:left="0"/>
        <w:jc w:val="both"/>
      </w:pPr>
      <w:r>
        <w:rPr>
          <w:rFonts w:ascii="Times New Roman"/>
          <w:b w:val="false"/>
          <w:i w:val="false"/>
          <w:color w:val="000000"/>
          <w:sz w:val="28"/>
        </w:rPr>
        <w:t>
      "Өтеу кестесі" бағанында Салықтарды төлеу бойынша салық міндеттемесін орындау мерзімдерін өзгерту бойынша тізілімде көрсетілген салықты төлеу бойынша салық міндеттемесін орындау кестесіне сәйкес төлеу мерзімі өзгертілген салық сомасы көрсетіледі.</w:t>
      </w:r>
    </w:p>
    <w:p>
      <w:pPr>
        <w:spacing w:after="0"/>
        <w:ind w:left="0"/>
        <w:jc w:val="both"/>
      </w:pPr>
      <w:r>
        <w:rPr>
          <w:rFonts w:ascii="Times New Roman"/>
          <w:b w:val="false"/>
          <w:i w:val="false"/>
          <w:color w:val="000000"/>
          <w:sz w:val="28"/>
        </w:rPr>
        <w:t>
      "Өтеу кестесі" бағанындағы төлеу мерзімі өзгертілген салық сомасының жиынтығы "Салық (төлем) сомасы" бағанындағы салықтың жалпы сомасына тең болуы тиіс.</w:t>
      </w:r>
    </w:p>
    <w:bookmarkStart w:name="z95" w:id="92"/>
    <w:p>
      <w:pPr>
        <w:spacing w:after="0"/>
        <w:ind w:left="0"/>
        <w:jc w:val="both"/>
      </w:pPr>
      <w:r>
        <w:rPr>
          <w:rFonts w:ascii="Times New Roman"/>
          <w:b w:val="false"/>
          <w:i w:val="false"/>
          <w:color w:val="000000"/>
          <w:sz w:val="28"/>
        </w:rPr>
        <w:t>
      78. "Салықтардың, бюджетке төленетін басқа да міндетті төлемдердің, міндетті зейнетақы жарналары мен әлеуметтік аударымдар сомаларының түсімдері мен бересілері туралы" 1H нысанының есебінде салықты төлеу бойынша салық міндеттемесін орындаудың өзгертілген мерзімімен салықтың сомасы бересі сомасында көрсетілмейді.</w:t>
      </w:r>
    </w:p>
    <w:bookmarkEnd w:id="92"/>
    <w:bookmarkStart w:name="z96" w:id="93"/>
    <w:p>
      <w:pPr>
        <w:spacing w:after="0"/>
        <w:ind w:left="0"/>
        <w:jc w:val="both"/>
      </w:pPr>
      <w:r>
        <w:rPr>
          <w:rFonts w:ascii="Times New Roman"/>
          <w:b w:val="false"/>
          <w:i w:val="false"/>
          <w:color w:val="000000"/>
          <w:sz w:val="28"/>
        </w:rPr>
        <w:t>
      79. Төлеу мерзімі өзгертілген салықтың сомасы бюджетке түскен кезде дербес шоттың "Салық сомасы" деген бағанында дербес шоттың "Төленді" деген бағанында көрсетілетін сома көрсетіледі, бірақ "алу" белгісімен көрсетіледі.</w:t>
      </w:r>
    </w:p>
    <w:bookmarkEnd w:id="93"/>
    <w:p>
      <w:pPr>
        <w:spacing w:after="0"/>
        <w:ind w:left="0"/>
        <w:jc w:val="both"/>
      </w:pPr>
      <w:r>
        <w:rPr>
          <w:rFonts w:ascii="Times New Roman"/>
          <w:b w:val="false"/>
          <w:i w:val="false"/>
          <w:color w:val="000000"/>
          <w:sz w:val="28"/>
        </w:rPr>
        <w:t>
      Төлеу мерзімдері өзгертілген салықтар сомасының өтелуіне қарай дербес шоттың "Салық (төлем) сомасы" бағаны бюджетке түскен бюджеттердің сомасына азайтылатын болады.</w:t>
      </w:r>
    </w:p>
    <w:p>
      <w:pPr>
        <w:spacing w:after="0"/>
        <w:ind w:left="0"/>
        <w:jc w:val="both"/>
      </w:pPr>
      <w:r>
        <w:rPr>
          <w:rFonts w:ascii="Times New Roman"/>
          <w:b w:val="false"/>
          <w:i w:val="false"/>
          <w:color w:val="000000"/>
          <w:sz w:val="28"/>
        </w:rPr>
        <w:t>
      Салық төлеуші төлеу мерзімі өзгертілген салық сомасын толық өтеген жағдайда дербес шоттың "Салық (төлем) сомасы" бағанының жиынтығы нөлге тең болады.</w:t>
      </w:r>
    </w:p>
    <w:bookmarkStart w:name="z97" w:id="94"/>
    <w:p>
      <w:pPr>
        <w:spacing w:after="0"/>
        <w:ind w:left="0"/>
        <w:jc w:val="both"/>
      </w:pPr>
      <w:r>
        <w:rPr>
          <w:rFonts w:ascii="Times New Roman"/>
          <w:b w:val="false"/>
          <w:i w:val="false"/>
          <w:color w:val="000000"/>
          <w:sz w:val="28"/>
        </w:rPr>
        <w:t>
      80. Салықты төлеу бойынша салық міндеттемесін орындау мерзімдерін өзгерту салық төлеушіні бюджетке салық сомаларын уақтылы төлемегені үшін өсімақы төлеуден босатпайды. Төлеудің өзгертілген мерзімдері бойынша салық сомасына өсімақы есептеу осы Ереженің 3-бөлімінде көрсетілген тәртіпте жүргізіледі.</w:t>
      </w:r>
    </w:p>
    <w:bookmarkEnd w:id="94"/>
    <w:bookmarkStart w:name="z98" w:id="95"/>
    <w:p>
      <w:pPr>
        <w:spacing w:after="0"/>
        <w:ind w:left="0"/>
        <w:jc w:val="both"/>
      </w:pPr>
      <w:r>
        <w:rPr>
          <w:rFonts w:ascii="Times New Roman"/>
          <w:b w:val="false"/>
          <w:i w:val="false"/>
          <w:color w:val="000000"/>
          <w:sz w:val="28"/>
        </w:rPr>
        <w:t>
      81. Салық төлеуші шешімде белгіленген мерзім өткенге дейін салықтардың барлық сомасын төлеген немесе салықтарды төлеу бойынша салық міндеттемесін орындау мерзімдерін өзгерту шарттарын бұзған жағдайда, салықтарды төлеу бойынша салық міндеттемесін орындау мерзімдерін өзгерту туралы шешімнің күші мерзімінен бұрын тоқтатылады.</w:t>
      </w:r>
    </w:p>
    <w:bookmarkEnd w:id="95"/>
    <w:bookmarkStart w:name="z99" w:id="96"/>
    <w:p>
      <w:pPr>
        <w:spacing w:after="0"/>
        <w:ind w:left="0"/>
        <w:jc w:val="both"/>
      </w:pPr>
      <w:r>
        <w:rPr>
          <w:rFonts w:ascii="Times New Roman"/>
          <w:b w:val="false"/>
          <w:i w:val="false"/>
          <w:color w:val="000000"/>
          <w:sz w:val="28"/>
        </w:rPr>
        <w:t>
      82. Салықтарды төлеу бойынша салық міндеттемесін орындау мерзімдерін өзгерту шарттарын салық төлеуші бұзған жағдайда, көрсетілген сома "Салықтардың, бюджетке төленетін басқа да міндетті төлемдердің, міндетті зейнетақы жарналары мен әлеуметтік аударымдар сомаларының түсімдері мен бересілері туралы" 1H нысандағы есепте көрсетіледі.</w:t>
      </w:r>
    </w:p>
    <w:bookmarkEnd w:id="96"/>
    <w:p>
      <w:pPr>
        <w:spacing w:after="0"/>
        <w:ind w:left="0"/>
        <w:jc w:val="both"/>
      </w:pPr>
      <w:r>
        <w:rPr>
          <w:rFonts w:ascii="Times New Roman"/>
          <w:b w:val="false"/>
          <w:i w:val="false"/>
          <w:color w:val="000000"/>
          <w:sz w:val="28"/>
        </w:rPr>
        <w:t>
      Дербес шотта "Салық (төлем) сомасы" бағанында төлеу мерзімі өзгертілген салықтың барлық сомасы жүргізіледі, бірақ "алу" белгісімен, соның нәтижесінде "Салық сомасы" бағанының жиынтығы төлеу мерзімі өзгертілген салықтың барлық сомасы өтелгеннен кейін не салық төлеуші салықтарды төлеу бойынша салық міндеттемесін орындау мерзімдерін өзгерту шарттарын бұзғанда нөлге тең болуы тиіс.</w:t>
      </w:r>
    </w:p>
    <w:p>
      <w:pPr>
        <w:spacing w:after="0"/>
        <w:ind w:left="0"/>
        <w:jc w:val="both"/>
      </w:pPr>
      <w:r>
        <w:rPr>
          <w:rFonts w:ascii="Times New Roman"/>
          <w:b w:val="false"/>
          <w:i w:val="false"/>
          <w:color w:val="000000"/>
          <w:sz w:val="28"/>
        </w:rPr>
        <w:t>
      Уәкілетті орган өтінішті қарағаннан және шешім қабылдағаннан кейін өтініш Салықтарды төлеу бойынша салық міндеттемесін орындаудың өзгерген мерзімдерін тіркеу журналына тіркеуге жатады. Уәкілетті органның шешімі негізінде міндеттемелердің орындалуына бақылау бойынша лауазымды тұлға Салықтарды төлеу бойынша салық міндеттемесін орындау мерзімдерін өзгерту жөніндегі тізілімді толтырады және есеп жүргізуге жауапты лауазымды тұлғаға береді.</w:t>
      </w:r>
    </w:p>
    <w:bookmarkStart w:name="z100" w:id="97"/>
    <w:p>
      <w:pPr>
        <w:spacing w:after="0"/>
        <w:ind w:left="0"/>
        <w:jc w:val="both"/>
      </w:pPr>
      <w:r>
        <w:rPr>
          <w:rFonts w:ascii="Times New Roman"/>
          <w:b w:val="false"/>
          <w:i w:val="false"/>
          <w:color w:val="000000"/>
          <w:sz w:val="28"/>
        </w:rPr>
        <w:t>
      83. Өтеу үшін сот шешімі бойынша жарияланған акцияларды мәжбүрлеп шығару жүргізілген акционерлік қоғамдардың салық берешегі сомаларын төлеу бойынша салық міндеттемесінің орындалу мерзімдерін тоқтата тұруды есепке алу үшін міндеттемелердің орындалуына бақылау бойынша лауазымды тұлға:</w:t>
      </w:r>
    </w:p>
    <w:bookmarkEnd w:id="97"/>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26-қосымшаға</w:t>
      </w:r>
      <w:r>
        <w:rPr>
          <w:rFonts w:ascii="Times New Roman"/>
          <w:b w:val="false"/>
          <w:i w:val="false"/>
          <w:color w:val="000000"/>
          <w:sz w:val="28"/>
        </w:rPr>
        <w:t xml:space="preserve"> сәйкес Акционерлік қоғамдардың салық берешегінің сомаларын төлеу бойынша салық міндеттемесін орындау мерзімдерін тоқтата тұруды тіркеу журналы;</w:t>
      </w:r>
    </w:p>
    <w:p>
      <w:pPr>
        <w:spacing w:after="0"/>
        <w:ind w:left="0"/>
        <w:jc w:val="both"/>
      </w:pPr>
      <w:r>
        <w:rPr>
          <w:rFonts w:ascii="Times New Roman"/>
          <w:b w:val="false"/>
          <w:i w:val="false"/>
          <w:color w:val="000000"/>
          <w:sz w:val="28"/>
        </w:rPr>
        <w:t xml:space="preserve">
      2) осы Ережеге </w:t>
      </w:r>
      <w:r>
        <w:rPr>
          <w:rFonts w:ascii="Times New Roman"/>
          <w:b w:val="false"/>
          <w:i w:val="false"/>
          <w:color w:val="000000"/>
          <w:sz w:val="28"/>
        </w:rPr>
        <w:t>27-қосымшаға</w:t>
      </w:r>
      <w:r>
        <w:rPr>
          <w:rFonts w:ascii="Times New Roman"/>
          <w:b w:val="false"/>
          <w:i w:val="false"/>
          <w:color w:val="000000"/>
          <w:sz w:val="28"/>
        </w:rPr>
        <w:t xml:space="preserve"> сәйкес Өтеу үшін сот шешімі бойынша жарияланған акцияларды мәжбүрлеп шығару жүргізілген акционерлік қоғам салық берешегінің сомаларын төлеу бойынша салық міндеттемелерін орындау мерзімдерін тоқтата тұру жөніндегі тізілім жүргізеді.</w:t>
      </w:r>
    </w:p>
    <w:p>
      <w:pPr>
        <w:spacing w:after="0"/>
        <w:ind w:left="0"/>
        <w:jc w:val="both"/>
      </w:pPr>
      <w:r>
        <w:rPr>
          <w:rFonts w:ascii="Times New Roman"/>
          <w:b w:val="false"/>
          <w:i w:val="false"/>
          <w:color w:val="000000"/>
          <w:sz w:val="28"/>
        </w:rPr>
        <w:t>
      Өтеу үшін сот шешімі бойынша жарияланған акцияларды мәжбүрлеп шығару жүргізілген акционерлік қоғам салық берешегінің сомаларын төлеу бойынша салық міндеттемелерін орындау мерзімдерін тоқтата тұру жөніндегі тізілімді міндеттемелердің орындалуына бақылау бойынша лауазымды тұлға акционерлік қоғамдардың салық берешегі сомаларын төлеу бойынша салық міндеттемесінің орындалу мерзімдерін тоқтата тұру туралы сот шешімі алынған күні есеп жүргізуге жауапты лауазымды тұлғаға береді.</w:t>
      </w:r>
    </w:p>
    <w:p>
      <w:pPr>
        <w:spacing w:after="0"/>
        <w:ind w:left="0"/>
        <w:jc w:val="both"/>
      </w:pPr>
      <w:r>
        <w:rPr>
          <w:rFonts w:ascii="Times New Roman"/>
          <w:b w:val="false"/>
          <w:i w:val="false"/>
          <w:color w:val="000000"/>
          <w:sz w:val="28"/>
        </w:rPr>
        <w:t>
      Акционерлік қоғамның дербес шотында мынадай жазбалар жүргізіледі:</w:t>
      </w:r>
    </w:p>
    <w:p>
      <w:pPr>
        <w:spacing w:after="0"/>
        <w:ind w:left="0"/>
        <w:jc w:val="both"/>
      </w:pPr>
      <w:r>
        <w:rPr>
          <w:rFonts w:ascii="Times New Roman"/>
          <w:b w:val="false"/>
          <w:i w:val="false"/>
          <w:color w:val="000000"/>
          <w:sz w:val="28"/>
        </w:rPr>
        <w:t>
      1) "Операциялардың мазмұны" бағанында:</w:t>
      </w:r>
    </w:p>
    <w:p>
      <w:pPr>
        <w:spacing w:after="0"/>
        <w:ind w:left="0"/>
        <w:jc w:val="both"/>
      </w:pPr>
      <w:r>
        <w:rPr>
          <w:rFonts w:ascii="Times New Roman"/>
          <w:b w:val="false"/>
          <w:i w:val="false"/>
          <w:color w:val="000000"/>
          <w:sz w:val="28"/>
        </w:rPr>
        <w:t>
      жарияланған акцияларды мәжбүрлеп шығару туралы сот шешімі бойынша төлеу мерзімін тоқтата тұру;</w:t>
      </w:r>
    </w:p>
    <w:p>
      <w:pPr>
        <w:spacing w:after="0"/>
        <w:ind w:left="0"/>
        <w:jc w:val="both"/>
      </w:pPr>
      <w:r>
        <w:rPr>
          <w:rFonts w:ascii="Times New Roman"/>
          <w:b w:val="false"/>
          <w:i w:val="false"/>
          <w:color w:val="000000"/>
          <w:sz w:val="28"/>
        </w:rPr>
        <w:t>
      жарияланған акцияларды мәжбүрлеп шығару туралы сот шешімінің күшіне енген күні;</w:t>
      </w:r>
    </w:p>
    <w:p>
      <w:pPr>
        <w:spacing w:after="0"/>
        <w:ind w:left="0"/>
        <w:jc w:val="both"/>
      </w:pPr>
      <w:r>
        <w:rPr>
          <w:rFonts w:ascii="Times New Roman"/>
          <w:b w:val="false"/>
          <w:i w:val="false"/>
          <w:color w:val="000000"/>
          <w:sz w:val="28"/>
        </w:rPr>
        <w:t>
      жарияланған акцияларды орналастырудың (сатудың) аяқталу күні көрсетіледі;</w:t>
      </w:r>
    </w:p>
    <w:p>
      <w:pPr>
        <w:spacing w:after="0"/>
        <w:ind w:left="0"/>
        <w:jc w:val="both"/>
      </w:pPr>
      <w:r>
        <w:rPr>
          <w:rFonts w:ascii="Times New Roman"/>
          <w:b w:val="false"/>
          <w:i w:val="false"/>
          <w:color w:val="000000"/>
          <w:sz w:val="28"/>
        </w:rPr>
        <w:t>
      2) "Төлеу мерзімі" бағанында сотқа талап-арыз берілген күн және жарияланған акцияларды орналастырудың (сатудың) аяқталу мерзімі көрсетіледі;</w:t>
      </w:r>
    </w:p>
    <w:p>
      <w:pPr>
        <w:spacing w:after="0"/>
        <w:ind w:left="0"/>
        <w:jc w:val="both"/>
      </w:pPr>
      <w:r>
        <w:rPr>
          <w:rFonts w:ascii="Times New Roman"/>
          <w:b w:val="false"/>
          <w:i w:val="false"/>
          <w:color w:val="000000"/>
          <w:sz w:val="28"/>
        </w:rPr>
        <w:t>
      3) "Салық берешегінің сомасы" бағанында өтеу үшін сот шешімі бойынша жарияланған акцияларды мәжбүрлеп шығару жүргізілген акционерлік қоғам салық берешегінің сомасы көрсетіледі.</w:t>
      </w:r>
    </w:p>
    <w:p>
      <w:pPr>
        <w:spacing w:after="0"/>
        <w:ind w:left="0"/>
        <w:jc w:val="both"/>
      </w:pPr>
      <w:r>
        <w:rPr>
          <w:rFonts w:ascii="Times New Roman"/>
          <w:b w:val="false"/>
          <w:i w:val="false"/>
          <w:color w:val="000000"/>
          <w:sz w:val="28"/>
        </w:rPr>
        <w:t>
      Жарияланған акцияларды мәжбүрлеп шығару туралы сот шешімінің күшіне ену күнінен бастап оларды орналастырудың (сатудың) аяқталу күніне дейін дербес шотта өсімақы есептелмейді.</w:t>
      </w:r>
    </w:p>
    <w:bookmarkStart w:name="z101" w:id="98"/>
    <w:p>
      <w:pPr>
        <w:spacing w:after="0"/>
        <w:ind w:left="0"/>
        <w:jc w:val="left"/>
      </w:pPr>
      <w:r>
        <w:rPr>
          <w:rFonts w:ascii="Times New Roman"/>
          <w:b/>
          <w:i w:val="false"/>
          <w:color w:val="000000"/>
        </w:rPr>
        <w:t xml:space="preserve"> 10-бап. Салық тексерулерінің актілері бойынша салық және бюджетке төленетін басқа да міндетті төлемдер есебі</w:t>
      </w:r>
    </w:p>
    <w:bookmarkEnd w:id="98"/>
    <w:bookmarkStart w:name="z102" w:id="99"/>
    <w:p>
      <w:pPr>
        <w:spacing w:after="0"/>
        <w:ind w:left="0"/>
        <w:jc w:val="both"/>
      </w:pPr>
      <w:r>
        <w:rPr>
          <w:rFonts w:ascii="Times New Roman"/>
          <w:b w:val="false"/>
          <w:i w:val="false"/>
          <w:color w:val="000000"/>
          <w:sz w:val="28"/>
        </w:rPr>
        <w:t>
      84. Салық кодексінде белгіленген мерзімдердегі салық тексерулерінің және салық төлеушінің (салық агентінің) шағымдарын қарау нәтижелері бойынша салық төлеушіге (салық агентіне) мынадай хабарламалар жіберіледі:</w:t>
      </w:r>
    </w:p>
    <w:bookmarkEnd w:id="99"/>
    <w:p>
      <w:pPr>
        <w:spacing w:after="0"/>
        <w:ind w:left="0"/>
        <w:jc w:val="both"/>
      </w:pPr>
      <w:r>
        <w:rPr>
          <w:rFonts w:ascii="Times New Roman"/>
          <w:b w:val="false"/>
          <w:i w:val="false"/>
          <w:color w:val="000000"/>
          <w:sz w:val="28"/>
        </w:rPr>
        <w:t>
      1) салық тексеруінің нәтижелері туралы;</w:t>
      </w:r>
    </w:p>
    <w:p>
      <w:pPr>
        <w:spacing w:after="0"/>
        <w:ind w:left="0"/>
        <w:jc w:val="both"/>
      </w:pPr>
      <w:r>
        <w:rPr>
          <w:rFonts w:ascii="Times New Roman"/>
          <w:b w:val="false"/>
          <w:i w:val="false"/>
          <w:color w:val="000000"/>
          <w:sz w:val="28"/>
        </w:rPr>
        <w:t>
      2) тарату салық есептілігін табыс еткен күннен бастап тарату салық тексеруі аяқталған күнге дейінгі кезең ішінде салық және бюджетке төленетін басқа да міндетті төлемдердің, міндетті зейнетақы жарналарының, әлеуметтік аударымдардың есептелген сомалары туралы;</w:t>
      </w:r>
    </w:p>
    <w:p>
      <w:pPr>
        <w:spacing w:after="0"/>
        <w:ind w:left="0"/>
        <w:jc w:val="both"/>
      </w:pPr>
      <w:r>
        <w:rPr>
          <w:rFonts w:ascii="Times New Roman"/>
          <w:b w:val="false"/>
          <w:i w:val="false"/>
          <w:color w:val="000000"/>
          <w:sz w:val="28"/>
        </w:rPr>
        <w:t>
      3) салық төлеушінің (салық агентінің) салық тексеруінің нәтижелері туралы хабарламаға және (немесе) хабарламаға шағымды қарау нәтижелері бойынша шығарған жоғары тұрған мемлекеттік кіріс органының шешіміне шағымын қарау қорытындылары туралы.</w:t>
      </w:r>
    </w:p>
    <w:bookmarkStart w:name="z103" w:id="100"/>
    <w:p>
      <w:pPr>
        <w:spacing w:after="0"/>
        <w:ind w:left="0"/>
        <w:jc w:val="both"/>
      </w:pPr>
      <w:r>
        <w:rPr>
          <w:rFonts w:ascii="Times New Roman"/>
          <w:b w:val="false"/>
          <w:i w:val="false"/>
          <w:color w:val="000000"/>
          <w:sz w:val="28"/>
        </w:rPr>
        <w:t>
      85. Салық және бюджетке төленетін басқа да міндетті төлемдердің, міндетті зейнетақы жарналарының, әлеуметтік аударымдардың, өсімақылардың және айыппұлдардың сомаларын есептеуге (кемітуге) тізілімде (осы тараудың мақсатында бұдан бұдан әрі - Тізілім) көрсетіледі және салық төлеушіге хабарлама тапсырған күнге Тізілім деректерінен салық төлеушінің (салық агентінің) дербес шотында көрсетіледі.</w:t>
      </w:r>
    </w:p>
    <w:bookmarkEnd w:id="100"/>
    <w:bookmarkStart w:name="z104" w:id="101"/>
    <w:p>
      <w:pPr>
        <w:spacing w:after="0"/>
        <w:ind w:left="0"/>
        <w:jc w:val="both"/>
      </w:pPr>
      <w:r>
        <w:rPr>
          <w:rFonts w:ascii="Times New Roman"/>
          <w:b w:val="false"/>
          <w:i w:val="false"/>
          <w:color w:val="000000"/>
          <w:sz w:val="28"/>
        </w:rPr>
        <w:t>
      86. Тізілім ақпараттық жүйеде қалыптастырылады, хабарлама негізінде жасалады және оны салық тексеруін жүргізетін лауазымды тұлға есеп жүргізуге жауапты лауазымды тұлғаға береді.</w:t>
      </w:r>
    </w:p>
    <w:bookmarkEnd w:id="101"/>
    <w:bookmarkStart w:name="z105" w:id="102"/>
    <w:p>
      <w:pPr>
        <w:spacing w:after="0"/>
        <w:ind w:left="0"/>
        <w:jc w:val="both"/>
      </w:pPr>
      <w:r>
        <w:rPr>
          <w:rFonts w:ascii="Times New Roman"/>
          <w:b w:val="false"/>
          <w:i w:val="false"/>
          <w:color w:val="000000"/>
          <w:sz w:val="28"/>
        </w:rPr>
        <w:t>
      87. Тізілімде:</w:t>
      </w:r>
    </w:p>
    <w:bookmarkEnd w:id="102"/>
    <w:p>
      <w:pPr>
        <w:spacing w:after="0"/>
        <w:ind w:left="0"/>
        <w:jc w:val="both"/>
      </w:pPr>
      <w:r>
        <w:rPr>
          <w:rFonts w:ascii="Times New Roman"/>
          <w:b w:val="false"/>
          <w:i w:val="false"/>
          <w:color w:val="000000"/>
          <w:sz w:val="28"/>
        </w:rPr>
        <w:t>
      1) салық төлеушінің (салық агентінің) атауы;</w:t>
      </w:r>
    </w:p>
    <w:p>
      <w:pPr>
        <w:spacing w:after="0"/>
        <w:ind w:left="0"/>
        <w:jc w:val="both"/>
      </w:pPr>
      <w:r>
        <w:rPr>
          <w:rFonts w:ascii="Times New Roman"/>
          <w:b w:val="false"/>
          <w:i w:val="false"/>
          <w:color w:val="000000"/>
          <w:sz w:val="28"/>
        </w:rPr>
        <w:t>
      2) БСН/ЖСН;</w:t>
      </w:r>
    </w:p>
    <w:p>
      <w:pPr>
        <w:spacing w:after="0"/>
        <w:ind w:left="0"/>
        <w:jc w:val="both"/>
      </w:pPr>
      <w:r>
        <w:rPr>
          <w:rFonts w:ascii="Times New Roman"/>
          <w:b w:val="false"/>
          <w:i w:val="false"/>
          <w:color w:val="000000"/>
          <w:sz w:val="28"/>
        </w:rPr>
        <w:t>
      3) салықтың (төлемнің) атауы;</w:t>
      </w:r>
    </w:p>
    <w:p>
      <w:pPr>
        <w:spacing w:after="0"/>
        <w:ind w:left="0"/>
        <w:jc w:val="both"/>
      </w:pPr>
      <w:r>
        <w:rPr>
          <w:rFonts w:ascii="Times New Roman"/>
          <w:b w:val="false"/>
          <w:i w:val="false"/>
          <w:color w:val="000000"/>
          <w:sz w:val="28"/>
        </w:rPr>
        <w:t>
      4) бюджет кірісі жіктемесінің коды;</w:t>
      </w:r>
    </w:p>
    <w:p>
      <w:pPr>
        <w:spacing w:after="0"/>
        <w:ind w:left="0"/>
        <w:jc w:val="both"/>
      </w:pPr>
      <w:r>
        <w:rPr>
          <w:rFonts w:ascii="Times New Roman"/>
          <w:b w:val="false"/>
          <w:i w:val="false"/>
          <w:color w:val="000000"/>
          <w:sz w:val="28"/>
        </w:rPr>
        <w:t>
      5) хабарлама нөмірі және күні;</w:t>
      </w:r>
    </w:p>
    <w:p>
      <w:pPr>
        <w:spacing w:after="0"/>
        <w:ind w:left="0"/>
        <w:jc w:val="both"/>
      </w:pPr>
      <w:r>
        <w:rPr>
          <w:rFonts w:ascii="Times New Roman"/>
          <w:b w:val="false"/>
          <w:i w:val="false"/>
          <w:color w:val="000000"/>
          <w:sz w:val="28"/>
        </w:rPr>
        <w:t>
      6) салық тексеруі аяқталған күн (салық тексеруінің актісі серверде өңделген күн);</w:t>
      </w:r>
    </w:p>
    <w:p>
      <w:pPr>
        <w:spacing w:after="0"/>
        <w:ind w:left="0"/>
        <w:jc w:val="both"/>
      </w:pPr>
      <w:r>
        <w:rPr>
          <w:rFonts w:ascii="Times New Roman"/>
          <w:b w:val="false"/>
          <w:i w:val="false"/>
          <w:color w:val="000000"/>
          <w:sz w:val="28"/>
        </w:rPr>
        <w:t>
      7) салықтың (төлемнің), өсімақылардың сомасы</w:t>
      </w:r>
    </w:p>
    <w:p>
      <w:pPr>
        <w:spacing w:after="0"/>
        <w:ind w:left="0"/>
        <w:jc w:val="both"/>
      </w:pPr>
      <w:r>
        <w:rPr>
          <w:rFonts w:ascii="Times New Roman"/>
          <w:b w:val="false"/>
          <w:i w:val="false"/>
          <w:color w:val="000000"/>
          <w:sz w:val="28"/>
        </w:rPr>
        <w:t>
      8) салық тексеруі нәтижелері бойынша есептелген сомаларды төлеу мерзімін ұзарту туралы деректер;</w:t>
      </w:r>
    </w:p>
    <w:p>
      <w:pPr>
        <w:spacing w:after="0"/>
        <w:ind w:left="0"/>
        <w:jc w:val="both"/>
      </w:pPr>
      <w:r>
        <w:rPr>
          <w:rFonts w:ascii="Times New Roman"/>
          <w:b w:val="false"/>
          <w:i w:val="false"/>
          <w:color w:val="000000"/>
          <w:sz w:val="28"/>
        </w:rPr>
        <w:t xml:space="preserve">
      9) "Хабарлама бойынша есептеуге (кемітуге)" бағанында - осы Ереженің </w:t>
      </w:r>
      <w:r>
        <w:rPr>
          <w:rFonts w:ascii="Times New Roman"/>
          <w:b w:val="false"/>
          <w:i w:val="false"/>
          <w:color w:val="000000"/>
          <w:sz w:val="28"/>
        </w:rPr>
        <w:t>84-тармағында</w:t>
      </w:r>
      <w:r>
        <w:rPr>
          <w:rFonts w:ascii="Times New Roman"/>
          <w:b w:val="false"/>
          <w:i w:val="false"/>
          <w:color w:val="000000"/>
          <w:sz w:val="28"/>
        </w:rPr>
        <w:t xml:space="preserve"> көрсетілген хабарламалардың негізінде есептеуге немесе кемітуге салық және бюджетке төленетін басқа да міндетті төлемдердің, өсімақылардың, міндетті зейнетақы жарналарының, әлеуметтік аударымдардың сомасы;</w:t>
      </w:r>
    </w:p>
    <w:p>
      <w:pPr>
        <w:spacing w:after="0"/>
        <w:ind w:left="0"/>
        <w:jc w:val="both"/>
      </w:pPr>
      <w:r>
        <w:rPr>
          <w:rFonts w:ascii="Times New Roman"/>
          <w:b w:val="false"/>
          <w:i w:val="false"/>
          <w:color w:val="000000"/>
          <w:sz w:val="28"/>
        </w:rPr>
        <w:t>
      10) "Әкімшілік жаза қолдану туралы қаулы бойынша есептеуге" бағанында - қаулылар негізінде айыппұлдар сомасы көрсетіледі.</w:t>
      </w:r>
    </w:p>
    <w:bookmarkStart w:name="z106" w:id="103"/>
    <w:p>
      <w:pPr>
        <w:spacing w:after="0"/>
        <w:ind w:left="0"/>
        <w:jc w:val="both"/>
      </w:pPr>
      <w:r>
        <w:rPr>
          <w:rFonts w:ascii="Times New Roman"/>
          <w:b w:val="false"/>
          <w:i w:val="false"/>
          <w:color w:val="000000"/>
          <w:sz w:val="28"/>
        </w:rPr>
        <w:t>
      88. Тізілім негізінде дербес шоттың "Есептелді" немесе "Кемітілді" бағандарында тиісінше:</w:t>
      </w:r>
    </w:p>
    <w:bookmarkEnd w:id="103"/>
    <w:p>
      <w:pPr>
        <w:spacing w:after="0"/>
        <w:ind w:left="0"/>
        <w:jc w:val="both"/>
      </w:pPr>
      <w:r>
        <w:rPr>
          <w:rFonts w:ascii="Times New Roman"/>
          <w:b w:val="false"/>
          <w:i w:val="false"/>
          <w:color w:val="000000"/>
          <w:sz w:val="28"/>
        </w:rPr>
        <w:t>
      салық (төлем) сомасы;</w:t>
      </w:r>
    </w:p>
    <w:p>
      <w:pPr>
        <w:spacing w:after="0"/>
        <w:ind w:left="0"/>
        <w:jc w:val="both"/>
      </w:pPr>
      <w:r>
        <w:rPr>
          <w:rFonts w:ascii="Times New Roman"/>
          <w:b w:val="false"/>
          <w:i w:val="false"/>
          <w:color w:val="000000"/>
          <w:sz w:val="28"/>
        </w:rPr>
        <w:t>
      өсімақылар сомасы;</w:t>
      </w:r>
    </w:p>
    <w:p>
      <w:pPr>
        <w:spacing w:after="0"/>
        <w:ind w:left="0"/>
        <w:jc w:val="both"/>
      </w:pPr>
      <w:r>
        <w:rPr>
          <w:rFonts w:ascii="Times New Roman"/>
          <w:b w:val="false"/>
          <w:i w:val="false"/>
          <w:color w:val="000000"/>
          <w:sz w:val="28"/>
        </w:rPr>
        <w:t>
      айыппұлдар сомасы көрсетіледі.</w:t>
      </w:r>
    </w:p>
    <w:p>
      <w:pPr>
        <w:spacing w:after="0"/>
        <w:ind w:left="0"/>
        <w:jc w:val="both"/>
      </w:pPr>
      <w:r>
        <w:rPr>
          <w:rFonts w:ascii="Times New Roman"/>
          <w:b w:val="false"/>
          <w:i w:val="false"/>
          <w:color w:val="000000"/>
          <w:sz w:val="28"/>
        </w:rPr>
        <w:t>
      Бұл ретте есеп жүргізуге жауапты лауазымды тұлға дербес шоттарға таратылған сомалардың толықтығын және дұрыстығын тексереді.</w:t>
      </w:r>
    </w:p>
    <w:bookmarkStart w:name="z107" w:id="104"/>
    <w:p>
      <w:pPr>
        <w:spacing w:after="0"/>
        <w:ind w:left="0"/>
        <w:jc w:val="both"/>
      </w:pPr>
      <w:r>
        <w:rPr>
          <w:rFonts w:ascii="Times New Roman"/>
          <w:b w:val="false"/>
          <w:i w:val="false"/>
          <w:color w:val="000000"/>
          <w:sz w:val="28"/>
        </w:rPr>
        <w:t>
      89. Осы Ереженің 84-тармағы 1) - 3) тармақшаларда көрсетілген хабарлама табыс етілген сәттен бастап отыз жұмыс күні ішінде салық және бюджетке төленетін басқа да міндетті төлемдердің және өсімақылардың қоса есептелген сомаларына мерзімінде орындалмаған салық міндеттемесінің орындалуын қамтамасыз ету тәсілдері мен салық берешегін мәжбүри өндіріп алу шаралары қолданылмайды.</w:t>
      </w:r>
    </w:p>
    <w:bookmarkEnd w:id="104"/>
    <w:bookmarkStart w:name="z108" w:id="105"/>
    <w:p>
      <w:pPr>
        <w:spacing w:after="0"/>
        <w:ind w:left="0"/>
        <w:jc w:val="both"/>
      </w:pPr>
      <w:r>
        <w:rPr>
          <w:rFonts w:ascii="Times New Roman"/>
          <w:b w:val="false"/>
          <w:i w:val="false"/>
          <w:color w:val="000000"/>
          <w:sz w:val="28"/>
        </w:rPr>
        <w:t>
      90. Осы Ереженің 84-тармағы 1) және 2) тармақшаларында көрсетілген хабарлама табыс етілген сәттен бастап және (немесе) хабарламаға жасалған шағымды қарау нәтижелері бойынша шығарылған жоғары тұрған мемлекеттік кіріс органының шешімін алған сәттен бастап отыз жұмыс күні өткен соң салық төлеушінің шағымы болмаған жағдайда мерзімінде орындалмаған салық міндеттемесінің орындалуын қамтамасыз ету тәсілдері мен салық берешегін мәжбүри өндіріп алу шаралары қолданылады. Бұл ретте өсімақы салық тексеруі аяқталған күннен бастап есептеледі.</w:t>
      </w:r>
    </w:p>
    <w:bookmarkEnd w:id="105"/>
    <w:bookmarkStart w:name="z109" w:id="106"/>
    <w:p>
      <w:pPr>
        <w:spacing w:after="0"/>
        <w:ind w:left="0"/>
        <w:jc w:val="both"/>
      </w:pPr>
      <w:r>
        <w:rPr>
          <w:rFonts w:ascii="Times New Roman"/>
          <w:b w:val="false"/>
          <w:i w:val="false"/>
          <w:color w:val="000000"/>
          <w:sz w:val="28"/>
        </w:rPr>
        <w:t>
      91. Салық және бюджетке төленетін басқа да міндетті төлемдердің қоса есептелген сомалары бойынша өсімақы салық тексеруі аяқталған күннен бастап қоса есептелген сома төленген күнге дейін есептеледі.</w:t>
      </w:r>
    </w:p>
    <w:bookmarkEnd w:id="106"/>
    <w:bookmarkStart w:name="z110" w:id="107"/>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Салық кодексінің</w:t>
      </w:r>
      <w:r>
        <w:rPr>
          <w:rFonts w:ascii="Times New Roman"/>
          <w:b w:val="false"/>
          <w:i w:val="false"/>
          <w:color w:val="000000"/>
          <w:sz w:val="28"/>
        </w:rPr>
        <w:t xml:space="preserve"> 638-бабы 6-тармағына сәйкес салық тексерулерінің нәтижелері бойынша салық міндеттемесін, сондай-ақ өсімақыларды төлеу бойынша міндеттемелерді орындау мерзімдері салық төлеушінің өтініші бойынша алпыс жұмыс күніне ұзартылуы мүмкін.</w:t>
      </w:r>
    </w:p>
    <w:bookmarkEnd w:id="107"/>
    <w:p>
      <w:pPr>
        <w:spacing w:after="0"/>
        <w:ind w:left="0"/>
        <w:jc w:val="both"/>
      </w:pPr>
      <w:r>
        <w:rPr>
          <w:rFonts w:ascii="Times New Roman"/>
          <w:b w:val="false"/>
          <w:i w:val="false"/>
          <w:color w:val="000000"/>
          <w:sz w:val="28"/>
        </w:rPr>
        <w:t>
      Бұл ретте салықтардың және басқа міндетті төлемдердің аталған сомасы бюджетке төлеу мерзімінің ұзартылған әрбір күні үшін айыпақы есептеумен төленуге жатады және осы кезеңнің әрбір он бес жұмыс күні сайын тең үлестермен төленеді.</w:t>
      </w:r>
    </w:p>
    <w:bookmarkStart w:name="z111" w:id="108"/>
    <w:p>
      <w:pPr>
        <w:spacing w:after="0"/>
        <w:ind w:left="0"/>
        <w:jc w:val="both"/>
      </w:pPr>
      <w:r>
        <w:rPr>
          <w:rFonts w:ascii="Times New Roman"/>
          <w:b w:val="false"/>
          <w:i w:val="false"/>
          <w:color w:val="000000"/>
          <w:sz w:val="28"/>
        </w:rPr>
        <w:t>
      93. Салық тексеруінің нәтижелері бойынша есептелген сомалар төлеу мерзімін ұзарту кезінде салық төлеушінің дербес шотында "Салық міндеттемесін орындау мерзімін өзгерту бойынша мәліметтер" бағанында көрсетіледі.</w:t>
      </w:r>
    </w:p>
    <w:bookmarkEnd w:id="108"/>
    <w:bookmarkStart w:name="z112" w:id="109"/>
    <w:p>
      <w:pPr>
        <w:spacing w:after="0"/>
        <w:ind w:left="0"/>
        <w:jc w:val="both"/>
      </w:pPr>
      <w:r>
        <w:rPr>
          <w:rFonts w:ascii="Times New Roman"/>
          <w:b w:val="false"/>
          <w:i w:val="false"/>
          <w:color w:val="000000"/>
          <w:sz w:val="28"/>
        </w:rPr>
        <w:t>
      94. Салық төлеуші осы Ереженің 84-тармағы 1) және 2) тармақшаларында көрсетілген хабарламаға және (немесе) жоғары тұрған мемлекеттік кіріс органының шешіміне шағым берген жағдайда Салық кодексінде белгіленген мерзім ішінде осы шағым бойынша шешім шыққанға дейін салық төлеуші шағым жасаған хабарлама бойынша есептелген сома салық төлеушінің дербес шотында "Салық міндеттемесін орындау мерзімін өзгерту бойынша мәліметтер" бағанында көрсетіледі. Бұл сомаларға мерзімінде орындалмаған салық міндеттемесінің орындалуын қамтамасыз ету тәсілдері мен салық берешегін мәжбүри өндіріп алу шаралары қолданылмайды.</w:t>
      </w:r>
    </w:p>
    <w:bookmarkEnd w:id="109"/>
    <w:bookmarkStart w:name="z113" w:id="110"/>
    <w:p>
      <w:pPr>
        <w:spacing w:after="0"/>
        <w:ind w:left="0"/>
        <w:jc w:val="both"/>
      </w:pPr>
      <w:r>
        <w:rPr>
          <w:rFonts w:ascii="Times New Roman"/>
          <w:b w:val="false"/>
          <w:i w:val="false"/>
          <w:color w:val="000000"/>
          <w:sz w:val="28"/>
        </w:rPr>
        <w:t>
      95. Салық төлеуші осы Ереженің 84-тармағы 1) және 2) тармақшаларында көрсетілген хабарламаға және (немесе) жоғары тұрған мемлекеттік кіріс органының шешіміне салықтардың, бюджетке төленетін басқа да міндетті төлемдердің және өсімақылардың барлық сомасына шағым жасамаған жағдайда салық төлеуші даулаған хабарлама бойынша соманың бөлігі салық төлеушінің дербес шотында "Салық міндеттемесін орындау мерзімін өзгерту бойынша мәліметтер" бағанында көрсетіледі.Хабарлама бойынша қоса есептелген салықтардың, бюджетке төленетін басқа да міндетті төлемдер және өсімақылар сомаларының даулы болып отырған бөлігіне осы шағым бойынша шешім шыққанға дейін мерзімінде орындалмаған салық міндеттемесінің орындалуын қамтамасыз ету тәсілдері мен салық берешегін мәжбүри өндіріп алу шаралары қолданылмайды.</w:t>
      </w:r>
    </w:p>
    <w:bookmarkEnd w:id="110"/>
    <w:bookmarkStart w:name="z114" w:id="111"/>
    <w:p>
      <w:pPr>
        <w:spacing w:after="0"/>
        <w:ind w:left="0"/>
        <w:jc w:val="both"/>
      </w:pPr>
      <w:r>
        <w:rPr>
          <w:rFonts w:ascii="Times New Roman"/>
          <w:b w:val="false"/>
          <w:i w:val="false"/>
          <w:color w:val="000000"/>
          <w:sz w:val="28"/>
        </w:rPr>
        <w:t>
      96. Салық төлеуші (салық агенті) шағымданбаған салықтардың, бюджетке төленетін басқа да міндетті төлемдердің және өсімақылардың қоса есептелген сомаларының бөлігін төлеу салық төлеушіге хабарлама ұсынған күннен кейінгі күннен бастап отыз жұмыс күні ішінде жүргізіледі.</w:t>
      </w:r>
    </w:p>
    <w:bookmarkEnd w:id="111"/>
    <w:bookmarkStart w:name="z115" w:id="112"/>
    <w:p>
      <w:pPr>
        <w:spacing w:after="0"/>
        <w:ind w:left="0"/>
        <w:jc w:val="both"/>
      </w:pPr>
      <w:r>
        <w:rPr>
          <w:rFonts w:ascii="Times New Roman"/>
          <w:b w:val="false"/>
          <w:i w:val="false"/>
          <w:color w:val="000000"/>
          <w:sz w:val="28"/>
        </w:rPr>
        <w:t>
      97. Шағымды қарау нәтижелері бойынша шағымдалған хабарламаның толық немесе бір бөлігінде күшін жою туралы шешім шығарылған жағдайда, ол бойынша осындай шешім шығарылған хабарлама бойынша қоса есептелген сомалар дербес шоттарда тиісінше толық немесе бөлігінде іріктеледі. Бұл ретте салық тексеруін жүзеге асыратын лауазымды тұлға есеп жүргізуге жауапты лауазымды тұлғаға бақылау мемлекеттік кіріс органының немесе соттың шығарған шешімінде көрсетілген "азайтуға" салықтардың, бюджетке төленетін басқа да міндетті төлемдердің және өсімақылардың сомалары көрсетілген Тізілім береді. Дербес шотта салық және бюджетке төленетін басқа да міндетті төлемдердің осы сомасына хабарлама бойынша есептелген өсімақы сомалары іріктеледі.</w:t>
      </w:r>
    </w:p>
    <w:bookmarkEnd w:id="112"/>
    <w:bookmarkStart w:name="z116" w:id="113"/>
    <w:p>
      <w:pPr>
        <w:spacing w:after="0"/>
        <w:ind w:left="0"/>
        <w:jc w:val="both"/>
      </w:pPr>
      <w:r>
        <w:rPr>
          <w:rFonts w:ascii="Times New Roman"/>
          <w:b w:val="false"/>
          <w:i w:val="false"/>
          <w:color w:val="000000"/>
          <w:sz w:val="28"/>
        </w:rPr>
        <w:t>
      98. Шағымды қарау нәтижелері бойынша мемлекеттік кіріс органының немесе сот салық төлеушінің (салық агентінің) шағымын қанағаттандырусыз қалдырса, осы сомалар уақтылы төленбеген кезде салық берешегін мәжбүрлеп өндіріп алу шараларын қолдана отырып, өндіріп алуға жатады. Дербес шотта салық тексеруі аяқталған күннен кейінгі күннен бастап салық берешегін орындауды кейінге қалдырудың әр күні үшін өсімпұл есептеледі.</w:t>
      </w:r>
    </w:p>
    <w:bookmarkEnd w:id="113"/>
    <w:bookmarkStart w:name="z117" w:id="114"/>
    <w:p>
      <w:pPr>
        <w:spacing w:after="0"/>
        <w:ind w:left="0"/>
        <w:jc w:val="both"/>
      </w:pPr>
      <w:r>
        <w:rPr>
          <w:rFonts w:ascii="Times New Roman"/>
          <w:b w:val="false"/>
          <w:i w:val="false"/>
          <w:color w:val="000000"/>
          <w:sz w:val="28"/>
        </w:rPr>
        <w:t>
      99. Мемлекеттік кіріс органына немесе сотта шағымдалған салықтардың сомасы салық төлеушінің дербес шотында және тиісінше салыстыру актісінде көрсетіледі. Берешектің жоқ екендігі туралы анықтамада және Берешектің жоқ (бар) екендігі туралы анықтамада бұл сомалар "шағым беру және шағымдалғандар сатысында тұрған салық тексерулерінің нәтижелері бойынша есептелген сомалар" деген белгімен көрсетіледі.</w:t>
      </w:r>
    </w:p>
    <w:bookmarkEnd w:id="114"/>
    <w:bookmarkStart w:name="z118" w:id="115"/>
    <w:p>
      <w:pPr>
        <w:spacing w:after="0"/>
        <w:ind w:left="0"/>
        <w:jc w:val="both"/>
      </w:pPr>
      <w:r>
        <w:rPr>
          <w:rFonts w:ascii="Times New Roman"/>
          <w:b w:val="false"/>
          <w:i w:val="false"/>
          <w:color w:val="000000"/>
          <w:sz w:val="28"/>
        </w:rPr>
        <w:t>
      100. 1Н "Салықтардың, бюджетке төленетін басқа да міндетті төлемдердің, міндетті зейнетақы жарналары мен әлеуметтік аударымдардың келіп түскен және бересі сомалары туралы" нысанның есебінде салық төлеуші шағым жасаған хабарлама бойынша есептелген салықтардың, салықтардың, басқа да міндетті төлемдердің сомалары көрсетілмейді.</w:t>
      </w:r>
    </w:p>
    <w:bookmarkEnd w:id="115"/>
    <w:bookmarkStart w:name="z119" w:id="116"/>
    <w:p>
      <w:pPr>
        <w:spacing w:after="0"/>
        <w:ind w:left="0"/>
        <w:jc w:val="both"/>
      </w:pPr>
      <w:r>
        <w:rPr>
          <w:rFonts w:ascii="Times New Roman"/>
          <w:b w:val="false"/>
          <w:i w:val="false"/>
          <w:color w:val="000000"/>
          <w:sz w:val="28"/>
        </w:rPr>
        <w:t>
      101. Әкімшілік айыппұл сомасы салық төлеушіге (салық агентіне) әкімшілік құқық бұзушылық туралы іс бойынша қаулының көшірмесі табыс етілген күні Тізілімде көрсетіледі және сәйкесінше салық төлеушінің (салық агентінің) дербес шотында көрсетіледі.</w:t>
      </w:r>
    </w:p>
    <w:bookmarkEnd w:id="116"/>
    <w:bookmarkStart w:name="z120" w:id="117"/>
    <w:p>
      <w:pPr>
        <w:spacing w:after="0"/>
        <w:ind w:left="0"/>
        <w:jc w:val="both"/>
      </w:pPr>
      <w:r>
        <w:rPr>
          <w:rFonts w:ascii="Times New Roman"/>
          <w:b w:val="false"/>
          <w:i w:val="false"/>
          <w:color w:val="000000"/>
          <w:sz w:val="28"/>
        </w:rPr>
        <w:t>
      102. Салық төлеуші (салық агенті) келіскен және белгіленген мерзімде әкімшілік құқық бұзушылық туралы іс бойынша қаулыны жоғары тұрған органға (жоғары тұрған лауазымды тұлғаға) немесе сотқа шағым жасамаған жағдайда әкімшілік айыппұл салынған сомаға Қазақстан Республикасының әкімшілік құқық бұзушылықтар туралы заңнамаға және салық заңнамасына сәйкес мәжбүри өндіріп алу шаралары қолданылады. Бұл ретте мәжбүри өндіріп алу шаралары қаулы заңды күшіне енгеннен кейін және ерікті орындау үшін берілген қаулының мерзімі өткеннен кейін қолданылады.</w:t>
      </w:r>
    </w:p>
    <w:bookmarkEnd w:id="117"/>
    <w:bookmarkStart w:name="z121" w:id="118"/>
    <w:p>
      <w:pPr>
        <w:spacing w:after="0"/>
        <w:ind w:left="0"/>
        <w:jc w:val="both"/>
      </w:pPr>
      <w:r>
        <w:rPr>
          <w:rFonts w:ascii="Times New Roman"/>
          <w:b w:val="false"/>
          <w:i w:val="false"/>
          <w:color w:val="000000"/>
          <w:sz w:val="28"/>
        </w:rPr>
        <w:t>
      103. Салық төлеуші әкімшілік құқық бұзушылық туралы іс бойынша қаулыға шағымды жоғары тұрған органға (жоғары тұрған лауазымды тұлғаға) немесе сотқа белгіленген мерзімдерде берген жағдайда, қаулы бойынша салынған әкімшілік айыппұл сомасын өндіріп алу жоғары тұрған орган (жоғары тұрған лауазымды тұлға) немесе сот шешім шығарғанға дейін тоқтатыла тұрады.</w:t>
      </w:r>
    </w:p>
    <w:bookmarkEnd w:id="118"/>
    <w:bookmarkStart w:name="z122" w:id="119"/>
    <w:p>
      <w:pPr>
        <w:spacing w:after="0"/>
        <w:ind w:left="0"/>
        <w:jc w:val="both"/>
      </w:pPr>
      <w:r>
        <w:rPr>
          <w:rFonts w:ascii="Times New Roman"/>
          <w:b w:val="false"/>
          <w:i w:val="false"/>
          <w:color w:val="000000"/>
          <w:sz w:val="28"/>
        </w:rPr>
        <w:t>
      104. Жоғары тұрған органында немесе сотта шағымдалған әкімшілік айыппұл сомасы салық төлеушінің дербес шотында және тиісінше салыстыру актісінде көрсетіледі. Берешектің жоқ (бар) екендігі туралы анықтамада бұл сомалар "шағым беру және шағымдалғандар сатысында тұрған салық тексерулерінің нәтижелері бойынша есептелген сомалар" жолында көрсетіледі.</w:t>
      </w:r>
    </w:p>
    <w:bookmarkEnd w:id="119"/>
    <w:bookmarkStart w:name="z123" w:id="120"/>
    <w:p>
      <w:pPr>
        <w:spacing w:after="0"/>
        <w:ind w:left="0"/>
        <w:jc w:val="both"/>
      </w:pPr>
      <w:r>
        <w:rPr>
          <w:rFonts w:ascii="Times New Roman"/>
          <w:b w:val="false"/>
          <w:i w:val="false"/>
          <w:color w:val="000000"/>
          <w:sz w:val="28"/>
        </w:rPr>
        <w:t>
      105. Шағымды қарау қорытындысы бойынша жоғары тұрған мемлекеттік кіріс органы (жоғары тұрған лауазымды тұлға) не сот қаулыны өзгеріссіз, ал шағым (қарсылық) қанағаттандырмай қалдыру туралы шешім шығарған жағдайда бұл сомалар Қазақстан Республикасының әкімшілік құқық бұзушылықтар туралы заңнамасы мен салық заңнамасына сәйкес мәжбүри өндіріп алу шараларын қолдана отырып, өндіріп алуға жатады.</w:t>
      </w:r>
    </w:p>
    <w:bookmarkEnd w:id="120"/>
    <w:bookmarkStart w:name="z124" w:id="121"/>
    <w:p>
      <w:pPr>
        <w:spacing w:after="0"/>
        <w:ind w:left="0"/>
        <w:jc w:val="both"/>
      </w:pPr>
      <w:r>
        <w:rPr>
          <w:rFonts w:ascii="Times New Roman"/>
          <w:b w:val="false"/>
          <w:i w:val="false"/>
          <w:color w:val="000000"/>
          <w:sz w:val="28"/>
        </w:rPr>
        <w:t>
      106. Шағымды қарау қорытындысы бойынша жоғары тұрған мемлекеттік кіріс органы (жоғары тұрған лауазымды тұлға) не сот әкімшілік құқық бұзушылық туралы іс жөніндегі қаулының күшін жою туралы шешім шығарған жағдайда салық төлеушінің (салық агентінің) дербес шотында көрсетілген сомалар азайтуға жатады.</w:t>
      </w:r>
    </w:p>
    <w:bookmarkEnd w:id="121"/>
    <w:bookmarkStart w:name="z125" w:id="122"/>
    <w:p>
      <w:pPr>
        <w:spacing w:after="0"/>
        <w:ind w:left="0"/>
        <w:jc w:val="both"/>
      </w:pPr>
      <w:r>
        <w:rPr>
          <w:rFonts w:ascii="Times New Roman"/>
          <w:b w:val="false"/>
          <w:i w:val="false"/>
          <w:color w:val="000000"/>
          <w:sz w:val="28"/>
        </w:rPr>
        <w:t>
      107. Шағымды қарау қорытындысы бойынша жоғары тұрған мемлекеттік кіріс органы (жоғары тұрған лауазымды тұлға) не сот қаулыны өзгерту және жаңа қаулы шығару туралы жаңа шешім шығарған жағдайда, салық тексеруінің нәтижелеріне жауапты лауазымды тұлға есеп жүргізуге жауапты лауазымды тұлғаға бақылау үшін жоғары тұрған мемлекеттік кіріс органының (жоғары тұрған лауазымды тұлғаның) не соттың қабылдаған шешімінде көрсетілген әкімшілік айыппұл сомасына сәйкес Тізілім береді.</w:t>
      </w:r>
    </w:p>
    <w:bookmarkEnd w:id="122"/>
    <w:bookmarkStart w:name="z126" w:id="123"/>
    <w:p>
      <w:pPr>
        <w:spacing w:after="0"/>
        <w:ind w:left="0"/>
        <w:jc w:val="left"/>
      </w:pPr>
      <w:r>
        <w:rPr>
          <w:rFonts w:ascii="Times New Roman"/>
          <w:b/>
          <w:i w:val="false"/>
          <w:color w:val="000000"/>
        </w:rPr>
        <w:t xml:space="preserve"> 11-бап. Салық есептілігіне өзгерістер мен толықтырулар енгізу кезіндегі есеп</w:t>
      </w:r>
    </w:p>
    <w:bookmarkEnd w:id="123"/>
    <w:bookmarkStart w:name="z127" w:id="124"/>
    <w:p>
      <w:pPr>
        <w:spacing w:after="0"/>
        <w:ind w:left="0"/>
        <w:jc w:val="both"/>
      </w:pPr>
      <w:r>
        <w:rPr>
          <w:rFonts w:ascii="Times New Roman"/>
          <w:b w:val="false"/>
          <w:i w:val="false"/>
          <w:color w:val="000000"/>
          <w:sz w:val="28"/>
        </w:rPr>
        <w:t>
      108. Салық төлеуші (салық агенті) қосымша салық есептілігін бір кезеңге берген жағдайда талап қою мерзімі ішінде салық есептілігі табыс етілген күні дербес шоттың "Есептелді" немесе "Кемітілді" деген бағанында анықталған айырма сомасы көрсетіледі.</w:t>
      </w:r>
    </w:p>
    <w:bookmarkEnd w:id="124"/>
    <w:bookmarkStart w:name="z128" w:id="125"/>
    <w:p>
      <w:pPr>
        <w:spacing w:after="0"/>
        <w:ind w:left="0"/>
        <w:jc w:val="both"/>
      </w:pPr>
      <w:r>
        <w:rPr>
          <w:rFonts w:ascii="Times New Roman"/>
          <w:b w:val="false"/>
          <w:i w:val="false"/>
          <w:color w:val="000000"/>
          <w:sz w:val="28"/>
        </w:rPr>
        <w:t>
      109. Салық тексеруі басталғанға дейін салық төлеуші (салық агенті) анықтаған салық және бюджетке төленетін басқа да міндетті төлемдер сомаларының төлеу мерзімі осы өзгерістер мен толықтырулардың деректері жататын салық кезеңі үшін төлеу мерзімі болып табылады.</w:t>
      </w:r>
    </w:p>
    <w:bookmarkEnd w:id="125"/>
    <w:bookmarkStart w:name="z129" w:id="126"/>
    <w:p>
      <w:pPr>
        <w:spacing w:after="0"/>
        <w:ind w:left="0"/>
        <w:jc w:val="left"/>
      </w:pPr>
      <w:r>
        <w:rPr>
          <w:rFonts w:ascii="Times New Roman"/>
          <w:b/>
          <w:i w:val="false"/>
          <w:color w:val="000000"/>
        </w:rPr>
        <w:t xml:space="preserve"> 12-бап. Салық және бюджетке төленетін басқа да міндетті төлемдер түсімдерінің есебі</w:t>
      </w:r>
    </w:p>
    <w:bookmarkEnd w:id="126"/>
    <w:bookmarkStart w:name="z130" w:id="127"/>
    <w:p>
      <w:pPr>
        <w:spacing w:after="0"/>
        <w:ind w:left="0"/>
        <w:jc w:val="both"/>
      </w:pPr>
      <w:r>
        <w:rPr>
          <w:rFonts w:ascii="Times New Roman"/>
          <w:b w:val="false"/>
          <w:i w:val="false"/>
          <w:color w:val="000000"/>
          <w:sz w:val="28"/>
        </w:rPr>
        <w:t>
      110. Дербес шоттарда салық және бюджетке төленетін басқа да міндетті төлемдердің түскен сомасының есебі бюджетті орындау бойынша уәкілетті орган берген төлем құжаттары негізінде жүргізіледі:</w:t>
      </w:r>
    </w:p>
    <w:bookmarkEnd w:id="127"/>
    <w:p>
      <w:pPr>
        <w:spacing w:after="0"/>
        <w:ind w:left="0"/>
        <w:jc w:val="both"/>
      </w:pPr>
      <w:r>
        <w:rPr>
          <w:rFonts w:ascii="Times New Roman"/>
          <w:b w:val="false"/>
          <w:i w:val="false"/>
          <w:color w:val="000000"/>
          <w:sz w:val="28"/>
        </w:rPr>
        <w:t>
      1) салық және бюджетке төленетін басқа да міндетті төлемдер түсімі туралы, соның ішінде республикалық және жергілікті бюджеттерге түсімдер бойынша құжаттар;</w:t>
      </w:r>
    </w:p>
    <w:p>
      <w:pPr>
        <w:spacing w:after="0"/>
        <w:ind w:left="0"/>
        <w:jc w:val="both"/>
      </w:pPr>
      <w:r>
        <w:rPr>
          <w:rFonts w:ascii="Times New Roman"/>
          <w:b w:val="false"/>
          <w:i w:val="false"/>
          <w:color w:val="000000"/>
          <w:sz w:val="28"/>
        </w:rPr>
        <w:t>
      2) салық төлеушілердің (салық агенттерінің) төлем тапсырмалары;</w:t>
      </w:r>
    </w:p>
    <w:p>
      <w:pPr>
        <w:spacing w:after="0"/>
        <w:ind w:left="0"/>
        <w:jc w:val="both"/>
      </w:pPr>
      <w:r>
        <w:rPr>
          <w:rFonts w:ascii="Times New Roman"/>
          <w:b w:val="false"/>
          <w:i w:val="false"/>
          <w:color w:val="000000"/>
          <w:sz w:val="28"/>
        </w:rPr>
        <w:t>
      3) артық немесе қате есептелген салық және бюджетке төленетін басқа да міндетті төлемдерді, өсімақылар мен айыппұлдарды есепке жатқызуға және қайтаруға мемлекеттік кіріс органдарының төлем тапсырмалары;</w:t>
      </w:r>
    </w:p>
    <w:p>
      <w:pPr>
        <w:spacing w:after="0"/>
        <w:ind w:left="0"/>
        <w:jc w:val="both"/>
      </w:pPr>
      <w:r>
        <w:rPr>
          <w:rFonts w:ascii="Times New Roman"/>
          <w:b w:val="false"/>
          <w:i w:val="false"/>
          <w:color w:val="000000"/>
          <w:sz w:val="28"/>
        </w:rPr>
        <w:t>
      4) қосылған құн салығының жүргізілген есепке жатқызулар, қайтарулар бойынша мемлекеттік кіріс органдарының төлем тапсырмалары;</w:t>
      </w:r>
    </w:p>
    <w:p>
      <w:pPr>
        <w:spacing w:after="0"/>
        <w:ind w:left="0"/>
        <w:jc w:val="both"/>
      </w:pPr>
      <w:r>
        <w:rPr>
          <w:rFonts w:ascii="Times New Roman"/>
          <w:b w:val="false"/>
          <w:i w:val="false"/>
          <w:color w:val="000000"/>
          <w:sz w:val="28"/>
        </w:rPr>
        <w:t>
      5) салық берешегін өндіріп алу туралы инкассалық өкімдер.</w:t>
      </w:r>
    </w:p>
    <w:bookmarkStart w:name="z131" w:id="128"/>
    <w:p>
      <w:pPr>
        <w:spacing w:after="0"/>
        <w:ind w:left="0"/>
        <w:jc w:val="both"/>
      </w:pPr>
      <w:r>
        <w:rPr>
          <w:rFonts w:ascii="Times New Roman"/>
          <w:b w:val="false"/>
          <w:i w:val="false"/>
          <w:color w:val="000000"/>
          <w:sz w:val="28"/>
        </w:rPr>
        <w:t>
      111. Салық және бюджетке төленетін басқа да міндетті төлемдердің түскен сомалары салық төлеушінің БСН/ЖСН) белгісі бойынша бюджет кірісі жіктемесінің кодтары бойынша дербес шоттарда:</w:t>
      </w:r>
    </w:p>
    <w:bookmarkEnd w:id="128"/>
    <w:p>
      <w:pPr>
        <w:spacing w:after="0"/>
        <w:ind w:left="0"/>
        <w:jc w:val="both"/>
      </w:pPr>
      <w:r>
        <w:rPr>
          <w:rFonts w:ascii="Times New Roman"/>
          <w:b w:val="false"/>
          <w:i w:val="false"/>
          <w:color w:val="000000"/>
          <w:sz w:val="28"/>
        </w:rPr>
        <w:t>
      1) жазба жүргізу күндері;</w:t>
      </w:r>
    </w:p>
    <w:p>
      <w:pPr>
        <w:spacing w:after="0"/>
        <w:ind w:left="0"/>
        <w:jc w:val="both"/>
      </w:pPr>
      <w:r>
        <w:rPr>
          <w:rFonts w:ascii="Times New Roman"/>
          <w:b w:val="false"/>
          <w:i w:val="false"/>
          <w:color w:val="000000"/>
          <w:sz w:val="28"/>
        </w:rPr>
        <w:t>
      2) төлем құжатының нөмірі және күні;</w:t>
      </w:r>
    </w:p>
    <w:p>
      <w:pPr>
        <w:spacing w:after="0"/>
        <w:ind w:left="0"/>
        <w:jc w:val="both"/>
      </w:pPr>
      <w:r>
        <w:rPr>
          <w:rFonts w:ascii="Times New Roman"/>
          <w:b w:val="false"/>
          <w:i w:val="false"/>
          <w:color w:val="000000"/>
          <w:sz w:val="28"/>
        </w:rPr>
        <w:t>
      3) салық төлеушінің (салық агентінің, төлемдерді банкомат және өзге де электронды құрылғылар арқылы енгізу күні және жүзеге асыру күні) банктік шотынан салық және басқа да міндетті төлемдерді есептен шығарған күн;</w:t>
      </w:r>
    </w:p>
    <w:p>
      <w:pPr>
        <w:spacing w:after="0"/>
        <w:ind w:left="0"/>
        <w:jc w:val="both"/>
      </w:pPr>
      <w:r>
        <w:rPr>
          <w:rFonts w:ascii="Times New Roman"/>
          <w:b w:val="false"/>
          <w:i w:val="false"/>
          <w:color w:val="000000"/>
          <w:sz w:val="28"/>
        </w:rPr>
        <w:t>
      4) салық және бюджетке төленетін басқа да міндетті төлемдерді есептеу күні;</w:t>
      </w:r>
    </w:p>
    <w:p>
      <w:pPr>
        <w:spacing w:after="0"/>
        <w:ind w:left="0"/>
        <w:jc w:val="both"/>
      </w:pPr>
      <w:r>
        <w:rPr>
          <w:rFonts w:ascii="Times New Roman"/>
          <w:b w:val="false"/>
          <w:i w:val="false"/>
          <w:color w:val="000000"/>
          <w:sz w:val="28"/>
        </w:rPr>
        <w:t>
      5) салық (төлем), өсімақы, айыппұл сомалары;</w:t>
      </w:r>
    </w:p>
    <w:p>
      <w:pPr>
        <w:spacing w:after="0"/>
        <w:ind w:left="0"/>
        <w:jc w:val="both"/>
      </w:pPr>
      <w:r>
        <w:rPr>
          <w:rFonts w:ascii="Times New Roman"/>
          <w:b w:val="false"/>
          <w:i w:val="false"/>
          <w:color w:val="000000"/>
          <w:sz w:val="28"/>
        </w:rPr>
        <w:t>
      6) есепке жатқызу кезінде - есепке жатқызу жүзеге асырылатын бюджет кірістері жіктемесінің коды көрсетіле отырып, автоматты түрде көрсетіледі.</w:t>
      </w:r>
    </w:p>
    <w:bookmarkStart w:name="z132" w:id="129"/>
    <w:p>
      <w:pPr>
        <w:spacing w:after="0"/>
        <w:ind w:left="0"/>
        <w:jc w:val="both"/>
      </w:pPr>
      <w:r>
        <w:rPr>
          <w:rFonts w:ascii="Times New Roman"/>
          <w:b w:val="false"/>
          <w:i w:val="false"/>
          <w:color w:val="000000"/>
          <w:sz w:val="28"/>
        </w:rPr>
        <w:t>
      112. Салық және бюджетке төленетін басқа да міндетті төлемдердің түскен сомалары туралы дербес шоттарда жазба бюджетті орындау бойынша уәкілетті органнан төлем құжаттарын алған күні жүргізіледі.</w:t>
      </w:r>
    </w:p>
    <w:bookmarkEnd w:id="129"/>
    <w:bookmarkStart w:name="z133" w:id="130"/>
    <w:p>
      <w:pPr>
        <w:spacing w:after="0"/>
        <w:ind w:left="0"/>
        <w:jc w:val="both"/>
      </w:pPr>
      <w:r>
        <w:rPr>
          <w:rFonts w:ascii="Times New Roman"/>
          <w:b w:val="false"/>
          <w:i w:val="false"/>
          <w:color w:val="000000"/>
          <w:sz w:val="28"/>
        </w:rPr>
        <w:t>
      113. Салық төлеуші үшін дербес шотта көрсетілген салық міндеттемесін орындау күні деп:</w:t>
      </w:r>
    </w:p>
    <w:bookmarkEnd w:id="130"/>
    <w:p>
      <w:pPr>
        <w:spacing w:after="0"/>
        <w:ind w:left="0"/>
        <w:jc w:val="both"/>
      </w:pPr>
      <w:r>
        <w:rPr>
          <w:rFonts w:ascii="Times New Roman"/>
          <w:b w:val="false"/>
          <w:i w:val="false"/>
          <w:color w:val="000000"/>
          <w:sz w:val="28"/>
        </w:rPr>
        <w:t>
      1) қолма-қол ақшасыз төлемді жүзеге асыру кезінде банктердің және банк операцияларының жекелеген түрлерін жүзеге асыратын ұйымдардың салық және бюджетке төленетін басқа да міндетті төлемдерді төлеуге төлем тапсырмасы акцептін жүзеге асыру күні;</w:t>
      </w:r>
    </w:p>
    <w:p>
      <w:pPr>
        <w:spacing w:after="0"/>
        <w:ind w:left="0"/>
        <w:jc w:val="both"/>
      </w:pPr>
      <w:r>
        <w:rPr>
          <w:rFonts w:ascii="Times New Roman"/>
          <w:b w:val="false"/>
          <w:i w:val="false"/>
          <w:color w:val="000000"/>
          <w:sz w:val="28"/>
        </w:rPr>
        <w:t>
      2) бюджетке қолма-қол ақшамен төлеген жағдайда - банктерге немесе банктік операциялардың жекелеген түрлерін жүзеге асыратын ұйымдарға, уәкілетті органдарға салық төлеуші (салық агенті) ақша енгізген күн;</w:t>
      </w:r>
    </w:p>
    <w:p>
      <w:pPr>
        <w:spacing w:after="0"/>
        <w:ind w:left="0"/>
        <w:jc w:val="both"/>
      </w:pPr>
      <w:r>
        <w:rPr>
          <w:rFonts w:ascii="Times New Roman"/>
          <w:b w:val="false"/>
          <w:i w:val="false"/>
          <w:color w:val="000000"/>
          <w:sz w:val="28"/>
        </w:rPr>
        <w:t>
      3) төлемдерді банкомат және өзге де электронды құрылғылар арқылы жүзеге асыру күні;</w:t>
      </w:r>
    </w:p>
    <w:p>
      <w:pPr>
        <w:spacing w:after="0"/>
        <w:ind w:left="0"/>
        <w:jc w:val="both"/>
      </w:pPr>
      <w:r>
        <w:rPr>
          <w:rFonts w:ascii="Times New Roman"/>
          <w:b w:val="false"/>
          <w:i w:val="false"/>
          <w:color w:val="000000"/>
          <w:sz w:val="28"/>
        </w:rPr>
        <w:t>
      4) есепке жатқызуды жүргізу күні есептеледі.</w:t>
      </w:r>
    </w:p>
    <w:p>
      <w:pPr>
        <w:spacing w:after="0"/>
        <w:ind w:left="0"/>
        <w:jc w:val="both"/>
      </w:pPr>
      <w:r>
        <w:rPr>
          <w:rFonts w:ascii="Times New Roman"/>
          <w:b w:val="false"/>
          <w:i w:val="false"/>
          <w:color w:val="000000"/>
          <w:sz w:val="28"/>
        </w:rPr>
        <w:t>
      Бұдан басқа, салық төлеушінің (салық агентінің) дербес шотында барлық жоғарыда көрсетілген салық міндеттемесін орындау жағдайларында бюджетті орындау бойынша уәкілетті органның күнделікті есептерімен расталатын бюджетке төленетін төлемдерді есептеу күні қосымша көрсетіледі.</w:t>
      </w:r>
    </w:p>
    <w:bookmarkStart w:name="z134" w:id="131"/>
    <w:p>
      <w:pPr>
        <w:spacing w:after="0"/>
        <w:ind w:left="0"/>
        <w:jc w:val="both"/>
      </w:pPr>
      <w:r>
        <w:rPr>
          <w:rFonts w:ascii="Times New Roman"/>
          <w:b w:val="false"/>
          <w:i w:val="false"/>
          <w:color w:val="000000"/>
          <w:sz w:val="28"/>
        </w:rPr>
        <w:t>
      114. Қазақстан Республикасының заң актілеріне және жер қойнауын пайдалануға келісім-шарттар ережелеріне сәйкес салық және бюджетке төленетін төлемдерді төлеу шетелдік валютада жүргізілген жағдайда, дербес шотта шетелдік валютаны ұлттық валютаға хатталғаннан кейін бюджетті орындау бойынша уәкілетті органның есептерімен расталатын ұлттық валютада бюджетке түскен сома көрсетіледі.</w:t>
      </w:r>
    </w:p>
    <w:bookmarkEnd w:id="131"/>
    <w:p>
      <w:pPr>
        <w:spacing w:after="0"/>
        <w:ind w:left="0"/>
        <w:jc w:val="both"/>
      </w:pPr>
      <w:r>
        <w:rPr>
          <w:rFonts w:ascii="Times New Roman"/>
          <w:b w:val="false"/>
          <w:i w:val="false"/>
          <w:color w:val="000000"/>
          <w:sz w:val="28"/>
        </w:rPr>
        <w:t>
      115. Есеп жүргізуге жауапты лауазымды тұлға бюджетті орындау бойынша уәкілетті органнан төлем құжаттарын алған кезде:</w:t>
      </w:r>
    </w:p>
    <w:p>
      <w:pPr>
        <w:spacing w:after="0"/>
        <w:ind w:left="0"/>
        <w:jc w:val="both"/>
      </w:pPr>
      <w:r>
        <w:rPr>
          <w:rFonts w:ascii="Times New Roman"/>
          <w:b w:val="false"/>
          <w:i w:val="false"/>
          <w:color w:val="000000"/>
          <w:sz w:val="28"/>
        </w:rPr>
        <w:t>
      1) төлем құжаттарындағы сомалардың бюджетті орындау бойынша уәкілетті органның құжаттарында көрсетілген сомалармен сәйкестігін;</w:t>
      </w:r>
    </w:p>
    <w:p>
      <w:pPr>
        <w:spacing w:after="0"/>
        <w:ind w:left="0"/>
        <w:jc w:val="both"/>
      </w:pPr>
      <w:r>
        <w:rPr>
          <w:rFonts w:ascii="Times New Roman"/>
          <w:b w:val="false"/>
          <w:i w:val="false"/>
          <w:color w:val="000000"/>
          <w:sz w:val="28"/>
        </w:rPr>
        <w:t>
      2) бюджет кірісі жіктемесінің тиісті кодына салық және басқа да міндетті төлемдерді есептеу және салықтардың (төлемдердің), өсімақылардың және айыппұлдардың төленген сомаларын бөлудің дұрыстығын тексеруі қажет.</w:t>
      </w:r>
    </w:p>
    <w:bookmarkStart w:name="z135" w:id="132"/>
    <w:p>
      <w:pPr>
        <w:spacing w:after="0"/>
        <w:ind w:left="0"/>
        <w:jc w:val="both"/>
      </w:pPr>
      <w:r>
        <w:rPr>
          <w:rFonts w:ascii="Times New Roman"/>
          <w:b w:val="false"/>
          <w:i w:val="false"/>
          <w:color w:val="000000"/>
          <w:sz w:val="28"/>
        </w:rPr>
        <w:t>
      116. Алшақтықтар мен қателіктер фактісі анықталған жағдайда салыстырып тексеру аяқталғаннан кейін есеп жүргізуге жауапты лауазымды тұлға Ереженің осы тармағында белгіленген тәртіпте қате төленген салықтың, бюджетке төленетін басқа да міндетті төлемнің сомаларының туындау себептері туралы хаттама (бұдан әрі - қателер бойынша хаттама) жасайды.</w:t>
      </w:r>
    </w:p>
    <w:bookmarkEnd w:id="132"/>
    <w:p>
      <w:pPr>
        <w:spacing w:after="0"/>
        <w:ind w:left="0"/>
        <w:jc w:val="both"/>
      </w:pPr>
      <w:r>
        <w:rPr>
          <w:rFonts w:ascii="Times New Roman"/>
          <w:b w:val="false"/>
          <w:i w:val="false"/>
          <w:color w:val="000000"/>
          <w:sz w:val="28"/>
        </w:rPr>
        <w:t>
      Қателер бойынша хаттамада төлем құжатының күні мен нөмірі, сома, сома есепке жатқызылған бюджет жіктемесінің коды, қателердің себебі, көрсетілген сома жатқызылуы тиіс болған бюджет жіктемесінің коды көрсетіле отырып, негіздеме құжат немесе Қазақстан Республикасының заңнамасына сілтеме көрсетіледі.</w:t>
      </w:r>
    </w:p>
    <w:p>
      <w:pPr>
        <w:spacing w:after="0"/>
        <w:ind w:left="0"/>
        <w:jc w:val="both"/>
      </w:pPr>
      <w:r>
        <w:rPr>
          <w:rFonts w:ascii="Times New Roman"/>
          <w:b w:val="false"/>
          <w:i w:val="false"/>
          <w:color w:val="000000"/>
          <w:sz w:val="28"/>
        </w:rPr>
        <w:t>
      Қателер бойынша хаттаманы есеп жүргізуді жүзеге асыратын құрылымдық бөлімшенің басшысы бекітеді.</w:t>
      </w:r>
    </w:p>
    <w:p>
      <w:pPr>
        <w:spacing w:after="0"/>
        <w:ind w:left="0"/>
        <w:jc w:val="both"/>
      </w:pPr>
      <w:r>
        <w:rPr>
          <w:rFonts w:ascii="Times New Roman"/>
          <w:b w:val="false"/>
          <w:i w:val="false"/>
          <w:color w:val="000000"/>
          <w:sz w:val="28"/>
        </w:rPr>
        <w:t>
      Қате төленген салықтың, бюджетке төленетін басқа да міндетті төлемнің, айыппұлдардың, өсімақылардың сомаларын есепке жатқызу, қайтару қателер бойынша хаттама негізінде қате төлеу фактісі табылған күннен бастап отыз күнтізбелік күннен кешіктірмей жүргізіледі.</w:t>
      </w:r>
    </w:p>
    <w:bookmarkStart w:name="z136" w:id="133"/>
    <w:p>
      <w:pPr>
        <w:spacing w:after="0"/>
        <w:ind w:left="0"/>
        <w:jc w:val="left"/>
      </w:pPr>
      <w:r>
        <w:rPr>
          <w:rFonts w:ascii="Times New Roman"/>
          <w:b/>
          <w:i w:val="false"/>
          <w:color w:val="000000"/>
        </w:rPr>
        <w:t xml:space="preserve"> 13-бап. Тұрақты мекемені құруға алып келмейтін Қазақстан Республикасындағы қызметтен түсетін резидент еместің кірісінен табыс салығын төлеу тәртібі</w:t>
      </w:r>
    </w:p>
    <w:bookmarkEnd w:id="133"/>
    <w:bookmarkStart w:name="z137" w:id="134"/>
    <w:p>
      <w:pPr>
        <w:spacing w:after="0"/>
        <w:ind w:left="0"/>
        <w:jc w:val="both"/>
      </w:pPr>
      <w:r>
        <w:rPr>
          <w:rFonts w:ascii="Times New Roman"/>
          <w:b w:val="false"/>
          <w:i w:val="false"/>
          <w:color w:val="000000"/>
          <w:sz w:val="28"/>
        </w:rPr>
        <w:t>
      117. Қосарлама салық салуды болдырмау туралы халықаралық шарт ережелеріне сәйкес тұрақты мекемені құруға алып келмейтін Қазақстан Республикасындағы қызметтен резидент еместің кірісінен табыс салығын төлеу егер Салық Кодексінде өзгеше көзделмесе, шартты банк салымына жүргізілуі мүмкін.</w:t>
      </w:r>
    </w:p>
    <w:bookmarkEnd w:id="134"/>
    <w:bookmarkStart w:name="z138" w:id="135"/>
    <w:p>
      <w:pPr>
        <w:spacing w:after="0"/>
        <w:ind w:left="0"/>
        <w:jc w:val="both"/>
      </w:pPr>
      <w:r>
        <w:rPr>
          <w:rFonts w:ascii="Times New Roman"/>
          <w:b w:val="false"/>
          <w:i w:val="false"/>
          <w:color w:val="000000"/>
          <w:sz w:val="28"/>
        </w:rPr>
        <w:t xml:space="preserve">
      118. Табыс салығын төлеудің көрсетілген әдісін таңдау кезінде кірісті алушы резидент емес, салық агенті және салық агенті айқындаған резидент банк Салық кодексінің 216-бабының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шартты банк салымы туралы шарт жасасады.</w:t>
      </w:r>
    </w:p>
    <w:bookmarkEnd w:id="135"/>
    <w:bookmarkStart w:name="z139" w:id="136"/>
    <w:p>
      <w:pPr>
        <w:spacing w:after="0"/>
        <w:ind w:left="0"/>
        <w:jc w:val="both"/>
      </w:pPr>
      <w:r>
        <w:rPr>
          <w:rFonts w:ascii="Times New Roman"/>
          <w:b w:val="false"/>
          <w:i w:val="false"/>
          <w:color w:val="000000"/>
          <w:sz w:val="28"/>
        </w:rPr>
        <w:t xml:space="preserve">
      119. Табыс салығын төлем көзінен төлеу күні шартты банк салымы туралы шарт және Салық кодексінің 216-бабының ережелерін қолдану болмаған жағдайларда салық агенті Салық кодексінің 216-бабының </w:t>
      </w:r>
      <w:r>
        <w:rPr>
          <w:rFonts w:ascii="Times New Roman"/>
          <w:b w:val="false"/>
          <w:i w:val="false"/>
          <w:color w:val="000000"/>
          <w:sz w:val="28"/>
        </w:rPr>
        <w:t>1-тармағына</w:t>
      </w:r>
      <w:r>
        <w:rPr>
          <w:rFonts w:ascii="Times New Roman"/>
          <w:b w:val="false"/>
          <w:i w:val="false"/>
          <w:color w:val="000000"/>
          <w:sz w:val="28"/>
        </w:rPr>
        <w:t xml:space="preserve"> сәйкес төлем көзінен табыс салығын мемлекеттік бюджетке жалпыға бірдей тәртіппен аударады.</w:t>
      </w:r>
    </w:p>
    <w:bookmarkEnd w:id="136"/>
    <w:bookmarkStart w:name="z140" w:id="137"/>
    <w:p>
      <w:pPr>
        <w:spacing w:after="0"/>
        <w:ind w:left="0"/>
        <w:jc w:val="both"/>
      </w:pPr>
      <w:r>
        <w:rPr>
          <w:rFonts w:ascii="Times New Roman"/>
          <w:b w:val="false"/>
          <w:i w:val="false"/>
          <w:color w:val="000000"/>
          <w:sz w:val="28"/>
        </w:rPr>
        <w:t xml:space="preserve">
      120. Салық агенті Салық кодексінің 216-бабы 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шартты банк салымы туралы шартқа қол қою күнінен бастап он күнтізбелік күн ішінде резидент емеске орналасқан орны бойынша мемлекеттік кіріс органына көрсетілген шартты береді.</w:t>
      </w:r>
    </w:p>
    <w:bookmarkEnd w:id="137"/>
    <w:bookmarkStart w:name="z141" w:id="138"/>
    <w:p>
      <w:pPr>
        <w:spacing w:after="0"/>
        <w:ind w:left="0"/>
        <w:jc w:val="both"/>
      </w:pPr>
      <w:r>
        <w:rPr>
          <w:rFonts w:ascii="Times New Roman"/>
          <w:b w:val="false"/>
          <w:i w:val="false"/>
          <w:color w:val="000000"/>
          <w:sz w:val="28"/>
        </w:rPr>
        <w:t xml:space="preserve">
      121. Салық кодексінің 216-бабының </w:t>
      </w:r>
      <w:r>
        <w:rPr>
          <w:rFonts w:ascii="Times New Roman"/>
          <w:b w:val="false"/>
          <w:i w:val="false"/>
          <w:color w:val="000000"/>
          <w:sz w:val="28"/>
        </w:rPr>
        <w:t>7-тармағына</w:t>
      </w:r>
      <w:r>
        <w:rPr>
          <w:rFonts w:ascii="Times New Roman"/>
          <w:b w:val="false"/>
          <w:i w:val="false"/>
          <w:color w:val="000000"/>
          <w:sz w:val="28"/>
        </w:rPr>
        <w:t xml:space="preserve"> сәйкес резидент емес пен салық агентінің шартты банк салымына орналастырылған табыс салығының сомасына мемлекеттік кіріс органы қандай да бір шешім шығарғанға дейін билік етуге құқығы жоқ.</w:t>
      </w:r>
    </w:p>
    <w:bookmarkEnd w:id="138"/>
    <w:p>
      <w:pPr>
        <w:spacing w:after="0"/>
        <w:ind w:left="0"/>
        <w:jc w:val="both"/>
      </w:pPr>
      <w:r>
        <w:rPr>
          <w:rFonts w:ascii="Times New Roman"/>
          <w:b w:val="false"/>
          <w:i w:val="false"/>
          <w:color w:val="000000"/>
          <w:sz w:val="28"/>
        </w:rPr>
        <w:t xml:space="preserve">
      Міндеттемелердің орындалуын бақылау бойынша лауазымды тұлға шартты банк салымын ашу туралы шартты берген сәттен бастап екі күнтізбелік күн ішінде осы Ережеге </w:t>
      </w:r>
      <w:r>
        <w:rPr>
          <w:rFonts w:ascii="Times New Roman"/>
          <w:b w:val="false"/>
          <w:i w:val="false"/>
          <w:color w:val="000000"/>
          <w:sz w:val="28"/>
        </w:rPr>
        <w:t>28-қосымшаға</w:t>
      </w:r>
      <w:r>
        <w:rPr>
          <w:rFonts w:ascii="Times New Roman"/>
          <w:b w:val="false"/>
          <w:i w:val="false"/>
          <w:color w:val="000000"/>
          <w:sz w:val="28"/>
        </w:rPr>
        <w:t xml:space="preserve"> сәйкес Шартты банк салымы туралы шарттарды тіркеу журналына көрсетілген шартты тіркейді.</w:t>
      </w:r>
    </w:p>
    <w:p>
      <w:pPr>
        <w:spacing w:after="0"/>
        <w:ind w:left="0"/>
        <w:jc w:val="both"/>
      </w:pPr>
      <w:r>
        <w:rPr>
          <w:rFonts w:ascii="Times New Roman"/>
          <w:b w:val="false"/>
          <w:i w:val="false"/>
          <w:color w:val="000000"/>
          <w:sz w:val="28"/>
        </w:rPr>
        <w:t>
      Шартты банк салымы туралы шартты тіркеу кезінде Міндеттемелердің орындалуын бақылау бойынша лауазымды тұлға шартты банк салымы туралы шарт ережесі Қазақстан Республикасының салық заңнамаларының ережелеріне қайшы келмей ме, соны тексереді.</w:t>
      </w:r>
    </w:p>
    <w:bookmarkStart w:name="z142" w:id="139"/>
    <w:p>
      <w:pPr>
        <w:spacing w:after="0"/>
        <w:ind w:left="0"/>
        <w:jc w:val="both"/>
      </w:pPr>
      <w:r>
        <w:rPr>
          <w:rFonts w:ascii="Times New Roman"/>
          <w:b w:val="false"/>
          <w:i w:val="false"/>
          <w:color w:val="000000"/>
          <w:sz w:val="28"/>
        </w:rPr>
        <w:t xml:space="preserve">
      122. Шартты банк салымы орналастырылған банктер Салық кодексінің 216-бабының </w:t>
      </w:r>
      <w:r>
        <w:rPr>
          <w:rFonts w:ascii="Times New Roman"/>
          <w:b w:val="false"/>
          <w:i w:val="false"/>
          <w:color w:val="000000"/>
          <w:sz w:val="28"/>
        </w:rPr>
        <w:t>4-тармағына</w:t>
      </w:r>
      <w:r>
        <w:rPr>
          <w:rFonts w:ascii="Times New Roman"/>
          <w:b w:val="false"/>
          <w:i w:val="false"/>
          <w:color w:val="000000"/>
          <w:sz w:val="28"/>
        </w:rPr>
        <w:t xml:space="preserve"> сәйкес есепті тоқсаннан кейінгі екінші айдың 15 күнінен кешіктірмей салық агентінің орналасқан орны бойынша мемлекеттік кіріс органына есепті тоқсан ішінде ақша қозғалысы болған кезде есепті тоқсан ішіндегі ақша қозғалысы туралы есеп береді.</w:t>
      </w:r>
    </w:p>
    <w:bookmarkEnd w:id="139"/>
    <w:bookmarkStart w:name="z143" w:id="140"/>
    <w:p>
      <w:pPr>
        <w:spacing w:after="0"/>
        <w:ind w:left="0"/>
        <w:jc w:val="both"/>
      </w:pPr>
      <w:r>
        <w:rPr>
          <w:rFonts w:ascii="Times New Roman"/>
          <w:b w:val="false"/>
          <w:i w:val="false"/>
          <w:color w:val="000000"/>
          <w:sz w:val="28"/>
        </w:rPr>
        <w:t>
      123. Көрсетілген есептің деректері негізінде есеп жүргізуге жауапты лауазымды тұлға шартты банк салымдарына орналастырылған/резидент еместерге төленген/бюджетке аударылған резидент еместерден алынатын табыс салығының сомасын есепке алу ведомосін жүргізеді.</w:t>
      </w:r>
    </w:p>
    <w:bookmarkEnd w:id="140"/>
    <w:bookmarkStart w:name="z144" w:id="141"/>
    <w:p>
      <w:pPr>
        <w:spacing w:after="0"/>
        <w:ind w:left="0"/>
        <w:jc w:val="both"/>
      </w:pPr>
      <w:r>
        <w:rPr>
          <w:rFonts w:ascii="Times New Roman"/>
          <w:b w:val="false"/>
          <w:i w:val="false"/>
          <w:color w:val="000000"/>
          <w:sz w:val="28"/>
        </w:rPr>
        <w:t xml:space="preserve">
      124. Резидент еместің кірісінен төлем көзінен ұсталған және бюджетке аударылған және (немесе) шартты банк салымына аударылған табыс салығының сомасын есепке алу үшін есеп жүргізуге жауапты лауазымды тұлға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 3 нысан бойынша салық агентіне дербес шот ашады.</w:t>
      </w:r>
    </w:p>
    <w:bookmarkEnd w:id="141"/>
    <w:bookmarkStart w:name="z145" w:id="142"/>
    <w:p>
      <w:pPr>
        <w:spacing w:after="0"/>
        <w:ind w:left="0"/>
        <w:jc w:val="both"/>
      </w:pPr>
      <w:r>
        <w:rPr>
          <w:rFonts w:ascii="Times New Roman"/>
          <w:b w:val="false"/>
          <w:i w:val="false"/>
          <w:color w:val="000000"/>
          <w:sz w:val="28"/>
        </w:rPr>
        <w:t>
      125. Төлем көзінен есептелген және ұсталған табыс салығының сомасы салық агентінің дербес шотындағы жазба есептеуге (азайтуға) салықтар және бюджетке басқа да міндетті төлемдер сомасы, міндетті зейнетақы жарналары, әлеуметтік аударымдар және өсімақылар тізілімінің негізінде "Есептелді" бағанында жүргізіледі.</w:t>
      </w:r>
    </w:p>
    <w:bookmarkEnd w:id="142"/>
    <w:bookmarkStart w:name="z146" w:id="143"/>
    <w:p>
      <w:pPr>
        <w:spacing w:after="0"/>
        <w:ind w:left="0"/>
        <w:jc w:val="both"/>
      </w:pPr>
      <w:r>
        <w:rPr>
          <w:rFonts w:ascii="Times New Roman"/>
          <w:b w:val="false"/>
          <w:i w:val="false"/>
          <w:color w:val="000000"/>
          <w:sz w:val="28"/>
        </w:rPr>
        <w:t>
      126. Төлем көзінен бюджетке аударылған табыс салығының сомалары бойынша салық агентінің дербес шотына жазба Шартты банк салымдарына орналастырылған/резидент еместерге төленген/бюджетке аударылған резидент еместерден алынатын табыс салығының сомасын есепке алу ведомосі негізінде "Төленді" бағанында жүргізіледі.</w:t>
      </w:r>
    </w:p>
    <w:bookmarkEnd w:id="143"/>
    <w:bookmarkStart w:name="z147" w:id="144"/>
    <w:p>
      <w:pPr>
        <w:spacing w:after="0"/>
        <w:ind w:left="0"/>
        <w:jc w:val="both"/>
      </w:pPr>
      <w:r>
        <w:rPr>
          <w:rFonts w:ascii="Times New Roman"/>
          <w:b w:val="false"/>
          <w:i w:val="false"/>
          <w:color w:val="000000"/>
          <w:sz w:val="28"/>
        </w:rPr>
        <w:t>
      127. Дербес шоттың "Төлеу мерзімі" бағанында Салық Кодексінде белгіленген төлем көзінен табыс салығын төлеу мерзімі көрсетіледі.</w:t>
      </w:r>
    </w:p>
    <w:bookmarkEnd w:id="144"/>
    <w:bookmarkStart w:name="z148" w:id="145"/>
    <w:p>
      <w:pPr>
        <w:spacing w:after="0"/>
        <w:ind w:left="0"/>
        <w:jc w:val="both"/>
      </w:pPr>
      <w:r>
        <w:rPr>
          <w:rFonts w:ascii="Times New Roman"/>
          <w:b w:val="false"/>
          <w:i w:val="false"/>
          <w:color w:val="000000"/>
          <w:sz w:val="28"/>
        </w:rPr>
        <w:t>
      128. Дербес шоттың "Шартты банк салымына есептеу күні" бағанында банк есебіне сәйкес резидент еместің пайдасына шартты банк салымына ұсталған салық сомасын салық агентінің есептеу күні көрсетіледі.</w:t>
      </w:r>
    </w:p>
    <w:bookmarkEnd w:id="145"/>
    <w:bookmarkStart w:name="z149" w:id="146"/>
    <w:p>
      <w:pPr>
        <w:spacing w:after="0"/>
        <w:ind w:left="0"/>
        <w:jc w:val="both"/>
      </w:pPr>
      <w:r>
        <w:rPr>
          <w:rFonts w:ascii="Times New Roman"/>
          <w:b w:val="false"/>
          <w:i w:val="false"/>
          <w:color w:val="000000"/>
          <w:sz w:val="28"/>
        </w:rPr>
        <w:t>
      129. Дербес шоттың "Шартты банк салымына есептелді" бағанында банк есебінің негізінде шартты банк салымында орналастырылған резидент еместің кірісінен табыс салығының сомасы көрсетіледі.</w:t>
      </w:r>
    </w:p>
    <w:bookmarkEnd w:id="146"/>
    <w:bookmarkStart w:name="z150" w:id="147"/>
    <w:p>
      <w:pPr>
        <w:spacing w:after="0"/>
        <w:ind w:left="0"/>
        <w:jc w:val="both"/>
      </w:pPr>
      <w:r>
        <w:rPr>
          <w:rFonts w:ascii="Times New Roman"/>
          <w:b w:val="false"/>
          <w:i w:val="false"/>
          <w:color w:val="000000"/>
          <w:sz w:val="28"/>
        </w:rPr>
        <w:t>
      130. Табыс салығын шартты банк салымына шетел валютасында орналастырылған жағдайда салық агентінің дербес шотында Шартты банк салымдарына орналастырылған/резидент еместерге төленген/бюджетке аударылған резидент еместерден алынатын табыс салығының сомасын есепке алу ведомосі н егізінде салықты шартты банк салымына орналастырған (аударған) күнге валюта айырбасының нарықтық бағамы бойынша қайта есептелген ұлттық валютадағы салық сомасы көрсетіледі.</w:t>
      </w:r>
    </w:p>
    <w:bookmarkEnd w:id="147"/>
    <w:bookmarkStart w:name="z151" w:id="148"/>
    <w:p>
      <w:pPr>
        <w:spacing w:after="0"/>
        <w:ind w:left="0"/>
        <w:jc w:val="both"/>
      </w:pPr>
      <w:r>
        <w:rPr>
          <w:rFonts w:ascii="Times New Roman"/>
          <w:b w:val="false"/>
          <w:i w:val="false"/>
          <w:color w:val="000000"/>
          <w:sz w:val="28"/>
        </w:rPr>
        <w:t>
      131. Егер салық агентінің дербес шотында резидент еместің пайдасына шартты банк салымына аудару және табыс салығын есептеу сомасы көрсетілген жағдайда, көрсетілген сома өсімпұл ретінде қаралмайды және "Салықтардың, бюджетке төленетін басқа да міндетті төлемдердің, міндетті зейнетақы жарналары мен әлеуметтік аударымдардың сомаларының түсуі және бересісі туралы" 1-Н нысанының есебінде, салық берешегі, міндетті зейнетақы жарналары мен әлеуметтік аударымдар бойынша берешегі жоқ және (немесе) бар екендігі туралы мәліметтерде көрсетілмейді, сондай-ақ шартты банк салымына есептеу күнінен бастап көрсетілген сомаға өсім есептелмейді.</w:t>
      </w:r>
    </w:p>
    <w:bookmarkEnd w:id="148"/>
    <w:bookmarkStart w:name="z152" w:id="149"/>
    <w:p>
      <w:pPr>
        <w:spacing w:after="0"/>
        <w:ind w:left="0"/>
        <w:jc w:val="both"/>
      </w:pPr>
      <w:r>
        <w:rPr>
          <w:rFonts w:ascii="Times New Roman"/>
          <w:b w:val="false"/>
          <w:i w:val="false"/>
          <w:color w:val="000000"/>
          <w:sz w:val="28"/>
        </w:rPr>
        <w:t xml:space="preserve">
      132. Бұрын ұсталған табыс салығын қайтару үшін және бюджетке немесе шартты банк салымына резидент еместің кірістерінен табыс салығы аударылған жағдайда резидент емес Салық кодексінің 217-бабының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кіріс органына халықаралық шарт негізінде бюджеттен немесе шартты банк салымынан төленген табыс салығын қайтаруға салықтық өтініш береді (осы тараудың мақсатында бұдан әрі - өтініш).</w:t>
      </w:r>
    </w:p>
    <w:bookmarkEnd w:id="149"/>
    <w:bookmarkStart w:name="z153" w:id="150"/>
    <w:p>
      <w:pPr>
        <w:spacing w:after="0"/>
        <w:ind w:left="0"/>
        <w:jc w:val="both"/>
      </w:pPr>
      <w:r>
        <w:rPr>
          <w:rFonts w:ascii="Times New Roman"/>
          <w:b w:val="false"/>
          <w:i w:val="false"/>
          <w:color w:val="000000"/>
          <w:sz w:val="28"/>
        </w:rPr>
        <w:t xml:space="preserve">
      133. Өтінішті қарағаннан кейін мемлекеттік кіріс органы өтініш бойынша тиісті шешім қабылдайды және есеп жүргізуге жауапты лауазымды тұлғаға резидент еместің өтінішінің көшірмесін қоса осы Ережеге </w:t>
      </w:r>
      <w:r>
        <w:rPr>
          <w:rFonts w:ascii="Times New Roman"/>
          <w:b w:val="false"/>
          <w:i w:val="false"/>
          <w:color w:val="000000"/>
          <w:sz w:val="28"/>
        </w:rPr>
        <w:t>29-қосымшаға</w:t>
      </w:r>
      <w:r>
        <w:rPr>
          <w:rFonts w:ascii="Times New Roman"/>
          <w:b w:val="false"/>
          <w:i w:val="false"/>
          <w:color w:val="000000"/>
          <w:sz w:val="28"/>
        </w:rPr>
        <w:t xml:space="preserve"> сәйкес Инкассалық өкім бойынша өндіріп алуға немесе резидент емеске төлеуге жататын шартты банк салымында орналасқан табыс салығы сомасының тізілімін жібереді.</w:t>
      </w:r>
    </w:p>
    <w:bookmarkEnd w:id="150"/>
    <w:bookmarkStart w:name="z154" w:id="151"/>
    <w:p>
      <w:pPr>
        <w:spacing w:after="0"/>
        <w:ind w:left="0"/>
        <w:jc w:val="both"/>
      </w:pPr>
      <w:r>
        <w:rPr>
          <w:rFonts w:ascii="Times New Roman"/>
          <w:b w:val="false"/>
          <w:i w:val="false"/>
          <w:color w:val="000000"/>
          <w:sz w:val="28"/>
        </w:rPr>
        <w:t>
      134. Бюджеттен табыс салығының сомаларын қайтару осы Ереженің 16-тарауында белгіленген тәртіпте төлем тапсырмасының, ал шетел валютасында қайтару кезінде - сондай-ақ бюджетті орындау бойынша уәкілетті органның аумақтық органына ұсынылатын шетел валютасын сатып алуға және аударуға өтініштің негізінде резидент еместің өтінішінде көрсетілген резидент еместің банктік шотына жүргізіледі.</w:t>
      </w:r>
    </w:p>
    <w:bookmarkEnd w:id="151"/>
    <w:bookmarkStart w:name="z155" w:id="152"/>
    <w:p>
      <w:pPr>
        <w:spacing w:after="0"/>
        <w:ind w:left="0"/>
        <w:jc w:val="both"/>
      </w:pPr>
      <w:r>
        <w:rPr>
          <w:rFonts w:ascii="Times New Roman"/>
          <w:b w:val="false"/>
          <w:i w:val="false"/>
          <w:color w:val="000000"/>
          <w:sz w:val="28"/>
        </w:rPr>
        <w:t xml:space="preserve">
      135. Мемлекеттік кіріс органы шартты банк салымында орналастырылған табыс салығының сомасын бюджетке өндіріп алу туралы шешім қабылдаған кезде тізілімді алғаннан кейінгі келесі күннен кешіктірмей міндеттемелердің орындалуына бақылау бойынша лауазымды тұлға Салық кодексінің 218-бабы </w:t>
      </w:r>
      <w:r>
        <w:rPr>
          <w:rFonts w:ascii="Times New Roman"/>
          <w:b w:val="false"/>
          <w:i w:val="false"/>
          <w:color w:val="000000"/>
          <w:sz w:val="28"/>
        </w:rPr>
        <w:t>1-тармағына</w:t>
      </w:r>
      <w:r>
        <w:rPr>
          <w:rFonts w:ascii="Times New Roman"/>
          <w:b w:val="false"/>
          <w:i w:val="false"/>
          <w:color w:val="000000"/>
          <w:sz w:val="28"/>
        </w:rPr>
        <w:t xml:space="preserve"> сәйкес банкке өтініште көрсетілген және шартты банк салымына орналастырылған табыс салығының сомасын бюджетке аудару туралы инкассалық өкімді жібереді.</w:t>
      </w:r>
    </w:p>
    <w:bookmarkEnd w:id="152"/>
    <w:bookmarkStart w:name="z156" w:id="153"/>
    <w:p>
      <w:pPr>
        <w:spacing w:after="0"/>
        <w:ind w:left="0"/>
        <w:jc w:val="both"/>
      </w:pPr>
      <w:r>
        <w:rPr>
          <w:rFonts w:ascii="Times New Roman"/>
          <w:b w:val="false"/>
          <w:i w:val="false"/>
          <w:color w:val="000000"/>
          <w:sz w:val="28"/>
        </w:rPr>
        <w:t>
      136. Шетел валютасында шартты банк салымын ашу жағдайында шартты банк салымында орналастырылған табыс салығының сомасын өндіріп алуға инкассалық өкім инкассалық өкімді қою күніне валюта айырбасының нарықтық бағамы бойынша ұлттық валютада қойылады. Бұл ретте, төлемді тағайындауда инкассалық өкімде шетел валютасындағы табыс салығының сомасы және ұлттық валютада сома есеп айырысуы жүргізілген валюта айырбасының нарықтық бағамы көрсетіледі.</w:t>
      </w:r>
    </w:p>
    <w:bookmarkEnd w:id="153"/>
    <w:bookmarkStart w:name="z157" w:id="154"/>
    <w:p>
      <w:pPr>
        <w:spacing w:after="0"/>
        <w:ind w:left="0"/>
        <w:jc w:val="both"/>
      </w:pPr>
      <w:r>
        <w:rPr>
          <w:rFonts w:ascii="Times New Roman"/>
          <w:b w:val="false"/>
          <w:i w:val="false"/>
          <w:color w:val="000000"/>
          <w:sz w:val="28"/>
        </w:rPr>
        <w:t>
      137. Бұл ретте аударылатын табыс салығының төлем сомасын тағайындауды көрсете отырып бюджетке салықты төлеу (аудару) сәтіне валюта айырбасының нарықтық бағамы бойынша қайта есептелген ұлттық валютадағы табыс салығының сомасы бюджетке аударылады.</w:t>
      </w:r>
    </w:p>
    <w:bookmarkEnd w:id="154"/>
    <w:bookmarkStart w:name="z158" w:id="155"/>
    <w:p>
      <w:pPr>
        <w:spacing w:after="0"/>
        <w:ind w:left="0"/>
        <w:jc w:val="both"/>
      </w:pPr>
      <w:r>
        <w:rPr>
          <w:rFonts w:ascii="Times New Roman"/>
          <w:b w:val="false"/>
          <w:i w:val="false"/>
          <w:color w:val="000000"/>
          <w:sz w:val="28"/>
        </w:rPr>
        <w:t>
      138. Инкассалық өкіммен бір уақытта міндеттемелердің орындалуына бақылау бойынша лауазымды тұлға банкке осы Ережеге 30-қосымшаға сәйкес бюджетке оны аударғанға дейін шартты банк салымында резидент еместің кірісінен табыс салығын орналастыру сәтінен бастап есептелген банктік сыйақылар сомалары туралы сұрау салуды жібереді.</w:t>
      </w:r>
    </w:p>
    <w:bookmarkEnd w:id="155"/>
    <w:bookmarkStart w:name="z159" w:id="156"/>
    <w:p>
      <w:pPr>
        <w:spacing w:after="0"/>
        <w:ind w:left="0"/>
        <w:jc w:val="both"/>
      </w:pPr>
      <w:r>
        <w:rPr>
          <w:rFonts w:ascii="Times New Roman"/>
          <w:b w:val="false"/>
          <w:i w:val="false"/>
          <w:color w:val="000000"/>
          <w:sz w:val="28"/>
        </w:rPr>
        <w:t>
      139. Банктік сыйақылар шетелдік валютада есептелген жағдайда банктік сыйақылар оларды аудару күніне валюта айырбасының нарықтық бағамы бойынша есептелген ұлттық валютада бюджетке аударуға жатады.</w:t>
      </w:r>
    </w:p>
    <w:bookmarkEnd w:id="156"/>
    <w:bookmarkStart w:name="z160" w:id="157"/>
    <w:p>
      <w:pPr>
        <w:spacing w:after="0"/>
        <w:ind w:left="0"/>
        <w:jc w:val="both"/>
      </w:pPr>
      <w:r>
        <w:rPr>
          <w:rFonts w:ascii="Times New Roman"/>
          <w:b w:val="false"/>
          <w:i w:val="false"/>
          <w:color w:val="000000"/>
          <w:sz w:val="28"/>
        </w:rPr>
        <w:t xml:space="preserve">
      140. Банк мемлекеттік кіріс органының инкассалық өкімін алған күннен кейінгі 218-бабы </w:t>
      </w:r>
      <w:r>
        <w:rPr>
          <w:rFonts w:ascii="Times New Roman"/>
          <w:b w:val="false"/>
          <w:i w:val="false"/>
          <w:color w:val="000000"/>
          <w:sz w:val="28"/>
        </w:rPr>
        <w:t>6-тармағына</w:t>
      </w:r>
      <w:r>
        <w:rPr>
          <w:rFonts w:ascii="Times New Roman"/>
          <w:b w:val="false"/>
          <w:i w:val="false"/>
          <w:color w:val="000000"/>
          <w:sz w:val="28"/>
        </w:rPr>
        <w:t xml:space="preserve"> сәйкес бюджетке шартты банк салымында орналастырылған табыс салығының сомасын аударады және сұрау салуды алған күннен бастап екі күнтізбелік күн ішінде мемлекеттік кіріс органына уәкілетті орган белгілеген нысан бойынша Бюджетке аударғанға дейін шартты банк салымына резидент еместердің кірістерінен табыс салығын орналастыру сәтінен бастап есептелген банктік сыйақылар сомалары туралы мәліметті жібереді.</w:t>
      </w:r>
    </w:p>
    <w:bookmarkEnd w:id="157"/>
    <w:bookmarkStart w:name="z161" w:id="158"/>
    <w:p>
      <w:pPr>
        <w:spacing w:after="0"/>
        <w:ind w:left="0"/>
        <w:jc w:val="both"/>
      </w:pPr>
      <w:r>
        <w:rPr>
          <w:rFonts w:ascii="Times New Roman"/>
          <w:b w:val="false"/>
          <w:i w:val="false"/>
          <w:color w:val="000000"/>
          <w:sz w:val="28"/>
        </w:rPr>
        <w:t xml:space="preserve">
      141. Есептелген банктік сыйақылар сомалары туралы мәліметті банктен алғаннан кейін екі күнтізбелік күн ішінде міндеттемелердің орындалуына бақылау бойынша лауазымды тұлға Салық кодексінің 218-бабы  </w:t>
      </w:r>
      <w:r>
        <w:rPr>
          <w:rFonts w:ascii="Times New Roman"/>
          <w:b w:val="false"/>
          <w:i w:val="false"/>
          <w:color w:val="000000"/>
          <w:sz w:val="28"/>
        </w:rPr>
        <w:t>5-тармағына</w:t>
      </w:r>
      <w:r>
        <w:rPr>
          <w:rFonts w:ascii="Times New Roman"/>
          <w:b w:val="false"/>
          <w:i w:val="false"/>
          <w:color w:val="000000"/>
          <w:sz w:val="28"/>
        </w:rPr>
        <w:t xml:space="preserve"> сәйкес банкке бюджетке банктік сыйақы сомаларын өндіріп алуға инкассалық өкімді жібереді.</w:t>
      </w:r>
    </w:p>
    <w:bookmarkEnd w:id="158"/>
    <w:bookmarkStart w:name="z162" w:id="159"/>
    <w:p>
      <w:pPr>
        <w:spacing w:after="0"/>
        <w:ind w:left="0"/>
        <w:jc w:val="both"/>
      </w:pPr>
      <w:r>
        <w:rPr>
          <w:rFonts w:ascii="Times New Roman"/>
          <w:b w:val="false"/>
          <w:i w:val="false"/>
          <w:color w:val="000000"/>
          <w:sz w:val="28"/>
        </w:rPr>
        <w:t xml:space="preserve">
      142. Салық кодексінің 218-бабының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банк мемлекеттік кіріс органынан инкассалық өкімді алған күннен кейінгі бір операциялық күннен кешіктірмей бюджетке банктік сыйақылар сомасын аударады.</w:t>
      </w:r>
    </w:p>
    <w:bookmarkEnd w:id="159"/>
    <w:bookmarkStart w:name="z163" w:id="160"/>
    <w:p>
      <w:pPr>
        <w:spacing w:after="0"/>
        <w:ind w:left="0"/>
        <w:jc w:val="both"/>
      </w:pPr>
      <w:r>
        <w:rPr>
          <w:rFonts w:ascii="Times New Roman"/>
          <w:b w:val="false"/>
          <w:i w:val="false"/>
          <w:color w:val="000000"/>
          <w:sz w:val="28"/>
        </w:rPr>
        <w:t>
      143. Бюджетті орындау бойынша уәкілетті органнан төлем құжаттарын алғаннан кейін есеп жүргізуге жауапты лауазымды тұлға келесі жұмыс күнінен кешіктірмей салық агентінің дербес шотына "Төленді" бағанына және банктік сыйақылар сомасын "Өсімақы төленді (қайтарылды)" бағанына төленген табыс салығы сомасы бойынша есепке алу жазбасын жүргізеді. Сонымен бір уақытта "Өсімақы есептелді (азайтылды)" бағанында банк мемлекеттік кіріс органына жіберген Бюджетке аударғанға дейін шартты банк салымына резидент еместердің кірістерінен табыс салығын орналастыру сәтінен бастап есептелген банктік сыйақылар сомалары туралы мәлімет негізінде бюджетке аударылған банктік сыйақылар сомасы көрсетіледі.</w:t>
      </w:r>
    </w:p>
    <w:bookmarkEnd w:id="160"/>
    <w:bookmarkStart w:name="z164" w:id="161"/>
    <w:p>
      <w:pPr>
        <w:spacing w:after="0"/>
        <w:ind w:left="0"/>
        <w:jc w:val="both"/>
      </w:pPr>
      <w:r>
        <w:rPr>
          <w:rFonts w:ascii="Times New Roman"/>
          <w:b w:val="false"/>
          <w:i w:val="false"/>
          <w:color w:val="000000"/>
          <w:sz w:val="28"/>
        </w:rPr>
        <w:t xml:space="preserve">
      144. Шартты банк салымында табыс салығын шетел валютасында орналастырған кезде және табыс салығын аудару күніне және оны шартты банк салымында орналастырған күнге белгіленген валюта айырбасының нарықтық бағамы арасында бағамдық айырма туындаған кезде салық агентінің дербес шотында есептелген табыс салығының сомасы осы Ереженің </w:t>
      </w:r>
      <w:r>
        <w:rPr>
          <w:rFonts w:ascii="Times New Roman"/>
          <w:b w:val="false"/>
          <w:i w:val="false"/>
          <w:color w:val="000000"/>
          <w:sz w:val="28"/>
        </w:rPr>
        <w:t>145</w:t>
      </w:r>
      <w:r>
        <w:rPr>
          <w:rFonts w:ascii="Times New Roman"/>
          <w:b w:val="false"/>
          <w:i w:val="false"/>
          <w:color w:val="000000"/>
          <w:sz w:val="28"/>
        </w:rPr>
        <w:t>-</w:t>
      </w:r>
      <w:r>
        <w:rPr>
          <w:rFonts w:ascii="Times New Roman"/>
          <w:b w:val="false"/>
          <w:i w:val="false"/>
          <w:color w:val="000000"/>
          <w:sz w:val="28"/>
        </w:rPr>
        <w:t>146-тармақтарында</w:t>
      </w:r>
      <w:r>
        <w:rPr>
          <w:rFonts w:ascii="Times New Roman"/>
          <w:b w:val="false"/>
          <w:i w:val="false"/>
          <w:color w:val="000000"/>
          <w:sz w:val="28"/>
        </w:rPr>
        <w:t xml:space="preserve"> белгіленген тәртіпте бюджетке табыс салығын төлеу (аудару) күніне белгіленген валюта айырбасының нарықтық бағамы бойынша түзетіледі.</w:t>
      </w:r>
    </w:p>
    <w:bookmarkEnd w:id="161"/>
    <w:bookmarkStart w:name="z165" w:id="162"/>
    <w:p>
      <w:pPr>
        <w:spacing w:after="0"/>
        <w:ind w:left="0"/>
        <w:jc w:val="both"/>
      </w:pPr>
      <w:r>
        <w:rPr>
          <w:rFonts w:ascii="Times New Roman"/>
          <w:b w:val="false"/>
          <w:i w:val="false"/>
          <w:color w:val="000000"/>
          <w:sz w:val="28"/>
        </w:rPr>
        <w:t>
      145. Оң бағамдық айырма туындаған кезде есеп жүргізуге жауапты лауазымды тұлға дербес шоттың "Есептелді" бағанында бағамдық айырманың сомасын көрсетеді.</w:t>
      </w:r>
    </w:p>
    <w:bookmarkEnd w:id="162"/>
    <w:bookmarkStart w:name="z166" w:id="163"/>
    <w:p>
      <w:pPr>
        <w:spacing w:after="0"/>
        <w:ind w:left="0"/>
        <w:jc w:val="both"/>
      </w:pPr>
      <w:r>
        <w:rPr>
          <w:rFonts w:ascii="Times New Roman"/>
          <w:b w:val="false"/>
          <w:i w:val="false"/>
          <w:color w:val="000000"/>
          <w:sz w:val="28"/>
        </w:rPr>
        <w:t>
      146. Теріс бағамдық айырма туындаған кезде есеп жүргізуге жауапты лауазымды тұлға дербес шоттың "Азайтылды" бағанында бағамдық айырманың сомасын көрсетеді.</w:t>
      </w:r>
    </w:p>
    <w:bookmarkEnd w:id="163"/>
    <w:bookmarkStart w:name="z167" w:id="164"/>
    <w:p>
      <w:pPr>
        <w:spacing w:after="0"/>
        <w:ind w:left="0"/>
        <w:jc w:val="left"/>
      </w:pPr>
      <w:r>
        <w:rPr>
          <w:rFonts w:ascii="Times New Roman"/>
          <w:b/>
          <w:i w:val="false"/>
          <w:color w:val="000000"/>
        </w:rPr>
        <w:t xml:space="preserve"> 14-бап. Қате есептелген, анықталмаған салықтар мен бюджетке төленетін басқа да міндетті төлемдерді есепке алу</w:t>
      </w:r>
    </w:p>
    <w:bookmarkEnd w:id="164"/>
    <w:bookmarkStart w:name="z168" w:id="165"/>
    <w:p>
      <w:pPr>
        <w:spacing w:after="0"/>
        <w:ind w:left="0"/>
        <w:jc w:val="both"/>
      </w:pPr>
      <w:r>
        <w:rPr>
          <w:rFonts w:ascii="Times New Roman"/>
          <w:b w:val="false"/>
          <w:i w:val="false"/>
          <w:color w:val="000000"/>
          <w:sz w:val="28"/>
        </w:rPr>
        <w:t>
      147. Бюджетті орындау бойынша уәкілетті органынан алынған төлем құжаттары бойынша қате түсімдерді есепке алу қате есептелген, анықталмаған салықтарды және бюджетке төленетін басқа да міндетті төлемдерді тіркеу журналында жүргізіледі.</w:t>
      </w:r>
    </w:p>
    <w:bookmarkEnd w:id="165"/>
    <w:bookmarkStart w:name="z169" w:id="166"/>
    <w:p>
      <w:pPr>
        <w:spacing w:after="0"/>
        <w:ind w:left="0"/>
        <w:jc w:val="both"/>
      </w:pPr>
      <w:r>
        <w:rPr>
          <w:rFonts w:ascii="Times New Roman"/>
          <w:b w:val="false"/>
          <w:i w:val="false"/>
          <w:color w:val="000000"/>
          <w:sz w:val="28"/>
        </w:rPr>
        <w:t>
      148. Есеп жүргізуге жауапты лауазымды тұлға күн сайын қате төлем құжаттарының тиістілігін анықтау бойынша жұмыс жүргізеді, содан кейін дербес шотқа есепке алу жазбасын жүргізеді немесе салық төлеуші (салық агенті) тіркелген сол немесе басқа мемлекеттік кіріс органына қате есептелген салықтар мен басқа да міндетті төлемдерді қайтаруды немесе есепке жатқызуды жүзеге асырады, ол туралы Қате есептелген, анықталмаған салықтарды және бюджетке төленетін басқа да міндетті төлемдерді тіркеу журналында тиісті жазба жасалады.</w:t>
      </w:r>
    </w:p>
    <w:bookmarkEnd w:id="166"/>
    <w:bookmarkStart w:name="z170" w:id="167"/>
    <w:p>
      <w:pPr>
        <w:spacing w:after="0"/>
        <w:ind w:left="0"/>
        <w:jc w:val="both"/>
      </w:pPr>
      <w:r>
        <w:rPr>
          <w:rFonts w:ascii="Times New Roman"/>
          <w:b w:val="false"/>
          <w:i w:val="false"/>
          <w:color w:val="000000"/>
          <w:sz w:val="28"/>
        </w:rPr>
        <w:t>
      149. Қате төленген сомалар анықталған және салық төлеуші қате төленген сомаларды есепке жатқызуға және (немесе) қайтаруға өтініш бермеген жағдайда есеп жүргізуге жауапты лауазымды тұлға салықтың, бюджетке төленетін басқа да міндетті төлемдердің қате төленген сомаларының туындау себептері туралы хаттама жасайды, соның негізінде қате төленген сомаларды есепке жатқызу және (немесе) қайтару жүргізіледі.</w:t>
      </w:r>
    </w:p>
    <w:bookmarkEnd w:id="167"/>
    <w:bookmarkStart w:name="z171" w:id="168"/>
    <w:p>
      <w:pPr>
        <w:spacing w:after="0"/>
        <w:ind w:left="0"/>
        <w:jc w:val="both"/>
      </w:pPr>
      <w:r>
        <w:rPr>
          <w:rFonts w:ascii="Times New Roman"/>
          <w:b w:val="false"/>
          <w:i w:val="false"/>
          <w:color w:val="000000"/>
          <w:sz w:val="28"/>
        </w:rPr>
        <w:t xml:space="preserve">
      150. Қате түсімдерді есепке жатқызу және (немесе) қайтару белгіленген тәртіпте Салық кодексінің 601-бабы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мерзімдерде, осы Ережеге </w:t>
      </w:r>
      <w:r>
        <w:rPr>
          <w:rFonts w:ascii="Times New Roman"/>
          <w:b w:val="false"/>
          <w:i w:val="false"/>
          <w:color w:val="000000"/>
          <w:sz w:val="28"/>
        </w:rPr>
        <w:t>31-қосымшаға</w:t>
      </w:r>
      <w:r>
        <w:rPr>
          <w:rFonts w:ascii="Times New Roman"/>
          <w:b w:val="false"/>
          <w:i w:val="false"/>
          <w:color w:val="000000"/>
          <w:sz w:val="28"/>
        </w:rPr>
        <w:t xml:space="preserve"> сәйкес төлем тапсырмасының негізінде бюджетті орындау бойынша уәкілетті органның аумақтық органы арқылы.</w:t>
      </w:r>
    </w:p>
    <w:bookmarkEnd w:id="168"/>
    <w:bookmarkStart w:name="z172" w:id="169"/>
    <w:p>
      <w:pPr>
        <w:spacing w:after="0"/>
        <w:ind w:left="0"/>
        <w:jc w:val="both"/>
      </w:pPr>
      <w:r>
        <w:rPr>
          <w:rFonts w:ascii="Times New Roman"/>
          <w:b w:val="false"/>
          <w:i w:val="false"/>
          <w:color w:val="000000"/>
          <w:sz w:val="28"/>
        </w:rPr>
        <w:t>
      151. Қате есептелген кедендік төлемдер мен салықтарды, өсімақыларды есепке жатқызу және (немесе) қайтару кедендік төлемдер мен салықтарды, өсімақыларды төлеу орны бойынша кеден органы берген бюджетке кедендік баждардың, салықтардың, кедендік алымдар мен өсімақылардың артық (қате) төленген сомасы бар екендігін растау негізінде жүргізіледі.</w:t>
      </w:r>
    </w:p>
    <w:bookmarkEnd w:id="169"/>
    <w:bookmarkStart w:name="z173" w:id="170"/>
    <w:p>
      <w:pPr>
        <w:spacing w:after="0"/>
        <w:ind w:left="0"/>
        <w:jc w:val="both"/>
      </w:pPr>
      <w:r>
        <w:rPr>
          <w:rFonts w:ascii="Times New Roman"/>
          <w:b w:val="false"/>
          <w:i w:val="false"/>
          <w:color w:val="000000"/>
          <w:sz w:val="28"/>
        </w:rPr>
        <w:t>
      152. Қате есептелген салық және бюджетке төленетін басқа да міндетті төлемдерді есепке жатқызу бір бюджет кірісі сыныптамасының кодынан басқасына және/немесе бір мемлекеттік кіріс органынан басқасына жүргізіледі.</w:t>
      </w:r>
    </w:p>
    <w:bookmarkEnd w:id="170"/>
    <w:bookmarkStart w:name="z174" w:id="171"/>
    <w:p>
      <w:pPr>
        <w:spacing w:after="0"/>
        <w:ind w:left="0"/>
        <w:jc w:val="both"/>
      </w:pPr>
      <w:r>
        <w:rPr>
          <w:rFonts w:ascii="Times New Roman"/>
          <w:b w:val="false"/>
          <w:i w:val="false"/>
          <w:color w:val="000000"/>
          <w:sz w:val="28"/>
        </w:rPr>
        <w:t>
      153. Үш банк күнінің ішінде есеп жүргізуге жауапты лауазымды тұлға бюджет кірістерінің жіктемесіне сәйкес салықтар мен бюджетке міндетті басқа да төлемдерді одан әрі есептеу үшін келіп түскен салықтар мен бюджетке міндетті басқа да төлемдердің тиістілігін анықтауды жүзеге асырады.</w:t>
      </w:r>
    </w:p>
    <w:bookmarkEnd w:id="171"/>
    <w:bookmarkStart w:name="z175" w:id="172"/>
    <w:p>
      <w:pPr>
        <w:spacing w:after="0"/>
        <w:ind w:left="0"/>
        <w:jc w:val="both"/>
      </w:pPr>
      <w:r>
        <w:rPr>
          <w:rFonts w:ascii="Times New Roman"/>
          <w:b w:val="false"/>
          <w:i w:val="false"/>
          <w:color w:val="000000"/>
          <w:sz w:val="28"/>
        </w:rPr>
        <w:t>
      154. Банктер немесе банк операцияларын жекелеген түрлерін жүзеге асыратын ұйымдар қате қосарлама аударған жағдайларда бюджеттен салық және басқа да міндетті төлемдерді қайтару егер көрсетілген сомалар бір төлем құжатымен расталса, (сол салық кезеңі үшін салықтың (төлемнің) сол түрі бойынша сол сомада) мемлекеттік кіріс органдары мынадай тәртіпте жүргізеді.</w:t>
      </w:r>
    </w:p>
    <w:bookmarkEnd w:id="172"/>
    <w:p>
      <w:pPr>
        <w:spacing w:after="0"/>
        <w:ind w:left="0"/>
        <w:jc w:val="both"/>
      </w:pPr>
      <w:r>
        <w:rPr>
          <w:rFonts w:ascii="Times New Roman"/>
          <w:b w:val="false"/>
          <w:i w:val="false"/>
          <w:color w:val="000000"/>
          <w:sz w:val="28"/>
        </w:rPr>
        <w:t>
      Банктер немесе банк операцияларын жекелеген түрлерін жүзеге асыратын ұйымдар мемлекеттік кіріс органына мынадай деректемелерді көрсете отырып, негізделген салық және басқа да міндетті төлемдерді қайтаруға өтініш береді:</w:t>
      </w:r>
    </w:p>
    <w:p>
      <w:pPr>
        <w:spacing w:after="0"/>
        <w:ind w:left="0"/>
        <w:jc w:val="both"/>
      </w:pPr>
      <w:r>
        <w:rPr>
          <w:rFonts w:ascii="Times New Roman"/>
          <w:b w:val="false"/>
          <w:i w:val="false"/>
          <w:color w:val="000000"/>
          <w:sz w:val="28"/>
        </w:rPr>
        <w:t>
      1) қате аударым күні;</w:t>
      </w:r>
    </w:p>
    <w:p>
      <w:pPr>
        <w:spacing w:after="0"/>
        <w:ind w:left="0"/>
        <w:jc w:val="both"/>
      </w:pPr>
      <w:r>
        <w:rPr>
          <w:rFonts w:ascii="Times New Roman"/>
          <w:b w:val="false"/>
          <w:i w:val="false"/>
          <w:color w:val="000000"/>
          <w:sz w:val="28"/>
        </w:rPr>
        <w:t>
      2) төлем құжатының нөмірі, күні</w:t>
      </w:r>
    </w:p>
    <w:p>
      <w:pPr>
        <w:spacing w:after="0"/>
        <w:ind w:left="0"/>
        <w:jc w:val="both"/>
      </w:pPr>
      <w:r>
        <w:rPr>
          <w:rFonts w:ascii="Times New Roman"/>
          <w:b w:val="false"/>
          <w:i w:val="false"/>
          <w:color w:val="000000"/>
          <w:sz w:val="28"/>
        </w:rPr>
        <w:t>
      3) салық төлеушінің атауы, БСН/ЖСН;</w:t>
      </w:r>
    </w:p>
    <w:p>
      <w:pPr>
        <w:spacing w:after="0"/>
        <w:ind w:left="0"/>
        <w:jc w:val="both"/>
      </w:pPr>
      <w:r>
        <w:rPr>
          <w:rFonts w:ascii="Times New Roman"/>
          <w:b w:val="false"/>
          <w:i w:val="false"/>
          <w:color w:val="000000"/>
          <w:sz w:val="28"/>
        </w:rPr>
        <w:t>
      4) бюджет кірістері жіктемесінің коды;</w:t>
      </w:r>
    </w:p>
    <w:p>
      <w:pPr>
        <w:spacing w:after="0"/>
        <w:ind w:left="0"/>
        <w:jc w:val="both"/>
      </w:pPr>
      <w:r>
        <w:rPr>
          <w:rFonts w:ascii="Times New Roman"/>
          <w:b w:val="false"/>
          <w:i w:val="false"/>
          <w:color w:val="000000"/>
          <w:sz w:val="28"/>
        </w:rPr>
        <w:t>
      5) бенефициар;</w:t>
      </w:r>
    </w:p>
    <w:p>
      <w:pPr>
        <w:spacing w:after="0"/>
        <w:ind w:left="0"/>
        <w:jc w:val="both"/>
      </w:pPr>
      <w:r>
        <w:rPr>
          <w:rFonts w:ascii="Times New Roman"/>
          <w:b w:val="false"/>
          <w:i w:val="false"/>
          <w:color w:val="000000"/>
          <w:sz w:val="28"/>
        </w:rPr>
        <w:t>
      6) бенефициардың БСН-і, ЖСК, бенефициар банкінің БСК;</w:t>
      </w:r>
    </w:p>
    <w:p>
      <w:pPr>
        <w:spacing w:after="0"/>
        <w:ind w:left="0"/>
        <w:jc w:val="both"/>
      </w:pPr>
      <w:r>
        <w:rPr>
          <w:rFonts w:ascii="Times New Roman"/>
          <w:b w:val="false"/>
          <w:i w:val="false"/>
          <w:color w:val="000000"/>
          <w:sz w:val="28"/>
        </w:rPr>
        <w:t>
      7) салық (төлем) сомасы.</w:t>
      </w:r>
    </w:p>
    <w:bookmarkStart w:name="z176" w:id="173"/>
    <w:p>
      <w:pPr>
        <w:spacing w:after="0"/>
        <w:ind w:left="0"/>
        <w:jc w:val="both"/>
      </w:pPr>
      <w:r>
        <w:rPr>
          <w:rFonts w:ascii="Times New Roman"/>
          <w:b w:val="false"/>
          <w:i w:val="false"/>
          <w:color w:val="000000"/>
          <w:sz w:val="28"/>
        </w:rPr>
        <w:t>
      155. Банктер немесе банк операцияларын жекелеген түрлерін жүзеге асыратын ұйымдар берген құжаттардың негізінде мемлекеттік кіріс органы салық төлеушілердің банк шоттарынан және/немесе банктердің немесе банк операцияларын жекелеген түрлерін жүзеге асыратын ұйымдардың шоттарынан салық бюджетке төленетін басқа да міндетті төлемдердің сомаларының қосарлама аударылуын растауды жүргізеді.</w:t>
      </w:r>
    </w:p>
    <w:bookmarkEnd w:id="173"/>
    <w:bookmarkStart w:name="z177" w:id="174"/>
    <w:p>
      <w:pPr>
        <w:spacing w:after="0"/>
        <w:ind w:left="0"/>
        <w:jc w:val="both"/>
      </w:pPr>
      <w:r>
        <w:rPr>
          <w:rFonts w:ascii="Times New Roman"/>
          <w:b w:val="false"/>
          <w:i w:val="false"/>
          <w:color w:val="000000"/>
          <w:sz w:val="28"/>
        </w:rPr>
        <w:t>
      156. Бюджетке салықтар мен басқа да міндетті төлемдердің қосарлама аударылуы расталған жағдайда өтініш және қосарлама аударуды растау негізінде банктерге немесе банк операцияларын жекелеген түрлерін жүзеге асыратын ұйымдарға қайтаруды жүргізу қажет.</w:t>
      </w:r>
    </w:p>
    <w:bookmarkEnd w:id="174"/>
    <w:bookmarkStart w:name="z178" w:id="175"/>
    <w:p>
      <w:pPr>
        <w:spacing w:after="0"/>
        <w:ind w:left="0"/>
        <w:jc w:val="both"/>
      </w:pPr>
      <w:r>
        <w:rPr>
          <w:rFonts w:ascii="Times New Roman"/>
          <w:b w:val="false"/>
          <w:i w:val="false"/>
          <w:color w:val="000000"/>
          <w:sz w:val="28"/>
        </w:rPr>
        <w:t>
      157. Салық төлеушілердің (салық агенттерінің) дербес шоттарындағы бюджеттен көрсетілген соманы қайтару туралы бюджетті орындау бойынша уәкілетті органның аумақтық органдарынан есептер мен төлем құжаттарын алғаннан кейін "Қайтарылды" бағанында тиісті жазба жүргізіледі.</w:t>
      </w:r>
    </w:p>
    <w:bookmarkEnd w:id="175"/>
    <w:bookmarkStart w:name="z179" w:id="176"/>
    <w:p>
      <w:pPr>
        <w:spacing w:after="0"/>
        <w:ind w:left="0"/>
        <w:jc w:val="left"/>
      </w:pPr>
      <w:r>
        <w:rPr>
          <w:rFonts w:ascii="Times New Roman"/>
          <w:b/>
          <w:i w:val="false"/>
          <w:color w:val="000000"/>
        </w:rPr>
        <w:t xml:space="preserve"> 15-бап. Мемлекеттік кіріс органдарының инкассалық өкімдері бойынша өндіріліп алынған салық берешегін есепке алу</w:t>
      </w:r>
    </w:p>
    <w:bookmarkEnd w:id="176"/>
    <w:bookmarkStart w:name="z180" w:id="177"/>
    <w:p>
      <w:pPr>
        <w:spacing w:after="0"/>
        <w:ind w:left="0"/>
        <w:jc w:val="both"/>
      </w:pPr>
      <w:r>
        <w:rPr>
          <w:rFonts w:ascii="Times New Roman"/>
          <w:b w:val="false"/>
          <w:i w:val="false"/>
          <w:color w:val="000000"/>
          <w:sz w:val="28"/>
        </w:rPr>
        <w:t xml:space="preserve">
      158. Инкассалық өкім осы Ережеге </w:t>
      </w:r>
      <w:r>
        <w:rPr>
          <w:rFonts w:ascii="Times New Roman"/>
          <w:b w:val="false"/>
          <w:i w:val="false"/>
          <w:color w:val="000000"/>
          <w:sz w:val="28"/>
        </w:rPr>
        <w:t>32-қосымшаға</w:t>
      </w:r>
      <w:r>
        <w:rPr>
          <w:rFonts w:ascii="Times New Roman"/>
          <w:b w:val="false"/>
          <w:i w:val="false"/>
          <w:color w:val="000000"/>
          <w:sz w:val="28"/>
        </w:rPr>
        <w:t xml:space="preserve"> сәйкес Инкассалық өкімдерді тіркеу журналында қалыптастырылады, тіркеледі және салық берешегі бар салық төлеушілердің (салық агенттерінің) банк шоттарына қою үшін банктерге немесе банк операцияларын жекелеген түрлерін жүзеге асыратын ұйымдарға беріледі. Банкке немесе банк операцияларын жекелеген түрлерін жүзеге асыратын ұйымға біреуден астам инкассалық өкімді беру кезінде мемлекеттік кіріс органдары мыналар көрсетілетін инкассалық өкімнің тізілімін жасайды:</w:t>
      </w:r>
    </w:p>
    <w:bookmarkEnd w:id="177"/>
    <w:p>
      <w:pPr>
        <w:spacing w:after="0"/>
        <w:ind w:left="0"/>
        <w:jc w:val="both"/>
      </w:pPr>
      <w:r>
        <w:rPr>
          <w:rFonts w:ascii="Times New Roman"/>
          <w:b w:val="false"/>
          <w:i w:val="false"/>
          <w:color w:val="000000"/>
          <w:sz w:val="28"/>
        </w:rPr>
        <w:t>
      1) салық төлеушінің атауы;</w:t>
      </w:r>
    </w:p>
    <w:p>
      <w:pPr>
        <w:spacing w:after="0"/>
        <w:ind w:left="0"/>
        <w:jc w:val="both"/>
      </w:pPr>
      <w:r>
        <w:rPr>
          <w:rFonts w:ascii="Times New Roman"/>
          <w:b w:val="false"/>
          <w:i w:val="false"/>
          <w:color w:val="000000"/>
          <w:sz w:val="28"/>
        </w:rPr>
        <w:t>
      2) салық төлеушінің БСН-і;</w:t>
      </w:r>
    </w:p>
    <w:p>
      <w:pPr>
        <w:spacing w:after="0"/>
        <w:ind w:left="0"/>
        <w:jc w:val="both"/>
      </w:pPr>
      <w:r>
        <w:rPr>
          <w:rFonts w:ascii="Times New Roman"/>
          <w:b w:val="false"/>
          <w:i w:val="false"/>
          <w:color w:val="000000"/>
          <w:sz w:val="28"/>
        </w:rPr>
        <w:t>
      3) БСН/ЖСН (болған жағдайда);</w:t>
      </w:r>
    </w:p>
    <w:p>
      <w:pPr>
        <w:spacing w:after="0"/>
        <w:ind w:left="0"/>
        <w:jc w:val="both"/>
      </w:pPr>
      <w:r>
        <w:rPr>
          <w:rFonts w:ascii="Times New Roman"/>
          <w:b w:val="false"/>
          <w:i w:val="false"/>
          <w:color w:val="000000"/>
          <w:sz w:val="28"/>
        </w:rPr>
        <w:t>
      4) салық төлеушінің банк шоты;</w:t>
      </w:r>
    </w:p>
    <w:p>
      <w:pPr>
        <w:spacing w:after="0"/>
        <w:ind w:left="0"/>
        <w:jc w:val="both"/>
      </w:pPr>
      <w:r>
        <w:rPr>
          <w:rFonts w:ascii="Times New Roman"/>
          <w:b w:val="false"/>
          <w:i w:val="false"/>
          <w:color w:val="000000"/>
          <w:sz w:val="28"/>
        </w:rPr>
        <w:t>
      5) салық (төлем) сомасы;</w:t>
      </w:r>
    </w:p>
    <w:p>
      <w:pPr>
        <w:spacing w:after="0"/>
        <w:ind w:left="0"/>
        <w:jc w:val="both"/>
      </w:pPr>
      <w:r>
        <w:rPr>
          <w:rFonts w:ascii="Times New Roman"/>
          <w:b w:val="false"/>
          <w:i w:val="false"/>
          <w:color w:val="000000"/>
          <w:sz w:val="28"/>
        </w:rPr>
        <w:t>
      6) кірістердің бюджеттік жіктемесінің коды;</w:t>
      </w:r>
    </w:p>
    <w:p>
      <w:pPr>
        <w:spacing w:after="0"/>
        <w:ind w:left="0"/>
        <w:jc w:val="both"/>
      </w:pPr>
      <w:r>
        <w:rPr>
          <w:rFonts w:ascii="Times New Roman"/>
          <w:b w:val="false"/>
          <w:i w:val="false"/>
          <w:color w:val="000000"/>
          <w:sz w:val="28"/>
        </w:rPr>
        <w:t>
      7) инкассалық өкімнің күні мен нөмірі;</w:t>
      </w:r>
    </w:p>
    <w:p>
      <w:pPr>
        <w:spacing w:after="0"/>
        <w:ind w:left="0"/>
        <w:jc w:val="both"/>
      </w:pPr>
      <w:r>
        <w:rPr>
          <w:rFonts w:ascii="Times New Roman"/>
          <w:b w:val="false"/>
          <w:i w:val="false"/>
          <w:color w:val="000000"/>
          <w:sz w:val="28"/>
        </w:rPr>
        <w:t>
      8) төлем белгілеу коды.</w:t>
      </w:r>
    </w:p>
    <w:bookmarkStart w:name="z181" w:id="178"/>
    <w:p>
      <w:pPr>
        <w:spacing w:after="0"/>
        <w:ind w:left="0"/>
        <w:jc w:val="both"/>
      </w:pPr>
      <w:r>
        <w:rPr>
          <w:rFonts w:ascii="Times New Roman"/>
          <w:b w:val="false"/>
          <w:i w:val="false"/>
          <w:color w:val="000000"/>
          <w:sz w:val="28"/>
        </w:rPr>
        <w:t>
      159. Дербес шоттағы мемлекеттік кіріс органының инкассалық өкімі бойынша салық төлеуші (салық агенті) салық берешегін бюджетке толық төлеген кезде төлем тапсырмалары бойынша дербес шотта төленген сомаларды көрсету тәртібіне ұқсас барлық деректемелер бойынша жазба жүргізіледі, ал Инкассалық өкімдерді тіркеу журналында тиісті бағандар бойынша көрсетілген инкассалық өкімнің орындалуы туралы белгі қойылады.</w:t>
      </w:r>
    </w:p>
    <w:bookmarkEnd w:id="178"/>
    <w:bookmarkStart w:name="z182" w:id="179"/>
    <w:p>
      <w:pPr>
        <w:spacing w:after="0"/>
        <w:ind w:left="0"/>
        <w:jc w:val="both"/>
      </w:pPr>
      <w:r>
        <w:rPr>
          <w:rFonts w:ascii="Times New Roman"/>
          <w:b w:val="false"/>
          <w:i w:val="false"/>
          <w:color w:val="000000"/>
          <w:sz w:val="28"/>
        </w:rPr>
        <w:t>
      160. Инкассалық өкім ішінара орындалған кезде мемлекеттік кіріс органына ішінара орындалғаны туралы белгісі бар электронды төлем тапсырмасы жіберіледі.</w:t>
      </w:r>
    </w:p>
    <w:bookmarkEnd w:id="179"/>
    <w:p>
      <w:pPr>
        <w:spacing w:after="0"/>
        <w:ind w:left="0"/>
        <w:jc w:val="both"/>
      </w:pPr>
      <w:r>
        <w:rPr>
          <w:rFonts w:ascii="Times New Roman"/>
          <w:b w:val="false"/>
          <w:i w:val="false"/>
          <w:color w:val="000000"/>
          <w:sz w:val="28"/>
        </w:rPr>
        <w:t>
      Инкассалық өкімді тіркеу журналында ақшаны есептен шығару жүргізілген банк шотының нөмірін көрсете отырып осы өкім бойынша қаражатты ішінара есептен шығару туралы белгі қойылады.</w:t>
      </w:r>
    </w:p>
    <w:bookmarkStart w:name="z183" w:id="180"/>
    <w:p>
      <w:pPr>
        <w:spacing w:after="0"/>
        <w:ind w:left="0"/>
        <w:jc w:val="both"/>
      </w:pPr>
      <w:r>
        <w:rPr>
          <w:rFonts w:ascii="Times New Roman"/>
          <w:b w:val="false"/>
          <w:i w:val="false"/>
          <w:color w:val="000000"/>
          <w:sz w:val="28"/>
        </w:rPr>
        <w:t>
      161. Дербес шотта өндіріп алынған сомаларды көрсеткен кезде мынадай деректер ескеріледі:</w:t>
      </w:r>
    </w:p>
    <w:bookmarkEnd w:id="180"/>
    <w:p>
      <w:pPr>
        <w:spacing w:after="0"/>
        <w:ind w:left="0"/>
        <w:jc w:val="both"/>
      </w:pPr>
      <w:r>
        <w:rPr>
          <w:rFonts w:ascii="Times New Roman"/>
          <w:b w:val="false"/>
          <w:i w:val="false"/>
          <w:color w:val="000000"/>
          <w:sz w:val="28"/>
        </w:rPr>
        <w:t>
      1) инкассалық өкімнің нөмірі;</w:t>
      </w:r>
    </w:p>
    <w:p>
      <w:pPr>
        <w:spacing w:after="0"/>
        <w:ind w:left="0"/>
        <w:jc w:val="both"/>
      </w:pPr>
      <w:r>
        <w:rPr>
          <w:rFonts w:ascii="Times New Roman"/>
          <w:b w:val="false"/>
          <w:i w:val="false"/>
          <w:color w:val="000000"/>
          <w:sz w:val="28"/>
        </w:rPr>
        <w:t>
      2) салық төлеушінің (салық агентінің) банк шотынан соманы есептен шығару күні;</w:t>
      </w:r>
    </w:p>
    <w:p>
      <w:pPr>
        <w:spacing w:after="0"/>
        <w:ind w:left="0"/>
        <w:jc w:val="both"/>
      </w:pPr>
      <w:r>
        <w:rPr>
          <w:rFonts w:ascii="Times New Roman"/>
          <w:b w:val="false"/>
          <w:i w:val="false"/>
          <w:color w:val="000000"/>
          <w:sz w:val="28"/>
        </w:rPr>
        <w:t>
      3) салықтың немесе басқа міндетті төлемнің төленген сомасы;</w:t>
      </w:r>
    </w:p>
    <w:p>
      <w:pPr>
        <w:spacing w:after="0"/>
        <w:ind w:left="0"/>
        <w:jc w:val="both"/>
      </w:pPr>
      <w:r>
        <w:rPr>
          <w:rFonts w:ascii="Times New Roman"/>
          <w:b w:val="false"/>
          <w:i w:val="false"/>
          <w:color w:val="000000"/>
          <w:sz w:val="28"/>
        </w:rPr>
        <w:t>
      4) бюджетке есептеу күні.</w:t>
      </w:r>
    </w:p>
    <w:bookmarkStart w:name="z184" w:id="181"/>
    <w:p>
      <w:pPr>
        <w:spacing w:after="0"/>
        <w:ind w:left="0"/>
        <w:jc w:val="left"/>
      </w:pPr>
      <w:r>
        <w:rPr>
          <w:rFonts w:ascii="Times New Roman"/>
          <w:b/>
          <w:i w:val="false"/>
          <w:color w:val="000000"/>
        </w:rPr>
        <w:t xml:space="preserve"> 16-бап. Салық және бюджетке төленетін басқа да міндетті төлемдердің, өсімақылардың артық төленген сомаларын есепке жатқызуларды және қайтаруларды есепке алу</w:t>
      </w:r>
    </w:p>
    <w:bookmarkEnd w:id="181"/>
    <w:bookmarkStart w:name="z185" w:id="182"/>
    <w:p>
      <w:pPr>
        <w:spacing w:after="0"/>
        <w:ind w:left="0"/>
        <w:jc w:val="both"/>
      </w:pPr>
      <w:r>
        <w:rPr>
          <w:rFonts w:ascii="Times New Roman"/>
          <w:b w:val="false"/>
          <w:i w:val="false"/>
          <w:color w:val="000000"/>
          <w:sz w:val="28"/>
        </w:rPr>
        <w:t xml:space="preserve">
      162. Салық және бюджетке төленетін басқа да міндетті төлемдердің, өсімақылардың артық төленген сомаларын есепке жатқызу және қайтару жүргізу үшін дербес шоттарды жүргізу орны бойынша мемлекеттік кіріс органына қағаз және/немесе электронды тасығыштарда Салық кодексінің </w:t>
      </w:r>
      <w:r>
        <w:rPr>
          <w:rFonts w:ascii="Times New Roman"/>
          <w:b w:val="false"/>
          <w:i w:val="false"/>
          <w:color w:val="000000"/>
          <w:sz w:val="28"/>
        </w:rPr>
        <w:t>599-бабында</w:t>
      </w:r>
      <w:r>
        <w:rPr>
          <w:rFonts w:ascii="Times New Roman"/>
          <w:b w:val="false"/>
          <w:i w:val="false"/>
          <w:color w:val="000000"/>
          <w:sz w:val="28"/>
        </w:rPr>
        <w:t xml:space="preserve"> көзделген салықтық өтініш беріледі.</w:t>
      </w:r>
    </w:p>
    <w:bookmarkEnd w:id="182"/>
    <w:p>
      <w:pPr>
        <w:spacing w:after="0"/>
        <w:ind w:left="0"/>
        <w:jc w:val="both"/>
      </w:pPr>
      <w:r>
        <w:rPr>
          <w:rFonts w:ascii="Times New Roman"/>
          <w:b w:val="false"/>
          <w:i w:val="false"/>
          <w:color w:val="000000"/>
          <w:sz w:val="28"/>
        </w:rPr>
        <w:t xml:space="preserve">
      Салық өтініштерін есепке алу және қайтару үшін Салық және бюджетке төленетін басқа да міндетті төлемдердің, өсімақылардың артық төленген сомаларын есепке жатқызу және қайтару жүргізудің салық өтініштерін есепке алу Журналы осы ережелерге </w:t>
      </w:r>
      <w:r>
        <w:rPr>
          <w:rFonts w:ascii="Times New Roman"/>
          <w:b w:val="false"/>
          <w:i w:val="false"/>
          <w:color w:val="000000"/>
          <w:sz w:val="28"/>
        </w:rPr>
        <w:t>33-қосымшасына</w:t>
      </w:r>
      <w:r>
        <w:rPr>
          <w:rFonts w:ascii="Times New Roman"/>
          <w:b w:val="false"/>
          <w:i w:val="false"/>
          <w:color w:val="000000"/>
          <w:sz w:val="28"/>
        </w:rPr>
        <w:t xml:space="preserve"> сәйкес грант қаржысы есебінен алынатын тауарлар (жұмыстар, қызметтер) есептелген сомасынан есепке жатқызылған ҚҚС асып кетуі жүргізіледі.</w:t>
      </w:r>
    </w:p>
    <w:bookmarkStart w:name="z186" w:id="183"/>
    <w:p>
      <w:pPr>
        <w:spacing w:after="0"/>
        <w:ind w:left="0"/>
        <w:jc w:val="both"/>
      </w:pPr>
      <w:r>
        <w:rPr>
          <w:rFonts w:ascii="Times New Roman"/>
          <w:b w:val="false"/>
          <w:i w:val="false"/>
          <w:color w:val="000000"/>
          <w:sz w:val="28"/>
        </w:rPr>
        <w:t>
      163. Салық кодексі 599-бабына сәйкес артық төленген салық және төлемақы сомасы салық төлеушінің өтінішінсіз салықтың және төлемақының осы түрі бойынша өсімақылар мен айыппұлдарды өтеу есебіне есепке жатқызылуы тиіс.</w:t>
      </w:r>
    </w:p>
    <w:bookmarkEnd w:id="183"/>
    <w:bookmarkStart w:name="z187" w:id="184"/>
    <w:p>
      <w:pPr>
        <w:spacing w:after="0"/>
        <w:ind w:left="0"/>
        <w:jc w:val="both"/>
      </w:pPr>
      <w:r>
        <w:rPr>
          <w:rFonts w:ascii="Times New Roman"/>
          <w:b w:val="false"/>
          <w:i w:val="false"/>
          <w:color w:val="000000"/>
          <w:sz w:val="28"/>
        </w:rPr>
        <w:t>
      164. Артық төленген өсімақылар сомасы салық төлеушінің өтінішінсіз салықтың және төлемақының осы түрі бойынша бересілер мен айыппұлдарды өтеу есебіне есепке жатқызылуы тиіс.</w:t>
      </w:r>
    </w:p>
    <w:bookmarkEnd w:id="184"/>
    <w:bookmarkStart w:name="z188" w:id="185"/>
    <w:p>
      <w:pPr>
        <w:spacing w:after="0"/>
        <w:ind w:left="0"/>
        <w:jc w:val="both"/>
      </w:pPr>
      <w:r>
        <w:rPr>
          <w:rFonts w:ascii="Times New Roman"/>
          <w:b w:val="false"/>
          <w:i w:val="false"/>
          <w:color w:val="000000"/>
          <w:sz w:val="28"/>
        </w:rPr>
        <w:t>
      165. Заңды тұлғаның, жеке кәсіпкер салықтық өтінішінде мынадай мәліметтер көрсетілуі тиіс:</w:t>
      </w:r>
    </w:p>
    <w:bookmarkEnd w:id="185"/>
    <w:p>
      <w:pPr>
        <w:spacing w:after="0"/>
        <w:ind w:left="0"/>
        <w:jc w:val="both"/>
      </w:pPr>
      <w:r>
        <w:rPr>
          <w:rFonts w:ascii="Times New Roman"/>
          <w:b w:val="false"/>
          <w:i w:val="false"/>
          <w:color w:val="000000"/>
          <w:sz w:val="28"/>
        </w:rPr>
        <w:t>
      1) өтініш берушінің атауы не тегі, аты, әкесінің аты;</w:t>
      </w:r>
    </w:p>
    <w:p>
      <w:pPr>
        <w:spacing w:after="0"/>
        <w:ind w:left="0"/>
        <w:jc w:val="both"/>
      </w:pPr>
      <w:r>
        <w:rPr>
          <w:rFonts w:ascii="Times New Roman"/>
          <w:b w:val="false"/>
          <w:i w:val="false"/>
          <w:color w:val="000000"/>
          <w:sz w:val="28"/>
        </w:rPr>
        <w:t>
      2) БСН/ЖСН;</w:t>
      </w:r>
    </w:p>
    <w:p>
      <w:pPr>
        <w:spacing w:after="0"/>
        <w:ind w:left="0"/>
        <w:jc w:val="both"/>
      </w:pPr>
      <w:r>
        <w:rPr>
          <w:rFonts w:ascii="Times New Roman"/>
          <w:b w:val="false"/>
          <w:i w:val="false"/>
          <w:color w:val="000000"/>
          <w:sz w:val="28"/>
        </w:rPr>
        <w:t>
      3) өтініш берушінің мекен-жайы;</w:t>
      </w:r>
    </w:p>
    <w:p>
      <w:pPr>
        <w:spacing w:after="0"/>
        <w:ind w:left="0"/>
        <w:jc w:val="both"/>
      </w:pPr>
      <w:r>
        <w:rPr>
          <w:rFonts w:ascii="Times New Roman"/>
          <w:b w:val="false"/>
          <w:i w:val="false"/>
          <w:color w:val="000000"/>
          <w:sz w:val="28"/>
        </w:rPr>
        <w:t>
      4) артық төленген сомасы пайда болған салықтың немесе басқа міндетті төлемнің түрі;</w:t>
      </w:r>
    </w:p>
    <w:p>
      <w:pPr>
        <w:spacing w:after="0"/>
        <w:ind w:left="0"/>
        <w:jc w:val="both"/>
      </w:pPr>
      <w:r>
        <w:rPr>
          <w:rFonts w:ascii="Times New Roman"/>
          <w:b w:val="false"/>
          <w:i w:val="false"/>
          <w:color w:val="000000"/>
          <w:sz w:val="28"/>
        </w:rPr>
        <w:t>
      5) есепке жатқызуға немесе қайтаруға жататын сома;</w:t>
      </w:r>
    </w:p>
    <w:p>
      <w:pPr>
        <w:spacing w:after="0"/>
        <w:ind w:left="0"/>
        <w:jc w:val="both"/>
      </w:pPr>
      <w:r>
        <w:rPr>
          <w:rFonts w:ascii="Times New Roman"/>
          <w:b w:val="false"/>
          <w:i w:val="false"/>
          <w:color w:val="000000"/>
          <w:sz w:val="28"/>
        </w:rPr>
        <w:t>
      6) артық төленген сома есептелетін салықтың, төлемақының коды мен түрі;</w:t>
      </w:r>
    </w:p>
    <w:p>
      <w:pPr>
        <w:spacing w:after="0"/>
        <w:ind w:left="0"/>
        <w:jc w:val="both"/>
      </w:pPr>
      <w:r>
        <w:rPr>
          <w:rFonts w:ascii="Times New Roman"/>
          <w:b w:val="false"/>
          <w:i w:val="false"/>
          <w:color w:val="000000"/>
          <w:sz w:val="28"/>
        </w:rPr>
        <w:t>
      7) банк шотына қайтарылған жағдайда - салық төлеушінің (салық агентінің) банктік шотының нөмірі және банк және банк операцияларының жекелеген түрлерін жүзеге асыратын ұйымның атауы, сондай-ақ олардың деректемелері.</w:t>
      </w:r>
    </w:p>
    <w:bookmarkStart w:name="z189" w:id="186"/>
    <w:p>
      <w:pPr>
        <w:spacing w:after="0"/>
        <w:ind w:left="0"/>
        <w:jc w:val="both"/>
      </w:pPr>
      <w:r>
        <w:rPr>
          <w:rFonts w:ascii="Times New Roman"/>
          <w:b w:val="false"/>
          <w:i w:val="false"/>
          <w:color w:val="000000"/>
          <w:sz w:val="28"/>
        </w:rPr>
        <w:t>
      166. Жеке кәсіпкер болып табылмайтын жеке тұлғаның осыған ұқсас салықтық өтінішінде мыналар көрсетілуі тиіс:</w:t>
      </w:r>
    </w:p>
    <w:bookmarkEnd w:id="186"/>
    <w:p>
      <w:pPr>
        <w:spacing w:after="0"/>
        <w:ind w:left="0"/>
        <w:jc w:val="both"/>
      </w:pPr>
      <w:r>
        <w:rPr>
          <w:rFonts w:ascii="Times New Roman"/>
          <w:b w:val="false"/>
          <w:i w:val="false"/>
          <w:color w:val="000000"/>
          <w:sz w:val="28"/>
        </w:rPr>
        <w:t>
      1) өтініш берушінің тегі, аты, әкесінің аты;</w:t>
      </w:r>
    </w:p>
    <w:p>
      <w:pPr>
        <w:spacing w:after="0"/>
        <w:ind w:left="0"/>
        <w:jc w:val="both"/>
      </w:pPr>
      <w:r>
        <w:rPr>
          <w:rFonts w:ascii="Times New Roman"/>
          <w:b w:val="false"/>
          <w:i w:val="false"/>
          <w:color w:val="000000"/>
          <w:sz w:val="28"/>
        </w:rPr>
        <w:t>
      2) БСН/ЖСН;</w:t>
      </w:r>
    </w:p>
    <w:p>
      <w:pPr>
        <w:spacing w:after="0"/>
        <w:ind w:left="0"/>
        <w:jc w:val="both"/>
      </w:pPr>
      <w:r>
        <w:rPr>
          <w:rFonts w:ascii="Times New Roman"/>
          <w:b w:val="false"/>
          <w:i w:val="false"/>
          <w:color w:val="000000"/>
          <w:sz w:val="28"/>
        </w:rPr>
        <w:t>
      3) өтініш берушінің мекен-жайы;</w:t>
      </w:r>
    </w:p>
    <w:p>
      <w:pPr>
        <w:spacing w:after="0"/>
        <w:ind w:left="0"/>
        <w:jc w:val="both"/>
      </w:pPr>
      <w:r>
        <w:rPr>
          <w:rFonts w:ascii="Times New Roman"/>
          <w:b w:val="false"/>
          <w:i w:val="false"/>
          <w:color w:val="000000"/>
          <w:sz w:val="28"/>
        </w:rPr>
        <w:t>
      4) жеке куәлік, төлқұжат немесе оны ауыстыратын құжаттың нөмірі және кім бергені;</w:t>
      </w:r>
    </w:p>
    <w:p>
      <w:pPr>
        <w:spacing w:after="0"/>
        <w:ind w:left="0"/>
        <w:jc w:val="both"/>
      </w:pPr>
      <w:r>
        <w:rPr>
          <w:rFonts w:ascii="Times New Roman"/>
          <w:b w:val="false"/>
          <w:i w:val="false"/>
          <w:color w:val="000000"/>
          <w:sz w:val="28"/>
        </w:rPr>
        <w:t>
      5) артық төленген сома пайда болған салықтың немесе басқа міндетті төлемнің атауы;</w:t>
      </w:r>
    </w:p>
    <w:p>
      <w:pPr>
        <w:spacing w:after="0"/>
        <w:ind w:left="0"/>
        <w:jc w:val="both"/>
      </w:pPr>
      <w:r>
        <w:rPr>
          <w:rFonts w:ascii="Times New Roman"/>
          <w:b w:val="false"/>
          <w:i w:val="false"/>
          <w:color w:val="000000"/>
          <w:sz w:val="28"/>
        </w:rPr>
        <w:t>
      6) нақты енгізілген сома;</w:t>
      </w:r>
    </w:p>
    <w:p>
      <w:pPr>
        <w:spacing w:after="0"/>
        <w:ind w:left="0"/>
        <w:jc w:val="both"/>
      </w:pPr>
      <w:r>
        <w:rPr>
          <w:rFonts w:ascii="Times New Roman"/>
          <w:b w:val="false"/>
          <w:i w:val="false"/>
          <w:color w:val="000000"/>
          <w:sz w:val="28"/>
        </w:rPr>
        <w:t>
      7) есепке жатқызуға, қайтаруға жататын сома;</w:t>
      </w:r>
    </w:p>
    <w:p>
      <w:pPr>
        <w:spacing w:after="0"/>
        <w:ind w:left="0"/>
        <w:jc w:val="both"/>
      </w:pPr>
      <w:r>
        <w:rPr>
          <w:rFonts w:ascii="Times New Roman"/>
          <w:b w:val="false"/>
          <w:i w:val="false"/>
          <w:color w:val="000000"/>
          <w:sz w:val="28"/>
        </w:rPr>
        <w:t>
      8) артық төленген сома есептелетін салықтың түрі мен коды;</w:t>
      </w:r>
    </w:p>
    <w:p>
      <w:pPr>
        <w:spacing w:after="0"/>
        <w:ind w:left="0"/>
        <w:jc w:val="both"/>
      </w:pPr>
      <w:r>
        <w:rPr>
          <w:rFonts w:ascii="Times New Roman"/>
          <w:b w:val="false"/>
          <w:i w:val="false"/>
          <w:color w:val="000000"/>
          <w:sz w:val="28"/>
        </w:rPr>
        <w:t>
      9) жеке тұлғаның артық төленген салық сомасын қайтаруды жүргізу қажет банктік шотының нөмірі және банк және банк операцияларының жекелеген түрлерін жүзеге асыратын ұйымның атауы.</w:t>
      </w:r>
    </w:p>
    <w:bookmarkStart w:name="z190" w:id="187"/>
    <w:p>
      <w:pPr>
        <w:spacing w:after="0"/>
        <w:ind w:left="0"/>
        <w:jc w:val="both"/>
      </w:pPr>
      <w:r>
        <w:rPr>
          <w:rFonts w:ascii="Times New Roman"/>
          <w:b w:val="false"/>
          <w:i w:val="false"/>
          <w:color w:val="000000"/>
          <w:sz w:val="28"/>
        </w:rPr>
        <w:t>
      167. Егер міндетті төлемдердің жекелеген түрлерінің сомасын есептеу міндеті уәкілетті мемлекеттік органға жүктелген жағдайда, артық (қате) төленген басқа міндетті төлемдердің сомасын қайтару кезінде салық төлеуші қайтаруға өтінішке қайтару үшін негіздеме болып табылатын уәкілетті мемлекеттік органның құжатын қоса береді.</w:t>
      </w:r>
    </w:p>
    <w:bookmarkEnd w:id="187"/>
    <w:bookmarkStart w:name="z191" w:id="188"/>
    <w:p>
      <w:pPr>
        <w:spacing w:after="0"/>
        <w:ind w:left="0"/>
        <w:jc w:val="both"/>
      </w:pPr>
      <w:r>
        <w:rPr>
          <w:rFonts w:ascii="Times New Roman"/>
          <w:b w:val="false"/>
          <w:i w:val="false"/>
          <w:color w:val="000000"/>
          <w:sz w:val="28"/>
        </w:rPr>
        <w:t>
      168. Артық төленген салық немесе басқа да міндетті төлемдердің, өсімпұлдардың сомасының фактісі расталған кезде артық төленген сомаларды қайтару бюджетті орындау бойынша уәкілетті мемлекеттік органнан алынған деректер негізінде жүзеге асырылады.</w:t>
      </w:r>
    </w:p>
    <w:bookmarkEnd w:id="188"/>
    <w:bookmarkStart w:name="z192" w:id="189"/>
    <w:p>
      <w:pPr>
        <w:spacing w:after="0"/>
        <w:ind w:left="0"/>
        <w:jc w:val="both"/>
      </w:pPr>
      <w:r>
        <w:rPr>
          <w:rFonts w:ascii="Times New Roman"/>
          <w:b w:val="false"/>
          <w:i w:val="false"/>
          <w:color w:val="000000"/>
          <w:sz w:val="28"/>
        </w:rPr>
        <w:t>
      169. Артық төленген табыс салығының сомасын қайтару кезінде резидент емес - салық төлеуші сома көрсетілетін қосарлама салық салуды болдырмау туралы халықаралық шарт ережелеріне сәйкес Қазақстан Республикасындағы көздерден алынған кірістерден төленген табыс салығының сомасын қайтаруға салықтық өтінішті береді, онда мыналар көрсетілуі тиіс:</w:t>
      </w:r>
    </w:p>
    <w:bookmarkEnd w:id="189"/>
    <w:p>
      <w:pPr>
        <w:spacing w:after="0"/>
        <w:ind w:left="0"/>
        <w:jc w:val="both"/>
      </w:pPr>
      <w:r>
        <w:rPr>
          <w:rFonts w:ascii="Times New Roman"/>
          <w:b w:val="false"/>
          <w:i w:val="false"/>
          <w:color w:val="000000"/>
          <w:sz w:val="28"/>
        </w:rPr>
        <w:t>
      ұсталған салықтың сомасы;</w:t>
      </w:r>
    </w:p>
    <w:p>
      <w:pPr>
        <w:spacing w:after="0"/>
        <w:ind w:left="0"/>
        <w:jc w:val="both"/>
      </w:pPr>
      <w:r>
        <w:rPr>
          <w:rFonts w:ascii="Times New Roman"/>
          <w:b w:val="false"/>
          <w:i w:val="false"/>
          <w:color w:val="000000"/>
          <w:sz w:val="28"/>
        </w:rPr>
        <w:t>
      халықаралық шарт бойынша ұсталуға жататын салық сомасы;</w:t>
      </w:r>
    </w:p>
    <w:p>
      <w:pPr>
        <w:spacing w:after="0"/>
        <w:ind w:left="0"/>
        <w:jc w:val="both"/>
      </w:pPr>
      <w:r>
        <w:rPr>
          <w:rFonts w:ascii="Times New Roman"/>
          <w:b w:val="false"/>
          <w:i w:val="false"/>
          <w:color w:val="000000"/>
          <w:sz w:val="28"/>
        </w:rPr>
        <w:t>
      бюджеттен немесе шартты банк салымынан қайтарылуға тиіс салықтың жалпы сомасы.</w:t>
      </w:r>
    </w:p>
    <w:bookmarkStart w:name="z193" w:id="190"/>
    <w:p>
      <w:pPr>
        <w:spacing w:after="0"/>
        <w:ind w:left="0"/>
        <w:jc w:val="both"/>
      </w:pPr>
      <w:r>
        <w:rPr>
          <w:rFonts w:ascii="Times New Roman"/>
          <w:b w:val="false"/>
          <w:i w:val="false"/>
          <w:color w:val="000000"/>
          <w:sz w:val="28"/>
        </w:rPr>
        <w:t>
      170. Кеден төлемдері мен салықтардың, өсімақылардың артық төленген сомасын есепке жатқызу немесе қайтару үшін төлеуші кеден төлемдері мен салықтарды төлеу орны бойынша Бюджетке кедендік баждардың, салықтардың, кедендік алымдар мен өсімақылардың артық (қате) төленген сомасы бар екендігін растауды алу үшін өтініш жолдайды.</w:t>
      </w:r>
    </w:p>
    <w:bookmarkEnd w:id="190"/>
    <w:bookmarkStart w:name="z194" w:id="191"/>
    <w:p>
      <w:pPr>
        <w:spacing w:after="0"/>
        <w:ind w:left="0"/>
        <w:jc w:val="both"/>
      </w:pPr>
      <w:r>
        <w:rPr>
          <w:rFonts w:ascii="Times New Roman"/>
          <w:b w:val="false"/>
          <w:i w:val="false"/>
          <w:color w:val="000000"/>
          <w:sz w:val="28"/>
        </w:rPr>
        <w:t>
      171. Бюджетке кедендік баждардың, салықтардың, кедендік алымдар мен өсімақылардың артық (қате) төленген сомасы бар екендігін растауды алғаннан кейін төлеуші кеден органының тіркеу есебінің орны бойынша мемлекеттік кіріс органына салықтарды, басқа да міндетті төлемдерді, өсімақылар мен айыппұлдарды есепке жатқызуға және қайтаруға салықтық өтініш береді. Өтінішке мына құжаттар қоса беріледі:</w:t>
      </w:r>
    </w:p>
    <w:bookmarkEnd w:id="191"/>
    <w:p>
      <w:pPr>
        <w:spacing w:after="0"/>
        <w:ind w:left="0"/>
        <w:jc w:val="both"/>
      </w:pPr>
      <w:r>
        <w:rPr>
          <w:rFonts w:ascii="Times New Roman"/>
          <w:b w:val="false"/>
          <w:i w:val="false"/>
          <w:color w:val="000000"/>
          <w:sz w:val="28"/>
        </w:rPr>
        <w:t>
      1) кеден төлемдерін, салықтарды және өсімақыларды төлегені туралы төлем құжаттарының көшірмелері;</w:t>
      </w:r>
    </w:p>
    <w:p>
      <w:pPr>
        <w:spacing w:after="0"/>
        <w:ind w:left="0"/>
        <w:jc w:val="both"/>
      </w:pPr>
      <w:r>
        <w:rPr>
          <w:rFonts w:ascii="Times New Roman"/>
          <w:b w:val="false"/>
          <w:i w:val="false"/>
          <w:color w:val="000000"/>
          <w:sz w:val="28"/>
        </w:rPr>
        <w:t>
      2) кеден төлемдерін, салықтарды және өсімақыларды төлеген орын бойынша кеден органы берген бюджетке кедендік баждардың, салықтардың, кедендік алымдар мен өсімақылардың артық (қате) төленген сомасы бар екендігін растау.</w:t>
      </w:r>
    </w:p>
    <w:bookmarkStart w:name="z195" w:id="192"/>
    <w:p>
      <w:pPr>
        <w:spacing w:after="0"/>
        <w:ind w:left="0"/>
        <w:jc w:val="both"/>
      </w:pPr>
      <w:r>
        <w:rPr>
          <w:rFonts w:ascii="Times New Roman"/>
          <w:b w:val="false"/>
          <w:i w:val="false"/>
          <w:color w:val="000000"/>
          <w:sz w:val="28"/>
        </w:rPr>
        <w:t>
      172. Кеден органының тіркеу есебінің орны бойынша мемлекеттік кіріс органы артық төленген кеден төлемдерінің, салықтардың және өсімақылардың сомаларын есепке жатқызуды немесе қайтаруды жүзеге асыру үшін салық төлеушінің тіркеу есебінің орны бойынша мемлекеттік кіріс органдарында салық берешегінің бар не жоқ екендігіне тексеру жүргізеді.</w:t>
      </w:r>
    </w:p>
    <w:bookmarkEnd w:id="192"/>
    <w:bookmarkStart w:name="z196" w:id="193"/>
    <w:p>
      <w:pPr>
        <w:spacing w:after="0"/>
        <w:ind w:left="0"/>
        <w:jc w:val="both"/>
      </w:pPr>
      <w:r>
        <w:rPr>
          <w:rFonts w:ascii="Times New Roman"/>
          <w:b w:val="false"/>
          <w:i w:val="false"/>
          <w:color w:val="000000"/>
          <w:sz w:val="28"/>
        </w:rPr>
        <w:t>
      173. Салық және бюджетке төленетін басқа да міндетті төлемдер, өсімақылар бойынша салық берешегі бар болған кезде кеден төлемдерінің, салықтардың, өсімақылардың артық төленген сомаларын есепке жатқызу салықтық өтініш негізінде салық төлеушінің тіркеу есебінің орны бойынша мемлекеттік кіріс органында жүргізіледі.</w:t>
      </w:r>
    </w:p>
    <w:bookmarkEnd w:id="193"/>
    <w:bookmarkStart w:name="z197" w:id="194"/>
    <w:p>
      <w:pPr>
        <w:spacing w:after="0"/>
        <w:ind w:left="0"/>
        <w:jc w:val="both"/>
      </w:pPr>
      <w:r>
        <w:rPr>
          <w:rFonts w:ascii="Times New Roman"/>
          <w:b w:val="false"/>
          <w:i w:val="false"/>
          <w:color w:val="000000"/>
          <w:sz w:val="28"/>
        </w:rPr>
        <w:t>
      174. Салық және бюджетке төленетін басқа да міндетті төлемдер, өсімақылар бойынша салық берешек жоқ болған кезде кеден органының тіркелген жері бойынша мемлекеттік кіріс органы кеден төлемдері мен салықтардың, өсімақылардың артық төленген сомаларын салықтық өтініш негізінде төлеушінің банктік шотына қайтару жүргізеді.</w:t>
      </w:r>
    </w:p>
    <w:bookmarkEnd w:id="194"/>
    <w:bookmarkStart w:name="z198" w:id="195"/>
    <w:p>
      <w:pPr>
        <w:spacing w:after="0"/>
        <w:ind w:left="0"/>
        <w:jc w:val="both"/>
      </w:pPr>
      <w:r>
        <w:rPr>
          <w:rFonts w:ascii="Times New Roman"/>
          <w:b w:val="false"/>
          <w:i w:val="false"/>
          <w:color w:val="000000"/>
          <w:sz w:val="28"/>
        </w:rPr>
        <w:t xml:space="preserve">
      175. </w:t>
      </w:r>
      <w:r>
        <w:rPr>
          <w:rFonts w:ascii="Times New Roman"/>
          <w:b w:val="false"/>
          <w:i w:val="false"/>
          <w:color w:val="000000"/>
          <w:sz w:val="28"/>
        </w:rPr>
        <w:t>599-бабына</w:t>
      </w:r>
      <w:r>
        <w:rPr>
          <w:rFonts w:ascii="Times New Roman"/>
          <w:b w:val="false"/>
          <w:i w:val="false"/>
          <w:color w:val="000000"/>
          <w:sz w:val="28"/>
        </w:rPr>
        <w:t xml:space="preserve"> сәйкес осы салық, төлемақы түрі бойынша өсімақылар мен айыппұлдарды өтеу есебіне міндетті түрде есепке алуға жатады. Бұл ретте осы есепке жатқызу салық төлеушінің өтінішінсіз дербес шотта артық төленген салық, төлемақы сомасы пайда болған күннен бастап он жұмыс күні ішінде жүргізіледі.</w:t>
      </w:r>
    </w:p>
    <w:bookmarkEnd w:id="195"/>
    <w:bookmarkStart w:name="z199" w:id="196"/>
    <w:p>
      <w:pPr>
        <w:spacing w:after="0"/>
        <w:ind w:left="0"/>
        <w:jc w:val="both"/>
      </w:pPr>
      <w:r>
        <w:rPr>
          <w:rFonts w:ascii="Times New Roman"/>
          <w:b w:val="false"/>
          <w:i w:val="false"/>
          <w:color w:val="000000"/>
          <w:sz w:val="28"/>
        </w:rPr>
        <w:t xml:space="preserve">
      176. Салық төлеуші бюджетке артық төленген салық, төлемақы сомасын салықтардың, төлемақылардың басқа түрлері бойынша салық берешегін өтеу есебіне есепке жатқызуға салықтық өтініш берген жағдайда осы Ереженің </w:t>
      </w:r>
      <w:r>
        <w:rPr>
          <w:rFonts w:ascii="Times New Roman"/>
          <w:b w:val="false"/>
          <w:i w:val="false"/>
          <w:color w:val="000000"/>
          <w:sz w:val="28"/>
        </w:rPr>
        <w:t>175-тармағында</w:t>
      </w:r>
      <w:r>
        <w:rPr>
          <w:rFonts w:ascii="Times New Roman"/>
          <w:b w:val="false"/>
          <w:i w:val="false"/>
          <w:color w:val="000000"/>
          <w:sz w:val="28"/>
        </w:rPr>
        <w:t xml:space="preserve"> көзделген есепке жатқызу жүргізілгеннен кейін мемлекеттік кіріс органына осындай өтініш берген күннен бастап он жұмыс күні ішінде мынадай тәртіппен жүргізіледі:</w:t>
      </w:r>
    </w:p>
    <w:bookmarkEnd w:id="196"/>
    <w:p>
      <w:pPr>
        <w:spacing w:after="0"/>
        <w:ind w:left="0"/>
        <w:jc w:val="both"/>
      </w:pPr>
      <w:r>
        <w:rPr>
          <w:rFonts w:ascii="Times New Roman"/>
          <w:b w:val="false"/>
          <w:i w:val="false"/>
          <w:color w:val="000000"/>
          <w:sz w:val="28"/>
        </w:rPr>
        <w:t>
      1) салық төлеуші есепке жатқызуға салықтық өтінішінде көрсеткен салық, төлемақы түрі бойынша бересілерді;</w:t>
      </w:r>
    </w:p>
    <w:p>
      <w:pPr>
        <w:spacing w:after="0"/>
        <w:ind w:left="0"/>
        <w:jc w:val="both"/>
      </w:pPr>
      <w:r>
        <w:rPr>
          <w:rFonts w:ascii="Times New Roman"/>
          <w:b w:val="false"/>
          <w:i w:val="false"/>
          <w:color w:val="000000"/>
          <w:sz w:val="28"/>
        </w:rPr>
        <w:t>
      салық төлеуші есепке жатқызуға салықтық өтінішінде көрсеткен салық, төлемақы түрі бойынша өсімақыларды;</w:t>
      </w:r>
    </w:p>
    <w:p>
      <w:pPr>
        <w:spacing w:after="0"/>
        <w:ind w:left="0"/>
        <w:jc w:val="both"/>
      </w:pPr>
      <w:r>
        <w:rPr>
          <w:rFonts w:ascii="Times New Roman"/>
          <w:b w:val="false"/>
          <w:i w:val="false"/>
          <w:color w:val="000000"/>
          <w:sz w:val="28"/>
        </w:rPr>
        <w:t>
      салық төлеуші есепке жатқызуға салықтық өтінішінде көрсеткен салық, төлемақы түрі бойынша айыппұлдарды өтеу есебіне;</w:t>
      </w:r>
    </w:p>
    <w:p>
      <w:pPr>
        <w:spacing w:after="0"/>
        <w:ind w:left="0"/>
        <w:jc w:val="both"/>
      </w:pPr>
      <w:r>
        <w:rPr>
          <w:rFonts w:ascii="Times New Roman"/>
          <w:b w:val="false"/>
          <w:i w:val="false"/>
          <w:color w:val="000000"/>
          <w:sz w:val="28"/>
        </w:rPr>
        <w:t>
      2) салықтардың және (немесе) төлемдердің осы және басқа түрлері бойынша алдағы төлемдер есебіне есепке алуға жатады.</w:t>
      </w:r>
    </w:p>
    <w:p>
      <w:pPr>
        <w:spacing w:after="0"/>
        <w:ind w:left="0"/>
        <w:jc w:val="both"/>
      </w:pPr>
      <w:r>
        <w:rPr>
          <w:rFonts w:ascii="Times New Roman"/>
          <w:b w:val="false"/>
          <w:i w:val="false"/>
          <w:color w:val="000000"/>
          <w:sz w:val="28"/>
        </w:rPr>
        <w:t>
      Бұл ретте бюджетке артық төленген салықтың, төлемақының сомасын есепке жатқызу салық төлеуші тіркеу есебінде тұрған осы және басқа мемлекеттік кіріс органдарында бар салық бере,шектерін өтеу есебіне жүргізіледі.</w:t>
      </w:r>
    </w:p>
    <w:bookmarkStart w:name="z200" w:id="197"/>
    <w:p>
      <w:pPr>
        <w:spacing w:after="0"/>
        <w:ind w:left="0"/>
        <w:jc w:val="both"/>
      </w:pPr>
      <w:r>
        <w:rPr>
          <w:rFonts w:ascii="Times New Roman"/>
          <w:b w:val="false"/>
          <w:i w:val="false"/>
          <w:color w:val="000000"/>
          <w:sz w:val="28"/>
        </w:rPr>
        <w:t xml:space="preserve">
      177. Егер есепке жатқызуға салықтық өтініш берген салық төлеуші құрылымдық бөлімшесі (құрылымдық бөлімшелері) бар заңды тұлға болып табылған жағдайда, онда осы Ереженің </w:t>
      </w:r>
      <w:r>
        <w:rPr>
          <w:rFonts w:ascii="Times New Roman"/>
          <w:b w:val="false"/>
          <w:i w:val="false"/>
          <w:color w:val="000000"/>
          <w:sz w:val="28"/>
        </w:rPr>
        <w:t>175-тармағында</w:t>
      </w:r>
      <w:r>
        <w:rPr>
          <w:rFonts w:ascii="Times New Roman"/>
          <w:b w:val="false"/>
          <w:i w:val="false"/>
          <w:color w:val="000000"/>
          <w:sz w:val="28"/>
        </w:rPr>
        <w:t xml:space="preserve"> және 176-тармағының 1) тармақшасында көзделген есепке жатқызу жүргізілгеннен кейін бюджетке артық төленген салықтың, төлемақының сомасы есепке жатқызуға берілген салықтық өтінішінде көрсетілген құрылымдық бөлімшесінің (құрылымдық бөлімшелерінің) осы және басқа мемлекеттік кіріс органдарында бар салық берешегін өтеу есебіне мынадай тәртіпте есепке жатқызылады:</w:t>
      </w:r>
    </w:p>
    <w:bookmarkEnd w:id="197"/>
    <w:p>
      <w:pPr>
        <w:spacing w:after="0"/>
        <w:ind w:left="0"/>
        <w:jc w:val="both"/>
      </w:pPr>
      <w:r>
        <w:rPr>
          <w:rFonts w:ascii="Times New Roman"/>
          <w:b w:val="false"/>
          <w:i w:val="false"/>
          <w:color w:val="000000"/>
          <w:sz w:val="28"/>
        </w:rPr>
        <w:t>
      1) осы салық, төлемақы түрі бойынша бересілерді;</w:t>
      </w:r>
    </w:p>
    <w:p>
      <w:pPr>
        <w:spacing w:after="0"/>
        <w:ind w:left="0"/>
        <w:jc w:val="both"/>
      </w:pPr>
      <w:r>
        <w:rPr>
          <w:rFonts w:ascii="Times New Roman"/>
          <w:b w:val="false"/>
          <w:i w:val="false"/>
          <w:color w:val="000000"/>
          <w:sz w:val="28"/>
        </w:rPr>
        <w:t>
      2) осы салық, төлемақы түрі бойынша өсімақыларды;</w:t>
      </w:r>
    </w:p>
    <w:p>
      <w:pPr>
        <w:spacing w:after="0"/>
        <w:ind w:left="0"/>
        <w:jc w:val="both"/>
      </w:pPr>
      <w:r>
        <w:rPr>
          <w:rFonts w:ascii="Times New Roman"/>
          <w:b w:val="false"/>
          <w:i w:val="false"/>
          <w:color w:val="000000"/>
          <w:sz w:val="28"/>
        </w:rPr>
        <w:t>
      3) осы салық, төлемақы түрі бойынша айыппұлдарды;</w:t>
      </w:r>
    </w:p>
    <w:p>
      <w:pPr>
        <w:spacing w:after="0"/>
        <w:ind w:left="0"/>
        <w:jc w:val="both"/>
      </w:pPr>
      <w:r>
        <w:rPr>
          <w:rFonts w:ascii="Times New Roman"/>
          <w:b w:val="false"/>
          <w:i w:val="false"/>
          <w:color w:val="000000"/>
          <w:sz w:val="28"/>
        </w:rPr>
        <w:t>
      4) салық төлеуші есепке жатқызуға салықтық өтінішінде көрсеткен салық, төлемақы түрі бойынша бересілерді;</w:t>
      </w:r>
    </w:p>
    <w:p>
      <w:pPr>
        <w:spacing w:after="0"/>
        <w:ind w:left="0"/>
        <w:jc w:val="both"/>
      </w:pPr>
      <w:r>
        <w:rPr>
          <w:rFonts w:ascii="Times New Roman"/>
          <w:b w:val="false"/>
          <w:i w:val="false"/>
          <w:color w:val="000000"/>
          <w:sz w:val="28"/>
        </w:rPr>
        <w:t>
      5) салық төлеуші есепке жатқызуға салықтық өтінішінде көрсеткен салық, төлемақы түрі бойынша өсімақыларды;</w:t>
      </w:r>
    </w:p>
    <w:p>
      <w:pPr>
        <w:spacing w:after="0"/>
        <w:ind w:left="0"/>
        <w:jc w:val="both"/>
      </w:pPr>
      <w:r>
        <w:rPr>
          <w:rFonts w:ascii="Times New Roman"/>
          <w:b w:val="false"/>
          <w:i w:val="false"/>
          <w:color w:val="000000"/>
          <w:sz w:val="28"/>
        </w:rPr>
        <w:t>
      6) салық төлеуші есепке жатқызуға салықтық өтінішінде көрсеткен салық, төлемақы түрі бойынша айыппұлдарды өтеу есебіне есебіне есепке алуға жатады.</w:t>
      </w:r>
    </w:p>
    <w:p>
      <w:pPr>
        <w:spacing w:after="0"/>
        <w:ind w:left="0"/>
        <w:jc w:val="both"/>
      </w:pPr>
      <w:r>
        <w:rPr>
          <w:rFonts w:ascii="Times New Roman"/>
          <w:b w:val="false"/>
          <w:i w:val="false"/>
          <w:color w:val="000000"/>
          <w:sz w:val="28"/>
        </w:rPr>
        <w:t>
      Заңды тұлғаның және құрылымдық бөлімшесінің (құрылымдық бөлімшелерінің) салық берешектері өтелгеннен кейін заңды тұлғаның артық төленген салық, төлемақы сомалары заңды тұлғаның салықтарының және (немесе) төлемдерінің осы және басқа түрлері бойынша алдағы төлемдер есебіне есепке алуға жатады.</w:t>
      </w:r>
    </w:p>
    <w:bookmarkStart w:name="z201" w:id="198"/>
    <w:p>
      <w:pPr>
        <w:spacing w:after="0"/>
        <w:ind w:left="0"/>
        <w:jc w:val="both"/>
      </w:pPr>
      <w:r>
        <w:rPr>
          <w:rFonts w:ascii="Times New Roman"/>
          <w:b w:val="false"/>
          <w:i w:val="false"/>
          <w:color w:val="000000"/>
          <w:sz w:val="28"/>
        </w:rPr>
        <w:t xml:space="preserve">
      178. Заңды тұлғаның құрылымдық бөлімшесі есепке жатқызуға салықтық өтініш берген кезде артық төленген салықтың, төлемақының сомасын есепке жатқызу осы Ереженің </w:t>
      </w:r>
      <w:r>
        <w:rPr>
          <w:rFonts w:ascii="Times New Roman"/>
          <w:b w:val="false"/>
          <w:i w:val="false"/>
          <w:color w:val="000000"/>
          <w:sz w:val="28"/>
        </w:rPr>
        <w:t>175</w:t>
      </w:r>
      <w:r>
        <w:rPr>
          <w:rFonts w:ascii="Times New Roman"/>
          <w:b w:val="false"/>
          <w:i w:val="false"/>
          <w:color w:val="000000"/>
          <w:sz w:val="28"/>
        </w:rPr>
        <w:t>-</w:t>
      </w:r>
      <w:r>
        <w:rPr>
          <w:rFonts w:ascii="Times New Roman"/>
          <w:b w:val="false"/>
          <w:i w:val="false"/>
          <w:color w:val="000000"/>
          <w:sz w:val="28"/>
        </w:rPr>
        <w:t>176-тармақтарында</w:t>
      </w:r>
      <w:r>
        <w:rPr>
          <w:rFonts w:ascii="Times New Roman"/>
          <w:b w:val="false"/>
          <w:i w:val="false"/>
          <w:color w:val="000000"/>
          <w:sz w:val="28"/>
        </w:rPr>
        <w:t xml:space="preserve"> белгіленген тәртіпте жүргізіледі.</w:t>
      </w:r>
    </w:p>
    <w:bookmarkEnd w:id="198"/>
    <w:p>
      <w:pPr>
        <w:spacing w:after="0"/>
        <w:ind w:left="0"/>
        <w:jc w:val="both"/>
      </w:pPr>
      <w:r>
        <w:rPr>
          <w:rFonts w:ascii="Times New Roman"/>
          <w:b w:val="false"/>
          <w:i w:val="false"/>
          <w:color w:val="000000"/>
          <w:sz w:val="28"/>
        </w:rPr>
        <w:t xml:space="preserve">
      Заңды тұлғада салық берешегі болған жағдайда құрылымдық бөлімшенің бюджетке артық төленген салықтың, төлемақының сомасы осы Ереженің </w:t>
      </w:r>
      <w:r>
        <w:rPr>
          <w:rFonts w:ascii="Times New Roman"/>
          <w:b w:val="false"/>
          <w:i w:val="false"/>
          <w:color w:val="000000"/>
          <w:sz w:val="28"/>
        </w:rPr>
        <w:t>177-тармақтарында</w:t>
      </w:r>
      <w:r>
        <w:rPr>
          <w:rFonts w:ascii="Times New Roman"/>
          <w:b w:val="false"/>
          <w:i w:val="false"/>
          <w:color w:val="000000"/>
          <w:sz w:val="28"/>
        </w:rPr>
        <w:t xml:space="preserve"> белгіленген тәртіпте заңды тұлғаның салық берешегін өтеу есебіне есепке жатқызуға жатады.</w:t>
      </w:r>
    </w:p>
    <w:bookmarkStart w:name="z202" w:id="199"/>
    <w:p>
      <w:pPr>
        <w:spacing w:after="0"/>
        <w:ind w:left="0"/>
        <w:jc w:val="both"/>
      </w:pPr>
      <w:r>
        <w:rPr>
          <w:rFonts w:ascii="Times New Roman"/>
          <w:b w:val="false"/>
          <w:i w:val="false"/>
          <w:color w:val="000000"/>
          <w:sz w:val="28"/>
        </w:rPr>
        <w:t>
      179. Салық төлеушінің дербес шотында бюджетке артық төленген өсімақылар сомасы және сонымен бір уақытта салықтың, төлемақының осы түрі бойынша бересілер мен айыппұлдар болған жағдайда мемлекеттік кіріс органы дербес шотта артық төленген өсімақылар сомасы пайда болған күннен бастап он жұмыс күні ішінде салық төлеушінің өтінішінсіз салықтың, төлемақының осы түрі бойынша бересілер мен айыппұлдарды өтеу есебіне есепке жатқызу жүргізеді.</w:t>
      </w:r>
    </w:p>
    <w:bookmarkEnd w:id="199"/>
    <w:bookmarkStart w:name="z203" w:id="200"/>
    <w:p>
      <w:pPr>
        <w:spacing w:after="0"/>
        <w:ind w:left="0"/>
        <w:jc w:val="both"/>
      </w:pPr>
      <w:r>
        <w:rPr>
          <w:rFonts w:ascii="Times New Roman"/>
          <w:b w:val="false"/>
          <w:i w:val="false"/>
          <w:color w:val="000000"/>
          <w:sz w:val="28"/>
        </w:rPr>
        <w:t xml:space="preserve">
      180. Салық төлеуші бюджетке артық төленген салықтың, төлемақының сомасын басқа салықтардың, төлемақылардың түрлері бойынша салық берешегін өтеу есебіне есепке жатқызуға салықтық өтініш берген жағдайда есепке жатқызу осы Ереженің </w:t>
      </w:r>
      <w:r>
        <w:rPr>
          <w:rFonts w:ascii="Times New Roman"/>
          <w:b w:val="false"/>
          <w:i w:val="false"/>
          <w:color w:val="000000"/>
          <w:sz w:val="28"/>
        </w:rPr>
        <w:t>179-тармағында</w:t>
      </w:r>
      <w:r>
        <w:rPr>
          <w:rFonts w:ascii="Times New Roman"/>
          <w:b w:val="false"/>
          <w:i w:val="false"/>
          <w:color w:val="000000"/>
          <w:sz w:val="28"/>
        </w:rPr>
        <w:t xml:space="preserve"> көзделген есепке жатқызу жүргізілгеннен кейін мемлекеттік кіріс органына осындай өтініш берілген күннен бастап он жұмыс күні ішінде мынадай тәртіпте жүргізіледі:</w:t>
      </w:r>
    </w:p>
    <w:bookmarkEnd w:id="200"/>
    <w:p>
      <w:pPr>
        <w:spacing w:after="0"/>
        <w:ind w:left="0"/>
        <w:jc w:val="both"/>
      </w:pPr>
      <w:r>
        <w:rPr>
          <w:rFonts w:ascii="Times New Roman"/>
          <w:b w:val="false"/>
          <w:i w:val="false"/>
          <w:color w:val="000000"/>
          <w:sz w:val="28"/>
        </w:rPr>
        <w:t>
      1) өтеу есебіне:</w:t>
      </w:r>
    </w:p>
    <w:p>
      <w:pPr>
        <w:spacing w:after="0"/>
        <w:ind w:left="0"/>
        <w:jc w:val="both"/>
      </w:pPr>
      <w:r>
        <w:rPr>
          <w:rFonts w:ascii="Times New Roman"/>
          <w:b w:val="false"/>
          <w:i w:val="false"/>
          <w:color w:val="000000"/>
          <w:sz w:val="28"/>
        </w:rPr>
        <w:t>
      салық төлеуші есепке жатқызуға салықтық өтінішінде көрсеткен салық, төлемақы түрі бойынша бересілерді;</w:t>
      </w:r>
    </w:p>
    <w:p>
      <w:pPr>
        <w:spacing w:after="0"/>
        <w:ind w:left="0"/>
        <w:jc w:val="both"/>
      </w:pPr>
      <w:r>
        <w:rPr>
          <w:rFonts w:ascii="Times New Roman"/>
          <w:b w:val="false"/>
          <w:i w:val="false"/>
          <w:color w:val="000000"/>
          <w:sz w:val="28"/>
        </w:rPr>
        <w:t>
      салық төлеуші есепке жатқызуға салықтық өтінішінде көрсеткен салық, төлемақы түрі бойынша өсімақыларды;</w:t>
      </w:r>
    </w:p>
    <w:p>
      <w:pPr>
        <w:spacing w:after="0"/>
        <w:ind w:left="0"/>
        <w:jc w:val="both"/>
      </w:pPr>
      <w:r>
        <w:rPr>
          <w:rFonts w:ascii="Times New Roman"/>
          <w:b w:val="false"/>
          <w:i w:val="false"/>
          <w:color w:val="000000"/>
          <w:sz w:val="28"/>
        </w:rPr>
        <w:t>
      салық төлеуші есепке жатқызуға салықтық өтінішінде көрсеткен салық, төлемақы түрі бойынша айыппұлдарды;</w:t>
      </w:r>
    </w:p>
    <w:p>
      <w:pPr>
        <w:spacing w:after="0"/>
        <w:ind w:left="0"/>
        <w:jc w:val="both"/>
      </w:pPr>
      <w:r>
        <w:rPr>
          <w:rFonts w:ascii="Times New Roman"/>
          <w:b w:val="false"/>
          <w:i w:val="false"/>
          <w:color w:val="000000"/>
          <w:sz w:val="28"/>
        </w:rPr>
        <w:t>
      2) салықтардың және (немесе) төлемдердің осы және басқа түрлері бойынша алдағы төлемдер есебіне есепке алуға жатады.</w:t>
      </w:r>
    </w:p>
    <w:p>
      <w:pPr>
        <w:spacing w:after="0"/>
        <w:ind w:left="0"/>
        <w:jc w:val="both"/>
      </w:pPr>
      <w:r>
        <w:rPr>
          <w:rFonts w:ascii="Times New Roman"/>
          <w:b w:val="false"/>
          <w:i w:val="false"/>
          <w:color w:val="000000"/>
          <w:sz w:val="28"/>
        </w:rPr>
        <w:t>
      Бұл ретте артық төленген өсімақының сомасын есепке жатқызу салық төлеуші тіркеу есебінде тұрған осы және басқа мемлекеттік кіріс органдарында бар салық бере,шектерін өтеу есебіне жүргізіледі.</w:t>
      </w:r>
    </w:p>
    <w:bookmarkStart w:name="z204" w:id="201"/>
    <w:p>
      <w:pPr>
        <w:spacing w:after="0"/>
        <w:ind w:left="0"/>
        <w:jc w:val="both"/>
      </w:pPr>
      <w:r>
        <w:rPr>
          <w:rFonts w:ascii="Times New Roman"/>
          <w:b w:val="false"/>
          <w:i w:val="false"/>
          <w:color w:val="000000"/>
          <w:sz w:val="28"/>
        </w:rPr>
        <w:t xml:space="preserve">
      181. Егер есепке жатқызуға салықтық өтініш берген салық төлеуші құрылымдық бөлімшесі (құрылымдық бөлімшелері) бар заңды тұлға болып табылған жағдайда, онда осы Ереженің </w:t>
      </w:r>
      <w:r>
        <w:rPr>
          <w:rFonts w:ascii="Times New Roman"/>
          <w:b w:val="false"/>
          <w:i w:val="false"/>
          <w:color w:val="000000"/>
          <w:sz w:val="28"/>
        </w:rPr>
        <w:t>179-тармағында</w:t>
      </w:r>
      <w:r>
        <w:rPr>
          <w:rFonts w:ascii="Times New Roman"/>
          <w:b w:val="false"/>
          <w:i w:val="false"/>
          <w:color w:val="000000"/>
          <w:sz w:val="28"/>
        </w:rPr>
        <w:t xml:space="preserve"> және </w:t>
      </w:r>
      <w:r>
        <w:rPr>
          <w:rFonts w:ascii="Times New Roman"/>
          <w:b w:val="false"/>
          <w:i w:val="false"/>
          <w:color w:val="000000"/>
          <w:sz w:val="28"/>
        </w:rPr>
        <w:t>180-тармағының</w:t>
      </w:r>
      <w:r>
        <w:rPr>
          <w:rFonts w:ascii="Times New Roman"/>
          <w:b w:val="false"/>
          <w:i w:val="false"/>
          <w:color w:val="000000"/>
          <w:sz w:val="28"/>
        </w:rPr>
        <w:t xml:space="preserve"> 1) тармақшасында көзделген есепке жатқызу жүргізілгеннен кейін бюджетке артық төленген өсімақының сомасы есепке жатқызуға берілген салықтық өтінішінде көрсетілген құрылымдық бөлімшесінің (құрылымдық бөлімшелерінің) осы және басқа мемлекеттік кіріс органдарында бар салық берешегін өтеу есебіне мынадай тәртіпте есепке жатқызылады:</w:t>
      </w:r>
    </w:p>
    <w:bookmarkEnd w:id="201"/>
    <w:p>
      <w:pPr>
        <w:spacing w:after="0"/>
        <w:ind w:left="0"/>
        <w:jc w:val="both"/>
      </w:pPr>
      <w:r>
        <w:rPr>
          <w:rFonts w:ascii="Times New Roman"/>
          <w:b w:val="false"/>
          <w:i w:val="false"/>
          <w:color w:val="000000"/>
          <w:sz w:val="28"/>
        </w:rPr>
        <w:t>
      1) осы салық, төлемақы түрі бойынша бересілерді;</w:t>
      </w:r>
    </w:p>
    <w:p>
      <w:pPr>
        <w:spacing w:after="0"/>
        <w:ind w:left="0"/>
        <w:jc w:val="both"/>
      </w:pPr>
      <w:r>
        <w:rPr>
          <w:rFonts w:ascii="Times New Roman"/>
          <w:b w:val="false"/>
          <w:i w:val="false"/>
          <w:color w:val="000000"/>
          <w:sz w:val="28"/>
        </w:rPr>
        <w:t>
      2) осы салық, төлемақы түрі бойынша өсімақыларды;</w:t>
      </w:r>
    </w:p>
    <w:p>
      <w:pPr>
        <w:spacing w:after="0"/>
        <w:ind w:left="0"/>
        <w:jc w:val="both"/>
      </w:pPr>
      <w:r>
        <w:rPr>
          <w:rFonts w:ascii="Times New Roman"/>
          <w:b w:val="false"/>
          <w:i w:val="false"/>
          <w:color w:val="000000"/>
          <w:sz w:val="28"/>
        </w:rPr>
        <w:t>
      3) осы салық, төлемақы түрі бойынша айыппұлдарды;</w:t>
      </w:r>
    </w:p>
    <w:p>
      <w:pPr>
        <w:spacing w:after="0"/>
        <w:ind w:left="0"/>
        <w:jc w:val="both"/>
      </w:pPr>
      <w:r>
        <w:rPr>
          <w:rFonts w:ascii="Times New Roman"/>
          <w:b w:val="false"/>
          <w:i w:val="false"/>
          <w:color w:val="000000"/>
          <w:sz w:val="28"/>
        </w:rPr>
        <w:t>
      4) салық төлеуші есепке жатқызуға салықтық өтінішінде көрсеткен салық, төлемақы түрі бойынша бересілерді;</w:t>
      </w:r>
    </w:p>
    <w:p>
      <w:pPr>
        <w:spacing w:after="0"/>
        <w:ind w:left="0"/>
        <w:jc w:val="both"/>
      </w:pPr>
      <w:r>
        <w:rPr>
          <w:rFonts w:ascii="Times New Roman"/>
          <w:b w:val="false"/>
          <w:i w:val="false"/>
          <w:color w:val="000000"/>
          <w:sz w:val="28"/>
        </w:rPr>
        <w:t>
      5) салық төлеуші есепке жатқызуға салықтық өтінішінде көрсеткен салық, төлемақы түрі бойынша өсімақыларды;</w:t>
      </w:r>
    </w:p>
    <w:p>
      <w:pPr>
        <w:spacing w:after="0"/>
        <w:ind w:left="0"/>
        <w:jc w:val="both"/>
      </w:pPr>
      <w:r>
        <w:rPr>
          <w:rFonts w:ascii="Times New Roman"/>
          <w:b w:val="false"/>
          <w:i w:val="false"/>
          <w:color w:val="000000"/>
          <w:sz w:val="28"/>
        </w:rPr>
        <w:t>
      6) салық төлеуші есепке жатқызуға салықтық өтінішінде көрсеткен салық, төлемақы түрі бойынша айыппұлдарды өтеу есебіне есебіне есепке алуға жатады.</w:t>
      </w:r>
    </w:p>
    <w:p>
      <w:pPr>
        <w:spacing w:after="0"/>
        <w:ind w:left="0"/>
        <w:jc w:val="both"/>
      </w:pPr>
      <w:r>
        <w:rPr>
          <w:rFonts w:ascii="Times New Roman"/>
          <w:b w:val="false"/>
          <w:i w:val="false"/>
          <w:color w:val="000000"/>
          <w:sz w:val="28"/>
        </w:rPr>
        <w:t>
      Заңды тұлғаның және құрылымдық бөлімшесінің (құрылымдық бөлімшелерінің) салық берешектері өтелгеннен кейін заңды тұлғаның артық төленген өсімақы сомалары заңды тұлғаның салықтарының және (немесе) төлемдерінің осы және басқа түрлері бойынша алдағы төлемдер есебіне есепке алуға жатады</w:t>
      </w:r>
    </w:p>
    <w:bookmarkStart w:name="z205" w:id="202"/>
    <w:p>
      <w:pPr>
        <w:spacing w:after="0"/>
        <w:ind w:left="0"/>
        <w:jc w:val="both"/>
      </w:pPr>
      <w:r>
        <w:rPr>
          <w:rFonts w:ascii="Times New Roman"/>
          <w:b w:val="false"/>
          <w:i w:val="false"/>
          <w:color w:val="000000"/>
          <w:sz w:val="28"/>
        </w:rPr>
        <w:t xml:space="preserve">
      182. Заңды тұлғаның құрылымдық бөлімшесі есепке жатқызуға салықтық өтініш берген кезде артық төленген өсімақылардың сомасын есепке жатқызу осы Ереженің </w:t>
      </w:r>
      <w:r>
        <w:rPr>
          <w:rFonts w:ascii="Times New Roman"/>
          <w:b w:val="false"/>
          <w:i w:val="false"/>
          <w:color w:val="000000"/>
          <w:sz w:val="28"/>
        </w:rPr>
        <w:t>179</w:t>
      </w:r>
      <w:r>
        <w:rPr>
          <w:rFonts w:ascii="Times New Roman"/>
          <w:b w:val="false"/>
          <w:i w:val="false"/>
          <w:color w:val="000000"/>
          <w:sz w:val="28"/>
        </w:rPr>
        <w:t>-</w:t>
      </w:r>
      <w:r>
        <w:rPr>
          <w:rFonts w:ascii="Times New Roman"/>
          <w:b w:val="false"/>
          <w:i w:val="false"/>
          <w:color w:val="000000"/>
          <w:sz w:val="28"/>
        </w:rPr>
        <w:t>180-тармақтарында</w:t>
      </w:r>
      <w:r>
        <w:rPr>
          <w:rFonts w:ascii="Times New Roman"/>
          <w:b w:val="false"/>
          <w:i w:val="false"/>
          <w:color w:val="000000"/>
          <w:sz w:val="28"/>
        </w:rPr>
        <w:t xml:space="preserve"> белгіленген тәртіпте жүргізіледі.</w:t>
      </w:r>
    </w:p>
    <w:bookmarkEnd w:id="202"/>
    <w:p>
      <w:pPr>
        <w:spacing w:after="0"/>
        <w:ind w:left="0"/>
        <w:jc w:val="both"/>
      </w:pPr>
      <w:r>
        <w:rPr>
          <w:rFonts w:ascii="Times New Roman"/>
          <w:b w:val="false"/>
          <w:i w:val="false"/>
          <w:color w:val="000000"/>
          <w:sz w:val="28"/>
        </w:rPr>
        <w:t xml:space="preserve">
      Заңды тұлғада салық берешегі болған жағдайда құрылымдық бөлімшенің артық төленген өсімақылардың сомасы осы Ереженің </w:t>
      </w:r>
      <w:r>
        <w:rPr>
          <w:rFonts w:ascii="Times New Roman"/>
          <w:b w:val="false"/>
          <w:i w:val="false"/>
          <w:color w:val="000000"/>
          <w:sz w:val="28"/>
        </w:rPr>
        <w:t>181-тармақтарында</w:t>
      </w:r>
      <w:r>
        <w:rPr>
          <w:rFonts w:ascii="Times New Roman"/>
          <w:b w:val="false"/>
          <w:i w:val="false"/>
          <w:color w:val="000000"/>
          <w:sz w:val="28"/>
        </w:rPr>
        <w:t xml:space="preserve"> белгіленген тәртіпте заңды тұлғаның салық берешегін өтеу есебіне есепке жатқызуға жатады.</w:t>
      </w:r>
    </w:p>
    <w:bookmarkStart w:name="z206" w:id="203"/>
    <w:p>
      <w:pPr>
        <w:spacing w:after="0"/>
        <w:ind w:left="0"/>
        <w:jc w:val="both"/>
      </w:pPr>
      <w:r>
        <w:rPr>
          <w:rFonts w:ascii="Times New Roman"/>
          <w:b w:val="false"/>
          <w:i w:val="false"/>
          <w:color w:val="000000"/>
          <w:sz w:val="28"/>
        </w:rPr>
        <w:t>
      183. Осы тарауда көрсетілген есепке жатқызу тәртібі мынадай төлемақыларға, алымдарға қолданылады:</w:t>
      </w:r>
    </w:p>
    <w:bookmarkEnd w:id="203"/>
    <w:p>
      <w:pPr>
        <w:spacing w:after="0"/>
        <w:ind w:left="0"/>
        <w:jc w:val="both"/>
      </w:pPr>
      <w:r>
        <w:rPr>
          <w:rFonts w:ascii="Times New Roman"/>
          <w:b w:val="false"/>
          <w:i w:val="false"/>
          <w:color w:val="000000"/>
          <w:sz w:val="28"/>
        </w:rPr>
        <w:t>
      1) жер учаскелерін пайдаланғаны үшін төлемақы;</w:t>
      </w:r>
    </w:p>
    <w:p>
      <w:pPr>
        <w:spacing w:after="0"/>
        <w:ind w:left="0"/>
        <w:jc w:val="both"/>
      </w:pPr>
      <w:r>
        <w:rPr>
          <w:rFonts w:ascii="Times New Roman"/>
          <w:b w:val="false"/>
          <w:i w:val="false"/>
          <w:color w:val="000000"/>
          <w:sz w:val="28"/>
        </w:rPr>
        <w:t>
      2) жер бетіндегі көздерден алынатын су ресурстарын пайдаланғаны үшін төлемақы;</w:t>
      </w:r>
    </w:p>
    <w:p>
      <w:pPr>
        <w:spacing w:after="0"/>
        <w:ind w:left="0"/>
        <w:jc w:val="both"/>
      </w:pPr>
      <w:r>
        <w:rPr>
          <w:rFonts w:ascii="Times New Roman"/>
          <w:b w:val="false"/>
          <w:i w:val="false"/>
          <w:color w:val="000000"/>
          <w:sz w:val="28"/>
        </w:rPr>
        <w:t>
      3) қоршаған ортаға эмиссия үшін төлемақы;</w:t>
      </w:r>
    </w:p>
    <w:p>
      <w:pPr>
        <w:spacing w:after="0"/>
        <w:ind w:left="0"/>
        <w:jc w:val="both"/>
      </w:pPr>
      <w:r>
        <w:rPr>
          <w:rFonts w:ascii="Times New Roman"/>
          <w:b w:val="false"/>
          <w:i w:val="false"/>
          <w:color w:val="000000"/>
          <w:sz w:val="28"/>
        </w:rPr>
        <w:t>
      4) радиожиілік спектрін пайдаланғаны үшін төлемақы;</w:t>
      </w:r>
    </w:p>
    <w:p>
      <w:pPr>
        <w:spacing w:after="0"/>
        <w:ind w:left="0"/>
        <w:jc w:val="both"/>
      </w:pPr>
      <w:r>
        <w:rPr>
          <w:rFonts w:ascii="Times New Roman"/>
          <w:b w:val="false"/>
          <w:i w:val="false"/>
          <w:color w:val="000000"/>
          <w:sz w:val="28"/>
        </w:rPr>
        <w:t>
      5) Қалааралық және (немесе) халықаралық телефон байланысын, сондай-ақ ұялы байланысын бергені үшін төлемақы.</w:t>
      </w:r>
    </w:p>
    <w:p>
      <w:pPr>
        <w:spacing w:after="0"/>
        <w:ind w:left="0"/>
        <w:jc w:val="both"/>
      </w:pPr>
      <w:r>
        <w:rPr>
          <w:rFonts w:ascii="Times New Roman"/>
          <w:b w:val="false"/>
          <w:i w:val="false"/>
          <w:color w:val="000000"/>
          <w:sz w:val="28"/>
        </w:rPr>
        <w:t>
      6) Кеме жүзетiн су жолдарын пайдаланғаны үшiн төлемақы;</w:t>
      </w:r>
    </w:p>
    <w:p>
      <w:pPr>
        <w:spacing w:after="0"/>
        <w:ind w:left="0"/>
        <w:jc w:val="both"/>
      </w:pPr>
      <w:r>
        <w:rPr>
          <w:rFonts w:ascii="Times New Roman"/>
          <w:b w:val="false"/>
          <w:i w:val="false"/>
          <w:color w:val="000000"/>
          <w:sz w:val="28"/>
        </w:rPr>
        <w:t>
      7) сыртқы (көрнекі) жарнаманы орналастырғаны үшін төленетін төлемақы;</w:t>
      </w:r>
    </w:p>
    <w:p>
      <w:pPr>
        <w:spacing w:after="0"/>
        <w:ind w:left="0"/>
        <w:jc w:val="both"/>
      </w:pPr>
      <w:r>
        <w:rPr>
          <w:rFonts w:ascii="Times New Roman"/>
          <w:b w:val="false"/>
          <w:i w:val="false"/>
          <w:color w:val="000000"/>
          <w:sz w:val="28"/>
        </w:rPr>
        <w:t>
      8) аукциондардан алынатын алым;</w:t>
      </w:r>
    </w:p>
    <w:p>
      <w:pPr>
        <w:spacing w:after="0"/>
        <w:ind w:left="0"/>
        <w:jc w:val="both"/>
      </w:pPr>
      <w:r>
        <w:rPr>
          <w:rFonts w:ascii="Times New Roman"/>
          <w:b w:val="false"/>
          <w:i w:val="false"/>
          <w:color w:val="000000"/>
          <w:sz w:val="28"/>
        </w:rPr>
        <w:t>
      9) азаматтық авиация саласындағы сертификаттау үшін алынатын алым.</w:t>
      </w:r>
    </w:p>
    <w:bookmarkStart w:name="z207" w:id="204"/>
    <w:p>
      <w:pPr>
        <w:spacing w:after="0"/>
        <w:ind w:left="0"/>
        <w:jc w:val="both"/>
      </w:pPr>
      <w:r>
        <w:rPr>
          <w:rFonts w:ascii="Times New Roman"/>
          <w:b w:val="false"/>
          <w:i w:val="false"/>
          <w:color w:val="000000"/>
          <w:sz w:val="28"/>
        </w:rPr>
        <w:t>
      184. Артық төленген салық немесе төлемақы сомасын есепке жатқызуды салық төлеушінің дербес шоты бойынша артық төленген сома есептелген мемлекеттік кіріс органы жүргізеді.</w:t>
      </w:r>
    </w:p>
    <w:bookmarkEnd w:id="204"/>
    <w:bookmarkStart w:name="z208" w:id="205"/>
    <w:p>
      <w:pPr>
        <w:spacing w:after="0"/>
        <w:ind w:left="0"/>
        <w:jc w:val="both"/>
      </w:pPr>
      <w:r>
        <w:rPr>
          <w:rFonts w:ascii="Times New Roman"/>
          <w:b w:val="false"/>
          <w:i w:val="false"/>
          <w:color w:val="000000"/>
          <w:sz w:val="28"/>
        </w:rPr>
        <w:t>
      185. Салықтардың басқа түрлері бойынша берешекті өтеу есебіне бюджетке артық төленген салық, төлемақы сомасын аудару үшін есеп жүргізуге жауапты лауазымды тұлға екі данада төлем тапсырмасын толтырады және бюджетті орындау бойынша уәкілетті органның аумақтық органдарына береді.</w:t>
      </w:r>
    </w:p>
    <w:bookmarkEnd w:id="205"/>
    <w:bookmarkStart w:name="z209" w:id="206"/>
    <w:p>
      <w:pPr>
        <w:spacing w:after="0"/>
        <w:ind w:left="0"/>
        <w:jc w:val="both"/>
      </w:pPr>
      <w:r>
        <w:rPr>
          <w:rFonts w:ascii="Times New Roman"/>
          <w:b w:val="false"/>
          <w:i w:val="false"/>
          <w:color w:val="000000"/>
          <w:sz w:val="28"/>
        </w:rPr>
        <w:t>
      186. Төлем тапсырмалары Салық және бюджетке төленетін басқа да міндетті төлемдер, өсімақылар мен айыппұлдар, есепке жатқызылуы тиіс ҚҚС-тың есептелген салық сомасынан арту, Қазақстан Республикасында тіркелген дипломатиялық және оларға теңестірілген өкілдіктерге грант қаражаттары есебiнен сатып алынатын тауарлар (жұмыстар, қызмет көрсетулер) бойынша төленген ҚҚС сомаларын есепке жатқызуға және қайтаруға төлем тапсырмаларын тіркеу журналында тіркеледі.</w:t>
      </w:r>
    </w:p>
    <w:bookmarkEnd w:id="206"/>
    <w:bookmarkStart w:name="z210" w:id="207"/>
    <w:p>
      <w:pPr>
        <w:spacing w:after="0"/>
        <w:ind w:left="0"/>
        <w:jc w:val="both"/>
      </w:pPr>
      <w:r>
        <w:rPr>
          <w:rFonts w:ascii="Times New Roman"/>
          <w:b w:val="false"/>
          <w:i w:val="false"/>
          <w:color w:val="000000"/>
          <w:sz w:val="28"/>
        </w:rPr>
        <w:t>
      187. Мемлекеттік кіріс органдары бюджетті орындау бойынша уәкілетті органның аумақтық органдарына беретін артық төленген салық және бюджетке төленетін басқа да міндетті төлемдердің, өсімақылардың сомаларын есепке жатқызуды және қайтаруды жүргізуге арналған төлем тапсырмасын толтыру мынадай тәртіппен жүргізіледі:</w:t>
      </w:r>
    </w:p>
    <w:bookmarkEnd w:id="207"/>
    <w:p>
      <w:pPr>
        <w:spacing w:after="0"/>
        <w:ind w:left="0"/>
        <w:jc w:val="both"/>
      </w:pPr>
      <w:r>
        <w:rPr>
          <w:rFonts w:ascii="Times New Roman"/>
          <w:b w:val="false"/>
          <w:i w:val="false"/>
          <w:color w:val="000000"/>
          <w:sz w:val="28"/>
        </w:rPr>
        <w:t>
      "Күні" жолында төлем тапсырмасын қалыптастыру күні көрсетіледі.</w:t>
      </w:r>
    </w:p>
    <w:p>
      <w:pPr>
        <w:spacing w:after="0"/>
        <w:ind w:left="0"/>
        <w:jc w:val="both"/>
      </w:pPr>
      <w:r>
        <w:rPr>
          <w:rFonts w:ascii="Times New Roman"/>
          <w:b w:val="false"/>
          <w:i w:val="false"/>
          <w:color w:val="000000"/>
          <w:sz w:val="28"/>
        </w:rPr>
        <w:t>
      "Ақшаны жіберуші" жолында артық төленген салық және бюджетке төленетін басқа да міндетті төлемдерді есепке жатқызуды және қайтаруды жүргізетін мемлекеттік кіріс органының атауы көрсетіледі.</w:t>
      </w:r>
    </w:p>
    <w:p>
      <w:pPr>
        <w:spacing w:after="0"/>
        <w:ind w:left="0"/>
        <w:jc w:val="both"/>
      </w:pPr>
      <w:r>
        <w:rPr>
          <w:rFonts w:ascii="Times New Roman"/>
          <w:b w:val="false"/>
          <w:i w:val="false"/>
          <w:color w:val="000000"/>
          <w:sz w:val="28"/>
        </w:rPr>
        <w:t>
      "ЖСК" жолында салық және бюджетке төленетін басқа да міндетті төлем есептелген бюджеттің кіріс шоты көрсетіледі.</w:t>
      </w:r>
    </w:p>
    <w:p>
      <w:pPr>
        <w:spacing w:after="0"/>
        <w:ind w:left="0"/>
        <w:jc w:val="both"/>
      </w:pPr>
      <w:r>
        <w:rPr>
          <w:rFonts w:ascii="Times New Roman"/>
          <w:b w:val="false"/>
          <w:i w:val="false"/>
          <w:color w:val="000000"/>
          <w:sz w:val="28"/>
        </w:rPr>
        <w:t>
      "Коды" жолында ақшаны жіберушінің (мемлекеттік кіріс органы ның) коды көрсетіледі, мұндағы бірінші сан мемлекеттік кіріс органы резиденттік белгісін, ал екіншісі - мемлекеттік кіріс органы экономикасының секторын білдіреді. Мемлекеттік кіріс органының коды - 11.</w:t>
      </w:r>
    </w:p>
    <w:p>
      <w:pPr>
        <w:spacing w:after="0"/>
        <w:ind w:left="0"/>
        <w:jc w:val="both"/>
      </w:pPr>
      <w:r>
        <w:rPr>
          <w:rFonts w:ascii="Times New Roman"/>
          <w:b w:val="false"/>
          <w:i w:val="false"/>
          <w:color w:val="000000"/>
          <w:sz w:val="28"/>
        </w:rPr>
        <w:t>
      "БСН" жолында ақшаны жіберуші мемлекеттік кіріс органының БСН-і көрсетіледі.</w:t>
      </w:r>
    </w:p>
    <w:p>
      <w:pPr>
        <w:spacing w:after="0"/>
        <w:ind w:left="0"/>
        <w:jc w:val="both"/>
      </w:pPr>
      <w:r>
        <w:rPr>
          <w:rFonts w:ascii="Times New Roman"/>
          <w:b w:val="false"/>
          <w:i w:val="false"/>
          <w:color w:val="000000"/>
          <w:sz w:val="28"/>
        </w:rPr>
        <w:t>
      "БСК" жолында бюджетті орындау бойынша уәкілетті органның банктік сәйкестендіру коды көрсетіледі.</w:t>
      </w:r>
    </w:p>
    <w:p>
      <w:pPr>
        <w:spacing w:after="0"/>
        <w:ind w:left="0"/>
        <w:jc w:val="both"/>
      </w:pPr>
      <w:r>
        <w:rPr>
          <w:rFonts w:ascii="Times New Roman"/>
          <w:b w:val="false"/>
          <w:i w:val="false"/>
          <w:color w:val="000000"/>
          <w:sz w:val="28"/>
        </w:rPr>
        <w:t>
      "Алушы - банк" жолында бюджетті орындау бойынша уәкілетті органның атауы көрсетіледі;</w:t>
      </w:r>
    </w:p>
    <w:p>
      <w:pPr>
        <w:spacing w:after="0"/>
        <w:ind w:left="0"/>
        <w:jc w:val="both"/>
      </w:pPr>
      <w:r>
        <w:rPr>
          <w:rFonts w:ascii="Times New Roman"/>
          <w:b w:val="false"/>
          <w:i w:val="false"/>
          <w:color w:val="000000"/>
          <w:sz w:val="28"/>
        </w:rPr>
        <w:t>
      "Бенефициар" жолында артық төленген салық сомаларын есепке алуды жүргізген кезде оның есебіне салық сомасы есептелетін мемлекеттік кіріс органының атауы көрсетіледі; салық және бюджетке төленетін басқа да міндетті төлемдерді қайтаруды жүргізген кезде артық төленген салық және бюджетке төленетін басқа да міндетті төлемдерді қайтаруды жүргізуге өтініші берген салық төлеушінің атауы көрсетіледі.</w:t>
      </w:r>
    </w:p>
    <w:p>
      <w:pPr>
        <w:spacing w:after="0"/>
        <w:ind w:left="0"/>
        <w:jc w:val="both"/>
      </w:pPr>
      <w:r>
        <w:rPr>
          <w:rFonts w:ascii="Times New Roman"/>
          <w:b w:val="false"/>
          <w:i w:val="false"/>
          <w:color w:val="000000"/>
          <w:sz w:val="28"/>
        </w:rPr>
        <w:t>
      "ЖСК" жолында салықты есепке алуды жүзеге асыру салық сомасы есепке алынатын бюджеттің кіріс коды көрсетіледі; артық төленген салық және бюджетке төленетін басқа да міндетті төлемдерді қайтаруды жүзеге асыру кезінде салық төлеушінің қайтару жүргізілетін банктік шоты көрсетіледі; артық (қате) төленген сомаларды жеке тұлғаларға қайтаруды жүзеге асырған кезде бенефициар банктің шоты көрсетіледі.</w:t>
      </w:r>
    </w:p>
    <w:p>
      <w:pPr>
        <w:spacing w:after="0"/>
        <w:ind w:left="0"/>
        <w:jc w:val="both"/>
      </w:pPr>
      <w:r>
        <w:rPr>
          <w:rFonts w:ascii="Times New Roman"/>
          <w:b w:val="false"/>
          <w:i w:val="false"/>
          <w:color w:val="000000"/>
          <w:sz w:val="28"/>
        </w:rPr>
        <w:t>
      "Бек" жолында салықтар сомаларын басқа салықтар бойынша берешектерді өтеу есебіне жатқызу кезінде Бек коды көрсетіледі, мұндағы бірінші сан мемлекеттік кіріс органы резиденттік белгісін, ал екіншісі - мемлекеттік кіріс органы экономикасының секторын білдіреді; салық және бюджетке төленетін басқа да міндетті төлемдерді банктік шотқа қайтару кезінде бенефициардың Бек коды көрсетіледі, мұндағы бірінші сан салық төлеушінің резиденттік белгісін, ал екіншісі - салық төлеуші экономикасының секторын білдіреді.</w:t>
      </w:r>
    </w:p>
    <w:p>
      <w:pPr>
        <w:spacing w:after="0"/>
        <w:ind w:left="0"/>
        <w:jc w:val="both"/>
      </w:pPr>
      <w:r>
        <w:rPr>
          <w:rFonts w:ascii="Times New Roman"/>
          <w:b w:val="false"/>
          <w:i w:val="false"/>
          <w:color w:val="000000"/>
          <w:sz w:val="28"/>
        </w:rPr>
        <w:t>
      Артық төленген салық сомаларын қайтаруды жүргізу кезінде "БСН" жолында ақшаны алушы мемлекеттік кіріс органының БСН-і көрсетіледі; ал салық және бюджетке төленетін басқа да міндетті төлемдерді қайтару кезінде - ақшаны алушы салық төлеушінің БСН-і көрсетіледі.</w:t>
      </w:r>
    </w:p>
    <w:p>
      <w:pPr>
        <w:spacing w:after="0"/>
        <w:ind w:left="0"/>
        <w:jc w:val="both"/>
      </w:pPr>
      <w:r>
        <w:rPr>
          <w:rFonts w:ascii="Times New Roman"/>
          <w:b w:val="false"/>
          <w:i w:val="false"/>
          <w:color w:val="000000"/>
          <w:sz w:val="28"/>
        </w:rPr>
        <w:t>
      "Бенефициар банк" жолында артық төленген салық сомаларын қайтаруды жүргізу кезінде бюджетті орындау бойынша уәкілетті органның атауы көрсетіледі; ал салық және бюджетке төленетін басқа да міндетті төлемдерді банк шотына қайтаруды жүргізу кезінде қайтару жүргізілетін салық төлеушіге (өтініште көрсетілген) қызмет көрсететін банк атауы көрсетіледі.</w:t>
      </w:r>
    </w:p>
    <w:p>
      <w:pPr>
        <w:spacing w:after="0"/>
        <w:ind w:left="0"/>
        <w:jc w:val="both"/>
      </w:pPr>
      <w:r>
        <w:rPr>
          <w:rFonts w:ascii="Times New Roman"/>
          <w:b w:val="false"/>
          <w:i w:val="false"/>
          <w:color w:val="000000"/>
          <w:sz w:val="28"/>
        </w:rPr>
        <w:t>
      "БСК" жолында салықтардың сомаларын салықтардың басқа да түрлері бойынша берешекті өтеу есебіне жатқызған кезде - бюджетті орындау бойынша уәкілетті органның банктік сәйкестендіру коды; салық және басқа да міндетті төлемдердің, өсімақыларды сомаларын банк шотына қайтарған кезде салық төлеушіге қызмет көрсететін банк-бенефициардың банктік сәйкестендіру коды көрсетіледі.</w:t>
      </w:r>
    </w:p>
    <w:p>
      <w:pPr>
        <w:spacing w:after="0"/>
        <w:ind w:left="0"/>
        <w:jc w:val="both"/>
      </w:pPr>
      <w:r>
        <w:rPr>
          <w:rFonts w:ascii="Times New Roman"/>
          <w:b w:val="false"/>
          <w:i w:val="false"/>
          <w:color w:val="000000"/>
          <w:sz w:val="28"/>
        </w:rPr>
        <w:t>
      "Делдал - банк" жолы мен "БСК" жолы салық және бюджетке төленетін міндетті төлемдердің артық төленген сомаларын есепке жатқызу және қайтару жүргізілген кезде толтырылмайды.</w:t>
      </w:r>
    </w:p>
    <w:p>
      <w:pPr>
        <w:spacing w:after="0"/>
        <w:ind w:left="0"/>
        <w:jc w:val="both"/>
      </w:pPr>
      <w:r>
        <w:rPr>
          <w:rFonts w:ascii="Times New Roman"/>
          <w:b w:val="false"/>
          <w:i w:val="false"/>
          <w:color w:val="000000"/>
          <w:sz w:val="28"/>
        </w:rPr>
        <w:t>
      "Сомасы жазбаша" жолында салықтың басқа да түрлері бойынша салық берешегін өтеу есебіне есепке жатқызуға немесе банктік шотқа қайтаруға жататын сома жазбаша көрсетіледі, ол "Сомасы" жолында көрсетілген сомаға сәйкес болуы тиіс.</w:t>
      </w:r>
    </w:p>
    <w:p>
      <w:pPr>
        <w:spacing w:after="0"/>
        <w:ind w:left="0"/>
        <w:jc w:val="both"/>
      </w:pPr>
      <w:r>
        <w:rPr>
          <w:rFonts w:ascii="Times New Roman"/>
          <w:b w:val="false"/>
          <w:i w:val="false"/>
          <w:color w:val="000000"/>
          <w:sz w:val="28"/>
        </w:rPr>
        <w:t>
      "Тауарды (қызмет көрсетуді, жұмыс орындауды) алынған күні" жолында салық және бюджетке төленетін міндетті төлемдердің, өсімақылардың артық төленген сомаларын есепке жатқызу және қайтару жүргізілген кезде толтырылмайды.</w:t>
      </w:r>
    </w:p>
    <w:p>
      <w:pPr>
        <w:spacing w:after="0"/>
        <w:ind w:left="0"/>
        <w:jc w:val="both"/>
      </w:pPr>
      <w:r>
        <w:rPr>
          <w:rFonts w:ascii="Times New Roman"/>
          <w:b w:val="false"/>
          <w:i w:val="false"/>
          <w:color w:val="000000"/>
          <w:sz w:val="28"/>
        </w:rPr>
        <w:t>
      "Төлем тағайындау" жолында оның негізінде бюджетке артық (қате) төленген сомаларды есепке жатқызу немесе қайтару жүргізілетін немесе бюджеттен ҚҚС-н өтеу жүзеге асырылатын құжаттың атауы, нөмірі мен күні; артық төленген сомаларды есепке жатқызу немесе қайтару жүргізуге өтініш берген салық төлеушінің БСН/ЖСН және атауы немесе жеке тұлғаның тегі, аты, әкесінің аты; есепке жатқызу немесе қайтару жүргізілетін бюджет сыныптамасының коды көрсетіледі. Жеке тұлғаға артық төленген сомаларды қайтару кезінде қосымша оның шотының нөмірі көрсетіледі. Егер құрылымдық бөлімшелердің салық берешегін өтеу есебіне есепке жатқызу жүргізілетін болса, құрылымдық бөлімшенің БСН/ЖСН және атауы көрсетіледі.</w:t>
      </w:r>
    </w:p>
    <w:p>
      <w:pPr>
        <w:spacing w:after="0"/>
        <w:ind w:left="0"/>
        <w:jc w:val="both"/>
      </w:pPr>
      <w:r>
        <w:rPr>
          <w:rFonts w:ascii="Times New Roman"/>
          <w:b w:val="false"/>
          <w:i w:val="false"/>
          <w:color w:val="000000"/>
          <w:sz w:val="28"/>
        </w:rPr>
        <w:t>
      "Төлем белгілеудің коды" жолында төлем белгілеу кодтарының ішінен біреуі көрсетіледі.</w:t>
      </w:r>
    </w:p>
    <w:p>
      <w:pPr>
        <w:spacing w:after="0"/>
        <w:ind w:left="0"/>
        <w:jc w:val="both"/>
      </w:pPr>
      <w:r>
        <w:rPr>
          <w:rFonts w:ascii="Times New Roman"/>
          <w:b w:val="false"/>
          <w:i w:val="false"/>
          <w:color w:val="000000"/>
          <w:sz w:val="28"/>
        </w:rPr>
        <w:t>
      "Бюджет жіктемесінің коды" жолы басқа да салықтар бойынша берешекті өтеу есебіне артық төленген салық сомаларын есепке жатқызу жүргізілген кезде толтырылады және салық сомасы есепке жатқызылатын бюджет жіктеушісінің коды көрсетіледі; салық төлеушінің банктік шотына салық және бюджетке төленетін міндетті төлемдердің, өсімақылардың артық төленген сомаларын қайтаруды жүзеге асырған кезде толтырылмайды.</w:t>
      </w:r>
    </w:p>
    <w:p>
      <w:pPr>
        <w:spacing w:after="0"/>
        <w:ind w:left="0"/>
        <w:jc w:val="both"/>
      </w:pPr>
      <w:r>
        <w:rPr>
          <w:rFonts w:ascii="Times New Roman"/>
          <w:b w:val="false"/>
          <w:i w:val="false"/>
          <w:color w:val="000000"/>
          <w:sz w:val="28"/>
        </w:rPr>
        <w:t>
      "Валюталау күні" жолы салық және бюджетке төленетін міндетті төлемдердің, өсімақылардың артық төленген сомаларын есепке жатқызу мен қайтару жүргізілген кезде толтырылмайды.</w:t>
      </w:r>
    </w:p>
    <w:p>
      <w:pPr>
        <w:spacing w:after="0"/>
        <w:ind w:left="0"/>
        <w:jc w:val="both"/>
      </w:pPr>
      <w:r>
        <w:rPr>
          <w:rFonts w:ascii="Times New Roman"/>
          <w:b w:val="false"/>
          <w:i w:val="false"/>
          <w:color w:val="000000"/>
          <w:sz w:val="28"/>
        </w:rPr>
        <w:t>
      Төлем тапсырмасына мемлекеттік кіріс органының басшысы, ал ол болмаған жағдайда - оны ауыстыратын тұлға және есеп жүргізуге жауапты лауазымды тұлға қол қояды және салық мемлекеттік кіріс органының мөрімен куәландырылады.</w:t>
      </w:r>
    </w:p>
    <w:bookmarkStart w:name="z211" w:id="208"/>
    <w:p>
      <w:pPr>
        <w:spacing w:after="0"/>
        <w:ind w:left="0"/>
        <w:jc w:val="both"/>
      </w:pPr>
      <w:r>
        <w:rPr>
          <w:rFonts w:ascii="Times New Roman"/>
          <w:b w:val="false"/>
          <w:i w:val="false"/>
          <w:color w:val="000000"/>
          <w:sz w:val="28"/>
        </w:rPr>
        <w:t>
      188. Резидент емес салық төлеушілерге артық төленген сомаларды шетел валютасында ашық банк шоттарына қайтару мемлекеттік кірістер органдары бюджетті орындау бойынша уәкілетті органның аумақтық органдарына беретін төлем тапсырмасы негізінде ұлттық валютада жүргізіледі.</w:t>
      </w:r>
    </w:p>
    <w:bookmarkEnd w:id="208"/>
    <w:bookmarkStart w:name="z212" w:id="209"/>
    <w:p>
      <w:pPr>
        <w:spacing w:after="0"/>
        <w:ind w:left="0"/>
        <w:jc w:val="both"/>
      </w:pPr>
      <w:r>
        <w:rPr>
          <w:rFonts w:ascii="Times New Roman"/>
          <w:b w:val="false"/>
          <w:i w:val="false"/>
          <w:color w:val="000000"/>
          <w:sz w:val="28"/>
        </w:rPr>
        <w:t>
      189. Әрбір салық төлеушіге (салық агентіне) дербес шоттар жүргізілмейтін салық және бюджетке төленетін басқа да міндетті төлемдер бойынша салық төлеуші басқа міндетті төлемдердің артық төленген сомасын растайтын уәкілетті мемлекеттік органдардан қосымша құжаттар беруі тиіс.</w:t>
      </w:r>
    </w:p>
    <w:bookmarkEnd w:id="209"/>
    <w:bookmarkStart w:name="z213" w:id="210"/>
    <w:p>
      <w:pPr>
        <w:spacing w:after="0"/>
        <w:ind w:left="0"/>
        <w:jc w:val="both"/>
      </w:pPr>
      <w:r>
        <w:rPr>
          <w:rFonts w:ascii="Times New Roman"/>
          <w:b w:val="false"/>
          <w:i w:val="false"/>
          <w:color w:val="000000"/>
          <w:sz w:val="28"/>
        </w:rPr>
        <w:t>
      190. Мемлекеттік кіріс органына басқа міндетті төлемдерді қайтару үшін дәлелді себептері көрсетілетін көрсетілген соманы қайтаруға уәкілетті мемлекеттік органдардың жазбаша шешімі (қорытындысы) беріледі.</w:t>
      </w:r>
    </w:p>
    <w:bookmarkEnd w:id="210"/>
    <w:bookmarkStart w:name="z214" w:id="211"/>
    <w:p>
      <w:pPr>
        <w:spacing w:after="0"/>
        <w:ind w:left="0"/>
        <w:jc w:val="both"/>
      </w:pPr>
      <w:r>
        <w:rPr>
          <w:rFonts w:ascii="Times New Roman"/>
          <w:b w:val="false"/>
          <w:i w:val="false"/>
          <w:color w:val="000000"/>
          <w:sz w:val="28"/>
        </w:rPr>
        <w:t>
      191. Артық төленген салық сомасы берешекті өтеудің белгіленген тәртібін жүргізуден кейін салық төлеушінің (салық агентінің) банк шотына қайтаруға жатады.</w:t>
      </w:r>
    </w:p>
    <w:bookmarkEnd w:id="211"/>
    <w:p>
      <w:pPr>
        <w:spacing w:after="0"/>
        <w:ind w:left="0"/>
        <w:jc w:val="both"/>
      </w:pPr>
      <w:r>
        <w:rPr>
          <w:rFonts w:ascii="Times New Roman"/>
          <w:b w:val="false"/>
          <w:i w:val="false"/>
          <w:color w:val="000000"/>
          <w:sz w:val="28"/>
        </w:rPr>
        <w:t>
      Салықтың, төлемақының, алымның, өсімпұлдың артық төленген сомасын қайтару салық берешегі болмаған кезде жүргізіледі.</w:t>
      </w:r>
    </w:p>
    <w:p>
      <w:pPr>
        <w:spacing w:after="0"/>
        <w:ind w:left="0"/>
        <w:jc w:val="both"/>
      </w:pPr>
      <w:r>
        <w:rPr>
          <w:rFonts w:ascii="Times New Roman"/>
          <w:b w:val="false"/>
          <w:i w:val="false"/>
          <w:color w:val="000000"/>
          <w:sz w:val="28"/>
        </w:rPr>
        <w:t>
      Мемлекеттік кірістер органдарындары салық берешегi болған кезде салықтың, төлемақының, алымның, өсімпұлдың артық төленген сомасын есепке жатқызуға салықтық өтінішсіз салық берешегін өтеу есебіне есепке жатқызуды жүргізеді.</w:t>
      </w:r>
    </w:p>
    <w:p>
      <w:pPr>
        <w:spacing w:after="0"/>
        <w:ind w:left="0"/>
        <w:jc w:val="both"/>
      </w:pPr>
      <w:r>
        <w:rPr>
          <w:rFonts w:ascii="Times New Roman"/>
          <w:b w:val="false"/>
          <w:i w:val="false"/>
          <w:color w:val="000000"/>
          <w:sz w:val="28"/>
        </w:rPr>
        <w:t>
      Егер салық төлеуші заңды тұлға болып табылған жағдайда, салықтың, төлемақының, алымның, өсімпұлдың артық төленген сомасын есепке жатқызу есепке жатқызуға салықтық өтінішсіз заңды тұлға мен оның құрылымдық бөлімшелерінің салық берешегiн өтеу есебіне жүргізіледі.</w:t>
      </w:r>
    </w:p>
    <w:p>
      <w:pPr>
        <w:spacing w:after="0"/>
        <w:ind w:left="0"/>
        <w:jc w:val="both"/>
      </w:pPr>
      <w:r>
        <w:rPr>
          <w:rFonts w:ascii="Times New Roman"/>
          <w:b w:val="false"/>
          <w:i w:val="false"/>
          <w:color w:val="000000"/>
          <w:sz w:val="28"/>
        </w:rPr>
        <w:t>
      Осы тармақта көзделген есепке жатқызу жүргізілгеннен кейін салықтың, төлемақының, алымның, өсімпұлдың артық төленген сомасының қалдығы қайтаруға жатады.</w:t>
      </w:r>
    </w:p>
    <w:bookmarkStart w:name="z215" w:id="212"/>
    <w:p>
      <w:pPr>
        <w:spacing w:after="0"/>
        <w:ind w:left="0"/>
        <w:jc w:val="both"/>
      </w:pPr>
      <w:r>
        <w:rPr>
          <w:rFonts w:ascii="Times New Roman"/>
          <w:b w:val="false"/>
          <w:i w:val="false"/>
          <w:color w:val="000000"/>
          <w:sz w:val="28"/>
        </w:rPr>
        <w:t xml:space="preserve">
      192. Банк шотына артық төленген салықтар мен басқа да міндетті төлемдер, өсімақылар сомасын салық төлеушіге (салық агентіне) қайтару кезінде осы Ережелердің </w:t>
      </w:r>
      <w:r>
        <w:rPr>
          <w:rFonts w:ascii="Times New Roman"/>
          <w:b w:val="false"/>
          <w:i w:val="false"/>
          <w:color w:val="000000"/>
          <w:sz w:val="28"/>
        </w:rPr>
        <w:t>182-тармағында</w:t>
      </w:r>
      <w:r>
        <w:rPr>
          <w:rFonts w:ascii="Times New Roman"/>
          <w:b w:val="false"/>
          <w:i w:val="false"/>
          <w:color w:val="000000"/>
          <w:sz w:val="28"/>
        </w:rPr>
        <w:t xml:space="preserve"> жазылған төлем тапсырмасын толтыру және бюджетті орындау бойынша уәкілетті органның аумақтық органдарына беру тәртібі сақталады.</w:t>
      </w:r>
    </w:p>
    <w:bookmarkEnd w:id="212"/>
    <w:bookmarkStart w:name="z216" w:id="213"/>
    <w:p>
      <w:pPr>
        <w:spacing w:after="0"/>
        <w:ind w:left="0"/>
        <w:jc w:val="both"/>
      </w:pPr>
      <w:r>
        <w:rPr>
          <w:rFonts w:ascii="Times New Roman"/>
          <w:b w:val="false"/>
          <w:i w:val="false"/>
          <w:color w:val="000000"/>
          <w:sz w:val="28"/>
        </w:rPr>
        <w:t>
      193. Артық төленген салық және бюджетке төленетін басқа да міндетті төлемдерді, өсімақыларды қайтару егер Салық кодексінде өзгеше көзделмесе, қайтару туралы өтініш берілген күннен бастап он бес жұмыс күні ішінде салықты және басқа да міндетті төлемді төлеу орны бойынша жүргізіледі.</w:t>
      </w:r>
    </w:p>
    <w:bookmarkEnd w:id="213"/>
    <w:bookmarkStart w:name="z217" w:id="214"/>
    <w:p>
      <w:pPr>
        <w:spacing w:after="0"/>
        <w:ind w:left="0"/>
        <w:jc w:val="both"/>
      </w:pPr>
      <w:r>
        <w:rPr>
          <w:rFonts w:ascii="Times New Roman"/>
          <w:b w:val="false"/>
          <w:i w:val="false"/>
          <w:color w:val="000000"/>
          <w:sz w:val="28"/>
        </w:rPr>
        <w:t>
      194. Егер қайтару немесе есепке жатқызу сомасы айлық есептік көрсеткіштің 100 еселенген мөлшерінен асқан жағдайда, міндеттемелердің орындалуына бақылау бойынша лауазымды тұлға осы қайтарудың немесе есепке жатқызудың негізділігін растайтын жазбаша қорытынды береді.</w:t>
      </w:r>
    </w:p>
    <w:bookmarkEnd w:id="214"/>
    <w:bookmarkStart w:name="z218" w:id="215"/>
    <w:p>
      <w:pPr>
        <w:spacing w:after="0"/>
        <w:ind w:left="0"/>
        <w:jc w:val="both"/>
      </w:pPr>
      <w:r>
        <w:rPr>
          <w:rFonts w:ascii="Times New Roman"/>
          <w:b w:val="false"/>
          <w:i w:val="false"/>
          <w:color w:val="000000"/>
          <w:sz w:val="28"/>
        </w:rPr>
        <w:t>
      195. Дербес шоттардағы жүргізілген есепке жатқызулар мен қайтарулар туралы жазбалар бюджетті орындау бойынша уәкілетті органның есептері, мемлекеттік кірістер органдарының төлем тапсырмалары негізінде жүргізіледі.</w:t>
      </w:r>
    </w:p>
    <w:bookmarkEnd w:id="215"/>
    <w:p>
      <w:pPr>
        <w:spacing w:after="0"/>
        <w:ind w:left="0"/>
        <w:jc w:val="both"/>
      </w:pPr>
      <w:r>
        <w:rPr>
          <w:rFonts w:ascii="Times New Roman"/>
          <w:b w:val="false"/>
          <w:i w:val="false"/>
          <w:color w:val="000000"/>
          <w:sz w:val="28"/>
        </w:rPr>
        <w:t xml:space="preserve">
      Салық берешегін өтеудің есебіне артық төлелген сомаларының өткізілген есепке жатқызулары бойынша резидент емес қосылған құн салығы бойынша салықты, резидент емес осы ережелерге </w:t>
      </w:r>
      <w:r>
        <w:rPr>
          <w:rFonts w:ascii="Times New Roman"/>
          <w:b w:val="false"/>
          <w:i w:val="false"/>
          <w:color w:val="000000"/>
          <w:sz w:val="28"/>
        </w:rPr>
        <w:t>34-қосымшаға</w:t>
      </w:r>
      <w:r>
        <w:rPr>
          <w:rFonts w:ascii="Times New Roman"/>
          <w:b w:val="false"/>
          <w:i w:val="false"/>
          <w:color w:val="000000"/>
          <w:sz w:val="28"/>
        </w:rPr>
        <w:t xml:space="preserve"> сәйкес қосылған құнға жататын төлеуді, салық төлеушіге есепке жатқызуды өткізуден кейін жүргізіледі.</w:t>
      </w:r>
    </w:p>
    <w:bookmarkStart w:name="z219" w:id="216"/>
    <w:p>
      <w:pPr>
        <w:spacing w:after="0"/>
        <w:ind w:left="0"/>
        <w:jc w:val="both"/>
      </w:pPr>
      <w:r>
        <w:rPr>
          <w:rFonts w:ascii="Times New Roman"/>
          <w:b w:val="false"/>
          <w:i w:val="false"/>
          <w:color w:val="000000"/>
          <w:sz w:val="28"/>
        </w:rPr>
        <w:t>
      196. Қате төленгендерді қоспағанда, төленген басқа да міндетті төлемдердің мынадай түрлері бюджеттен қайтаруға жатпайды:</w:t>
      </w:r>
    </w:p>
    <w:bookmarkEnd w:id="216"/>
    <w:p>
      <w:pPr>
        <w:spacing w:after="0"/>
        <w:ind w:left="0"/>
        <w:jc w:val="both"/>
      </w:pPr>
      <w:r>
        <w:rPr>
          <w:rFonts w:ascii="Times New Roman"/>
          <w:b w:val="false"/>
          <w:i w:val="false"/>
          <w:color w:val="000000"/>
          <w:sz w:val="28"/>
        </w:rPr>
        <w:t>
      1) Қазақстан Республикасының аумағы бойынша автокөлік құралдарының жүріп өткені үшін алым;</w:t>
      </w:r>
    </w:p>
    <w:p>
      <w:pPr>
        <w:spacing w:after="0"/>
        <w:ind w:left="0"/>
        <w:jc w:val="both"/>
      </w:pPr>
      <w:r>
        <w:rPr>
          <w:rFonts w:ascii="Times New Roman"/>
          <w:b w:val="false"/>
          <w:i w:val="false"/>
          <w:color w:val="000000"/>
          <w:sz w:val="28"/>
        </w:rPr>
        <w:t>
      2) жануарлар әлемін пайдаланғаны үшін төлемақы;</w:t>
      </w:r>
    </w:p>
    <w:p>
      <w:pPr>
        <w:spacing w:after="0"/>
        <w:ind w:left="0"/>
        <w:jc w:val="both"/>
      </w:pPr>
      <w:r>
        <w:rPr>
          <w:rFonts w:ascii="Times New Roman"/>
          <w:b w:val="false"/>
          <w:i w:val="false"/>
          <w:color w:val="000000"/>
          <w:sz w:val="28"/>
        </w:rPr>
        <w:t>
      3) ерекше қорғалатын табиғи аумақтарды пайдаланғаны үшін төлемақы;</w:t>
      </w:r>
    </w:p>
    <w:p>
      <w:pPr>
        <w:spacing w:after="0"/>
        <w:ind w:left="0"/>
        <w:jc w:val="both"/>
      </w:pPr>
      <w:r>
        <w:rPr>
          <w:rFonts w:ascii="Times New Roman"/>
          <w:b w:val="false"/>
          <w:i w:val="false"/>
          <w:color w:val="000000"/>
          <w:sz w:val="28"/>
        </w:rPr>
        <w:t>
      4) кеме жүретін су жолдарын пайдаланғаны үшін төлемақы;</w:t>
      </w:r>
    </w:p>
    <w:p>
      <w:pPr>
        <w:spacing w:after="0"/>
        <w:ind w:left="0"/>
        <w:jc w:val="both"/>
      </w:pPr>
      <w:r>
        <w:rPr>
          <w:rFonts w:ascii="Times New Roman"/>
          <w:b w:val="false"/>
          <w:i w:val="false"/>
          <w:color w:val="000000"/>
          <w:sz w:val="28"/>
        </w:rPr>
        <w:t>
      5) сыртқы (көрнекі) жарнаманы орналастырғаны үшін төлемақы;</w:t>
      </w:r>
    </w:p>
    <w:p>
      <w:pPr>
        <w:spacing w:after="0"/>
        <w:ind w:left="0"/>
        <w:jc w:val="both"/>
      </w:pPr>
      <w:r>
        <w:rPr>
          <w:rFonts w:ascii="Times New Roman"/>
          <w:b w:val="false"/>
          <w:i w:val="false"/>
          <w:color w:val="000000"/>
          <w:sz w:val="28"/>
        </w:rPr>
        <w:t>
      6) консулдық алымдар.</w:t>
      </w:r>
    </w:p>
    <w:bookmarkStart w:name="z220" w:id="217"/>
    <w:p>
      <w:pPr>
        <w:spacing w:after="0"/>
        <w:ind w:left="0"/>
        <w:jc w:val="both"/>
      </w:pPr>
      <w:r>
        <w:rPr>
          <w:rFonts w:ascii="Times New Roman"/>
          <w:b w:val="false"/>
          <w:i w:val="false"/>
          <w:color w:val="000000"/>
          <w:sz w:val="28"/>
        </w:rPr>
        <w:t>
      197. Алым төлеген адам тиісті құжаттарды бергенге дейін тіркеуден (есепке қоюдан) не лицензиарға тиісті құжаттарды бергенге дейін лицензия алудан бас тартқан алымдарды бюджеттен алымдарды бюджеттен қайтару үшін қайтаруға өтінішті қоспағанда төлеу орны бойынша мемлекеттік кіріс органына көрсетілген төлемді қайтару қажеттілігі туралы шешіммен қоса тиісті тіркеуші орган берген құжат беріледі.</w:t>
      </w:r>
    </w:p>
    <w:bookmarkEnd w:id="217"/>
    <w:bookmarkStart w:name="z221" w:id="218"/>
    <w:p>
      <w:pPr>
        <w:spacing w:after="0"/>
        <w:ind w:left="0"/>
        <w:jc w:val="both"/>
      </w:pPr>
      <w:r>
        <w:rPr>
          <w:rFonts w:ascii="Times New Roman"/>
          <w:b w:val="false"/>
          <w:i w:val="false"/>
          <w:color w:val="000000"/>
          <w:sz w:val="28"/>
        </w:rPr>
        <w:t>
      198. Төлеу орны бойынша мемлекеттік кіріс органына мемлекеттік бажды бюджеттен қайтару үшін мыналар беріледі:</w:t>
      </w:r>
    </w:p>
    <w:bookmarkEnd w:id="218"/>
    <w:p>
      <w:pPr>
        <w:spacing w:after="0"/>
        <w:ind w:left="0"/>
        <w:jc w:val="both"/>
      </w:pPr>
      <w:r>
        <w:rPr>
          <w:rFonts w:ascii="Times New Roman"/>
          <w:b w:val="false"/>
          <w:i w:val="false"/>
          <w:color w:val="000000"/>
          <w:sz w:val="28"/>
        </w:rPr>
        <w:t>
      1) қайтаруға өтініш;</w:t>
      </w:r>
    </w:p>
    <w:p>
      <w:pPr>
        <w:spacing w:after="0"/>
        <w:ind w:left="0"/>
        <w:jc w:val="both"/>
      </w:pPr>
      <w:r>
        <w:rPr>
          <w:rFonts w:ascii="Times New Roman"/>
          <w:b w:val="false"/>
          <w:i w:val="false"/>
          <w:color w:val="000000"/>
          <w:sz w:val="28"/>
        </w:rPr>
        <w:t>
      2) мемлекеттік бажды қайтару үшін негіздеме болып табылатын тиісті мемлекеттік органның құжаты;</w:t>
      </w:r>
    </w:p>
    <w:p>
      <w:pPr>
        <w:spacing w:after="0"/>
        <w:ind w:left="0"/>
        <w:jc w:val="both"/>
      </w:pPr>
      <w:r>
        <w:rPr>
          <w:rFonts w:ascii="Times New Roman"/>
          <w:b w:val="false"/>
          <w:i w:val="false"/>
          <w:color w:val="000000"/>
          <w:sz w:val="28"/>
        </w:rPr>
        <w:t>
      3) бюджетке мемлекеттік бажды төлеуді растайтын құжат.</w:t>
      </w:r>
    </w:p>
    <w:bookmarkStart w:name="z222" w:id="219"/>
    <w:p>
      <w:pPr>
        <w:spacing w:after="0"/>
        <w:ind w:left="0"/>
        <w:jc w:val="both"/>
      </w:pPr>
      <w:r>
        <w:rPr>
          <w:rFonts w:ascii="Times New Roman"/>
          <w:b w:val="false"/>
          <w:i w:val="false"/>
          <w:color w:val="000000"/>
          <w:sz w:val="28"/>
        </w:rPr>
        <w:t>
      199. Оның пайдасына іс бойынша бір тарап болып табылатын мемлекеттік мекемеден мемлекеттік бажды өндіріп алу туралы сот шешімі шыққан төлеушіге мемлекеттік баж сомасын қайтаруды мемлекеттік кіріс органы мыналардың негізінде жүргізеді:</w:t>
      </w:r>
    </w:p>
    <w:bookmarkEnd w:id="219"/>
    <w:p>
      <w:pPr>
        <w:spacing w:after="0"/>
        <w:ind w:left="0"/>
        <w:jc w:val="both"/>
      </w:pPr>
      <w:r>
        <w:rPr>
          <w:rFonts w:ascii="Times New Roman"/>
          <w:b w:val="false"/>
          <w:i w:val="false"/>
          <w:color w:val="000000"/>
          <w:sz w:val="28"/>
        </w:rPr>
        <w:t>
      1) салық төлеушінің немесе мемлекеттік мекеменің үшінші тұлғаның мүддесін қорғайтын жағдайларды қоспағанда мемлекеттік мекеменің салықтық өтініші;</w:t>
      </w:r>
    </w:p>
    <w:p>
      <w:pPr>
        <w:spacing w:after="0"/>
        <w:ind w:left="0"/>
        <w:jc w:val="both"/>
      </w:pPr>
      <w:r>
        <w:rPr>
          <w:rFonts w:ascii="Times New Roman"/>
          <w:b w:val="false"/>
          <w:i w:val="false"/>
          <w:color w:val="000000"/>
          <w:sz w:val="28"/>
        </w:rPr>
        <w:t>
      2) бюджетке мемлекеттік баж төлеу туралы төлем құжаты немесе сот органының шешімі.</w:t>
      </w:r>
    </w:p>
    <w:p>
      <w:pPr>
        <w:spacing w:after="0"/>
        <w:ind w:left="0"/>
        <w:jc w:val="both"/>
      </w:pPr>
      <w:r>
        <w:rPr>
          <w:rFonts w:ascii="Times New Roman"/>
          <w:b w:val="false"/>
          <w:i w:val="false"/>
          <w:color w:val="000000"/>
          <w:sz w:val="28"/>
        </w:rPr>
        <w:t>
      Бюджетке төленген мемлекеттік баж сомасын қайтаруды мемлекеттік кіріс органдары мемлекеттік баж сомасы есепке жатқызылған тиісті бюджет жіктемесінің кодынан жүргізеді.</w:t>
      </w:r>
    </w:p>
    <w:p>
      <w:pPr>
        <w:spacing w:after="0"/>
        <w:ind w:left="0"/>
        <w:jc w:val="both"/>
      </w:pPr>
      <w:r>
        <w:rPr>
          <w:rFonts w:ascii="Times New Roman"/>
          <w:b w:val="false"/>
          <w:i w:val="false"/>
          <w:color w:val="000000"/>
          <w:sz w:val="28"/>
        </w:rPr>
        <w:t>
      Мемлекеттік кіріс органы мемлекеттік баж сомасын қайтаруды жүзеге асырғаннан кейін салық төлеушіге және (немесе) сот шешімін орындау туралы хабарлама жібереді.</w:t>
      </w:r>
    </w:p>
    <w:bookmarkStart w:name="z223" w:id="220"/>
    <w:p>
      <w:pPr>
        <w:spacing w:after="0"/>
        <w:ind w:left="0"/>
        <w:jc w:val="both"/>
      </w:pPr>
      <w:r>
        <w:rPr>
          <w:rFonts w:ascii="Times New Roman"/>
          <w:b w:val="false"/>
          <w:i w:val="false"/>
          <w:color w:val="000000"/>
          <w:sz w:val="28"/>
        </w:rPr>
        <w:t>
      200. Мемлекеттік баж сомасын қайтаруға құжаттар мемлекеттік баж сомасының бюджетке есепке жатқызылған күннен бастап үш жылдық мерзім өткенге дейін мемлекеттік кіріс органына берілуі тиіс.</w:t>
      </w:r>
    </w:p>
    <w:bookmarkEnd w:id="220"/>
    <w:bookmarkStart w:name="z224" w:id="221"/>
    <w:p>
      <w:pPr>
        <w:spacing w:after="0"/>
        <w:ind w:left="0"/>
        <w:jc w:val="both"/>
      </w:pPr>
      <w:r>
        <w:rPr>
          <w:rFonts w:ascii="Times New Roman"/>
          <w:b w:val="false"/>
          <w:i w:val="false"/>
          <w:color w:val="000000"/>
          <w:sz w:val="28"/>
        </w:rPr>
        <w:t>
      201. Бюджетке артық төленген салықты, төлемақыны есепке жатқызу және қайтару мерзімі бұзылған кезде Салық кодексінде белгіленген тәртіпте есепке жатқызу және қайтару мерзімі бұзылған әр күні үшін Қазақстан Республикасының Ұлттық Банкі белгілеген қайта қаржыландырудың ресми ставкасының 2,5 еселенген мөлшерінде өсімақы есептеле отырып, жүргізіледі.</w:t>
      </w:r>
    </w:p>
    <w:bookmarkEnd w:id="221"/>
    <w:bookmarkStart w:name="z225" w:id="222"/>
    <w:p>
      <w:pPr>
        <w:spacing w:after="0"/>
        <w:ind w:left="0"/>
        <w:jc w:val="both"/>
      </w:pPr>
      <w:r>
        <w:rPr>
          <w:rFonts w:ascii="Times New Roman"/>
          <w:b w:val="false"/>
          <w:i w:val="false"/>
          <w:color w:val="000000"/>
          <w:sz w:val="28"/>
        </w:rPr>
        <w:t>
      202. Бюджет кірістерінің жіктемесінің кодтары арасында есепке жатқызу немесе салық төлеушінің (салық агентінің) банктік шотына қайтару жүзеге асырылғаннан кейін оның негізінде осындай есепке жатқызу және (немесе) қайтару жүргізілген төлем құжатына сәйкес дербес шоттарда мынадай операциялар көрсетіледі:</w:t>
      </w:r>
    </w:p>
    <w:bookmarkEnd w:id="222"/>
    <w:p>
      <w:pPr>
        <w:spacing w:after="0"/>
        <w:ind w:left="0"/>
        <w:jc w:val="both"/>
      </w:pPr>
      <w:r>
        <w:rPr>
          <w:rFonts w:ascii="Times New Roman"/>
          <w:b w:val="false"/>
          <w:i w:val="false"/>
          <w:color w:val="000000"/>
          <w:sz w:val="28"/>
        </w:rPr>
        <w:t>
      1) бюджет кірістерінің жіктемесінің басқа кодына есепке жатқызу жүргізілген тиісті код бойынша дербес шотта, сондай-ақ салық төлеушінің (салық агентінің) банк шотына қайтару кезінде есепке жатқызу немесе қайтару сомасы "Қайтарылды" бағанында көрсетіледі;</w:t>
      </w:r>
    </w:p>
    <w:p>
      <w:pPr>
        <w:spacing w:after="0"/>
        <w:ind w:left="0"/>
        <w:jc w:val="both"/>
      </w:pPr>
      <w:r>
        <w:rPr>
          <w:rFonts w:ascii="Times New Roman"/>
          <w:b w:val="false"/>
          <w:i w:val="false"/>
          <w:color w:val="000000"/>
          <w:sz w:val="28"/>
        </w:rPr>
        <w:t>
      2) сома есепке жатқызылған тиісті код бойынша дербес шотта "Төленді" бағанында көрсетіледі.</w:t>
      </w:r>
    </w:p>
    <w:bookmarkStart w:name="z226" w:id="223"/>
    <w:p>
      <w:pPr>
        <w:spacing w:after="0"/>
        <w:ind w:left="0"/>
        <w:jc w:val="both"/>
      </w:pPr>
      <w:r>
        <w:rPr>
          <w:rFonts w:ascii="Times New Roman"/>
          <w:b w:val="false"/>
          <w:i w:val="false"/>
          <w:color w:val="000000"/>
          <w:sz w:val="28"/>
        </w:rPr>
        <w:t>
      203. Төлем көзінен ұсталатын салықтарды есептеу, ұстап қалу және аудару бойынша міндет жүктелген салық агенті жеке табыс салығын артық ұстап қалған жағдайда артық ұсталған салықты қайтару үшін салық төлеуші салық агентіне өтінішпен жүгінеді. Жеке табыс салығын артық ұстап қалу фактісі расталған кезде және салық агенті салық төлеушіге салықты қайтарған кезде қосымша салық есептілігі табыс етіледі.</w:t>
      </w:r>
    </w:p>
    <w:bookmarkEnd w:id="223"/>
    <w:bookmarkStart w:name="z227" w:id="224"/>
    <w:p>
      <w:pPr>
        <w:spacing w:after="0"/>
        <w:ind w:left="0"/>
        <w:jc w:val="left"/>
      </w:pPr>
      <w:r>
        <w:rPr>
          <w:rFonts w:ascii="Times New Roman"/>
          <w:b/>
          <w:i w:val="false"/>
          <w:color w:val="000000"/>
        </w:rPr>
        <w:t xml:space="preserve"> 17-бап. Есепке жатқызылуы тиіс қосылған құн салығының есептелген салық сомасынан артығын қайтару</w:t>
      </w:r>
    </w:p>
    <w:bookmarkEnd w:id="224"/>
    <w:bookmarkStart w:name="z228" w:id="225"/>
    <w:p>
      <w:pPr>
        <w:spacing w:after="0"/>
        <w:ind w:left="0"/>
        <w:jc w:val="both"/>
      </w:pPr>
      <w:r>
        <w:rPr>
          <w:rFonts w:ascii="Times New Roman"/>
          <w:b w:val="false"/>
          <w:i w:val="false"/>
          <w:color w:val="000000"/>
          <w:sz w:val="28"/>
        </w:rPr>
        <w:t xml:space="preserve">
      204. Салық тексеруі актісіне қол қойылғаннан кейін не бюджеттен қайтаруға жататын есептелген ҚҚС сомасынан есепке жатқызылуы тиіс ҚҚС артық сомасының дұрыстығын растау бойынша актіге қорытынды шығарылғаннан кейін салық тексеруінің нәтижелеріне не болмаса Салық кодексінің 274-бабы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салық міндеттемесін орындауы жауапты алғаннан кейін жауапты лауазымды тұлға есеп жүргізуге жауапты лауазымды тұлғаға ҚҚС төлеушілерінің тізімін береді, олар бойынша салық төлеушінің салық берешегі жоқ және (немесе) бар екендігі туралы құжат (бұдан әрі - берешектің жоқ екендігі туралы құжат) жасау қажет.</w:t>
      </w:r>
    </w:p>
    <w:bookmarkEnd w:id="225"/>
    <w:bookmarkStart w:name="z229" w:id="226"/>
    <w:p>
      <w:pPr>
        <w:spacing w:after="0"/>
        <w:ind w:left="0"/>
        <w:jc w:val="both"/>
      </w:pPr>
      <w:r>
        <w:rPr>
          <w:rFonts w:ascii="Times New Roman"/>
          <w:b w:val="false"/>
          <w:i w:val="false"/>
          <w:color w:val="000000"/>
          <w:sz w:val="28"/>
        </w:rPr>
        <w:t>
      205. Егер ҚҚС төлеуші құрылымдық бөлімшесі бар заңды тұлға болып табылған жағдайда берешектің жоқ екендігі туралы құжат құрылымдық бөлімшелерінің салық берешектері ескеріле отырып, ҚҚС төлеушілер тізімі берілген күннен бастап бес жұмыс күні ішінде жасалады.</w:t>
      </w:r>
    </w:p>
    <w:bookmarkEnd w:id="226"/>
    <w:p>
      <w:pPr>
        <w:spacing w:after="0"/>
        <w:ind w:left="0"/>
        <w:jc w:val="both"/>
      </w:pPr>
      <w:r>
        <w:rPr>
          <w:rFonts w:ascii="Times New Roman"/>
          <w:b w:val="false"/>
          <w:i w:val="false"/>
          <w:color w:val="000000"/>
          <w:sz w:val="28"/>
        </w:rPr>
        <w:t>
      Құрылымдық бөлімшелері жоқ заңды тұлғалар мен жеке кәсіпкерлер бойынша берешектің жоқ екендігі туралы құжат үш жұмыс күні ішінде жасалады.</w:t>
      </w:r>
    </w:p>
    <w:p>
      <w:pPr>
        <w:spacing w:after="0"/>
        <w:ind w:left="0"/>
        <w:jc w:val="both"/>
      </w:pPr>
      <w:r>
        <w:rPr>
          <w:rFonts w:ascii="Times New Roman"/>
          <w:b w:val="false"/>
          <w:i w:val="false"/>
          <w:color w:val="000000"/>
          <w:sz w:val="28"/>
        </w:rPr>
        <w:t>
      Берешектің жоқ екендігі туралы құжат ҚҚС төлеушілердің ітізімін берген күнге жасалады.</w:t>
      </w:r>
    </w:p>
    <w:bookmarkStart w:name="z230" w:id="227"/>
    <w:p>
      <w:pPr>
        <w:spacing w:after="0"/>
        <w:ind w:left="0"/>
        <w:jc w:val="both"/>
      </w:pPr>
      <w:r>
        <w:rPr>
          <w:rFonts w:ascii="Times New Roman"/>
          <w:b w:val="false"/>
          <w:i w:val="false"/>
          <w:color w:val="000000"/>
          <w:sz w:val="28"/>
        </w:rPr>
        <w:t>
      206. Берешектің жоқ екендігі туралы құжат салық төлеушінің тіркеу есебінің орны бойынша;</w:t>
      </w:r>
    </w:p>
    <w:bookmarkEnd w:id="227"/>
    <w:p>
      <w:pPr>
        <w:spacing w:after="0"/>
        <w:ind w:left="0"/>
        <w:jc w:val="both"/>
      </w:pPr>
      <w:r>
        <w:rPr>
          <w:rFonts w:ascii="Times New Roman"/>
          <w:b w:val="false"/>
          <w:i w:val="false"/>
          <w:color w:val="000000"/>
          <w:sz w:val="28"/>
        </w:rPr>
        <w:t>
      орналасқан орны бойынша;</w:t>
      </w:r>
    </w:p>
    <w:p>
      <w:pPr>
        <w:spacing w:after="0"/>
        <w:ind w:left="0"/>
        <w:jc w:val="both"/>
      </w:pPr>
      <w:r>
        <w:rPr>
          <w:rFonts w:ascii="Times New Roman"/>
          <w:b w:val="false"/>
          <w:i w:val="false"/>
          <w:color w:val="000000"/>
          <w:sz w:val="28"/>
        </w:rPr>
        <w:t>
      салық салу объектісінің және (немесе) салық салуға байланысты объектінің орналасқан орны бойынша;</w:t>
      </w:r>
    </w:p>
    <w:p>
      <w:pPr>
        <w:spacing w:after="0"/>
        <w:ind w:left="0"/>
        <w:jc w:val="both"/>
      </w:pPr>
      <w:r>
        <w:rPr>
          <w:rFonts w:ascii="Times New Roman"/>
          <w:b w:val="false"/>
          <w:i w:val="false"/>
          <w:color w:val="000000"/>
          <w:sz w:val="28"/>
        </w:rPr>
        <w:t>
      салық төлеушінің құрылымдық бөлімшелерінің орналасқан орны бойынша мемлекеттік кіріс органдарында ашық дербес шоттардың деректері бойынша жасалады.</w:t>
      </w:r>
    </w:p>
    <w:bookmarkStart w:name="z231" w:id="228"/>
    <w:p>
      <w:pPr>
        <w:spacing w:after="0"/>
        <w:ind w:left="0"/>
        <w:jc w:val="both"/>
      </w:pPr>
      <w:r>
        <w:rPr>
          <w:rFonts w:ascii="Times New Roman"/>
          <w:b w:val="false"/>
          <w:i w:val="false"/>
          <w:color w:val="000000"/>
          <w:sz w:val="28"/>
        </w:rPr>
        <w:t>
      207. Берешектің жоқ екендігі туралы құжат жасалған күні есеп жүргізуге жауапты лауазымды тұлға қайтару бойынша шешім қабылдау үшін берешектің жоқ екендігі туралы құжатты салық тексеруінің нәтижелеріне жауапты лауазымды тұлғаға береді. Берешектің жоқ екендігі туралы құжатқа есеп жүргізуге жауапты лауазымды тұлға қол қояды.</w:t>
      </w:r>
    </w:p>
    <w:bookmarkEnd w:id="228"/>
    <w:bookmarkStart w:name="z232" w:id="229"/>
    <w:p>
      <w:pPr>
        <w:spacing w:after="0"/>
        <w:ind w:left="0"/>
        <w:jc w:val="both"/>
      </w:pPr>
      <w:r>
        <w:rPr>
          <w:rFonts w:ascii="Times New Roman"/>
          <w:b w:val="false"/>
          <w:i w:val="false"/>
          <w:color w:val="000000"/>
          <w:sz w:val="28"/>
        </w:rPr>
        <w:t xml:space="preserve">
      208. Есеп жүргізуге жауапты лауазымды тұлғадан берешектің жоқ екендігі туралы құжатты алған күннен бастап бір жұмыс күнінен кешіктірмей және есепке жатқызуға өтініштің негізінде салық тексеруін жүргізетін лауазымды тұлға екі данада осы Ережеге </w:t>
      </w:r>
      <w:r>
        <w:rPr>
          <w:rFonts w:ascii="Times New Roman"/>
          <w:b w:val="false"/>
          <w:i w:val="false"/>
          <w:color w:val="000000"/>
          <w:sz w:val="28"/>
        </w:rPr>
        <w:t>18-қосымшаға</w:t>
      </w:r>
      <w:r>
        <w:rPr>
          <w:rFonts w:ascii="Times New Roman"/>
          <w:b w:val="false"/>
          <w:i w:val="false"/>
          <w:color w:val="000000"/>
          <w:sz w:val="28"/>
        </w:rPr>
        <w:t xml:space="preserve"> сәйкес Есепке жатқызылуы тиіс қосылған құн салығының есептелген салық сомасынан артығын қайтаруға өкім (бұдан әрі - өкім) жасайды.</w:t>
      </w:r>
    </w:p>
    <w:bookmarkEnd w:id="229"/>
    <w:p>
      <w:pPr>
        <w:spacing w:after="0"/>
        <w:ind w:left="0"/>
        <w:jc w:val="both"/>
      </w:pPr>
      <w:r>
        <w:rPr>
          <w:rFonts w:ascii="Times New Roman"/>
          <w:b w:val="false"/>
          <w:i w:val="false"/>
          <w:color w:val="000000"/>
          <w:sz w:val="28"/>
        </w:rPr>
        <w:t>
      ҚҚС төлеушілердің әрқайсысына бөлек өкім жасалады.</w:t>
      </w:r>
    </w:p>
    <w:bookmarkStart w:name="z233" w:id="230"/>
    <w:p>
      <w:pPr>
        <w:spacing w:after="0"/>
        <w:ind w:left="0"/>
        <w:jc w:val="both"/>
      </w:pPr>
      <w:r>
        <w:rPr>
          <w:rFonts w:ascii="Times New Roman"/>
          <w:b w:val="false"/>
          <w:i w:val="false"/>
          <w:color w:val="000000"/>
          <w:sz w:val="28"/>
        </w:rPr>
        <w:t>
      209. Өкімге салық тексеруін жүргізетін лауазымды тұлға қол қояды және ҚҚС артығын нақты есепке жатқызу (қайтару) жүргізу үшін есеп жүргізуге жауапты лауазымды тұлғаға береді.</w:t>
      </w:r>
    </w:p>
    <w:bookmarkEnd w:id="230"/>
    <w:bookmarkStart w:name="z234" w:id="231"/>
    <w:p>
      <w:pPr>
        <w:spacing w:after="0"/>
        <w:ind w:left="0"/>
        <w:jc w:val="both"/>
      </w:pPr>
      <w:r>
        <w:rPr>
          <w:rFonts w:ascii="Times New Roman"/>
          <w:b w:val="false"/>
          <w:i w:val="false"/>
          <w:color w:val="000000"/>
          <w:sz w:val="28"/>
        </w:rPr>
        <w:t>
      210. Өкім негізінде оны алғаннан кейін екі жұмыс күнінен кешіктірмей есеп жүргізуге жауапты лауазымды тұлға салық берешегі болған кезде жасаған күнгі жағдай бойынша қалыптасқан заңды тұлғаның және/немесе құрылымдық бөлімшелердің салық берешегін өтеу есебіне есепке жатқызу жүргізуге төлем тапсырмасын жасайды. Сонымен бір уақытта ҚҚС төлеушінің банк шотына ҚҚС артық сомасының қалдығын қайтаруға төлем тапсырмасы жасалады.</w:t>
      </w:r>
    </w:p>
    <w:bookmarkEnd w:id="231"/>
    <w:bookmarkStart w:name="z499" w:id="232"/>
    <w:p>
      <w:pPr>
        <w:spacing w:after="0"/>
        <w:ind w:left="0"/>
        <w:jc w:val="both"/>
      </w:pPr>
      <w:r>
        <w:rPr>
          <w:rFonts w:ascii="Times New Roman"/>
          <w:b w:val="false"/>
          <w:i w:val="false"/>
          <w:color w:val="000000"/>
          <w:sz w:val="28"/>
        </w:rPr>
        <w:t>
      211. Төлем тапсырмасын есеп жүргізуге жауапты лауазымды тұлға оны бекітуге берген күні мемлекеттік кіріс органының басшысы немесе оны ауыстыратын тұлға бекітеді.</w:t>
      </w:r>
    </w:p>
    <w:bookmarkEnd w:id="232"/>
    <w:bookmarkStart w:name="z235" w:id="233"/>
    <w:p>
      <w:pPr>
        <w:spacing w:after="0"/>
        <w:ind w:left="0"/>
        <w:jc w:val="both"/>
      </w:pPr>
      <w:r>
        <w:rPr>
          <w:rFonts w:ascii="Times New Roman"/>
          <w:b w:val="false"/>
          <w:i w:val="false"/>
          <w:color w:val="000000"/>
          <w:sz w:val="28"/>
        </w:rPr>
        <w:t>
      212. Есеп жүргізуге жауапты лауазымды тұлға ресімдеген төлем тапсырмасы қол қойылғаннан кейін бір жұмыс күнінен кешіктірілмей</w:t>
      </w:r>
    </w:p>
    <w:bookmarkEnd w:id="233"/>
    <w:bookmarkStart w:name="z236" w:id="234"/>
    <w:p>
      <w:pPr>
        <w:spacing w:after="0"/>
        <w:ind w:left="0"/>
        <w:jc w:val="both"/>
      </w:pPr>
      <w:r>
        <w:rPr>
          <w:rFonts w:ascii="Times New Roman"/>
          <w:b w:val="false"/>
          <w:i w:val="false"/>
          <w:color w:val="000000"/>
          <w:sz w:val="28"/>
        </w:rPr>
        <w:t>
      213. ҚҚС артығын есепке жатқызғаннан (қайтарғаннан) кейін есеп жүргізуге жауапты лауазымды тұлға өкімнің екінші данасын орындалғаны туралы белгі қоя отырып, салық тексеруінің нәтижелеріне жауапты лауазымды тұлғаға қайтарады. Өкімнің бірінші данасы есеп жүргізуге жауапты лауазымды тұлғада қалады.</w:t>
      </w:r>
    </w:p>
    <w:bookmarkEnd w:id="234"/>
    <w:p>
      <w:pPr>
        <w:spacing w:after="0"/>
        <w:ind w:left="0"/>
        <w:jc w:val="both"/>
      </w:pPr>
      <w:r>
        <w:rPr>
          <w:rFonts w:ascii="Times New Roman"/>
          <w:b w:val="false"/>
          <w:i w:val="false"/>
          <w:color w:val="000000"/>
          <w:sz w:val="28"/>
        </w:rPr>
        <w:t xml:space="preserve">
      Қосылған құн салығы резидент емес төлеуге жататын салық төлеушіге есепке алу қосылған құн салығын қайтаруды өткізуден кейін растау жолымен есепке жатқызу қосылған құнға салықтың асып кетуін қайтару осы ережелерге </w:t>
      </w:r>
      <w:r>
        <w:rPr>
          <w:rFonts w:ascii="Times New Roman"/>
          <w:b w:val="false"/>
          <w:i w:val="false"/>
          <w:color w:val="000000"/>
          <w:sz w:val="28"/>
        </w:rPr>
        <w:t>36-қосымшасына</w:t>
      </w:r>
      <w:r>
        <w:rPr>
          <w:rFonts w:ascii="Times New Roman"/>
          <w:b w:val="false"/>
          <w:i w:val="false"/>
          <w:color w:val="000000"/>
          <w:sz w:val="28"/>
        </w:rPr>
        <w:t xml:space="preserve"> сәйкес салық берешегін өтеудің есебіне резидент еместегі қосылған құнға салығы бойынша сәйкес есептелгенеді.</w:t>
      </w:r>
    </w:p>
    <w:bookmarkStart w:name="z237" w:id="235"/>
    <w:p>
      <w:pPr>
        <w:spacing w:after="0"/>
        <w:ind w:left="0"/>
        <w:jc w:val="left"/>
      </w:pPr>
      <w:r>
        <w:rPr>
          <w:rFonts w:ascii="Times New Roman"/>
          <w:b/>
          <w:i w:val="false"/>
          <w:color w:val="000000"/>
        </w:rPr>
        <w:t xml:space="preserve"> 18-бап. Өзге де негіздер бойынша қосылған құн салығын қайтару</w:t>
      </w:r>
    </w:p>
    <w:bookmarkEnd w:id="235"/>
    <w:bookmarkStart w:name="z238" w:id="236"/>
    <w:p>
      <w:pPr>
        <w:spacing w:after="0"/>
        <w:ind w:left="0"/>
        <w:jc w:val="both"/>
      </w:pPr>
      <w:r>
        <w:rPr>
          <w:rFonts w:ascii="Times New Roman"/>
          <w:b w:val="false"/>
          <w:i w:val="false"/>
          <w:color w:val="000000"/>
          <w:sz w:val="28"/>
        </w:rPr>
        <w:t>
      214. Осы тараудың күші грант алушыларға немесе грант алушы тағайындаған орындаушыларға (бұдан әрі - грант алушы) грант есебінен сатып алынған тауарлар, жұмыстар, қызмет көрсетулер бойынша жеткізушілерге төленген қосылған құн салығы бойынша, сондай-ақ Қазақстан Республикасында тіркелген дипломатиялық және оларға теңестірілген өкілдіктерге (бұдан әрі өкілдіктер) шетелдiк дипломатиялық және оларға теңестiрiлген өкiлдiктердің ресми пайдалануына, сондай-ақ осы өкiлдiктердiң дипломатиялық және әкiмшiлiк-техникалық қызметкерлерiне, олармен бiрге тұратын отбасыларының мүшелерiн (бұдан әрі - персонал) қоса алғанда, жеке пайдалануға арналған тауарларды жұмыстар, қызмет көрсетулердi жеткізушілерге төленген қосылған құн салығы бойынша таралады.</w:t>
      </w:r>
    </w:p>
    <w:bookmarkEnd w:id="236"/>
    <w:bookmarkStart w:name="z239" w:id="237"/>
    <w:p>
      <w:pPr>
        <w:spacing w:after="0"/>
        <w:ind w:left="0"/>
        <w:jc w:val="both"/>
      </w:pPr>
      <w:r>
        <w:rPr>
          <w:rFonts w:ascii="Times New Roman"/>
          <w:b w:val="false"/>
          <w:i w:val="false"/>
          <w:color w:val="000000"/>
          <w:sz w:val="28"/>
        </w:rPr>
        <w:t xml:space="preserve">
      215. Қосылған құн салығын грант алушыларға және өкілдіктерге қайтару Салық кодексінің </w:t>
      </w:r>
      <w:r>
        <w:rPr>
          <w:rFonts w:ascii="Times New Roman"/>
          <w:b w:val="false"/>
          <w:i w:val="false"/>
          <w:color w:val="000000"/>
          <w:sz w:val="28"/>
        </w:rPr>
        <w:t>604-бабының</w:t>
      </w:r>
      <w:r>
        <w:rPr>
          <w:rFonts w:ascii="Times New Roman"/>
          <w:b w:val="false"/>
          <w:i w:val="false"/>
          <w:color w:val="000000"/>
          <w:sz w:val="28"/>
        </w:rPr>
        <w:t xml:space="preserve"> сәйкес жүргізіледі.</w:t>
      </w:r>
    </w:p>
    <w:bookmarkEnd w:id="237"/>
    <w:bookmarkStart w:name="z240" w:id="238"/>
    <w:p>
      <w:pPr>
        <w:spacing w:after="0"/>
        <w:ind w:left="0"/>
        <w:jc w:val="both"/>
      </w:pPr>
      <w:r>
        <w:rPr>
          <w:rFonts w:ascii="Times New Roman"/>
          <w:b w:val="false"/>
          <w:i w:val="false"/>
          <w:color w:val="000000"/>
          <w:sz w:val="28"/>
        </w:rPr>
        <w:t>
      216. Қосылған құн салығының сомасын қайтаруды (есепке жатқызуды) салық төлеушінің орналасқан жері бойынша мемлекеттік кіріс органы жүргізеді.</w:t>
      </w:r>
    </w:p>
    <w:bookmarkEnd w:id="238"/>
    <w:p>
      <w:pPr>
        <w:spacing w:after="0"/>
        <w:ind w:left="0"/>
        <w:jc w:val="both"/>
      </w:pPr>
      <w:r>
        <w:rPr>
          <w:rFonts w:ascii="Times New Roman"/>
          <w:b w:val="false"/>
          <w:i w:val="false"/>
          <w:color w:val="000000"/>
          <w:sz w:val="28"/>
        </w:rPr>
        <w:t>
      Қосылған құн салығын грант алушыларға қайтару грант қаражаты есебінен сатып алынған тауарлар, жұмыстар, қызмет көрсетулер бойынша төленген қосылған құн салығын қайтару туралы салықтық өтініш берілген күннен бастап отыз жұмыс күні ішінде жүргізіледі.</w:t>
      </w:r>
    </w:p>
    <w:bookmarkStart w:name="z241" w:id="239"/>
    <w:p>
      <w:pPr>
        <w:spacing w:after="0"/>
        <w:ind w:left="0"/>
        <w:jc w:val="both"/>
      </w:pPr>
      <w:r>
        <w:rPr>
          <w:rFonts w:ascii="Times New Roman"/>
          <w:b w:val="false"/>
          <w:i w:val="false"/>
          <w:color w:val="000000"/>
          <w:sz w:val="28"/>
        </w:rPr>
        <w:t>
      217. Грант алушының грант қаражаты есебінен қосылған құн салығын төлегені расталғаннан кейін бір жұмыс күні ішінде салық тексеруін жүзеге асыратын лауазымды тұлға грант алушыға есепке жатқызуға салықтық өтініш беру қажеттігін хабарлайды.</w:t>
      </w:r>
    </w:p>
    <w:bookmarkEnd w:id="239"/>
    <w:p>
      <w:pPr>
        <w:spacing w:after="0"/>
        <w:ind w:left="0"/>
        <w:jc w:val="both"/>
      </w:pPr>
      <w:r>
        <w:rPr>
          <w:rFonts w:ascii="Times New Roman"/>
          <w:b w:val="false"/>
          <w:i w:val="false"/>
          <w:color w:val="000000"/>
          <w:sz w:val="28"/>
        </w:rPr>
        <w:t xml:space="preserve">
      Есепке жатқызуға салықтық өтініш осы Ереженің </w:t>
      </w:r>
      <w:r>
        <w:rPr>
          <w:rFonts w:ascii="Times New Roman"/>
          <w:b w:val="false"/>
          <w:i w:val="false"/>
          <w:color w:val="000000"/>
          <w:sz w:val="28"/>
        </w:rPr>
        <w:t>212-тармағында</w:t>
      </w:r>
      <w:r>
        <w:rPr>
          <w:rFonts w:ascii="Times New Roman"/>
          <w:b w:val="false"/>
          <w:i w:val="false"/>
          <w:color w:val="000000"/>
          <w:sz w:val="28"/>
        </w:rPr>
        <w:t xml:space="preserve"> белгіленген мерзімдер аяқталғанға дейін он дұмыс күні ішінде мемлекеттік кіріс органына беріледі.</w:t>
      </w:r>
    </w:p>
    <w:p>
      <w:pPr>
        <w:spacing w:after="0"/>
        <w:ind w:left="0"/>
        <w:jc w:val="both"/>
      </w:pPr>
      <w:r>
        <w:rPr>
          <w:rFonts w:ascii="Times New Roman"/>
          <w:b w:val="false"/>
          <w:i w:val="false"/>
          <w:color w:val="000000"/>
          <w:sz w:val="28"/>
        </w:rPr>
        <w:t>
      Бұл ретте салық төлеушінің талабы бойынша салыстыру актісі жасалады.</w:t>
      </w:r>
    </w:p>
    <w:bookmarkStart w:name="z242" w:id="240"/>
    <w:p>
      <w:pPr>
        <w:spacing w:after="0"/>
        <w:ind w:left="0"/>
        <w:jc w:val="both"/>
      </w:pPr>
      <w:r>
        <w:rPr>
          <w:rFonts w:ascii="Times New Roman"/>
          <w:b w:val="false"/>
          <w:i w:val="false"/>
          <w:color w:val="000000"/>
          <w:sz w:val="28"/>
        </w:rPr>
        <w:t>
      218. Сонымен бір мезгілде салық тексеруін жүзеге асыратын лауазымды тұлға есеп жүргізуге жауапты лауазымды тұлғаға грант алушылар тізімін береді, олар бойынша салық төлеушінің берешегінің бар және (немесе) жоқ екендігі туралы құжат (бұдан әрі - берешектің жоқ екендігі туралы құжат) жасауы тиіс.</w:t>
      </w:r>
    </w:p>
    <w:bookmarkEnd w:id="240"/>
    <w:bookmarkStart w:name="z243" w:id="241"/>
    <w:p>
      <w:pPr>
        <w:spacing w:after="0"/>
        <w:ind w:left="0"/>
        <w:jc w:val="both"/>
      </w:pPr>
      <w:r>
        <w:rPr>
          <w:rFonts w:ascii="Times New Roman"/>
          <w:b w:val="false"/>
          <w:i w:val="false"/>
          <w:color w:val="000000"/>
          <w:sz w:val="28"/>
        </w:rPr>
        <w:t>
      219. Тізім берілген күннен бастап бес жұмыс күні ішінде есеп жүргізуге жауапты лауазымды тұлға тізім берілген күнге берешектің жоқ екендігі туралы құжат жасайды.</w:t>
      </w:r>
    </w:p>
    <w:bookmarkEnd w:id="241"/>
    <w:p>
      <w:pPr>
        <w:spacing w:after="0"/>
        <w:ind w:left="0"/>
        <w:jc w:val="both"/>
      </w:pPr>
      <w:r>
        <w:rPr>
          <w:rFonts w:ascii="Times New Roman"/>
          <w:b w:val="false"/>
          <w:i w:val="false"/>
          <w:color w:val="000000"/>
          <w:sz w:val="28"/>
        </w:rPr>
        <w:t>
      Егер грант алушы құрылымдық бөлімшелері бар заңды тұлға болып табылған жағдайда берешектің жоқ екендігі туралы құжат құрылымдық бөлімшелерінің салық берешектері ескеріле отырып, жасалады.</w:t>
      </w:r>
    </w:p>
    <w:bookmarkStart w:name="z244" w:id="242"/>
    <w:p>
      <w:pPr>
        <w:spacing w:after="0"/>
        <w:ind w:left="0"/>
        <w:jc w:val="both"/>
      </w:pPr>
      <w:r>
        <w:rPr>
          <w:rFonts w:ascii="Times New Roman"/>
          <w:b w:val="false"/>
          <w:i w:val="false"/>
          <w:color w:val="000000"/>
          <w:sz w:val="28"/>
        </w:rPr>
        <w:t>
      220. Салық төлеушінің орналасқан жері бойынша салық берешегі жоқ болған кезде салықтардың және төлемақылардың басқа түрлері бойынша бар салық берешегін өтеу есебіне есепке жатқызу былайша жүргізіледі:</w:t>
      </w:r>
    </w:p>
    <w:bookmarkEnd w:id="242"/>
    <w:p>
      <w:pPr>
        <w:spacing w:after="0"/>
        <w:ind w:left="0"/>
        <w:jc w:val="both"/>
      </w:pPr>
      <w:r>
        <w:rPr>
          <w:rFonts w:ascii="Times New Roman"/>
          <w:b w:val="false"/>
          <w:i w:val="false"/>
          <w:color w:val="000000"/>
          <w:sz w:val="28"/>
        </w:rPr>
        <w:t>
      салық салынатын объектілердің және салық салумен байланысты объектілердің орналасқан жері бойынша;</w:t>
      </w:r>
    </w:p>
    <w:p>
      <w:pPr>
        <w:spacing w:after="0"/>
        <w:ind w:left="0"/>
        <w:jc w:val="both"/>
      </w:pPr>
      <w:r>
        <w:rPr>
          <w:rFonts w:ascii="Times New Roman"/>
          <w:b w:val="false"/>
          <w:i w:val="false"/>
          <w:color w:val="000000"/>
          <w:sz w:val="28"/>
        </w:rPr>
        <w:t>
      салық төлеушінің құрылымдық бөлімшелерінің орналасқан жері бойынша.</w:t>
      </w:r>
    </w:p>
    <w:bookmarkStart w:name="z245" w:id="243"/>
    <w:p>
      <w:pPr>
        <w:spacing w:after="0"/>
        <w:ind w:left="0"/>
        <w:jc w:val="both"/>
      </w:pPr>
      <w:r>
        <w:rPr>
          <w:rFonts w:ascii="Times New Roman"/>
          <w:b w:val="false"/>
          <w:i w:val="false"/>
          <w:color w:val="000000"/>
          <w:sz w:val="28"/>
        </w:rPr>
        <w:t xml:space="preserve">
      221. Бюджеттен қайтарылуы тиіс қосылған құн салығының сомасы Салық кодексінің 599-бабы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белгіленген жағдайларды қоспағанда басқа салық төлеушінің салық берешегін өтеу есебіне қайтаруға (есепке жатқызуға) жатпайды.</w:t>
      </w:r>
    </w:p>
    <w:bookmarkEnd w:id="243"/>
    <w:p>
      <w:pPr>
        <w:spacing w:after="0"/>
        <w:ind w:left="0"/>
        <w:jc w:val="both"/>
      </w:pPr>
      <w:r>
        <w:rPr>
          <w:rFonts w:ascii="Times New Roman"/>
          <w:b w:val="false"/>
          <w:i w:val="false"/>
          <w:color w:val="000000"/>
          <w:sz w:val="28"/>
        </w:rPr>
        <w:t>
      Берешектің жоқ екендігі туралы құжат салық төлеушінің тіркеу есебінің орны бойынша;</w:t>
      </w:r>
    </w:p>
    <w:p>
      <w:pPr>
        <w:spacing w:after="0"/>
        <w:ind w:left="0"/>
        <w:jc w:val="both"/>
      </w:pPr>
      <w:r>
        <w:rPr>
          <w:rFonts w:ascii="Times New Roman"/>
          <w:b w:val="false"/>
          <w:i w:val="false"/>
          <w:color w:val="000000"/>
          <w:sz w:val="28"/>
        </w:rPr>
        <w:t>
      орналасқан орны бойынша;</w:t>
      </w:r>
    </w:p>
    <w:p>
      <w:pPr>
        <w:spacing w:after="0"/>
        <w:ind w:left="0"/>
        <w:jc w:val="both"/>
      </w:pPr>
      <w:r>
        <w:rPr>
          <w:rFonts w:ascii="Times New Roman"/>
          <w:b w:val="false"/>
          <w:i w:val="false"/>
          <w:color w:val="000000"/>
          <w:sz w:val="28"/>
        </w:rPr>
        <w:t>
      салық салу объектісінің және (немесе) салық салуға байланысты объектінің орналасқан орны бойынша;</w:t>
      </w:r>
    </w:p>
    <w:p>
      <w:pPr>
        <w:spacing w:after="0"/>
        <w:ind w:left="0"/>
        <w:jc w:val="both"/>
      </w:pPr>
      <w:r>
        <w:rPr>
          <w:rFonts w:ascii="Times New Roman"/>
          <w:b w:val="false"/>
          <w:i w:val="false"/>
          <w:color w:val="000000"/>
          <w:sz w:val="28"/>
        </w:rPr>
        <w:t>
      салық төлеушінің құрылымдық бөлімшелерінің орналасқан орны бойынша мемлекеттік кіріс органдарында ашық дербес шоттардың деректері бойынша жасалады.</w:t>
      </w:r>
    </w:p>
    <w:p>
      <w:pPr>
        <w:spacing w:after="0"/>
        <w:ind w:left="0"/>
        <w:jc w:val="both"/>
      </w:pPr>
      <w:r>
        <w:rPr>
          <w:rFonts w:ascii="Times New Roman"/>
          <w:b w:val="false"/>
          <w:i w:val="false"/>
          <w:color w:val="000000"/>
          <w:sz w:val="28"/>
        </w:rPr>
        <w:t>
      Берешектің жоқ екендігі туралы құжат жасалған күні есеп жүргізуге жауапты лауазымды тұлға қайтару бойынша шешім қабылдау үшін берешектің жоқ екендігі туралы құжатты салық тексеруінің нәтижелеріне жауапты лауазымды тұлғаға береді. Берешектің жоқ екендігі туралы құжатқа есеп жүргізуге жауапты лауазымды тұлға қол қояды.</w:t>
      </w:r>
    </w:p>
    <w:bookmarkStart w:name="z246" w:id="244"/>
    <w:p>
      <w:pPr>
        <w:spacing w:after="0"/>
        <w:ind w:left="0"/>
        <w:jc w:val="both"/>
      </w:pPr>
      <w:r>
        <w:rPr>
          <w:rFonts w:ascii="Times New Roman"/>
          <w:b w:val="false"/>
          <w:i w:val="false"/>
          <w:color w:val="000000"/>
          <w:sz w:val="28"/>
        </w:rPr>
        <w:t>
      222. ҚҚС қайтаруды (есепке жатқызуды) мемлекеттік кіріс органдары қайтаруға салықтық өтігніште көрсетілген сома шегінде жүргізеді.</w:t>
      </w:r>
    </w:p>
    <w:bookmarkEnd w:id="244"/>
    <w:bookmarkStart w:name="z247" w:id="245"/>
    <w:p>
      <w:pPr>
        <w:spacing w:after="0"/>
        <w:ind w:left="0"/>
        <w:jc w:val="both"/>
      </w:pPr>
      <w:r>
        <w:rPr>
          <w:rFonts w:ascii="Times New Roman"/>
          <w:b w:val="false"/>
          <w:i w:val="false"/>
          <w:color w:val="000000"/>
          <w:sz w:val="28"/>
        </w:rPr>
        <w:t>
      223. Есепке жатқызуға салықтық өтінішке тауарлар импорты кезінде төленуі тиіс ҚҚС төлеу есебіне ҚҚС есепке жатқызу кезінде тауарлар импорты кезінде төленуі тиіс ҚҚС сомасы көрсетіле отырып, кеден органының растауы қоса беріледі.</w:t>
      </w:r>
    </w:p>
    <w:bookmarkEnd w:id="245"/>
    <w:bookmarkStart w:name="z248" w:id="246"/>
    <w:p>
      <w:pPr>
        <w:spacing w:after="0"/>
        <w:ind w:left="0"/>
        <w:jc w:val="both"/>
      </w:pPr>
      <w:r>
        <w:rPr>
          <w:rFonts w:ascii="Times New Roman"/>
          <w:b w:val="false"/>
          <w:i w:val="false"/>
          <w:color w:val="000000"/>
          <w:sz w:val="28"/>
        </w:rPr>
        <w:t>
      224. Егер бес жұмыс күні ішінде есепке жатқызуға салықтық өтініш берілмеген жағдайда ҚҚС есепке жатқызу (қайтару) жүргізілмейді.</w:t>
      </w:r>
    </w:p>
    <w:bookmarkEnd w:id="246"/>
    <w:bookmarkStart w:name="z249" w:id="247"/>
    <w:p>
      <w:pPr>
        <w:spacing w:after="0"/>
        <w:ind w:left="0"/>
        <w:jc w:val="both"/>
      </w:pPr>
      <w:r>
        <w:rPr>
          <w:rFonts w:ascii="Times New Roman"/>
          <w:b w:val="false"/>
          <w:i w:val="false"/>
          <w:color w:val="000000"/>
          <w:sz w:val="28"/>
        </w:rPr>
        <w:t>
      225. Егер грант алушының салық берешегі болған жағдайда және есепке жатқызуға салықтық өтініш берген кезде есепке жатқызуға салықтық өтініште көрсетілген салық берешегі берешектің жоқ екендігі туралы құжаттың деректеріне сәйкес келмеген жағдайда ҚҚС қайтару (есепке жатқызу) берешектің жоқ екендігі туралы құжат негізінде жүргізіледі.</w:t>
      </w:r>
    </w:p>
    <w:bookmarkEnd w:id="247"/>
    <w:bookmarkStart w:name="z250" w:id="248"/>
    <w:p>
      <w:pPr>
        <w:spacing w:after="0"/>
        <w:ind w:left="0"/>
        <w:jc w:val="both"/>
      </w:pPr>
      <w:r>
        <w:rPr>
          <w:rFonts w:ascii="Times New Roman"/>
          <w:b w:val="false"/>
          <w:i w:val="false"/>
          <w:color w:val="000000"/>
          <w:sz w:val="28"/>
        </w:rPr>
        <w:t xml:space="preserve">
      226. Есепке жатқызуға салықтық өтінішті алған күннен бастап бір жұмыс күнінен кешіктірмей салық тексеруін жүргізуге жауапты лауазымды тұлға екі данада осы Ережеге </w:t>
      </w:r>
      <w:r>
        <w:rPr>
          <w:rFonts w:ascii="Times New Roman"/>
          <w:b w:val="false"/>
          <w:i w:val="false"/>
          <w:color w:val="000000"/>
          <w:sz w:val="28"/>
        </w:rPr>
        <w:t>37-қосымшаға</w:t>
      </w:r>
      <w:r>
        <w:rPr>
          <w:rFonts w:ascii="Times New Roman"/>
          <w:b w:val="false"/>
          <w:i w:val="false"/>
          <w:color w:val="000000"/>
          <w:sz w:val="28"/>
        </w:rPr>
        <w:t xml:space="preserve"> сәйкес Грант қаражаты есебінен сатып алынған тауарлар, жұмыстар, қызметтер бойынша төленген ҚҚС сомаларын қайтаруға өкім (бұдан әрі - өкім).</w:t>
      </w:r>
    </w:p>
    <w:bookmarkEnd w:id="248"/>
    <w:p>
      <w:pPr>
        <w:spacing w:after="0"/>
        <w:ind w:left="0"/>
        <w:jc w:val="both"/>
      </w:pPr>
      <w:r>
        <w:rPr>
          <w:rFonts w:ascii="Times New Roman"/>
          <w:b w:val="false"/>
          <w:i w:val="false"/>
          <w:color w:val="000000"/>
          <w:sz w:val="28"/>
        </w:rPr>
        <w:t>
      Әр грант алушыға бөлек өкім жасалады.</w:t>
      </w:r>
    </w:p>
    <w:bookmarkStart w:name="z251" w:id="249"/>
    <w:p>
      <w:pPr>
        <w:spacing w:after="0"/>
        <w:ind w:left="0"/>
        <w:jc w:val="both"/>
      </w:pPr>
      <w:r>
        <w:rPr>
          <w:rFonts w:ascii="Times New Roman"/>
          <w:b w:val="false"/>
          <w:i w:val="false"/>
          <w:color w:val="000000"/>
          <w:sz w:val="28"/>
        </w:rPr>
        <w:t>
      227. Өкімге салық тексеруінің нәтижелеріне жауапты лауазымды тұлға қол қояды және нақты ҚҚС есепке жатқызу (қайтару) жүргізу үшін есеп жүргізуге жауапты лауазымды тұлғаға жіберіледі.</w:t>
      </w:r>
    </w:p>
    <w:bookmarkEnd w:id="249"/>
    <w:bookmarkStart w:name="z252" w:id="250"/>
    <w:p>
      <w:pPr>
        <w:spacing w:after="0"/>
        <w:ind w:left="0"/>
        <w:jc w:val="both"/>
      </w:pPr>
      <w:r>
        <w:rPr>
          <w:rFonts w:ascii="Times New Roman"/>
          <w:b w:val="false"/>
          <w:i w:val="false"/>
          <w:color w:val="000000"/>
          <w:sz w:val="28"/>
        </w:rPr>
        <w:t>
      228. Өкім негізінде оны алғаннан кейін екі жұмыс күнінен кешіктірмей есеп жүргізуге жауапты лауазымды тұлға салық берешегі болған кезде жасаған күнгі жағдай бойынша қалыптасқан заңды тұлғаның және/немесе құрылымдық бөлімшелердің салық берешегін өтеу есебіне есепке жатқызу жүргізуге төлем тапсырмасын жасайды. Сонымен бір уақытта ҚҚС төлеушінің банк шотына ҚҚС артық сомасының қалдығын қайтаруға төлем тапсырмасы жасалады.</w:t>
      </w:r>
    </w:p>
    <w:bookmarkEnd w:id="250"/>
    <w:bookmarkStart w:name="z253" w:id="251"/>
    <w:p>
      <w:pPr>
        <w:spacing w:after="0"/>
        <w:ind w:left="0"/>
        <w:jc w:val="both"/>
      </w:pPr>
      <w:r>
        <w:rPr>
          <w:rFonts w:ascii="Times New Roman"/>
          <w:b w:val="false"/>
          <w:i w:val="false"/>
          <w:color w:val="000000"/>
          <w:sz w:val="28"/>
        </w:rPr>
        <w:t>
      229. Төлем тапсырмасын мемлекеттік кіріс органының басшысы немесе оны ауыстырушы тұлға оны есеп жүргізуге жауапты лауазымды тұлға бекітуге берген күні бекітеді.</w:t>
      </w:r>
    </w:p>
    <w:bookmarkEnd w:id="251"/>
    <w:bookmarkStart w:name="z254" w:id="252"/>
    <w:p>
      <w:pPr>
        <w:spacing w:after="0"/>
        <w:ind w:left="0"/>
        <w:jc w:val="both"/>
      </w:pPr>
      <w:r>
        <w:rPr>
          <w:rFonts w:ascii="Times New Roman"/>
          <w:b w:val="false"/>
          <w:i w:val="false"/>
          <w:color w:val="000000"/>
          <w:sz w:val="28"/>
        </w:rPr>
        <w:t>
      230. Есеп жүргізуге жауапты лауазымды тұлға ресімдеген төлем тапсырмасы қол қойылғаннан кейін бір жұмыс күнінен кешіктірілмей ҚҚС сомасын есепке жатқызуға (қайтаруға) өкім деректемелерін төлем белгілеуінде көрсете отырып, бюджетті орындау бойынша уәкілетті органның аумақтық органына жіберіледі.</w:t>
      </w:r>
    </w:p>
    <w:bookmarkEnd w:id="252"/>
    <w:bookmarkStart w:name="z255" w:id="253"/>
    <w:p>
      <w:pPr>
        <w:spacing w:after="0"/>
        <w:ind w:left="0"/>
        <w:jc w:val="both"/>
      </w:pPr>
      <w:r>
        <w:rPr>
          <w:rFonts w:ascii="Times New Roman"/>
          <w:b w:val="false"/>
          <w:i w:val="false"/>
          <w:color w:val="000000"/>
          <w:sz w:val="28"/>
        </w:rPr>
        <w:t>
      231. Грант алушыға ҚҚС есепке жатқызу (қайтару) жүргізігеннен кейін есеп жүргізуге жауапты лауазымды тұлға өкімнің екінші данасын орындалғаны туралы белгі қоя отырып, салық тексеруінің нәтижелеріне жауапты лауазымды тұлғаға қайтарады. Өкімнің бірінші данасы есеп жүргізуге жауапты лауазымды тұлғада қалады.</w:t>
      </w:r>
    </w:p>
    <w:bookmarkEnd w:id="253"/>
    <w:bookmarkStart w:name="z256" w:id="254"/>
    <w:p>
      <w:pPr>
        <w:spacing w:after="0"/>
        <w:ind w:left="0"/>
        <w:jc w:val="both"/>
      </w:pPr>
      <w:r>
        <w:rPr>
          <w:rFonts w:ascii="Times New Roman"/>
          <w:b w:val="false"/>
          <w:i w:val="false"/>
          <w:color w:val="000000"/>
          <w:sz w:val="28"/>
        </w:rPr>
        <w:t xml:space="preserve">
      232. Салық кодексінің </w:t>
      </w:r>
      <w:r>
        <w:rPr>
          <w:rFonts w:ascii="Times New Roman"/>
          <w:b w:val="false"/>
          <w:i w:val="false"/>
          <w:color w:val="000000"/>
          <w:sz w:val="28"/>
        </w:rPr>
        <w:t>241-бабына</w:t>
      </w:r>
      <w:r>
        <w:rPr>
          <w:rFonts w:ascii="Times New Roman"/>
          <w:b w:val="false"/>
          <w:i w:val="false"/>
          <w:color w:val="000000"/>
          <w:sz w:val="28"/>
        </w:rPr>
        <w:t xml:space="preserve"> сәйкес төлеуге жататын қосылған құн салығы есебіне жатқызу жолымен қайтаруды өткізуден кейін салық төлеушіге осы Ереженің </w:t>
      </w:r>
      <w:r>
        <w:rPr>
          <w:rFonts w:ascii="Times New Roman"/>
          <w:b w:val="false"/>
          <w:i w:val="false"/>
          <w:color w:val="000000"/>
          <w:sz w:val="28"/>
        </w:rPr>
        <w:t>31-қосымшасына</w:t>
      </w:r>
      <w:r>
        <w:rPr>
          <w:rFonts w:ascii="Times New Roman"/>
          <w:b w:val="false"/>
          <w:i w:val="false"/>
          <w:color w:val="000000"/>
          <w:sz w:val="28"/>
        </w:rPr>
        <w:t xml:space="preserve"> сәйкес грант қаражаты есебінен сатып алынған тауарлар, жұмыстар, қызмет көрсетулер бойынша төленген, қосылған құн салығы есебіне жатқызуды өткізгені туралы растама беріледі.</w:t>
      </w:r>
    </w:p>
    <w:bookmarkEnd w:id="254"/>
    <w:bookmarkStart w:name="z257" w:id="255"/>
    <w:p>
      <w:pPr>
        <w:spacing w:after="0"/>
        <w:ind w:left="0"/>
        <w:jc w:val="both"/>
      </w:pPr>
      <w:r>
        <w:rPr>
          <w:rFonts w:ascii="Times New Roman"/>
          <w:b w:val="false"/>
          <w:i w:val="false"/>
          <w:color w:val="000000"/>
          <w:sz w:val="28"/>
        </w:rPr>
        <w:t>
      233. Өкілдіктерге қосылған құн салығын қайтару Сыртқы істер министрлігінен жиынтық ведомостер (тізілімдер) мен қосылған құн салығын төлегенін растайтын құжаттарды алғаннан кейін отыз жұмыс күні ішінде жүргізіледі.</w:t>
      </w:r>
    </w:p>
    <w:bookmarkEnd w:id="255"/>
    <w:bookmarkStart w:name="z258" w:id="256"/>
    <w:p>
      <w:pPr>
        <w:spacing w:after="0"/>
        <w:ind w:left="0"/>
        <w:jc w:val="both"/>
      </w:pPr>
      <w:r>
        <w:rPr>
          <w:rFonts w:ascii="Times New Roman"/>
          <w:b w:val="false"/>
          <w:i w:val="false"/>
          <w:color w:val="000000"/>
          <w:sz w:val="28"/>
        </w:rPr>
        <w:t xml:space="preserve">
      234. Өкілдік қосылған құн салығын төлегенін растағаннан кейін бір жұмыс күні ішінде салық тексеруінің нәтижелеріне жауапты лауазымды тұлға екі данада осы Ережеге </w:t>
      </w:r>
      <w:r>
        <w:rPr>
          <w:rFonts w:ascii="Times New Roman"/>
          <w:b w:val="false"/>
          <w:i w:val="false"/>
          <w:color w:val="000000"/>
          <w:sz w:val="28"/>
        </w:rPr>
        <w:t>38-қосымшаға</w:t>
      </w:r>
      <w:r>
        <w:rPr>
          <w:rFonts w:ascii="Times New Roman"/>
          <w:b w:val="false"/>
          <w:i w:val="false"/>
          <w:color w:val="000000"/>
          <w:sz w:val="28"/>
        </w:rPr>
        <w:t xml:space="preserve"> сәйкес Қазақстан Республикасында тіркелген дипломатиялық және оларға теңестірілген өкілдіктерге ҚҚС сомаларын қайтаруға өкім (бұдан әрі - өкім) жасайды.</w:t>
      </w:r>
    </w:p>
    <w:bookmarkEnd w:id="256"/>
    <w:bookmarkStart w:name="z259" w:id="257"/>
    <w:p>
      <w:pPr>
        <w:spacing w:after="0"/>
        <w:ind w:left="0"/>
        <w:jc w:val="both"/>
      </w:pPr>
      <w:r>
        <w:rPr>
          <w:rFonts w:ascii="Times New Roman"/>
          <w:b w:val="false"/>
          <w:i w:val="false"/>
          <w:color w:val="000000"/>
          <w:sz w:val="28"/>
        </w:rPr>
        <w:t>
      235. Өкім негізінде оны алғаннан кейін екі жұмыс күнінен кешіктірмей есеп жүргізуге жауапты лауазымды тұлға өкілдіктің және (немесе) өкілдік персоналының банктік шотына ҚҚС қайтаруға төлем тапсырмасын жасайды.</w:t>
      </w:r>
    </w:p>
    <w:bookmarkEnd w:id="257"/>
    <w:bookmarkStart w:name="z260" w:id="258"/>
    <w:p>
      <w:pPr>
        <w:spacing w:after="0"/>
        <w:ind w:left="0"/>
        <w:jc w:val="both"/>
      </w:pPr>
      <w:r>
        <w:rPr>
          <w:rFonts w:ascii="Times New Roman"/>
          <w:b w:val="false"/>
          <w:i w:val="false"/>
          <w:color w:val="000000"/>
          <w:sz w:val="28"/>
        </w:rPr>
        <w:t>
      236. Өкілдікке және (немесе) өкілдік персоналына ҚҚС қайтару жүргізілгеннен кейін есеп жүргізуге жауапты лауазымды тұлға өкімнің екінші данасын орындалғаны туралы белгі қоя отырып, салық тексеруінің нәтижелеріне жауапты лауазымды тұлғаға қайтарады. Өкімнің бірінші данасы есеп жүргізуге жауапты лауазымды тұлғада қалады.</w:t>
      </w:r>
    </w:p>
    <w:bookmarkEnd w:id="258"/>
    <w:bookmarkStart w:name="z261" w:id="259"/>
    <w:p>
      <w:pPr>
        <w:spacing w:after="0"/>
        <w:ind w:left="0"/>
        <w:jc w:val="left"/>
      </w:pPr>
      <w:r>
        <w:rPr>
          <w:rFonts w:ascii="Times New Roman"/>
          <w:b/>
          <w:i w:val="false"/>
          <w:color w:val="000000"/>
        </w:rPr>
        <w:t xml:space="preserve"> 19-бап. Заңды тұлғаны қайта ұйымдастыру кезінде дербес шоттарды есепке алу және беру</w:t>
      </w:r>
    </w:p>
    <w:bookmarkEnd w:id="259"/>
    <w:bookmarkStart w:name="z262" w:id="260"/>
    <w:p>
      <w:pPr>
        <w:spacing w:after="0"/>
        <w:ind w:left="0"/>
        <w:jc w:val="both"/>
      </w:pPr>
      <w:r>
        <w:rPr>
          <w:rFonts w:ascii="Times New Roman"/>
          <w:b w:val="false"/>
          <w:i w:val="false"/>
          <w:color w:val="000000"/>
          <w:sz w:val="28"/>
        </w:rPr>
        <w:t xml:space="preserve">
      237. Мемлекеттік кіріс органына заңды тұлғаны қайта ұйымдастыру туралы құжаттарды берген жағдайда Салық кодексінің </w:t>
      </w:r>
      <w:r>
        <w:rPr>
          <w:rFonts w:ascii="Times New Roman"/>
          <w:b w:val="false"/>
          <w:i w:val="false"/>
          <w:color w:val="000000"/>
          <w:sz w:val="28"/>
        </w:rPr>
        <w:t>39-бабының</w:t>
      </w:r>
      <w:r>
        <w:rPr>
          <w:rFonts w:ascii="Times New Roman"/>
          <w:b w:val="false"/>
          <w:i w:val="false"/>
          <w:color w:val="000000"/>
          <w:sz w:val="28"/>
        </w:rPr>
        <w:t xml:space="preserve"> 6-тармағына сәйкес мемлекеттік кіріс органы оның құқық мирасқорына (құқық мирасқорларына) қайта ұйымдастырылған заңды тұлғаның салық міндеттемелерін беруге міндетті.</w:t>
      </w:r>
    </w:p>
    <w:bookmarkEnd w:id="260"/>
    <w:bookmarkStart w:name="z263" w:id="261"/>
    <w:p>
      <w:pPr>
        <w:spacing w:after="0"/>
        <w:ind w:left="0"/>
        <w:jc w:val="both"/>
      </w:pPr>
      <w:r>
        <w:rPr>
          <w:rFonts w:ascii="Times New Roman"/>
          <w:b w:val="false"/>
          <w:i w:val="false"/>
          <w:color w:val="000000"/>
          <w:sz w:val="28"/>
        </w:rPr>
        <w:t xml:space="preserve">
      238. Құқық мирасқорына (құқық мирасқорларына) қайта ұйымдастырылған заңды тұлғаның салық міндеттемелерін бергенге дейін осы Ережелердің </w:t>
      </w:r>
      <w:r>
        <w:rPr>
          <w:rFonts w:ascii="Times New Roman"/>
          <w:b w:val="false"/>
          <w:i w:val="false"/>
          <w:color w:val="000000"/>
          <w:sz w:val="28"/>
        </w:rPr>
        <w:t>175</w:t>
      </w:r>
      <w:r>
        <w:rPr>
          <w:rFonts w:ascii="Times New Roman"/>
          <w:b w:val="false"/>
          <w:i w:val="false"/>
          <w:color w:val="000000"/>
          <w:sz w:val="28"/>
        </w:rPr>
        <w:t>-</w:t>
      </w:r>
      <w:r>
        <w:rPr>
          <w:rFonts w:ascii="Times New Roman"/>
          <w:b w:val="false"/>
          <w:i w:val="false"/>
          <w:color w:val="000000"/>
          <w:sz w:val="28"/>
        </w:rPr>
        <w:t>182-тармақтарында</w:t>
      </w:r>
      <w:r>
        <w:rPr>
          <w:rFonts w:ascii="Times New Roman"/>
          <w:b w:val="false"/>
          <w:i w:val="false"/>
          <w:color w:val="000000"/>
          <w:sz w:val="28"/>
        </w:rPr>
        <w:t xml:space="preserve"> жазылған тәртіпте қайта ұйымдастырылған заңды тұлғаның салық берешегін өтеу есебіне бюджетке артық төленген салық төлемақылар, өсімақылар сомасын есепке жатқызу жүргізіледі.</w:t>
      </w:r>
    </w:p>
    <w:bookmarkEnd w:id="261"/>
    <w:bookmarkStart w:name="z264" w:id="262"/>
    <w:p>
      <w:pPr>
        <w:spacing w:after="0"/>
        <w:ind w:left="0"/>
        <w:jc w:val="both"/>
      </w:pPr>
      <w:r>
        <w:rPr>
          <w:rFonts w:ascii="Times New Roman"/>
          <w:b w:val="false"/>
          <w:i w:val="false"/>
          <w:color w:val="000000"/>
          <w:sz w:val="28"/>
        </w:rPr>
        <w:t>
      239. Егер құқық мирасқоры (құқық мирасқорлары) басқа мемлекеттік кіріс органында тіркеу есебінде тұрған жағдайда бюджетке төлемдер бойынша дербес шоттардың көшірмелері қайта ұйымдастырылған заңды тұлға құқық мирасқорының (құқық мирасқорларының) салықтар мен бюджетке басқа да міндетті төлемдерді төлеу жөніндегі салық міндеттемелерін қабылдайтын мемлекеттік кіріс органына жіберіледі.</w:t>
      </w:r>
    </w:p>
    <w:bookmarkEnd w:id="262"/>
    <w:bookmarkStart w:name="z265" w:id="263"/>
    <w:p>
      <w:pPr>
        <w:spacing w:after="0"/>
        <w:ind w:left="0"/>
        <w:jc w:val="both"/>
      </w:pPr>
      <w:r>
        <w:rPr>
          <w:rFonts w:ascii="Times New Roman"/>
          <w:b w:val="false"/>
          <w:i w:val="false"/>
          <w:color w:val="000000"/>
          <w:sz w:val="28"/>
        </w:rPr>
        <w:t>
      240. Көрсетілген құжаттар дербес шоттардың көшірмелері жіберілетін, салықтар мен бюджетке басқа да міндетті төлемдер түрлерінің тізбесі келтірілетін ілеспе хатпен жіберіледі, дербес шотпен басылған күн көрсетіледі, басшының қолы, беретін мемлекеттік кіріс органының мөрі қойылады.</w:t>
      </w:r>
    </w:p>
    <w:bookmarkEnd w:id="263"/>
    <w:bookmarkStart w:name="z266" w:id="264"/>
    <w:p>
      <w:pPr>
        <w:spacing w:after="0"/>
        <w:ind w:left="0"/>
        <w:jc w:val="both"/>
      </w:pPr>
      <w:r>
        <w:rPr>
          <w:rFonts w:ascii="Times New Roman"/>
          <w:b w:val="false"/>
          <w:i w:val="false"/>
          <w:color w:val="000000"/>
          <w:sz w:val="28"/>
        </w:rPr>
        <w:t>
      241. Дербес шоттарда "Операцияның және оның негізінде жазба жүргізілетін құжат мәні" бағанында қорытындыны шығарғаннан кейін беретін мемлекеттік кіріс органының дербес шоттарында мынадай мазмұндағы жазба жүргізіледі: ______________ (ауданы, қаласы, облысы) бойынша мемлекеттік кіріс органына дербес шоттардың көшірмелері берілді күні, қолы, мемлекеттік кіріс органының мөрі.</w:t>
      </w:r>
    </w:p>
    <w:bookmarkEnd w:id="264"/>
    <w:bookmarkStart w:name="z267" w:id="265"/>
    <w:p>
      <w:pPr>
        <w:spacing w:after="0"/>
        <w:ind w:left="0"/>
        <w:jc w:val="both"/>
      </w:pPr>
      <w:r>
        <w:rPr>
          <w:rFonts w:ascii="Times New Roman"/>
          <w:b w:val="false"/>
          <w:i w:val="false"/>
          <w:color w:val="000000"/>
          <w:sz w:val="28"/>
        </w:rPr>
        <w:t>
      242. Құқық мирасқорының дербес шотына алынған құжаттардың негізінде қайта ұйымдастырылған заңды тұлғаның салық міндеттемелерін қабылдайтын мемлекеттік кіріс органы қайта ұйымдастырылған заңды тұлғаның сальдосын ғана енгізеді.</w:t>
      </w:r>
    </w:p>
    <w:bookmarkEnd w:id="265"/>
    <w:p>
      <w:pPr>
        <w:spacing w:after="0"/>
        <w:ind w:left="0"/>
        <w:jc w:val="both"/>
      </w:pPr>
      <w:r>
        <w:rPr>
          <w:rFonts w:ascii="Times New Roman"/>
          <w:b w:val="false"/>
          <w:i w:val="false"/>
          <w:color w:val="000000"/>
          <w:sz w:val="28"/>
        </w:rPr>
        <w:t>
      Қайта ұйымдастырылған заңды тұлғаның салық міндеттемелерін қабылдау кезінде қабылдаушы мемлекеттік кіріс органы қайта ұйымдастырылған заңды тұлғаның құжаттарын қабылдаған күннен бастап он жұмыс күні ішінде берген мемлекеттік кіріс органы н оларды қабылдағаны туралы хабарландыруға міндетті.</w:t>
      </w:r>
    </w:p>
    <w:bookmarkStart w:name="z268" w:id="266"/>
    <w:p>
      <w:pPr>
        <w:spacing w:after="0"/>
        <w:ind w:left="0"/>
        <w:jc w:val="both"/>
      </w:pPr>
      <w:r>
        <w:rPr>
          <w:rFonts w:ascii="Times New Roman"/>
          <w:b w:val="false"/>
          <w:i w:val="false"/>
          <w:color w:val="000000"/>
          <w:sz w:val="28"/>
        </w:rPr>
        <w:t>
      243. Қайта ұйымдастырылған заңды тұлғада бірнеше құқық мирасқоры болған жағдайда дербес шоттың сальдосы қайта ұйымдастыру кезінде құқық мирасқоры алған мүліктегі үлесі бойынша таратылады.</w:t>
      </w:r>
    </w:p>
    <w:bookmarkEnd w:id="266"/>
    <w:bookmarkStart w:name="z269" w:id="267"/>
    <w:p>
      <w:pPr>
        <w:spacing w:after="0"/>
        <w:ind w:left="0"/>
        <w:jc w:val="both"/>
      </w:pPr>
      <w:r>
        <w:rPr>
          <w:rFonts w:ascii="Times New Roman"/>
          <w:b w:val="false"/>
          <w:i w:val="false"/>
          <w:color w:val="000000"/>
          <w:sz w:val="28"/>
        </w:rPr>
        <w:t xml:space="preserve">
      244. Салық кодексінің 39-бабы </w:t>
      </w:r>
      <w:r>
        <w:rPr>
          <w:rFonts w:ascii="Times New Roman"/>
          <w:b w:val="false"/>
          <w:i w:val="false"/>
          <w:color w:val="000000"/>
          <w:sz w:val="28"/>
        </w:rPr>
        <w:t>2-тармағына</w:t>
      </w:r>
      <w:r>
        <w:rPr>
          <w:rFonts w:ascii="Times New Roman"/>
          <w:b w:val="false"/>
          <w:i w:val="false"/>
          <w:color w:val="000000"/>
          <w:sz w:val="28"/>
        </w:rPr>
        <w:t xml:space="preserve"> сәйкес заңды тұлғаны қайта құру құқық мирасқорының (құқық мирасқорларының) салықтар мен бюджетке төленетін басқа да міндетті төлемдерін бюджетке төлеу жөніндегі оның салық міндеттемелерінің орындау мерзімдерін өзгертуге негіз болып табылмайды.</w:t>
      </w:r>
    </w:p>
    <w:bookmarkEnd w:id="267"/>
    <w:bookmarkStart w:name="z270" w:id="268"/>
    <w:p>
      <w:pPr>
        <w:spacing w:after="0"/>
        <w:ind w:left="0"/>
        <w:jc w:val="left"/>
      </w:pPr>
      <w:r>
        <w:rPr>
          <w:rFonts w:ascii="Times New Roman"/>
          <w:b/>
          <w:i w:val="false"/>
          <w:color w:val="000000"/>
        </w:rPr>
        <w:t xml:space="preserve"> 20-бап. Салық төлеушінің (салық агентінің) орналасқан орнының өзгеруі кезінде дербес шоттарды есепке алу және беру</w:t>
      </w:r>
    </w:p>
    <w:bookmarkEnd w:id="268"/>
    <w:bookmarkStart w:name="z271" w:id="269"/>
    <w:p>
      <w:pPr>
        <w:spacing w:after="0"/>
        <w:ind w:left="0"/>
        <w:jc w:val="both"/>
      </w:pPr>
      <w:r>
        <w:rPr>
          <w:rFonts w:ascii="Times New Roman"/>
          <w:b w:val="false"/>
          <w:i w:val="false"/>
          <w:color w:val="000000"/>
          <w:sz w:val="28"/>
        </w:rPr>
        <w:t xml:space="preserve">
      245. Заңды тұлғаның, филиалдың және өкілдіктіктің орналасқан жері өзгерген кезде бір мемлекеттік кіріс органынан басқа мемлекеттік кіріс органына салық төлеушінің (салық агентінің) дербес шоттарын беру Салық кодексінің </w:t>
      </w:r>
      <w:r>
        <w:rPr>
          <w:rFonts w:ascii="Times New Roman"/>
          <w:b w:val="false"/>
          <w:i w:val="false"/>
          <w:color w:val="000000"/>
          <w:sz w:val="28"/>
        </w:rPr>
        <w:t>595-бабында</w:t>
      </w:r>
      <w:r>
        <w:rPr>
          <w:rFonts w:ascii="Times New Roman"/>
          <w:b w:val="false"/>
          <w:i w:val="false"/>
          <w:color w:val="000000"/>
          <w:sz w:val="28"/>
        </w:rPr>
        <w:t xml:space="preserve"> көзделген негіздер бойынша жүргізіледі.</w:t>
      </w:r>
    </w:p>
    <w:bookmarkEnd w:id="269"/>
    <w:bookmarkStart w:name="z272" w:id="270"/>
    <w:p>
      <w:pPr>
        <w:spacing w:after="0"/>
        <w:ind w:left="0"/>
        <w:jc w:val="both"/>
      </w:pPr>
      <w:r>
        <w:rPr>
          <w:rFonts w:ascii="Times New Roman"/>
          <w:b w:val="false"/>
          <w:i w:val="false"/>
          <w:color w:val="000000"/>
          <w:sz w:val="28"/>
        </w:rPr>
        <w:t>
      246. Бұл ретте міндеттемелердің орындалуына бақылау бойынша лауазымды тұлға есеп жүргізуге жауапты лауазымды тұлғаға мыналар көрсетілетін тізімді береді, онда:</w:t>
      </w:r>
    </w:p>
    <w:bookmarkEnd w:id="270"/>
    <w:p>
      <w:pPr>
        <w:spacing w:after="0"/>
        <w:ind w:left="0"/>
        <w:jc w:val="both"/>
      </w:pPr>
      <w:r>
        <w:rPr>
          <w:rFonts w:ascii="Times New Roman"/>
          <w:b w:val="false"/>
          <w:i w:val="false"/>
          <w:color w:val="000000"/>
          <w:sz w:val="28"/>
        </w:rPr>
        <w:t>
      1) салық төлеушінің (салық агентінің) атауы;</w:t>
      </w:r>
    </w:p>
    <w:p>
      <w:pPr>
        <w:spacing w:after="0"/>
        <w:ind w:left="0"/>
        <w:jc w:val="both"/>
      </w:pPr>
      <w:r>
        <w:rPr>
          <w:rFonts w:ascii="Times New Roman"/>
          <w:b w:val="false"/>
          <w:i w:val="false"/>
          <w:color w:val="000000"/>
          <w:sz w:val="28"/>
        </w:rPr>
        <w:t>
      2) СТН-і (БСН/ЖСН (болған жағдайда));</w:t>
      </w:r>
    </w:p>
    <w:p>
      <w:pPr>
        <w:spacing w:after="0"/>
        <w:ind w:left="0"/>
        <w:jc w:val="both"/>
      </w:pPr>
      <w:r>
        <w:rPr>
          <w:rFonts w:ascii="Times New Roman"/>
          <w:b w:val="false"/>
          <w:i w:val="false"/>
          <w:color w:val="000000"/>
          <w:sz w:val="28"/>
        </w:rPr>
        <w:t>
      3) тіркеу есебінен шығару күні;</w:t>
      </w:r>
    </w:p>
    <w:p>
      <w:pPr>
        <w:spacing w:after="0"/>
        <w:ind w:left="0"/>
        <w:jc w:val="both"/>
      </w:pPr>
      <w:r>
        <w:rPr>
          <w:rFonts w:ascii="Times New Roman"/>
          <w:b w:val="false"/>
          <w:i w:val="false"/>
          <w:color w:val="000000"/>
          <w:sz w:val="28"/>
        </w:rPr>
        <w:t>
      4) салық төлеуші (салық агенті) көшетін мемлекеттік кіріс органының атауы.</w:t>
      </w:r>
    </w:p>
    <w:bookmarkStart w:name="z273" w:id="271"/>
    <w:p>
      <w:pPr>
        <w:spacing w:after="0"/>
        <w:ind w:left="0"/>
        <w:jc w:val="both"/>
      </w:pPr>
      <w:r>
        <w:rPr>
          <w:rFonts w:ascii="Times New Roman"/>
          <w:b w:val="false"/>
          <w:i w:val="false"/>
          <w:color w:val="000000"/>
          <w:sz w:val="28"/>
        </w:rPr>
        <w:t>
      247. Егер салық төлеушінің бюджетке төленген салықтың, төлемақылардың, өсімақылардың артық сомалары болған жағдайда дербес шоттарды бергенге дейін бюджетке артық төленген салық, төлемақылар, өсімақылар сомаларын салық төлеушінің салықтық өтініші бойынша егер Салық кодексінде белгіленген талап қою мерзімі өтпеген кезде салық берешегін өтеу есебіне есепке жатқызу жүргізіледі.</w:t>
      </w:r>
    </w:p>
    <w:bookmarkEnd w:id="271"/>
    <w:p>
      <w:pPr>
        <w:spacing w:after="0"/>
        <w:ind w:left="0"/>
        <w:jc w:val="both"/>
      </w:pPr>
      <w:r>
        <w:rPr>
          <w:rFonts w:ascii="Times New Roman"/>
          <w:b w:val="false"/>
          <w:i w:val="false"/>
          <w:color w:val="000000"/>
          <w:sz w:val="28"/>
        </w:rPr>
        <w:t>
      Аталған есепке жатқызу жүргізілгеннен кейін артық төленген салықтың, төлемақылардың, өсімақылардың қалған сомалары салық төлеушінің салықтық өтініші бойынша банктік шотына аударылуға жатады.</w:t>
      </w:r>
    </w:p>
    <w:bookmarkStart w:name="z274" w:id="272"/>
    <w:p>
      <w:pPr>
        <w:spacing w:after="0"/>
        <w:ind w:left="0"/>
        <w:jc w:val="both"/>
      </w:pPr>
      <w:r>
        <w:rPr>
          <w:rFonts w:ascii="Times New Roman"/>
          <w:b w:val="false"/>
          <w:i w:val="false"/>
          <w:color w:val="000000"/>
          <w:sz w:val="28"/>
        </w:rPr>
        <w:t>
      248. Салық төлеуші тіркеу деректеріне өзгерістер енгізілген күннен бастап бес жұмыс күні ішінде артық төленген салықтың, төлемақылардың, өсімақылардың сомаларын есепке жатқызу және қайтару жүргізуге салықтық өтініш бермеген жағдайда салық төлеушінің дербес шоттарының жабылуы және осы тараумен белгіленген тәртіпте берілуі тиіс.</w:t>
      </w:r>
    </w:p>
    <w:bookmarkEnd w:id="272"/>
    <w:bookmarkStart w:name="z275" w:id="273"/>
    <w:p>
      <w:pPr>
        <w:spacing w:after="0"/>
        <w:ind w:left="0"/>
        <w:jc w:val="both"/>
      </w:pPr>
      <w:r>
        <w:rPr>
          <w:rFonts w:ascii="Times New Roman"/>
          <w:b w:val="false"/>
          <w:i w:val="false"/>
          <w:color w:val="000000"/>
          <w:sz w:val="28"/>
        </w:rPr>
        <w:t>
      249. Артық төленген салықтың, төлемақылардың, өсімақылардың сомаларын есепке жатқызу және қайтару жүргізілгеннен кейін салық төлеушінің дербес шоттарында тиісті бағандар бойынша қорытынды шығарылады.</w:t>
      </w:r>
    </w:p>
    <w:bookmarkEnd w:id="273"/>
    <w:bookmarkStart w:name="z276" w:id="274"/>
    <w:p>
      <w:pPr>
        <w:spacing w:after="0"/>
        <w:ind w:left="0"/>
        <w:jc w:val="both"/>
      </w:pPr>
      <w:r>
        <w:rPr>
          <w:rFonts w:ascii="Times New Roman"/>
          <w:b w:val="false"/>
          <w:i w:val="false"/>
          <w:color w:val="000000"/>
          <w:sz w:val="28"/>
        </w:rPr>
        <w:t>
      250. Беретін мемлекеттік кіріс органының дербес шоттарында "Дербес шот жабылды,____________дербес шоттар көшірмелері _____________ (облысы, қаласы) __________ (ауданы, қаласы) бойынша мемлекеттік кіріс органына жіберілді" жазбасы жүргізіледі.</w:t>
      </w:r>
    </w:p>
    <w:bookmarkEnd w:id="274"/>
    <w:bookmarkStart w:name="z277" w:id="275"/>
    <w:p>
      <w:pPr>
        <w:spacing w:after="0"/>
        <w:ind w:left="0"/>
        <w:jc w:val="both"/>
      </w:pPr>
      <w:r>
        <w:rPr>
          <w:rFonts w:ascii="Times New Roman"/>
          <w:b w:val="false"/>
          <w:i w:val="false"/>
          <w:color w:val="000000"/>
          <w:sz w:val="28"/>
        </w:rPr>
        <w:t>
      251. Салық төлеушінің дербес шотын түгендеу кезінде мемлекеттік кіріс органы салық төлеушінің салық есептілігін табыс етпеуі бөлігінде бұзушылықты анықтаған жағдай туындаған кезде салық төлеушінің жаңа орналасқан жері бойынша мемлекеттік кіріс органының атына жіберілген ілеспе хатта міндетті тәртіпте салық кезеңі (салық кезеңдері) көрсетіле отырып, салық төлеуші табыс етпеген салық есептілігі нысандарының тізбесі көрсетіледі.</w:t>
      </w:r>
    </w:p>
    <w:bookmarkEnd w:id="275"/>
    <w:bookmarkStart w:name="z278" w:id="276"/>
    <w:p>
      <w:pPr>
        <w:spacing w:after="0"/>
        <w:ind w:left="0"/>
        <w:jc w:val="both"/>
      </w:pPr>
      <w:r>
        <w:rPr>
          <w:rFonts w:ascii="Times New Roman"/>
          <w:b w:val="false"/>
          <w:i w:val="false"/>
          <w:color w:val="000000"/>
          <w:sz w:val="28"/>
        </w:rPr>
        <w:t>
      252. Мемлекеттік кіріс органына жіберілген ілеспе хатта берілетін құжаттар тізбесі көрсетіледі. Дербес шоттар электронды тасығыштарда беріледі.</w:t>
      </w:r>
    </w:p>
    <w:bookmarkEnd w:id="276"/>
    <w:bookmarkStart w:name="z279" w:id="277"/>
    <w:p>
      <w:pPr>
        <w:spacing w:after="0"/>
        <w:ind w:left="0"/>
        <w:jc w:val="both"/>
      </w:pPr>
      <w:r>
        <w:rPr>
          <w:rFonts w:ascii="Times New Roman"/>
          <w:b w:val="false"/>
          <w:i w:val="false"/>
          <w:color w:val="000000"/>
          <w:sz w:val="28"/>
        </w:rPr>
        <w:t>
      253. Салық төлеушінің (салық агентінің) дербес шоты берілгеннен кейін он жұмыс күні ішінде салық төлеушінің (салық агентінің) барлық құжаттары оның жаңа орналасқан жері бойынша мемлекеттік кіріс органына берілуі тиіс.</w:t>
      </w:r>
    </w:p>
    <w:bookmarkEnd w:id="277"/>
    <w:bookmarkStart w:name="z280" w:id="278"/>
    <w:p>
      <w:pPr>
        <w:spacing w:after="0"/>
        <w:ind w:left="0"/>
        <w:jc w:val="both"/>
      </w:pPr>
      <w:r>
        <w:rPr>
          <w:rFonts w:ascii="Times New Roman"/>
          <w:b w:val="false"/>
          <w:i w:val="false"/>
          <w:color w:val="000000"/>
          <w:sz w:val="28"/>
        </w:rPr>
        <w:t>
      254. Құжаттарды алу кезінде салық төлеушінің жаңа орналасқан орны бойынша мемлекеттік кіріс органы көрсетілген құжаттарды алу туралы беретін мемлекеттік кіріс органы н оларды алған күннен бастап он жұмыс күні ішінде хабарлауға міндетті.</w:t>
      </w:r>
    </w:p>
    <w:bookmarkEnd w:id="278"/>
    <w:bookmarkStart w:name="z281" w:id="279"/>
    <w:p>
      <w:pPr>
        <w:spacing w:after="0"/>
        <w:ind w:left="0"/>
        <w:jc w:val="both"/>
      </w:pPr>
      <w:r>
        <w:rPr>
          <w:rFonts w:ascii="Times New Roman"/>
          <w:b w:val="false"/>
          <w:i w:val="false"/>
          <w:color w:val="000000"/>
          <w:sz w:val="28"/>
        </w:rPr>
        <w:t>
      255. Салық төлеушінің (салық агентінің) қызметті жүзеге асыру орны, жаңа орналасқан орны бойынша мемлекеттік кіріс органы дербес шоттарды жүргізудің бұрынғы орны бойынша мемлекеттік кіріс органынан алынған кіретін "сальдоны" ескере отырып жаңа дербес шоттарды ашады.</w:t>
      </w:r>
    </w:p>
    <w:bookmarkEnd w:id="279"/>
    <w:bookmarkStart w:name="z282" w:id="280"/>
    <w:p>
      <w:pPr>
        <w:spacing w:after="0"/>
        <w:ind w:left="0"/>
        <w:jc w:val="both"/>
      </w:pPr>
      <w:r>
        <w:rPr>
          <w:rFonts w:ascii="Times New Roman"/>
          <w:b w:val="false"/>
          <w:i w:val="false"/>
          <w:color w:val="000000"/>
          <w:sz w:val="28"/>
        </w:rPr>
        <w:t>
      256. Мемлекеттік кіріс органы Салық кодексімен белгіленген тәртіпте салық міндеттемелері бойынша салық берешегі болған кезде салық төлеушінің жаңа орналасқан жері, қызметті жүзеге асыру орны (салық агентінің) бойынша инкассалық өкім шығарады және бұрынғы орны бойынша мемлекеттік кіріс органына инкассалық өкім шығарылғаны туралы хабарлайды.</w:t>
      </w:r>
    </w:p>
    <w:bookmarkEnd w:id="280"/>
    <w:p>
      <w:pPr>
        <w:spacing w:after="0"/>
        <w:ind w:left="0"/>
        <w:jc w:val="both"/>
      </w:pPr>
      <w:r>
        <w:rPr>
          <w:rFonts w:ascii="Times New Roman"/>
          <w:b w:val="false"/>
          <w:i w:val="false"/>
          <w:color w:val="000000"/>
          <w:sz w:val="28"/>
        </w:rPr>
        <w:t>
      Салық төлеушінің бұрынғы орналасқан жері бойынша мемлекеттік кіріс органы хабарландыруды алған кезде бұрын шығарылған инкассалық өкімді кері қайтарады.</w:t>
      </w:r>
    </w:p>
    <w:bookmarkStart w:name="z283" w:id="281"/>
    <w:p>
      <w:pPr>
        <w:spacing w:after="0"/>
        <w:ind w:left="0"/>
        <w:jc w:val="left"/>
      </w:pPr>
      <w:r>
        <w:rPr>
          <w:rFonts w:ascii="Times New Roman"/>
          <w:b/>
          <w:i w:val="false"/>
          <w:color w:val="000000"/>
        </w:rPr>
        <w:t xml:space="preserve"> 21-бап. Таратылатын заңды тұлғаның немесе жеке кәсіпкердің салық міндеттемелерінің орындалуын есепке алу</w:t>
      </w:r>
    </w:p>
    <w:bookmarkEnd w:id="281"/>
    <w:bookmarkStart w:name="z284" w:id="282"/>
    <w:p>
      <w:pPr>
        <w:spacing w:after="0"/>
        <w:ind w:left="0"/>
        <w:jc w:val="both"/>
      </w:pPr>
      <w:r>
        <w:rPr>
          <w:rFonts w:ascii="Times New Roman"/>
          <w:b w:val="false"/>
          <w:i w:val="false"/>
          <w:color w:val="000000"/>
          <w:sz w:val="28"/>
        </w:rPr>
        <w:t>
      257. Салық тексеруін жүзеге асыратын лауазымды тұлға, сондай-аө міндеттемелердің орындалуына бақылау бойынша лауазымды тұлға есеп жүргізуге жауапты лауазымды тұлғаға таратылатын заңды тұлғалардың, жеке кәсіпкерлердің тізімін береді.</w:t>
      </w:r>
    </w:p>
    <w:bookmarkEnd w:id="282"/>
    <w:p>
      <w:pPr>
        <w:spacing w:after="0"/>
        <w:ind w:left="0"/>
        <w:jc w:val="both"/>
      </w:pPr>
      <w:r>
        <w:rPr>
          <w:rFonts w:ascii="Times New Roman"/>
          <w:b w:val="false"/>
          <w:i w:val="false"/>
          <w:color w:val="000000"/>
          <w:sz w:val="28"/>
        </w:rPr>
        <w:t>
      Таратылатын заңды тұлғаның құрылымдық бөлімшелері болған кезде атауы, БСН/ЖСН), орналасқан орны көрсетіле отырып, олардың тізбесі беріледі.</w:t>
      </w:r>
    </w:p>
    <w:bookmarkStart w:name="z285" w:id="283"/>
    <w:p>
      <w:pPr>
        <w:spacing w:after="0"/>
        <w:ind w:left="0"/>
        <w:jc w:val="both"/>
      </w:pPr>
      <w:r>
        <w:rPr>
          <w:rFonts w:ascii="Times New Roman"/>
          <w:b w:val="false"/>
          <w:i w:val="false"/>
          <w:color w:val="000000"/>
          <w:sz w:val="28"/>
        </w:rPr>
        <w:t>
      258. Таратылатын заңды тұлғаның, жеке кәсіпкердің талабы бойынша бюджет кірістері жіктемесінің барлық кодтары бойынша екі данада салықтар және бюджетке төленетін басқа да міндетті төлемдер бойынша салыстыра тексеру актісі жасалады.</w:t>
      </w:r>
    </w:p>
    <w:bookmarkEnd w:id="283"/>
    <w:p>
      <w:pPr>
        <w:spacing w:after="0"/>
        <w:ind w:left="0"/>
        <w:jc w:val="both"/>
      </w:pPr>
      <w:r>
        <w:rPr>
          <w:rFonts w:ascii="Times New Roman"/>
          <w:b w:val="false"/>
          <w:i w:val="false"/>
          <w:color w:val="000000"/>
          <w:sz w:val="28"/>
        </w:rPr>
        <w:t>
      Құрылымдық бөлімшесі бар заңды тұлғаны тарату кезінде осы және басқа мемлекеттік кіріс органдарында тіркеу есебінде бар заңды тұлға мен оның құрылымдық бөлімшелері бойынша салыстыра тексеру актісі жасалады.</w:t>
      </w:r>
    </w:p>
    <w:bookmarkStart w:name="z286" w:id="284"/>
    <w:p>
      <w:pPr>
        <w:spacing w:after="0"/>
        <w:ind w:left="0"/>
        <w:jc w:val="both"/>
      </w:pPr>
      <w:r>
        <w:rPr>
          <w:rFonts w:ascii="Times New Roman"/>
          <w:b w:val="false"/>
          <w:i w:val="false"/>
          <w:color w:val="000000"/>
          <w:sz w:val="28"/>
        </w:rPr>
        <w:t>
      259. Таратылатын заңды тұлғада құрылымдық бөлімшелер болған жағдайда бюджеттің кірістерін жіктеу кодтары және барлық құрылымдық бөлімшелер бойынша үш данада салықтар және бюджетке төленетін басқа да міндетті төлемдер бойынша салыстыра тексеру актісі жасалады.</w:t>
      </w:r>
    </w:p>
    <w:bookmarkEnd w:id="284"/>
    <w:bookmarkStart w:name="z287" w:id="285"/>
    <w:p>
      <w:pPr>
        <w:spacing w:after="0"/>
        <w:ind w:left="0"/>
        <w:jc w:val="both"/>
      </w:pPr>
      <w:r>
        <w:rPr>
          <w:rFonts w:ascii="Times New Roman"/>
          <w:b w:val="false"/>
          <w:i w:val="false"/>
          <w:color w:val="000000"/>
          <w:sz w:val="28"/>
        </w:rPr>
        <w:t>
      260. Салыстыра тексеру актісінің бір данасы заңды тұлғаға тапсырылады, екінші данасы мемлекеттік кіріс органында қалдырылады.</w:t>
      </w:r>
    </w:p>
    <w:bookmarkEnd w:id="285"/>
    <w:bookmarkStart w:name="z288" w:id="286"/>
    <w:p>
      <w:pPr>
        <w:spacing w:after="0"/>
        <w:ind w:left="0"/>
        <w:jc w:val="both"/>
      </w:pPr>
      <w:r>
        <w:rPr>
          <w:rFonts w:ascii="Times New Roman"/>
          <w:b w:val="false"/>
          <w:i w:val="false"/>
          <w:color w:val="000000"/>
          <w:sz w:val="28"/>
        </w:rPr>
        <w:t>
      261. Тарату кезеңінде салық міндеттемелері туындаған жағдайда оларды орындау Салық Кодексінде белгіленген мерзімде және тәртіпте олардың туындауына қарай жүргізіледі.</w:t>
      </w:r>
    </w:p>
    <w:bookmarkEnd w:id="286"/>
    <w:bookmarkStart w:name="z289" w:id="287"/>
    <w:p>
      <w:pPr>
        <w:spacing w:after="0"/>
        <w:ind w:left="0"/>
        <w:jc w:val="both"/>
      </w:pPr>
      <w:r>
        <w:rPr>
          <w:rFonts w:ascii="Times New Roman"/>
          <w:b w:val="false"/>
          <w:i w:val="false"/>
          <w:color w:val="000000"/>
          <w:sz w:val="28"/>
        </w:rPr>
        <w:t xml:space="preserve">
      262. Егер таратылатын заңды тұлғаның немесе жеке кәсіпкердің бюджетке артық төленген салықтардың, төлемақылар және өсімақылар сомасы болса, онда көрсетілген сома осы Ереженің </w:t>
      </w:r>
      <w:r>
        <w:rPr>
          <w:rFonts w:ascii="Times New Roman"/>
          <w:b w:val="false"/>
          <w:i w:val="false"/>
          <w:color w:val="000000"/>
          <w:sz w:val="28"/>
        </w:rPr>
        <w:t>175</w:t>
      </w:r>
      <w:r>
        <w:rPr>
          <w:rFonts w:ascii="Times New Roman"/>
          <w:b w:val="false"/>
          <w:i w:val="false"/>
          <w:color w:val="000000"/>
          <w:sz w:val="28"/>
        </w:rPr>
        <w:t>-</w:t>
      </w:r>
      <w:r>
        <w:rPr>
          <w:rFonts w:ascii="Times New Roman"/>
          <w:b w:val="false"/>
          <w:i w:val="false"/>
          <w:color w:val="000000"/>
          <w:sz w:val="28"/>
        </w:rPr>
        <w:t>182-тармақтарында</w:t>
      </w:r>
      <w:r>
        <w:rPr>
          <w:rFonts w:ascii="Times New Roman"/>
          <w:b w:val="false"/>
          <w:i w:val="false"/>
          <w:color w:val="000000"/>
          <w:sz w:val="28"/>
        </w:rPr>
        <w:t xml:space="preserve"> белгіленген тәртіпте таратылатын заңды тұлғаның немесе жеке кәсіпкердің салық берешегін өтеу есебіне есепке жтқызуға жатады.</w:t>
      </w:r>
    </w:p>
    <w:bookmarkEnd w:id="287"/>
    <w:bookmarkStart w:name="z290" w:id="288"/>
    <w:p>
      <w:pPr>
        <w:spacing w:after="0"/>
        <w:ind w:left="0"/>
        <w:jc w:val="both"/>
      </w:pPr>
      <w:r>
        <w:rPr>
          <w:rFonts w:ascii="Times New Roman"/>
          <w:b w:val="false"/>
          <w:i w:val="false"/>
          <w:color w:val="000000"/>
          <w:sz w:val="28"/>
        </w:rPr>
        <w:t xml:space="preserve">
      263. Таратылатын заңды тұлғада немесе жеке кәсіпкерде салық берешегі болмаған жағдайда бюджетке артық төленген салық, басқа да міндетті төлемдердің және өсімақылардың сомалары салық тексеруі немесе Салық кодексінің 43-бабы </w:t>
      </w:r>
      <w:r>
        <w:rPr>
          <w:rFonts w:ascii="Times New Roman"/>
          <w:b w:val="false"/>
          <w:i w:val="false"/>
          <w:color w:val="000000"/>
          <w:sz w:val="28"/>
        </w:rPr>
        <w:t>7-тармағына</w:t>
      </w:r>
      <w:r>
        <w:rPr>
          <w:rFonts w:ascii="Times New Roman"/>
          <w:b w:val="false"/>
          <w:i w:val="false"/>
          <w:color w:val="000000"/>
          <w:sz w:val="28"/>
        </w:rPr>
        <w:t xml:space="preserve"> сәйкес жүргізілген камералдық бақылауы жүргізілгеннен кейін осы заңды тұлғаға немесе жеке кәсіпкерге қайтаруға жатады.</w:t>
      </w:r>
    </w:p>
    <w:bookmarkEnd w:id="288"/>
    <w:p>
      <w:pPr>
        <w:spacing w:after="0"/>
        <w:ind w:left="0"/>
        <w:jc w:val="both"/>
      </w:pPr>
      <w:r>
        <w:rPr>
          <w:rFonts w:ascii="Times New Roman"/>
          <w:b w:val="false"/>
          <w:i w:val="false"/>
          <w:color w:val="000000"/>
          <w:sz w:val="28"/>
        </w:rPr>
        <w:t>
      Артық төленген салық, басқа да міндетті төлемдер мен өсімақылар сомасын қайтаруға өтініш болмаған кезде салық тексеруін жүзеге асыратын лауазымды тұлға заңды тұлғаның немесе жеке кәсіпкердің дербес шотында есептеуге жататын артық төлеу сомасы, ал салық берешегі сомасын заңды тұлғаны салық төлеушілердің мемлекеттік дерекқорларынан және жеке тұлғаны жеке кәсіпкер ретінде тіркеу есебінен алып тастағаннан кейін азайтуға жататын артық төлеу көрсетілетін салық және бюджетке төленетін басқа да міндетті төлемдер, міндетті зейнетақы жарналары, әлеуметтік аударымдар мен өсімақылардың сомаларын есептеуге (кемітуге) тізілім жасайды.</w:t>
      </w:r>
    </w:p>
    <w:p>
      <w:pPr>
        <w:spacing w:after="0"/>
        <w:ind w:left="0"/>
        <w:jc w:val="both"/>
      </w:pPr>
      <w:r>
        <w:rPr>
          <w:rFonts w:ascii="Times New Roman"/>
          <w:b w:val="false"/>
          <w:i w:val="false"/>
          <w:color w:val="000000"/>
          <w:sz w:val="28"/>
        </w:rPr>
        <w:t>
      Дербес шоттарда көрсетілген операциялар жүргізілгеннен кейін дербес шоттың жабылуы жүргізіледі.</w:t>
      </w:r>
    </w:p>
    <w:bookmarkStart w:name="z291" w:id="289"/>
    <w:p>
      <w:pPr>
        <w:spacing w:after="0"/>
        <w:ind w:left="0"/>
        <w:jc w:val="both"/>
      </w:pPr>
      <w:r>
        <w:rPr>
          <w:rFonts w:ascii="Times New Roman"/>
          <w:b w:val="false"/>
          <w:i w:val="false"/>
          <w:color w:val="000000"/>
          <w:sz w:val="28"/>
        </w:rPr>
        <w:t xml:space="preserve">
      264. Салық кодексінің 38-бабы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алғаннан кейін құрылымдық бөлімшенің тіркеу есебінің орны бойынша мемлекеттік кіріс органы қызметін тоқтатқан құрылымдық бөлімшенің дербес шоттарын электронды тәсілмен заңды тұлғаның тіркеу есебінің орны бойынша мемлекеттік кіріс органына береді.</w:t>
      </w:r>
    </w:p>
    <w:bookmarkEnd w:id="289"/>
    <w:bookmarkStart w:name="z292" w:id="290"/>
    <w:p>
      <w:pPr>
        <w:spacing w:after="0"/>
        <w:ind w:left="0"/>
        <w:jc w:val="both"/>
      </w:pPr>
      <w:r>
        <w:rPr>
          <w:rFonts w:ascii="Times New Roman"/>
          <w:b w:val="false"/>
          <w:i w:val="false"/>
          <w:color w:val="000000"/>
          <w:sz w:val="28"/>
        </w:rPr>
        <w:t>
      265. Құжаттарды беруді жүзеге асыратын мемлекеттік кіріс органының дербес шоттарында дербес шоттың тиісті бағандарында қорытынды жасалғаннан кейін дербес шоттың "Операцияның мазмұны және соның негізінде жазба жүргізілетін құжат" 2-бағанында мынадай мазмұндағы жазба жүргізіледі: "Дербес шоттардың көшірмелері ______________ (ауданы, қаласы, облысы) бойынша мемлекеттік кіріс органына берілді", күні, есеп жүргізуге жауапты лауазымды тұлғалардың қолдары, мемлекеттік кіріс органының мөрі.</w:t>
      </w:r>
    </w:p>
    <w:bookmarkEnd w:id="290"/>
    <w:bookmarkStart w:name="z293" w:id="291"/>
    <w:p>
      <w:pPr>
        <w:spacing w:after="0"/>
        <w:ind w:left="0"/>
        <w:jc w:val="both"/>
      </w:pPr>
      <w:r>
        <w:rPr>
          <w:rFonts w:ascii="Times New Roman"/>
          <w:b w:val="false"/>
          <w:i w:val="false"/>
          <w:color w:val="000000"/>
          <w:sz w:val="28"/>
        </w:rPr>
        <w:t>
      266. Мемлекеттік кіріс органы алынған құжаттардың негізінде заңды тұлғаның дербес шотына таратылған құрылымдық бөлімшенің "сальдосын" енгізеді.</w:t>
      </w:r>
    </w:p>
    <w:bookmarkEnd w:id="291"/>
    <w:p>
      <w:pPr>
        <w:spacing w:after="0"/>
        <w:ind w:left="0"/>
        <w:jc w:val="both"/>
      </w:pPr>
      <w:r>
        <w:rPr>
          <w:rFonts w:ascii="Times New Roman"/>
          <w:b w:val="false"/>
          <w:i w:val="false"/>
          <w:color w:val="000000"/>
          <w:sz w:val="28"/>
        </w:rPr>
        <w:t>
      Таратылған заңды тұлғаның немесе жеке кәсіпкердің дербес шоттарында "Дербес шот жабық" жазбасы жүргізіледі.</w:t>
      </w:r>
    </w:p>
    <w:bookmarkStart w:name="z294" w:id="292"/>
    <w:p>
      <w:pPr>
        <w:spacing w:after="0"/>
        <w:ind w:left="0"/>
        <w:jc w:val="left"/>
      </w:pPr>
      <w:r>
        <w:rPr>
          <w:rFonts w:ascii="Times New Roman"/>
          <w:b/>
          <w:i w:val="false"/>
          <w:color w:val="000000"/>
        </w:rPr>
        <w:t xml:space="preserve"> 22-бап. Банкрот деп танылған заңды тұлғалардың, жеке кәсіпкерлердің және оңалту, сондай-ақ Қазақстан Республикасының Азаматтық кодексінде көзделген негіздер бойынша тарату рәсімін өтетін заңды тұлғалардың, жеке кәсіпкерлердің салық міндеттемелерін орындауын есепке алу</w:t>
      </w:r>
    </w:p>
    <w:bookmarkEnd w:id="292"/>
    <w:bookmarkStart w:name="z295" w:id="293"/>
    <w:p>
      <w:pPr>
        <w:spacing w:after="0"/>
        <w:ind w:left="0"/>
        <w:jc w:val="both"/>
      </w:pPr>
      <w:r>
        <w:rPr>
          <w:rFonts w:ascii="Times New Roman"/>
          <w:b w:val="false"/>
          <w:i w:val="false"/>
          <w:color w:val="000000"/>
          <w:sz w:val="28"/>
        </w:rPr>
        <w:t xml:space="preserve">
      267. Міндеттемелердің орындалуына бақылау бойынша лауазымды тұлға есеп жүргізуге жауапты лауазымды тұлғаға оларға сот шешімдерімен деректемелерін көрсете отырып (атауы, БСН/ЖСН), орналасқан орны, банк шоттарының деректемелері, сот шешімінің күні мен нөмірі), банкроттық, оңалту, сондай-ақ Қазақстан Республикасы Азаматтық кодексінің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тарату рәсімі қолданылған жеке кәсіпкерлердің, заңды тұлғалар мен олардың құрылымдық бөлімшелерінің тізбесін береді.</w:t>
      </w:r>
    </w:p>
    <w:bookmarkEnd w:id="293"/>
    <w:bookmarkStart w:name="z296" w:id="294"/>
    <w:p>
      <w:pPr>
        <w:spacing w:after="0"/>
        <w:ind w:left="0"/>
        <w:jc w:val="both"/>
      </w:pPr>
      <w:r>
        <w:rPr>
          <w:rFonts w:ascii="Times New Roman"/>
          <w:b w:val="false"/>
          <w:i w:val="false"/>
          <w:color w:val="000000"/>
          <w:sz w:val="28"/>
        </w:rPr>
        <w:t>
      268. Заңды тұлға немесе жеке кәсіпкер туралы мәліметке "банкрот деп жарияланды", "оңалту рәсімін өтуде", "тарату рәсімін өтуде" белгісі енгізіледі.</w:t>
      </w:r>
    </w:p>
    <w:bookmarkEnd w:id="294"/>
    <w:bookmarkStart w:name="z297" w:id="295"/>
    <w:p>
      <w:pPr>
        <w:spacing w:after="0"/>
        <w:ind w:left="0"/>
        <w:jc w:val="both"/>
      </w:pPr>
      <w:r>
        <w:rPr>
          <w:rFonts w:ascii="Times New Roman"/>
          <w:b w:val="false"/>
          <w:i w:val="false"/>
          <w:color w:val="000000"/>
          <w:sz w:val="28"/>
        </w:rPr>
        <w:t>
      269. Салық міндеттемелері тарату кезеңінде туындаған жағдайда орындау Салық кодексінде белгіленген мерзімде және тәртіпте олардың туындауына қарай жүргізіледі.</w:t>
      </w:r>
    </w:p>
    <w:bookmarkEnd w:id="295"/>
    <w:bookmarkStart w:name="z298" w:id="296"/>
    <w:p>
      <w:pPr>
        <w:spacing w:after="0"/>
        <w:ind w:left="0"/>
        <w:jc w:val="both"/>
      </w:pPr>
      <w:r>
        <w:rPr>
          <w:rFonts w:ascii="Times New Roman"/>
          <w:b w:val="false"/>
          <w:i w:val="false"/>
          <w:color w:val="000000"/>
          <w:sz w:val="28"/>
        </w:rPr>
        <w:t>
      270. Заңды тұлғаны салық төлеушілердің мемлекеттік дерекқорынан алып тастағаннан кейін және жеке кәсіпкерді тіркеу есебінен шығарғаннан кейін міндеттемелердің орындалуына бақылау бойынша лауазымды тұлға барлық қажетті құжаттар негізінде кемітуге есептен шығарылған міндетті зейнетақы жарналарын, әлеуметтік аударымдар мен өсімақылар, салық және бюджетке төленетін басқа да міндетті төлемдер сомасы, ал есептеуге есептелген артық төлеу сомалары көрсетілетін Салық және басқа да міндетті төлемдерды, міндетті зейнетақы жарналарын, әлеуметтік аударымдар мен өсімақыларды, сондай-ақ салық тексерулерінің нәтижелері мен әкімшілік жазаларды қолдану туралы қаулылар бойынша Салық және бюджетке төленетін басқа да міндетті төлемдер, міндетті зейнетақы жарналары, әлеуметтік аударымдар, өсімақылар мен айыппұлдар сомаларын қоса есептеуге (кемітуге) тізілімді есептеуге тізілім (осы тараудың мақсатында бұдан әрі - Тізілім) толтырады.</w:t>
      </w:r>
    </w:p>
    <w:bookmarkEnd w:id="296"/>
    <w:p>
      <w:pPr>
        <w:spacing w:after="0"/>
        <w:ind w:left="0"/>
        <w:jc w:val="both"/>
      </w:pPr>
      <w:r>
        <w:rPr>
          <w:rFonts w:ascii="Times New Roman"/>
          <w:b w:val="false"/>
          <w:i w:val="false"/>
          <w:color w:val="000000"/>
          <w:sz w:val="28"/>
        </w:rPr>
        <w:t>
      Дербес шотта оның негізінде Тізілім толтырылатын құжаттың деректері көрсетіледі (құжаттың күні, нөмірі мен атауы).</w:t>
      </w:r>
    </w:p>
    <w:p>
      <w:pPr>
        <w:spacing w:after="0"/>
        <w:ind w:left="0"/>
        <w:jc w:val="both"/>
      </w:pPr>
      <w:r>
        <w:rPr>
          <w:rFonts w:ascii="Times New Roman"/>
          <w:b w:val="false"/>
          <w:i w:val="false"/>
          <w:color w:val="000000"/>
          <w:sz w:val="28"/>
        </w:rPr>
        <w:t>
      Дербес шотта көрсетілген операцияларды жүргізгеннен кейін күнін, есеп жүргізуге жауапты лауазымды тұлғаның тегі, аты, әкесінің аты көрсете отырып дербес шотты жабуды жүргізеді.</w:t>
      </w:r>
    </w:p>
    <w:bookmarkStart w:name="z299" w:id="297"/>
    <w:p>
      <w:pPr>
        <w:spacing w:after="0"/>
        <w:ind w:left="0"/>
        <w:jc w:val="left"/>
      </w:pPr>
      <w:r>
        <w:rPr>
          <w:rFonts w:ascii="Times New Roman"/>
          <w:b/>
          <w:i w:val="false"/>
          <w:color w:val="000000"/>
        </w:rPr>
        <w:t xml:space="preserve"> 23-бап. Сот хабарсыз кеткен деп таныған жеке тұлғаның салық міндеттемелерін есепке алу</w:t>
      </w:r>
    </w:p>
    <w:bookmarkEnd w:id="297"/>
    <w:bookmarkStart w:name="z300" w:id="298"/>
    <w:p>
      <w:pPr>
        <w:spacing w:after="0"/>
        <w:ind w:left="0"/>
        <w:jc w:val="both"/>
      </w:pPr>
      <w:r>
        <w:rPr>
          <w:rFonts w:ascii="Times New Roman"/>
          <w:b w:val="false"/>
          <w:i w:val="false"/>
          <w:color w:val="000000"/>
          <w:sz w:val="28"/>
        </w:rPr>
        <w:t>
      271. Соттың жеке тұлғаны хабарсыз кеткен деп тануы туралы шешім шыққанға дейін мемлекеттік кіріс органы сот органдарының сұрау салулары бойынша берешегінің жоқ (бар) екендігі туралы құжатты береді.</w:t>
      </w:r>
    </w:p>
    <w:bookmarkEnd w:id="298"/>
    <w:bookmarkStart w:name="z301" w:id="299"/>
    <w:p>
      <w:pPr>
        <w:spacing w:after="0"/>
        <w:ind w:left="0"/>
        <w:jc w:val="both"/>
      </w:pPr>
      <w:r>
        <w:rPr>
          <w:rFonts w:ascii="Times New Roman"/>
          <w:b w:val="false"/>
          <w:i w:val="false"/>
          <w:color w:val="000000"/>
          <w:sz w:val="28"/>
        </w:rPr>
        <w:t>
      272. Хабарсыз кеткен жеке тұлғаның берешегінің жоқ (бар) екендігі туралы құжатты есеп жүргізуге жауапты лауазымды тұлға жасайды.</w:t>
      </w:r>
    </w:p>
    <w:bookmarkEnd w:id="299"/>
    <w:bookmarkStart w:name="z302" w:id="300"/>
    <w:p>
      <w:pPr>
        <w:spacing w:after="0"/>
        <w:ind w:left="0"/>
        <w:jc w:val="both"/>
      </w:pPr>
      <w:r>
        <w:rPr>
          <w:rFonts w:ascii="Times New Roman"/>
          <w:b w:val="false"/>
          <w:i w:val="false"/>
          <w:color w:val="000000"/>
          <w:sz w:val="28"/>
        </w:rPr>
        <w:t>
      273. Жеке тұлғаны соттың хабарсыз кетті деп тануы туралы шешім қабылданған күннен бастап келесі күннен кешіктірілмейтін мерзімде есеп жүргізуге жауапты лауазымды тұлғаға соттың жеке тұлғаны хабарсыз кетті деп танығаны туралы мәлімет беріледі:</w:t>
      </w:r>
    </w:p>
    <w:bookmarkEnd w:id="300"/>
    <w:p>
      <w:pPr>
        <w:spacing w:after="0"/>
        <w:ind w:left="0"/>
        <w:jc w:val="both"/>
      </w:pPr>
      <w:r>
        <w:rPr>
          <w:rFonts w:ascii="Times New Roman"/>
          <w:b w:val="false"/>
          <w:i w:val="false"/>
          <w:color w:val="000000"/>
          <w:sz w:val="28"/>
        </w:rPr>
        <w:t>
      1) жеке тұлғаның тегі, аты, әкесінің аты;</w:t>
      </w:r>
    </w:p>
    <w:p>
      <w:pPr>
        <w:spacing w:after="0"/>
        <w:ind w:left="0"/>
        <w:jc w:val="both"/>
      </w:pPr>
      <w:r>
        <w:rPr>
          <w:rFonts w:ascii="Times New Roman"/>
          <w:b w:val="false"/>
          <w:i w:val="false"/>
          <w:color w:val="000000"/>
          <w:sz w:val="28"/>
        </w:rPr>
        <w:t>
      2) СТН (ЖСН (болған жағдайда));</w:t>
      </w:r>
    </w:p>
    <w:p>
      <w:pPr>
        <w:spacing w:after="0"/>
        <w:ind w:left="0"/>
        <w:jc w:val="both"/>
      </w:pPr>
      <w:r>
        <w:rPr>
          <w:rFonts w:ascii="Times New Roman"/>
          <w:b w:val="false"/>
          <w:i w:val="false"/>
          <w:color w:val="000000"/>
          <w:sz w:val="28"/>
        </w:rPr>
        <w:t>
      3) сот шешімінің күні мен нөмірі;</w:t>
      </w:r>
    </w:p>
    <w:p>
      <w:pPr>
        <w:spacing w:after="0"/>
        <w:ind w:left="0"/>
        <w:jc w:val="both"/>
      </w:pPr>
      <w:r>
        <w:rPr>
          <w:rFonts w:ascii="Times New Roman"/>
          <w:b w:val="false"/>
          <w:i w:val="false"/>
          <w:color w:val="000000"/>
          <w:sz w:val="28"/>
        </w:rPr>
        <w:t>
      4) хабарсыз кетті деп танылған жеке тұлғаның мүлкіне қамқор ету бойынша міндеттеме жүктелген және хабарсыз кеткен жеке тұлғаның салық міндеттемесін орындауға міндетті тұлғаның тегі, аты, әкесінің аты;</w:t>
      </w:r>
    </w:p>
    <w:p>
      <w:pPr>
        <w:spacing w:after="0"/>
        <w:ind w:left="0"/>
        <w:jc w:val="both"/>
      </w:pPr>
      <w:r>
        <w:rPr>
          <w:rFonts w:ascii="Times New Roman"/>
          <w:b w:val="false"/>
          <w:i w:val="false"/>
          <w:color w:val="000000"/>
          <w:sz w:val="28"/>
        </w:rPr>
        <w:t>
      5) хабарсыз кеткен деп танылған жеке тұлғаның мүлкі жетпеген кезде есептен шығаруға жататын салықтар, төлемақылар мен сома.</w:t>
      </w:r>
    </w:p>
    <w:bookmarkStart w:name="z303" w:id="301"/>
    <w:p>
      <w:pPr>
        <w:spacing w:after="0"/>
        <w:ind w:left="0"/>
        <w:jc w:val="both"/>
      </w:pPr>
      <w:r>
        <w:rPr>
          <w:rFonts w:ascii="Times New Roman"/>
          <w:b w:val="false"/>
          <w:i w:val="false"/>
          <w:color w:val="000000"/>
          <w:sz w:val="28"/>
        </w:rPr>
        <w:t>
      274. Салық берешегі болған жағдайда есеп айырысулар сальдосы хабарсыз кетті деп танылған жеке тұлғаның мүлкіне қамқор ету бойынша міндеттеме жүктелген және хабарсыз кеткен жеке тұлғаның салық міндеттемесін орындауға міндетті тұлғаға ашылған дербес шотқа көшіріледі.</w:t>
      </w:r>
    </w:p>
    <w:bookmarkEnd w:id="301"/>
    <w:p>
      <w:pPr>
        <w:spacing w:after="0"/>
        <w:ind w:left="0"/>
        <w:jc w:val="both"/>
      </w:pPr>
      <w:r>
        <w:rPr>
          <w:rFonts w:ascii="Times New Roman"/>
          <w:b w:val="false"/>
          <w:i w:val="false"/>
          <w:color w:val="000000"/>
          <w:sz w:val="28"/>
        </w:rPr>
        <w:t>
      Көрсетілген операцияларды жүргізгеннен кейін хабарсыз кеткен жеке тұлғаның дербес шоты жабылады.</w:t>
      </w:r>
    </w:p>
    <w:bookmarkStart w:name="z304" w:id="302"/>
    <w:p>
      <w:pPr>
        <w:spacing w:after="0"/>
        <w:ind w:left="0"/>
        <w:jc w:val="both"/>
      </w:pPr>
      <w:r>
        <w:rPr>
          <w:rFonts w:ascii="Times New Roman"/>
          <w:b w:val="false"/>
          <w:i w:val="false"/>
          <w:color w:val="000000"/>
          <w:sz w:val="28"/>
        </w:rPr>
        <w:t>
      275. Мемлекеттік кіріс органы Салық кодексінде белгіленген тәртіппен хабарсыз кеткен деп танылған жеке тұлғаның салық берешегін өтеу үшін шаралар қабылдайды.</w:t>
      </w:r>
    </w:p>
    <w:bookmarkEnd w:id="302"/>
    <w:bookmarkStart w:name="z305" w:id="303"/>
    <w:p>
      <w:pPr>
        <w:spacing w:after="0"/>
        <w:ind w:left="0"/>
        <w:jc w:val="both"/>
      </w:pPr>
      <w:r>
        <w:rPr>
          <w:rFonts w:ascii="Times New Roman"/>
          <w:b w:val="false"/>
          <w:i w:val="false"/>
          <w:color w:val="000000"/>
          <w:sz w:val="28"/>
        </w:rPr>
        <w:t>
      276. Хабарсыз кеткен деп танылған жеке тұлғаның мүлкі салық берешегін өтеу үшін жетпеген кезде есеп жүргізуге жауапты лауазымды тұлға хабарсыз кеткен деп танылған жеке тұлғаның дербес шотында мүліктің жетпейтіндігі туралы сот шешімі шыққан күннен бастап салық берешегін оны өтеу үшін жетпейтін сома шегінде сот шешіміне сәйкес есептен шығарады.</w:t>
      </w:r>
    </w:p>
    <w:bookmarkEnd w:id="303"/>
    <w:p>
      <w:pPr>
        <w:spacing w:after="0"/>
        <w:ind w:left="0"/>
        <w:jc w:val="both"/>
      </w:pPr>
      <w:r>
        <w:rPr>
          <w:rFonts w:ascii="Times New Roman"/>
          <w:b w:val="false"/>
          <w:i w:val="false"/>
          <w:color w:val="000000"/>
          <w:sz w:val="28"/>
        </w:rPr>
        <w:t>
      Хабарсыз кеткен жеке тұлғаның салық берешегін есептен шығару дербес шотының "Азайтылды" бағанында көрсетілген сомасын өткізу жолымен жүргізіледі, "Операциялардың мазмұны" бағанында сот шешімінің нөмірі мен күні көрсетіледі.</w:t>
      </w:r>
    </w:p>
    <w:bookmarkStart w:name="z306" w:id="304"/>
    <w:p>
      <w:pPr>
        <w:spacing w:after="0"/>
        <w:ind w:left="0"/>
        <w:jc w:val="both"/>
      </w:pPr>
      <w:r>
        <w:rPr>
          <w:rFonts w:ascii="Times New Roman"/>
          <w:b w:val="false"/>
          <w:i w:val="false"/>
          <w:color w:val="000000"/>
          <w:sz w:val="28"/>
        </w:rPr>
        <w:t>
      277. Мемлекеттік кіріс органының бұрын есептен шығарылған салық берешегінің іс-әрекеті хабарсыз кеткен жеке тұлғаны тану туралы сот шешімін жою кезінде салық берешегінің осы сомасын дербес шотының "Есептелді" бағанына жазба жүргізу жолымен салық міндеттемесі жөніндегі қуыным мерзімінің белгіленген мерзіміне қарамастан сот тәртібінде жаңғыртылады.</w:t>
      </w:r>
    </w:p>
    <w:bookmarkEnd w:id="304"/>
    <w:bookmarkStart w:name="z307" w:id="305"/>
    <w:p>
      <w:pPr>
        <w:spacing w:after="0"/>
        <w:ind w:left="0"/>
        <w:jc w:val="left"/>
      </w:pPr>
      <w:r>
        <w:rPr>
          <w:rFonts w:ascii="Times New Roman"/>
          <w:b/>
          <w:i w:val="false"/>
          <w:color w:val="000000"/>
        </w:rPr>
        <w:t xml:space="preserve"> 24-бап. Қайтыс болған жеке тұлғаның салық берешегі мен артық төлеулерін есепке алу</w:t>
      </w:r>
    </w:p>
    <w:bookmarkEnd w:id="305"/>
    <w:bookmarkStart w:name="z308" w:id="306"/>
    <w:p>
      <w:pPr>
        <w:spacing w:after="0"/>
        <w:ind w:left="0"/>
        <w:jc w:val="both"/>
      </w:pPr>
      <w:r>
        <w:rPr>
          <w:rFonts w:ascii="Times New Roman"/>
          <w:b w:val="false"/>
          <w:i w:val="false"/>
          <w:color w:val="000000"/>
          <w:sz w:val="28"/>
        </w:rPr>
        <w:t>
      278. Жеке тұлғаның қайтыс болуы туралы міндеттемелердің орындалуына бақылау бойынша лауазымды тұлғадан ақпаратты алғаннан кейін есеп жүргізуге жауапты лауазымды тұлға міндеттемелердің орындалуына бақылау бойынша лауазымды тұлғаға қайтыс болу күніне немесе оны қайтыс болды деп жариялаған күнге салық міндеттемелерінің орындалуы жөніндегі бюджетпен есеп айырысуларының жағдайы туралы қайтыс болған жеке тұлғаның дербес шотынан көшірме жазбаны беруі тиіс.</w:t>
      </w:r>
    </w:p>
    <w:bookmarkEnd w:id="306"/>
    <w:bookmarkStart w:name="z309" w:id="307"/>
    <w:p>
      <w:pPr>
        <w:spacing w:after="0"/>
        <w:ind w:left="0"/>
        <w:jc w:val="both"/>
      </w:pPr>
      <w:r>
        <w:rPr>
          <w:rFonts w:ascii="Times New Roman"/>
          <w:b w:val="false"/>
          <w:i w:val="false"/>
          <w:color w:val="000000"/>
          <w:sz w:val="28"/>
        </w:rPr>
        <w:t>
      279. Міндеттемелердің орындалуына бақылау бойынша лауазымды тұлға қайтыс болған жеке тұлғаның салық берешегін өтеу үшін шаралар қабылдайды және есеп жүргізуге жауапты лауазымды тұлғаға мұрагерлерді айқындау жөніндегі ақпаратты; салықтар және төлемдер бойынша міндеттемелерді мұрагерлердің орындауына берілген соманы береді.</w:t>
      </w:r>
    </w:p>
    <w:bookmarkEnd w:id="307"/>
    <w:bookmarkStart w:name="z310" w:id="308"/>
    <w:p>
      <w:pPr>
        <w:spacing w:after="0"/>
        <w:ind w:left="0"/>
        <w:jc w:val="both"/>
      </w:pPr>
      <w:r>
        <w:rPr>
          <w:rFonts w:ascii="Times New Roman"/>
          <w:b w:val="false"/>
          <w:i w:val="false"/>
          <w:color w:val="000000"/>
          <w:sz w:val="28"/>
        </w:rPr>
        <w:t>
      280. есеп жүргізуге жауапты лауазымды тұлға қайтыс болған күнге немесе қайтыс болды деп жарияланған күнге қайтыс болған жеке тұлғаға дербес шот ашады және салықтар мен төлемақылар бойынша берешек немесе артық төлеу болған кезде қайтыс болу күніне қайтыс болған жеке тұлғаның есеп айырысулар сальдосына көшірілетін мұрагерлердің жаңа дербес шотын ашады.</w:t>
      </w:r>
    </w:p>
    <w:bookmarkEnd w:id="308"/>
    <w:bookmarkStart w:name="z311" w:id="309"/>
    <w:p>
      <w:pPr>
        <w:spacing w:after="0"/>
        <w:ind w:left="0"/>
        <w:jc w:val="both"/>
      </w:pPr>
      <w:r>
        <w:rPr>
          <w:rFonts w:ascii="Times New Roman"/>
          <w:b w:val="false"/>
          <w:i w:val="false"/>
          <w:color w:val="000000"/>
          <w:sz w:val="28"/>
        </w:rPr>
        <w:t>
      281. Қайтыс болған күнге немесе қайтыс болды деп жарияланған күнге салықтар мен төлемақыларды төлеу жөніндегі қайтыс болған жеке тұлғаның салық міндеттемелері орындау мұрагерге (мұрагерлерге) жүктеледі.</w:t>
      </w:r>
    </w:p>
    <w:bookmarkEnd w:id="309"/>
    <w:bookmarkStart w:name="z312" w:id="310"/>
    <w:p>
      <w:pPr>
        <w:spacing w:after="0"/>
        <w:ind w:left="0"/>
        <w:jc w:val="both"/>
      </w:pPr>
      <w:r>
        <w:rPr>
          <w:rFonts w:ascii="Times New Roman"/>
          <w:b w:val="false"/>
          <w:i w:val="false"/>
          <w:color w:val="000000"/>
          <w:sz w:val="28"/>
        </w:rPr>
        <w:t>
      282. Мұрагерге үш жұмыс күні ішінде орындалмаған салық міндеттемелерінің сомалары туралы хабарлама жібереді.</w:t>
      </w:r>
    </w:p>
    <w:bookmarkEnd w:id="310"/>
    <w:bookmarkStart w:name="z313" w:id="311"/>
    <w:p>
      <w:pPr>
        <w:spacing w:after="0"/>
        <w:ind w:left="0"/>
        <w:jc w:val="both"/>
      </w:pPr>
      <w:r>
        <w:rPr>
          <w:rFonts w:ascii="Times New Roman"/>
          <w:b w:val="false"/>
          <w:i w:val="false"/>
          <w:color w:val="000000"/>
          <w:sz w:val="28"/>
        </w:rPr>
        <w:t xml:space="preserve">
      283. Мұрагер жоқ болған жағдайда оның қайтыс болу күніне қалыптасқан жеке тұлғаның салықтар мен төлемақылар бойынша берешегі Салық кодексінің 45-бабы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өтелді деп саналады.</w:t>
      </w:r>
    </w:p>
    <w:bookmarkEnd w:id="311"/>
    <w:p>
      <w:pPr>
        <w:spacing w:after="0"/>
        <w:ind w:left="0"/>
        <w:jc w:val="both"/>
      </w:pPr>
      <w:r>
        <w:rPr>
          <w:rFonts w:ascii="Times New Roman"/>
          <w:b w:val="false"/>
          <w:i w:val="false"/>
          <w:color w:val="000000"/>
          <w:sz w:val="28"/>
        </w:rPr>
        <w:t>
      Берешекті есептен шығару "Азайтылды" немесе дербес шоттың "Есептелді" бағанында дербес шотының бағанында көрсетілген салық және төлемақы сомасын өткізу жолымен жүргізіледі.</w:t>
      </w:r>
    </w:p>
    <w:p>
      <w:pPr>
        <w:spacing w:after="0"/>
        <w:ind w:left="0"/>
        <w:jc w:val="both"/>
      </w:pPr>
      <w:r>
        <w:rPr>
          <w:rFonts w:ascii="Times New Roman"/>
          <w:b w:val="false"/>
          <w:i w:val="false"/>
          <w:color w:val="000000"/>
          <w:sz w:val="28"/>
        </w:rPr>
        <w:t xml:space="preserve">
      Жеке тұлғаны қайтыс болды деп жариялау туралы сот шешімінің күші жойылған кезде бұрын мемлекеттік кіріс органы есептен шығарған салық берешегі Салық кодексінің </w:t>
      </w:r>
      <w:r>
        <w:rPr>
          <w:rFonts w:ascii="Times New Roman"/>
          <w:b w:val="false"/>
          <w:i w:val="false"/>
          <w:color w:val="000000"/>
          <w:sz w:val="28"/>
        </w:rPr>
        <w:t>46-бабында</w:t>
      </w:r>
      <w:r>
        <w:rPr>
          <w:rFonts w:ascii="Times New Roman"/>
          <w:b w:val="false"/>
          <w:i w:val="false"/>
          <w:color w:val="000000"/>
          <w:sz w:val="28"/>
        </w:rPr>
        <w:t xml:space="preserve"> белгіленген талап қою мерзіміне қарамастан сот тәртібінде дербес шоттың осы берешек сомасы "Есептелді" бағанында жазба жүргізу арқылы қайта жаңғыртылады.</w:t>
      </w:r>
    </w:p>
    <w:bookmarkStart w:name="z314" w:id="312"/>
    <w:p>
      <w:pPr>
        <w:spacing w:after="0"/>
        <w:ind w:left="0"/>
        <w:jc w:val="left"/>
      </w:pPr>
      <w:r>
        <w:rPr>
          <w:rFonts w:ascii="Times New Roman"/>
          <w:b/>
          <w:i w:val="false"/>
          <w:color w:val="000000"/>
        </w:rPr>
        <w:t xml:space="preserve"> 25-бап. Міндетті зейнетақы жарналары мен әлеуметтік аударымдарды есепке алу</w:t>
      </w:r>
    </w:p>
    <w:bookmarkEnd w:id="312"/>
    <w:bookmarkStart w:name="z315" w:id="313"/>
    <w:p>
      <w:pPr>
        <w:spacing w:after="0"/>
        <w:ind w:left="0"/>
        <w:jc w:val="both"/>
      </w:pPr>
      <w:r>
        <w:rPr>
          <w:rFonts w:ascii="Times New Roman"/>
          <w:b w:val="false"/>
          <w:i w:val="false"/>
          <w:color w:val="000000"/>
          <w:sz w:val="28"/>
        </w:rPr>
        <w:t xml:space="preserve">
      284. Жинақтаушы зейнетақы қорларына міндетті зейнетақы жарналарын есепке алу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қағидалары мен мерзімдерін бекіту туралы" Қазақстан Республикасы Үкіметінің 2013 жылғы 18 қазандағы № 1116 </w:t>
      </w:r>
      <w:r>
        <w:rPr>
          <w:rFonts w:ascii="Times New Roman"/>
          <w:b w:val="false"/>
          <w:i w:val="false"/>
          <w:color w:val="000000"/>
          <w:sz w:val="28"/>
        </w:rPr>
        <w:t>қаулысының</w:t>
      </w:r>
      <w:r>
        <w:rPr>
          <w:rFonts w:ascii="Times New Roman"/>
          <w:b w:val="false"/>
          <w:i w:val="false"/>
          <w:color w:val="000000"/>
          <w:sz w:val="28"/>
        </w:rPr>
        <w:t xml:space="preserve"> негізінде жүргізіледі.</w:t>
      </w:r>
    </w:p>
    <w:bookmarkEnd w:id="313"/>
    <w:p>
      <w:pPr>
        <w:spacing w:after="0"/>
        <w:ind w:left="0"/>
        <w:jc w:val="both"/>
      </w:pPr>
      <w:r>
        <w:rPr>
          <w:rFonts w:ascii="Times New Roman"/>
          <w:b w:val="false"/>
          <w:i w:val="false"/>
          <w:color w:val="000000"/>
          <w:sz w:val="28"/>
        </w:rPr>
        <w:t xml:space="preserve">
      Әлеуметтік аударымдарды есепке алу "Әлеуметтік аударымдарды есептеу және аудару ережесін бекіту туралы" Қазақстан Республикасы Үкіметінің 2004 жылғы 21 маусымдағы № 683 </w:t>
      </w:r>
      <w:r>
        <w:rPr>
          <w:rFonts w:ascii="Times New Roman"/>
          <w:b w:val="false"/>
          <w:i w:val="false"/>
          <w:color w:val="000000"/>
          <w:sz w:val="28"/>
        </w:rPr>
        <w:t>қаулысының</w:t>
      </w:r>
      <w:r>
        <w:rPr>
          <w:rFonts w:ascii="Times New Roman"/>
          <w:b w:val="false"/>
          <w:i w:val="false"/>
          <w:color w:val="000000"/>
          <w:sz w:val="28"/>
        </w:rPr>
        <w:t xml:space="preserve"> негізінде жүргізіледі.</w:t>
      </w:r>
    </w:p>
    <w:bookmarkStart w:name="z316" w:id="314"/>
    <w:p>
      <w:pPr>
        <w:spacing w:after="0"/>
        <w:ind w:left="0"/>
        <w:jc w:val="both"/>
      </w:pPr>
      <w:r>
        <w:rPr>
          <w:rFonts w:ascii="Times New Roman"/>
          <w:b w:val="false"/>
          <w:i w:val="false"/>
          <w:color w:val="000000"/>
          <w:sz w:val="28"/>
        </w:rPr>
        <w:t>
      285. Мемлекеттік кіріс органдары жинақтаушы зейнетақы қорларына міндетті зейнетақы жарналарының және Мемлекеттік әлеуметтік сақтандыру қорына әлеуметтік аударымдардың толық және уақтылы аударылуына бақылауды жүзеге асырады.</w:t>
      </w:r>
    </w:p>
    <w:bookmarkEnd w:id="314"/>
    <w:bookmarkStart w:name="z317" w:id="315"/>
    <w:p>
      <w:pPr>
        <w:spacing w:after="0"/>
        <w:ind w:left="0"/>
        <w:jc w:val="both"/>
      </w:pPr>
      <w:r>
        <w:rPr>
          <w:rFonts w:ascii="Times New Roman"/>
          <w:b w:val="false"/>
          <w:i w:val="false"/>
          <w:color w:val="000000"/>
          <w:sz w:val="28"/>
        </w:rPr>
        <w:t>
      286. Қазақстан Республикасының Еңбек және халықты әлеуметтік қорғау министрлігі Зейнетақы төлеу мемлекеттік орталығы (бұдан әрі - Орталық) күн сайын өткен күнге уәкілетті органға "Облыстар қимасында Орталыққа зейнетақы жарналарының түсімдері туралы есепті" (Орталықтың 1-МЗЖ нысаны); "Облыстар қимасында Орталыққа әлеуметтік сақтандыру бойынша сомалардың түсімдері туралы есепті" (Орталықтың 2-ӘА нысаны) оған қоса оларға электрондық төлем құжаттарын табыс етеді.</w:t>
      </w:r>
    </w:p>
    <w:bookmarkEnd w:id="315"/>
    <w:bookmarkStart w:name="z318" w:id="316"/>
    <w:p>
      <w:pPr>
        <w:spacing w:after="0"/>
        <w:ind w:left="0"/>
        <w:jc w:val="both"/>
      </w:pPr>
      <w:r>
        <w:rPr>
          <w:rFonts w:ascii="Times New Roman"/>
          <w:b w:val="false"/>
          <w:i w:val="false"/>
          <w:color w:val="000000"/>
          <w:sz w:val="28"/>
        </w:rPr>
        <w:t>
      287. Уәкілетті орган Орталық табыс еткен электрондық төлем құжаттарының негізінде БСАЖ-не міндетті зейнетақы жарналары мен әлеуметтік аударымдарды қабылдайды.</w:t>
      </w:r>
    </w:p>
    <w:bookmarkEnd w:id="316"/>
    <w:bookmarkStart w:name="z319" w:id="317"/>
    <w:p>
      <w:pPr>
        <w:spacing w:after="0"/>
        <w:ind w:left="0"/>
        <w:jc w:val="both"/>
      </w:pPr>
      <w:r>
        <w:rPr>
          <w:rFonts w:ascii="Times New Roman"/>
          <w:b w:val="false"/>
          <w:i w:val="false"/>
          <w:color w:val="000000"/>
          <w:sz w:val="28"/>
        </w:rPr>
        <w:t>
      288. Электрондық төлем құжаттарын қабылдау нәтижелері бойынша республика бойынша, оның ішінде облыстар, Алматы және Астана қалалары бойынша жалпы сомада қабылданған электрондық төлем құжаттарымен бірге Орталықтың 1-МЗЖ нысаны мен Орталықтың 2-ӘА нысанының деректеріне салыстырып тексеру жүргізіледі.</w:t>
      </w:r>
    </w:p>
    <w:bookmarkEnd w:id="317"/>
    <w:p>
      <w:pPr>
        <w:spacing w:after="0"/>
        <w:ind w:left="0"/>
        <w:jc w:val="both"/>
      </w:pPr>
      <w:r>
        <w:rPr>
          <w:rFonts w:ascii="Times New Roman"/>
          <w:b w:val="false"/>
          <w:i w:val="false"/>
          <w:color w:val="000000"/>
          <w:sz w:val="28"/>
        </w:rPr>
        <w:t>
      Бұл ретте Орталықтың 1-МЗЖ нысанынан міндетті зейнетақы жарналары сомаларының "010" және "019" төлемнің белгілеу кодтары бойынша жиынтығы аталған Орталықтың 1-МЗЖ нысанына қоса берілген төлем құжаттары бойынша сомалардың жиынтығына, ал "032" және "095" төлем белгілеу кодтары бойынша сомалардың жиынтығы аталған Орталықтың 1-МЗЖ нысанына қоса берілген төлем құжаттары бойынша сомалардың жиынтығына сәйкес келуі тиіс, мұнда төлем белгілеу кодтары:</w:t>
      </w:r>
    </w:p>
    <w:p>
      <w:pPr>
        <w:spacing w:after="0"/>
        <w:ind w:left="0"/>
        <w:jc w:val="both"/>
      </w:pPr>
      <w:r>
        <w:rPr>
          <w:rFonts w:ascii="Times New Roman"/>
          <w:b w:val="false"/>
          <w:i w:val="false"/>
          <w:color w:val="000000"/>
          <w:sz w:val="28"/>
        </w:rPr>
        <w:t>
      010 "Міндетті зейнетақы жарналары";</w:t>
      </w:r>
    </w:p>
    <w:p>
      <w:pPr>
        <w:spacing w:after="0"/>
        <w:ind w:left="0"/>
        <w:jc w:val="both"/>
      </w:pPr>
      <w:r>
        <w:rPr>
          <w:rFonts w:ascii="Times New Roman"/>
          <w:b w:val="false"/>
          <w:i w:val="false"/>
          <w:color w:val="000000"/>
          <w:sz w:val="28"/>
        </w:rPr>
        <w:t>
      019 "Міндетті зейнетақы жарналарының уақтылы аударылмағаны үшін өсімақы";</w:t>
      </w:r>
    </w:p>
    <w:p>
      <w:pPr>
        <w:spacing w:after="0"/>
        <w:ind w:left="0"/>
        <w:jc w:val="both"/>
      </w:pPr>
      <w:r>
        <w:rPr>
          <w:rFonts w:ascii="Times New Roman"/>
          <w:b w:val="false"/>
          <w:i w:val="false"/>
          <w:color w:val="000000"/>
          <w:sz w:val="28"/>
        </w:rPr>
        <w:t>
      032 "Жинақтаушы зейнетақы қорларының уақтылы аударылмағаны үшін қате есептелген сомаларды қайтаруы";</w:t>
      </w:r>
    </w:p>
    <w:p>
      <w:pPr>
        <w:spacing w:after="0"/>
        <w:ind w:left="0"/>
        <w:jc w:val="both"/>
      </w:pPr>
      <w:r>
        <w:rPr>
          <w:rFonts w:ascii="Times New Roman"/>
          <w:b w:val="false"/>
          <w:i w:val="false"/>
          <w:color w:val="000000"/>
          <w:sz w:val="28"/>
        </w:rPr>
        <w:t>
      095 "Жинақтаушы зейнетақы қорларының уақтылы аударылмағаны үшін қате есептелген өсімақы сомаларын қайтаруы".</w:t>
      </w:r>
    </w:p>
    <w:p>
      <w:pPr>
        <w:spacing w:after="0"/>
        <w:ind w:left="0"/>
        <w:jc w:val="both"/>
      </w:pPr>
      <w:r>
        <w:rPr>
          <w:rFonts w:ascii="Times New Roman"/>
          <w:b w:val="false"/>
          <w:i w:val="false"/>
          <w:color w:val="000000"/>
          <w:sz w:val="28"/>
        </w:rPr>
        <w:t>
      Бұл ретте Орталықтың 2-ӘА нысанынан әлеуметтік аударымдар сомаларының "012" және "017" төлем белгілеу кодтары бойынша жиынтығы аталған Орталықтың 2-ӘА нысанына қоса берілген төлем құжаттары бойынша сомалардың жиынтығына, ал "026" және "094" белгілеу кодтары бойынша сомалардың жиынтығы аталған Орталықтың 2-ӘА нысанына қоса берілген төлем құжаттары бойынша сомалардың жиынтығына сәйкес келуі тиіс, мұнда төлем белгілеу кодтары:</w:t>
      </w:r>
    </w:p>
    <w:p>
      <w:pPr>
        <w:spacing w:after="0"/>
        <w:ind w:left="0"/>
        <w:jc w:val="both"/>
      </w:pPr>
      <w:r>
        <w:rPr>
          <w:rFonts w:ascii="Times New Roman"/>
          <w:b w:val="false"/>
          <w:i w:val="false"/>
          <w:color w:val="000000"/>
          <w:sz w:val="28"/>
        </w:rPr>
        <w:t>
      012 "Міндетті әлеуметтік аударымдар";</w:t>
      </w:r>
    </w:p>
    <w:p>
      <w:pPr>
        <w:spacing w:after="0"/>
        <w:ind w:left="0"/>
        <w:jc w:val="both"/>
      </w:pPr>
      <w:r>
        <w:rPr>
          <w:rFonts w:ascii="Times New Roman"/>
          <w:b w:val="false"/>
          <w:i w:val="false"/>
          <w:color w:val="000000"/>
          <w:sz w:val="28"/>
        </w:rPr>
        <w:t>
      017 "Міндетті әлеуметтік аударымдардың уақтылы аударылмағаны үшін өсімақы";</w:t>
      </w:r>
    </w:p>
    <w:p>
      <w:pPr>
        <w:spacing w:after="0"/>
        <w:ind w:left="0"/>
        <w:jc w:val="both"/>
      </w:pPr>
      <w:r>
        <w:rPr>
          <w:rFonts w:ascii="Times New Roman"/>
          <w:b w:val="false"/>
          <w:i w:val="false"/>
          <w:color w:val="000000"/>
          <w:sz w:val="28"/>
        </w:rPr>
        <w:t>
      026 "Мемлекеттік әлеуметтік сақтандыру қоры" акционерлік қоғамының қате есептелген төлемдерді қайтаруы";</w:t>
      </w:r>
    </w:p>
    <w:p>
      <w:pPr>
        <w:spacing w:after="0"/>
        <w:ind w:left="0"/>
        <w:jc w:val="both"/>
      </w:pPr>
      <w:r>
        <w:rPr>
          <w:rFonts w:ascii="Times New Roman"/>
          <w:b w:val="false"/>
          <w:i w:val="false"/>
          <w:color w:val="000000"/>
          <w:sz w:val="28"/>
        </w:rPr>
        <w:t>
      094 "Мемлекеттік әлеуметтік сақтандыру қоры" акционерлік қоғамының қате есептелген міндетті әлеуметтік аударымдардың уақтылы аударылмағаны үшін өсімақыларды қайтаруы";</w:t>
      </w:r>
    </w:p>
    <w:bookmarkStart w:name="z320" w:id="318"/>
    <w:p>
      <w:pPr>
        <w:spacing w:after="0"/>
        <w:ind w:left="0"/>
        <w:jc w:val="both"/>
      </w:pPr>
      <w:r>
        <w:rPr>
          <w:rFonts w:ascii="Times New Roman"/>
          <w:b w:val="false"/>
          <w:i w:val="false"/>
          <w:color w:val="000000"/>
          <w:sz w:val="28"/>
        </w:rPr>
        <w:t>
      289. Уәкілетті орган күн сайын республика бойынша әрбір күн үшін төлем құжаттарының негізінде міндетті зейнетақы жарналары мен әлеуметтік аударымдардың түсімдері мен қайтаруларының бірыңғай дерекқорын қалыптастырады, онда төлем құжаттарының барлық деректемелері көрсетіледі.</w:t>
      </w:r>
    </w:p>
    <w:bookmarkEnd w:id="318"/>
    <w:bookmarkStart w:name="z321" w:id="319"/>
    <w:p>
      <w:pPr>
        <w:spacing w:after="0"/>
        <w:ind w:left="0"/>
        <w:jc w:val="both"/>
      </w:pPr>
      <w:r>
        <w:rPr>
          <w:rFonts w:ascii="Times New Roman"/>
          <w:b w:val="false"/>
          <w:i w:val="false"/>
          <w:color w:val="000000"/>
          <w:sz w:val="28"/>
        </w:rPr>
        <w:t>
      290. Уәкілетті орган төлем құжатында көрсетілген БСН/ЖСН) негізінде міндетті зейнетақы жарналары мен әлеуметтік аударымдарды төлеу бойынша агенттің орналасқан (тұрғылықты) орны бойынша салық төлеушінің тіркеу деректеріне сәйкес республиканың мемлекеттік кіріс органдары бойынша төлем құжаттарын бөлуді жүргізеді.</w:t>
      </w:r>
    </w:p>
    <w:bookmarkEnd w:id="319"/>
    <w:p>
      <w:pPr>
        <w:spacing w:after="0"/>
        <w:ind w:left="0"/>
        <w:jc w:val="both"/>
      </w:pPr>
      <w:r>
        <w:rPr>
          <w:rFonts w:ascii="Times New Roman"/>
          <w:b w:val="false"/>
          <w:i w:val="false"/>
          <w:color w:val="000000"/>
          <w:sz w:val="28"/>
        </w:rPr>
        <w:t>
      Мемлекеттік кіріс органдары бойынша міндетті зейнетақы жарналарының сомаларын бөлу нәтижелері бойынша "Міндетті зейнетақы жарналарының алынған түсімдері мен қайтаруларын мемлекеттік кіріс органдары бойынша бөлу бойынша есеп" (3- ҚР МЗЖ нысаны) қалыптасады.</w:t>
      </w:r>
    </w:p>
    <w:p>
      <w:pPr>
        <w:spacing w:after="0"/>
        <w:ind w:left="0"/>
        <w:jc w:val="both"/>
      </w:pPr>
      <w:r>
        <w:rPr>
          <w:rFonts w:ascii="Times New Roman"/>
          <w:b w:val="false"/>
          <w:i w:val="false"/>
          <w:color w:val="000000"/>
          <w:sz w:val="28"/>
        </w:rPr>
        <w:t>
      Мемлекеттік кіріс органдары бойынша әлеуметтік аударымдардың сомаларын бөлу нәтижелері бойынша "Әлеуметтік аударымдардың алынған түсімдері мен қайтаруларын мемлекеттік кіріс органдары бойынша бөлу бойынша есеп" (4- ҚР ӘА нысаны) қалыптасады.</w:t>
      </w:r>
    </w:p>
    <w:bookmarkStart w:name="z322" w:id="320"/>
    <w:p>
      <w:pPr>
        <w:spacing w:after="0"/>
        <w:ind w:left="0"/>
        <w:jc w:val="both"/>
      </w:pPr>
      <w:r>
        <w:rPr>
          <w:rFonts w:ascii="Times New Roman"/>
          <w:b w:val="false"/>
          <w:i w:val="false"/>
          <w:color w:val="000000"/>
          <w:sz w:val="28"/>
        </w:rPr>
        <w:t>
      291. Уәкілетті орган күн сайын мемлекеттік кіріс органдары на 3-ҚР МЗЖ нысаны мен 4- ҚР ӘА нысанын және төлем құжаттарын жібереді.</w:t>
      </w:r>
    </w:p>
    <w:bookmarkEnd w:id="320"/>
    <w:bookmarkStart w:name="z323" w:id="321"/>
    <w:p>
      <w:pPr>
        <w:spacing w:after="0"/>
        <w:ind w:left="0"/>
        <w:jc w:val="both"/>
      </w:pPr>
      <w:r>
        <w:rPr>
          <w:rFonts w:ascii="Times New Roman"/>
          <w:b w:val="false"/>
          <w:i w:val="false"/>
          <w:color w:val="000000"/>
          <w:sz w:val="28"/>
        </w:rPr>
        <w:t>
      292. Мемлекеттік кіріс органдары төлем құжаттарын "Өңдеуге дайын" мәртебесімен бірыңғай ақпараттық жүйенің республика деңгейінен алынған міндетті зейнетақы жарналары мен әлеуметтік аударымдарды қабылдау режимінде қабылдайды.</w:t>
      </w:r>
    </w:p>
    <w:bookmarkEnd w:id="321"/>
    <w:p>
      <w:pPr>
        <w:spacing w:after="0"/>
        <w:ind w:left="0"/>
        <w:jc w:val="both"/>
      </w:pPr>
      <w:r>
        <w:rPr>
          <w:rFonts w:ascii="Times New Roman"/>
          <w:b w:val="false"/>
          <w:i w:val="false"/>
          <w:color w:val="000000"/>
          <w:sz w:val="28"/>
        </w:rPr>
        <w:t>
      Төлем құжаттарын қабылдау режимін таңдаған кезде агенттің БСН/ЖСН) бойынша дербес шоттарға жазба жүргізіледі.</w:t>
      </w:r>
    </w:p>
    <w:bookmarkStart w:name="z324" w:id="322"/>
    <w:p>
      <w:pPr>
        <w:spacing w:after="0"/>
        <w:ind w:left="0"/>
        <w:jc w:val="both"/>
      </w:pPr>
      <w:r>
        <w:rPr>
          <w:rFonts w:ascii="Times New Roman"/>
          <w:b w:val="false"/>
          <w:i w:val="false"/>
          <w:color w:val="000000"/>
          <w:sz w:val="28"/>
        </w:rPr>
        <w:t>
      293. Мемлекеттік кіріс органдарында міндетті зейнетақы жарналары мен әлеуметтік аударымдарды есепке алу Орталықтан келіп түскен және қайтарылған сомалар бойынша алынған төлем құжаттарының; салық төлеушілер тапсырған салық есептілігі; есептелген (кемітілген) сомалар бойынша - салық тексерулері нәтижелерінің негізінде жүргізіледі.</w:t>
      </w:r>
    </w:p>
    <w:bookmarkEnd w:id="322"/>
    <w:bookmarkStart w:name="z325" w:id="323"/>
    <w:p>
      <w:pPr>
        <w:spacing w:after="0"/>
        <w:ind w:left="0"/>
        <w:jc w:val="both"/>
      </w:pPr>
      <w:r>
        <w:rPr>
          <w:rFonts w:ascii="Times New Roman"/>
          <w:b w:val="false"/>
          <w:i w:val="false"/>
          <w:color w:val="000000"/>
          <w:sz w:val="28"/>
        </w:rPr>
        <w:t>
      294. Мемлекеттік кіріс органдары әрбір күн үшін міндетті зейнетақы жарналары мен әлеуметтік аударымдардың түсімдері мен қайтарымдарының жалпы сомаларын есепке алуды № 25-ЖЗҚ нысанының Міндетті зейнетақы жарналарының түсімдері мен қайтарулары тізілімінде және № 25-ӘСҚ нысанының Әлеуметтік аударымдардың түсімдері мен қайтарулары тізілімінде жүргізеді.</w:t>
      </w:r>
    </w:p>
    <w:bookmarkEnd w:id="323"/>
    <w:bookmarkStart w:name="z326" w:id="324"/>
    <w:p>
      <w:pPr>
        <w:spacing w:after="0"/>
        <w:ind w:left="0"/>
        <w:jc w:val="both"/>
      </w:pPr>
      <w:r>
        <w:rPr>
          <w:rFonts w:ascii="Times New Roman"/>
          <w:b w:val="false"/>
          <w:i w:val="false"/>
          <w:color w:val="000000"/>
          <w:sz w:val="28"/>
        </w:rPr>
        <w:t>
      295. Мемлекеттік кіріс органдары әрбір күн үшін міндетті зейнетақы жарналары мен әлеуметтік аударымдардың түсімдері мен қайтарымдарының жалпы сомаларын есепке алуды "Бастапқы таратуды қарау" және "Төлемдердің импортталған тізілімдерінің жай-күйін бақылау" режимдерінің көмегімен бірыңғай ақпараттық жүйеде жүргізіледі.</w:t>
      </w:r>
    </w:p>
    <w:bookmarkEnd w:id="324"/>
    <w:bookmarkStart w:name="z327" w:id="325"/>
    <w:p>
      <w:pPr>
        <w:spacing w:after="0"/>
        <w:ind w:left="0"/>
        <w:jc w:val="both"/>
      </w:pPr>
      <w:r>
        <w:rPr>
          <w:rFonts w:ascii="Times New Roman"/>
          <w:b w:val="false"/>
          <w:i w:val="false"/>
          <w:color w:val="000000"/>
          <w:sz w:val="28"/>
        </w:rPr>
        <w:t>
      296. Міндетті зейнетақы жарналары мен әлеуметтік аударымдарды есептеу салық есептілігінде көрсетіледі. Бұл ретте салық төлеуші нысандардың "Мемлекеттік кіріс органының коды" торкөзін толтыруы тиіс.</w:t>
      </w:r>
    </w:p>
    <w:bookmarkEnd w:id="325"/>
    <w:bookmarkStart w:name="z328" w:id="326"/>
    <w:p>
      <w:pPr>
        <w:spacing w:after="0"/>
        <w:ind w:left="0"/>
        <w:jc w:val="both"/>
      </w:pPr>
      <w:r>
        <w:rPr>
          <w:rFonts w:ascii="Times New Roman"/>
          <w:b w:val="false"/>
          <w:i w:val="false"/>
          <w:color w:val="000000"/>
          <w:sz w:val="28"/>
        </w:rPr>
        <w:t>
      297. Міндетті зейнетақы жарналары мен әлеуметтік аударымдарды төлеу бойынша агенттердің дербес шоттары:</w:t>
      </w:r>
    </w:p>
    <w:bookmarkEnd w:id="326"/>
    <w:p>
      <w:pPr>
        <w:spacing w:after="0"/>
        <w:ind w:left="0"/>
        <w:jc w:val="both"/>
      </w:pPr>
      <w:r>
        <w:rPr>
          <w:rFonts w:ascii="Times New Roman"/>
          <w:b w:val="false"/>
          <w:i w:val="false"/>
          <w:color w:val="000000"/>
          <w:sz w:val="28"/>
        </w:rPr>
        <w:t>
      1) заңды тұлғаларға, олардың құрылымдық бөлімшелеріне - орналасқан орны бойынша;</w:t>
      </w:r>
    </w:p>
    <w:p>
      <w:pPr>
        <w:spacing w:after="0"/>
        <w:ind w:left="0"/>
        <w:jc w:val="both"/>
      </w:pPr>
      <w:r>
        <w:rPr>
          <w:rFonts w:ascii="Times New Roman"/>
          <w:b w:val="false"/>
          <w:i w:val="false"/>
          <w:color w:val="000000"/>
          <w:sz w:val="28"/>
        </w:rPr>
        <w:t>
      2) жеке кәсіпкерлерге, жеке нотариустар мен адвокаттарға және жеке сот орындаушыларына - орналасқан (тұрғылықты) орны бойынша ашылады.</w:t>
      </w:r>
    </w:p>
    <w:bookmarkStart w:name="z329" w:id="327"/>
    <w:p>
      <w:pPr>
        <w:spacing w:after="0"/>
        <w:ind w:left="0"/>
        <w:jc w:val="both"/>
      </w:pPr>
      <w:r>
        <w:rPr>
          <w:rFonts w:ascii="Times New Roman"/>
          <w:b w:val="false"/>
          <w:i w:val="false"/>
          <w:color w:val="000000"/>
          <w:sz w:val="28"/>
        </w:rPr>
        <w:t>
      298. Дербес шоттарды ашқан, жүргізген және жапқан кезде; мiндеттi зейнетақы жарналары мен әлеуметтік аударымдардың, өсiмақылар мен айыппұлдардың есептелген, қоса есептелген, аударылған және түскен сомаларының есебін жүргізген кезде осы тарауда көзделген ерекшеліктер ескеріле отырып, осы Ережелердің 2 және 3-бөлімдерінде мазмұндалған тәртіп сақталады.</w:t>
      </w:r>
    </w:p>
    <w:bookmarkEnd w:id="327"/>
    <w:bookmarkStart w:name="z330" w:id="328"/>
    <w:p>
      <w:pPr>
        <w:spacing w:after="0"/>
        <w:ind w:left="0"/>
        <w:jc w:val="both"/>
      </w:pPr>
      <w:r>
        <w:rPr>
          <w:rFonts w:ascii="Times New Roman"/>
          <w:b w:val="false"/>
          <w:i w:val="false"/>
          <w:color w:val="000000"/>
          <w:sz w:val="28"/>
        </w:rPr>
        <w:t>
      299. Дербес шотта міндетті зейнетақы жарналары мен әлеуметтік аударымдардың келіп түскен және қате аударылғандар қайтарылған сомаларының есебі № 25-ЖЗҚ нысанының Міндетті зейнетақы жарналарының түсімдері мен қайтарулары тізілімінде және № 25-ӘСҚ нысанының Әлеуметтік аударымдардың түсімдері мен қайтарулары тізілімінде жүргізіледі.</w:t>
      </w:r>
    </w:p>
    <w:bookmarkEnd w:id="328"/>
    <w:bookmarkStart w:name="z331" w:id="329"/>
    <w:p>
      <w:pPr>
        <w:spacing w:after="0"/>
        <w:ind w:left="0"/>
        <w:jc w:val="both"/>
      </w:pPr>
      <w:r>
        <w:rPr>
          <w:rFonts w:ascii="Times New Roman"/>
          <w:b w:val="false"/>
          <w:i w:val="false"/>
          <w:color w:val="000000"/>
          <w:sz w:val="28"/>
        </w:rPr>
        <w:t>
      300. Міндетті зейнетақы жарналары бойынша берешектерді бұрынғы қызметкердің банктік шотына немесе карт-шотына аударған кезде зейнетақымен қамтамасыз ету туралы заңнамада белгіленген жағдайларда салық агенті өсімақы сомалары есепке алмағанда жоғарыда көрсетілген міндетті зейнетақы жарналарының сомасы ұсталған кезең үшін қосымша Жеке табыс салығы бойынша есеп береді.</w:t>
      </w:r>
    </w:p>
    <w:bookmarkEnd w:id="329"/>
    <w:p>
      <w:pPr>
        <w:spacing w:after="0"/>
        <w:ind w:left="0"/>
        <w:jc w:val="both"/>
      </w:pPr>
      <w:r>
        <w:rPr>
          <w:rFonts w:ascii="Times New Roman"/>
          <w:b w:val="false"/>
          <w:i w:val="false"/>
          <w:color w:val="000000"/>
          <w:sz w:val="28"/>
        </w:rPr>
        <w:t>
      Есепке бұрынғы қызметкерге акцепт жүргізілгені туралы банктің белгісімен бірге, міндетті зейнетақы жарналары мен өсімақы сомаларын аудару фактісін растайтын төлем құжатының көшірмесі қоса беріледі.</w:t>
      </w:r>
    </w:p>
    <w:p>
      <w:pPr>
        <w:spacing w:after="0"/>
        <w:ind w:left="0"/>
        <w:jc w:val="both"/>
      </w:pPr>
      <w:r>
        <w:rPr>
          <w:rFonts w:ascii="Times New Roman"/>
          <w:b w:val="false"/>
          <w:i w:val="false"/>
          <w:color w:val="000000"/>
          <w:sz w:val="28"/>
        </w:rPr>
        <w:t>
      Бұрынғы қызметкерінің банктік шотына аударылған міндетті зейнетақы жарналары мен өсімақылар сомасына дербес шотта азайту жүргізіледі.</w:t>
      </w:r>
    </w:p>
    <w:bookmarkStart w:name="z332" w:id="330"/>
    <w:p>
      <w:pPr>
        <w:spacing w:after="0"/>
        <w:ind w:left="0"/>
        <w:jc w:val="both"/>
      </w:pPr>
      <w:r>
        <w:rPr>
          <w:rFonts w:ascii="Times New Roman"/>
          <w:b w:val="false"/>
          <w:i w:val="false"/>
          <w:color w:val="000000"/>
          <w:sz w:val="28"/>
        </w:rPr>
        <w:t>
      301. Дербес шоттарда операцияларды жазу тиісті бағандар бойынша құжаттардың негізінде жүргізіледі:</w:t>
      </w:r>
    </w:p>
    <w:bookmarkEnd w:id="330"/>
    <w:p>
      <w:pPr>
        <w:spacing w:after="0"/>
        <w:ind w:left="0"/>
        <w:jc w:val="both"/>
      </w:pPr>
      <w:r>
        <w:rPr>
          <w:rFonts w:ascii="Times New Roman"/>
          <w:b w:val="false"/>
          <w:i w:val="false"/>
          <w:color w:val="000000"/>
          <w:sz w:val="28"/>
        </w:rPr>
        <w:t>
      "Ағымдағы күнтізбелік күн" бағанында - операцияларды жазбасы күні көрсетіледі;</w:t>
      </w:r>
    </w:p>
    <w:p>
      <w:pPr>
        <w:spacing w:after="0"/>
        <w:ind w:left="0"/>
        <w:jc w:val="both"/>
      </w:pPr>
      <w:r>
        <w:rPr>
          <w:rFonts w:ascii="Times New Roman"/>
          <w:b w:val="false"/>
          <w:i w:val="false"/>
          <w:color w:val="000000"/>
          <w:sz w:val="28"/>
        </w:rPr>
        <w:t>
      "Операция жазбасы (енгізу) күні" бағанында ағымдағы операция күні жазбасының күні көрсетіледі.</w:t>
      </w:r>
    </w:p>
    <w:p>
      <w:pPr>
        <w:spacing w:after="0"/>
        <w:ind w:left="0"/>
        <w:jc w:val="both"/>
      </w:pPr>
      <w:r>
        <w:rPr>
          <w:rFonts w:ascii="Times New Roman"/>
          <w:b w:val="false"/>
          <w:i w:val="false"/>
          <w:color w:val="000000"/>
          <w:sz w:val="28"/>
        </w:rPr>
        <w:t>
      "Операцияның мазмұны" бағанында - мiндеттi зейнетақы жарналары мен әлеуметтік аударымдардың, өсiмақылардың есептелген, қоса есептелген, аударылған және түскен сомаларының есебін жүргізгенде операцияларды жазу күні көрсетіледі;</w:t>
      </w:r>
    </w:p>
    <w:p>
      <w:pPr>
        <w:spacing w:after="0"/>
        <w:ind w:left="0"/>
        <w:jc w:val="both"/>
      </w:pPr>
      <w:r>
        <w:rPr>
          <w:rFonts w:ascii="Times New Roman"/>
          <w:b w:val="false"/>
          <w:i w:val="false"/>
          <w:color w:val="000000"/>
          <w:sz w:val="28"/>
        </w:rPr>
        <w:t>
      "Төлеу мерзімі" бағанында - міндетті зейнетақы жарналары мен әлеуметтік аударымдарды төлеу бойынша агент тапсырған салық есептілігінің негізінде немесе салық тексеруін жүргізудің қорытындысы бойынша төлеу мерзімі заңға сәйкес төлеу мерзімі;</w:t>
      </w:r>
    </w:p>
    <w:p>
      <w:pPr>
        <w:spacing w:after="0"/>
        <w:ind w:left="0"/>
        <w:jc w:val="both"/>
      </w:pPr>
      <w:r>
        <w:rPr>
          <w:rFonts w:ascii="Times New Roman"/>
          <w:b w:val="false"/>
          <w:i w:val="false"/>
          <w:color w:val="000000"/>
          <w:sz w:val="28"/>
        </w:rPr>
        <w:t>
      "Банк шотынан есептен шығару" бағанында - төлем құжатында көрсетілген күн;</w:t>
      </w:r>
    </w:p>
    <w:p>
      <w:pPr>
        <w:spacing w:after="0"/>
        <w:ind w:left="0"/>
        <w:jc w:val="both"/>
      </w:pPr>
      <w:r>
        <w:rPr>
          <w:rFonts w:ascii="Times New Roman"/>
          <w:b w:val="false"/>
          <w:i w:val="false"/>
          <w:color w:val="000000"/>
          <w:sz w:val="28"/>
        </w:rPr>
        <w:t>
      "Есептеу күні" бағанында - міндетті зейнетақы жарналары мен әлеуметтік аударымдары бойынша ЗТМО-нан алынған тізілім күні көрсетіледі;</w:t>
      </w:r>
    </w:p>
    <w:p>
      <w:pPr>
        <w:spacing w:after="0"/>
        <w:ind w:left="0"/>
        <w:jc w:val="both"/>
      </w:pPr>
      <w:r>
        <w:rPr>
          <w:rFonts w:ascii="Times New Roman"/>
          <w:b w:val="false"/>
          <w:i w:val="false"/>
          <w:color w:val="000000"/>
          <w:sz w:val="28"/>
        </w:rPr>
        <w:t>
      "Есептелді" бағанында - төлеушінің салық есептілігінің және (немесе) салық тексеруі нәтижелерінің негізінде мiндеттi зейнетақы жарналары мен әлеуметтік аударымдардың есептелген және қоса есептелген сомасы;</w:t>
      </w:r>
    </w:p>
    <w:p>
      <w:pPr>
        <w:spacing w:after="0"/>
        <w:ind w:left="0"/>
        <w:jc w:val="both"/>
      </w:pPr>
      <w:r>
        <w:rPr>
          <w:rFonts w:ascii="Times New Roman"/>
          <w:b w:val="false"/>
          <w:i w:val="false"/>
          <w:color w:val="000000"/>
          <w:sz w:val="28"/>
        </w:rPr>
        <w:t>
      "Кемітілді" бағанында - төлеушінің салық есептілігінің және (немесе) салық тексеруі нәтижесінің негізінде азайтылуға жататын сома;</w:t>
      </w:r>
    </w:p>
    <w:p>
      <w:pPr>
        <w:spacing w:after="0"/>
        <w:ind w:left="0"/>
        <w:jc w:val="both"/>
      </w:pPr>
      <w:r>
        <w:rPr>
          <w:rFonts w:ascii="Times New Roman"/>
          <w:b w:val="false"/>
          <w:i w:val="false"/>
          <w:color w:val="000000"/>
          <w:sz w:val="28"/>
        </w:rPr>
        <w:t>
      "Төленді" бағанында - төлем құжаттары негізінде түсімдер сомалары;</w:t>
      </w:r>
    </w:p>
    <w:p>
      <w:pPr>
        <w:spacing w:after="0"/>
        <w:ind w:left="0"/>
        <w:jc w:val="both"/>
      </w:pPr>
      <w:r>
        <w:rPr>
          <w:rFonts w:ascii="Times New Roman"/>
          <w:b w:val="false"/>
          <w:i w:val="false"/>
          <w:color w:val="000000"/>
          <w:sz w:val="28"/>
        </w:rPr>
        <w:t>
      "Қайтарылды" бағанында - 3-ҚР ЖЗҚ нысаны мен 4-ҚР ӘА нысанының және оларға төлем құжаттарының есебі негізінде қате аударылған сомаларды қайтарулар сомасы;</w:t>
      </w:r>
    </w:p>
    <w:p>
      <w:pPr>
        <w:spacing w:after="0"/>
        <w:ind w:left="0"/>
        <w:jc w:val="both"/>
      </w:pPr>
      <w:r>
        <w:rPr>
          <w:rFonts w:ascii="Times New Roman"/>
          <w:b w:val="false"/>
          <w:i w:val="false"/>
          <w:color w:val="000000"/>
          <w:sz w:val="28"/>
        </w:rPr>
        <w:t>
      "Есеп айырысу сальдосы (Бересі) (-) немесе (Артық төлеу (+)" бағаны мынадай арифметикалық әрекет негізінде есептеледі:</w:t>
      </w:r>
    </w:p>
    <w:p>
      <w:pPr>
        <w:spacing w:after="0"/>
        <w:ind w:left="0"/>
        <w:jc w:val="both"/>
      </w:pPr>
      <w:r>
        <w:rPr>
          <w:rFonts w:ascii="Times New Roman"/>
          <w:b w:val="false"/>
          <w:i w:val="false"/>
          <w:color w:val="000000"/>
          <w:sz w:val="28"/>
        </w:rPr>
        <w:t>
      "Есептік кезеңнің басына есеп айырысу сальдосы" бағаны алу "Есептелді" бағаны қосу "Азайтылды" бағаны қосу "Төленді" бағаны алу "Қайтарылды" бағаны;</w:t>
      </w:r>
    </w:p>
    <w:p>
      <w:pPr>
        <w:spacing w:after="0"/>
        <w:ind w:left="0"/>
        <w:jc w:val="both"/>
      </w:pPr>
      <w:r>
        <w:rPr>
          <w:rFonts w:ascii="Times New Roman"/>
          <w:b w:val="false"/>
          <w:i w:val="false"/>
          <w:color w:val="000000"/>
          <w:sz w:val="28"/>
        </w:rPr>
        <w:t>
      "Өсімақы сомасы" бағанында - табыстың нақты төленуі шартында агенттердің жинақтаушы зейнетақы қорларына және Мемлекеттік әлеуметтік сақтандыру қорына уақтылы аудармаған міндетті зейнетақы жарналары мен әлеуметтік аударымдар сомасына есептелген тұрақсыздық сомалары;</w:t>
      </w:r>
    </w:p>
    <w:p>
      <w:pPr>
        <w:spacing w:after="0"/>
        <w:ind w:left="0"/>
        <w:jc w:val="both"/>
      </w:pPr>
      <w:r>
        <w:rPr>
          <w:rFonts w:ascii="Times New Roman"/>
          <w:b w:val="false"/>
          <w:i w:val="false"/>
          <w:color w:val="000000"/>
          <w:sz w:val="28"/>
        </w:rPr>
        <w:t>
      "Кезең ішінде" бағанында - өсімақыларды есептеу немесе азайту жүргізілген кезең;</w:t>
      </w:r>
    </w:p>
    <w:p>
      <w:pPr>
        <w:spacing w:after="0"/>
        <w:ind w:left="0"/>
        <w:jc w:val="both"/>
      </w:pPr>
      <w:r>
        <w:rPr>
          <w:rFonts w:ascii="Times New Roman"/>
          <w:b w:val="false"/>
          <w:i w:val="false"/>
          <w:color w:val="000000"/>
          <w:sz w:val="28"/>
        </w:rPr>
        <w:t>
      "Өсімақы төленді" бағанында міндетті зейнетақы жарналары мен әлеуметтік аударымдар түсімдері мен қайтарулары тізілімі және оларға төлем құжаттары негізінде өсімақы сомалары;</w:t>
      </w:r>
    </w:p>
    <w:p>
      <w:pPr>
        <w:spacing w:after="0"/>
        <w:ind w:left="0"/>
        <w:jc w:val="both"/>
      </w:pPr>
      <w:r>
        <w:rPr>
          <w:rFonts w:ascii="Times New Roman"/>
          <w:b w:val="false"/>
          <w:i w:val="false"/>
          <w:color w:val="000000"/>
          <w:sz w:val="28"/>
        </w:rPr>
        <w:t>
      "Өсімақы сальдосы" есептелген және төленген өсімақылар арасындағы айырма;</w:t>
      </w:r>
    </w:p>
    <w:p>
      <w:pPr>
        <w:spacing w:after="0"/>
        <w:ind w:left="0"/>
        <w:jc w:val="both"/>
      </w:pPr>
      <w:r>
        <w:rPr>
          <w:rFonts w:ascii="Times New Roman"/>
          <w:b w:val="false"/>
          <w:i w:val="false"/>
          <w:color w:val="000000"/>
          <w:sz w:val="28"/>
        </w:rPr>
        <w:t>
      "Қайтаруларды шегере отырып жыл басынан енгізілді" бағанында 3-ҚР МЗЖ нысаны мен 4-ҚР ӘА нысанының есебіне және төлем құжаттарына сәйкес қайтарылған міндетті зейнетақы жарналары әлеуметтік аударымдарды шегергендегі түскен сомалар.</w:t>
      </w:r>
    </w:p>
    <w:bookmarkStart w:name="z333" w:id="331"/>
    <w:p>
      <w:pPr>
        <w:spacing w:after="0"/>
        <w:ind w:left="0"/>
        <w:jc w:val="both"/>
      </w:pPr>
      <w:r>
        <w:rPr>
          <w:rFonts w:ascii="Times New Roman"/>
          <w:b w:val="false"/>
          <w:i w:val="false"/>
          <w:color w:val="000000"/>
          <w:sz w:val="28"/>
        </w:rPr>
        <w:t>
      302. Төлеушімен төлем құжаттарында төлемнің мақсатты коды қате, төлемнің мақсатына сәйкес келмейтін көрсетілген кезде, соның салдарынан негізгі төлем мен өсімақы сомаларына төлемдерді дұрыс емес бөлу болғанда, төлеушімен дербес шотты жүргізу орны бойынша мемлекеттік кіріс органына өтініш табыс етіледі. Табыс етілген өтініш негізінде төлеушімен салыстыру актісі жасалады, қате төленген сома расталған жағдайда дербес шотта тиісті қосымша бухгалтерлік хаттаулар жүргізіледі. Төлеушінің дербес шотында аталған аударым өтініш мемлекеттік кіріс органына табыс етілген күннен бастап үш жұмыс күнінен кешіктірілмей жүзеге асырылады.</w:t>
      </w:r>
    </w:p>
    <w:bookmarkEnd w:id="331"/>
    <w:bookmarkStart w:name="z334" w:id="332"/>
    <w:p>
      <w:pPr>
        <w:spacing w:after="0"/>
        <w:ind w:left="0"/>
        <w:jc w:val="both"/>
      </w:pPr>
      <w:r>
        <w:rPr>
          <w:rFonts w:ascii="Times New Roman"/>
          <w:b w:val="false"/>
          <w:i w:val="false"/>
          <w:color w:val="000000"/>
          <w:sz w:val="28"/>
        </w:rPr>
        <w:t>
      303. Төлем құжаттарын алған кезде мемлекеттік кіріс органы мынадай:</w:t>
      </w:r>
    </w:p>
    <w:bookmarkEnd w:id="332"/>
    <w:p>
      <w:pPr>
        <w:spacing w:after="0"/>
        <w:ind w:left="0"/>
        <w:jc w:val="both"/>
      </w:pPr>
      <w:r>
        <w:rPr>
          <w:rFonts w:ascii="Times New Roman"/>
          <w:b w:val="false"/>
          <w:i w:val="false"/>
          <w:color w:val="000000"/>
          <w:sz w:val="28"/>
        </w:rPr>
        <w:t>
      1) төлеушінің СТН-ы (БСН/ЖСН (болған кезде)) дұрыс көрсетілмеуі;</w:t>
      </w:r>
    </w:p>
    <w:p>
      <w:pPr>
        <w:spacing w:after="0"/>
        <w:ind w:left="0"/>
        <w:jc w:val="both"/>
      </w:pPr>
      <w:r>
        <w:rPr>
          <w:rFonts w:ascii="Times New Roman"/>
          <w:b w:val="false"/>
          <w:i w:val="false"/>
          <w:color w:val="000000"/>
          <w:sz w:val="28"/>
        </w:rPr>
        <w:t>
      2) салық төлеушілердің мемлекеттік дерекқорында жоқ агент бойынша төлем құжатын алуы;</w:t>
      </w:r>
    </w:p>
    <w:p>
      <w:pPr>
        <w:spacing w:after="0"/>
        <w:ind w:left="0"/>
        <w:jc w:val="both"/>
      </w:pPr>
      <w:r>
        <w:rPr>
          <w:rFonts w:ascii="Times New Roman"/>
          <w:b w:val="false"/>
          <w:i w:val="false"/>
          <w:color w:val="000000"/>
          <w:sz w:val="28"/>
        </w:rPr>
        <w:t>
      3) салық төлеушілердің мемлекеттік дерекқорында тіркелген, бірақ орналасқан (тұрғылықты) жері бойынша бірде бір мемлекеттік кіріс органында тіркелмеген агент бойынша төлем құжатын алуы;</w:t>
      </w:r>
    </w:p>
    <w:p>
      <w:pPr>
        <w:spacing w:after="0"/>
        <w:ind w:left="0"/>
        <w:jc w:val="both"/>
      </w:pPr>
      <w:r>
        <w:rPr>
          <w:rFonts w:ascii="Times New Roman"/>
          <w:b w:val="false"/>
          <w:i w:val="false"/>
          <w:color w:val="000000"/>
          <w:sz w:val="28"/>
        </w:rPr>
        <w:t>
      4) банк немесе банк операцияларының жекелеген түрлерін жүзеге асыратын ұйымның:</w:t>
      </w:r>
    </w:p>
    <w:p>
      <w:pPr>
        <w:spacing w:after="0"/>
        <w:ind w:left="0"/>
        <w:jc w:val="both"/>
      </w:pPr>
      <w:r>
        <w:rPr>
          <w:rFonts w:ascii="Times New Roman"/>
          <w:b w:val="false"/>
          <w:i w:val="false"/>
          <w:color w:val="000000"/>
          <w:sz w:val="28"/>
        </w:rPr>
        <w:t>
      электронды төлем құжатын дұрыс емес ресімделген;</w:t>
      </w:r>
    </w:p>
    <w:p>
      <w:pPr>
        <w:spacing w:after="0"/>
        <w:ind w:left="0"/>
        <w:jc w:val="both"/>
      </w:pPr>
      <w:r>
        <w:rPr>
          <w:rFonts w:ascii="Times New Roman"/>
          <w:b w:val="false"/>
          <w:i w:val="false"/>
          <w:color w:val="000000"/>
          <w:sz w:val="28"/>
        </w:rPr>
        <w:t>
      деректемелердің ақша жіберуші төлем құжатында көрсеткен деректемелерге сәйкес келмеген;</w:t>
      </w:r>
    </w:p>
    <w:p>
      <w:pPr>
        <w:spacing w:after="0"/>
        <w:ind w:left="0"/>
        <w:jc w:val="both"/>
      </w:pPr>
      <w:r>
        <w:rPr>
          <w:rFonts w:ascii="Times New Roman"/>
          <w:b w:val="false"/>
          <w:i w:val="false"/>
          <w:color w:val="000000"/>
          <w:sz w:val="28"/>
        </w:rPr>
        <w:t>
      міндетті зейнетақы жарналары мен әлеуметтік аударымдардың сомаларын қайта берілген;</w:t>
      </w:r>
    </w:p>
    <w:p>
      <w:pPr>
        <w:spacing w:after="0"/>
        <w:ind w:left="0"/>
        <w:jc w:val="both"/>
      </w:pPr>
      <w:r>
        <w:rPr>
          <w:rFonts w:ascii="Times New Roman"/>
          <w:b w:val="false"/>
          <w:i w:val="false"/>
          <w:color w:val="000000"/>
          <w:sz w:val="28"/>
        </w:rPr>
        <w:t>
      төлем құжаттары олардың тиесілілігі анықталғанға дейін агенттің дербес шотында көрсетілмеген кезде ақша аудару туралы қате нұсқауы себепті агентті анықтау мүмкін емес.</w:t>
      </w:r>
    </w:p>
    <w:p>
      <w:pPr>
        <w:spacing w:after="0"/>
        <w:ind w:left="0"/>
        <w:jc w:val="both"/>
      </w:pPr>
      <w:r>
        <w:rPr>
          <w:rFonts w:ascii="Times New Roman"/>
          <w:b w:val="false"/>
          <w:i w:val="false"/>
          <w:color w:val="000000"/>
          <w:sz w:val="28"/>
        </w:rPr>
        <w:t>
      Жоғарыда аталған төлемдер анықталмаған деп есептеледі және барлық мемлекеттік кіріс органының қолы жететін және төлем құжатының атауы бойынша және басқа деректемелері бойынша міндетті зейнетақы жарналары мен әлеуметтік аударымдардың тиесілігін анықтау үшін шаралар қолдануды күнделікті талап ететін "Анықталмаған төлемдер" мәртебесіндегі ақпарат қалыптасады.</w:t>
      </w:r>
    </w:p>
    <w:p>
      <w:pPr>
        <w:spacing w:after="0"/>
        <w:ind w:left="0"/>
        <w:jc w:val="both"/>
      </w:pPr>
      <w:r>
        <w:rPr>
          <w:rFonts w:ascii="Times New Roman"/>
          <w:b w:val="false"/>
          <w:i w:val="false"/>
          <w:color w:val="000000"/>
          <w:sz w:val="28"/>
        </w:rPr>
        <w:t>
      Барлық мемлекеттік кіріс органдарында кү сайын Орталықтан электронды төлем құжаттарын қабылдағаннан кейін міндетті тәртіпте жасалуы тиіс "анықталмаған төлемдер" базасын анықтау бойынша жұмыстар жүргізіледі.</w:t>
      </w:r>
    </w:p>
    <w:bookmarkStart w:name="z335" w:id="333"/>
    <w:p>
      <w:pPr>
        <w:spacing w:after="0"/>
        <w:ind w:left="0"/>
        <w:jc w:val="both"/>
      </w:pPr>
      <w:r>
        <w:rPr>
          <w:rFonts w:ascii="Times New Roman"/>
          <w:b w:val="false"/>
          <w:i w:val="false"/>
          <w:color w:val="000000"/>
          <w:sz w:val="28"/>
        </w:rPr>
        <w:t>
      304. Мемлекеттік кіріс органы міндетті зейнетақы жарналары мен әлеуметтік аударымдарды төлеу кезінде төлем тапсырмалары қате ресімделген жағдайда төлеушінің тіркеу деректері бойынша төлем құжатының тиесілігі анықтайды, мемлекеттік кіріс органы "Анықталмаған төлемдер" базасында агенттің СТН (БСН/ЖСН (болған кезде)) түзету жүргізеді. Агенттің түзетілген СТН (БСН/ЖСН (болған кезде)) салық төлеушінің тіркеу деректерімен салыстырылады және алшақтықтар болмаған кезде міндетті зейнетақы жарналары мен әлеуметтік аударымдардың сомасы дербес шотта көрсетіледі. Бұл ретте "Анықталмаған төлемдер" базасында мынадай қосымша жазба жүргізіледі:</w:t>
      </w:r>
    </w:p>
    <w:bookmarkEnd w:id="333"/>
    <w:p>
      <w:pPr>
        <w:spacing w:after="0"/>
        <w:ind w:left="0"/>
        <w:jc w:val="both"/>
      </w:pPr>
      <w:r>
        <w:rPr>
          <w:rFonts w:ascii="Times New Roman"/>
          <w:b w:val="false"/>
          <w:i w:val="false"/>
          <w:color w:val="000000"/>
          <w:sz w:val="28"/>
        </w:rPr>
        <w:t>
      түзетілген СТН (БСН/ЖСН (болған кезде));</w:t>
      </w:r>
    </w:p>
    <w:p>
      <w:pPr>
        <w:spacing w:after="0"/>
        <w:ind w:left="0"/>
        <w:jc w:val="both"/>
      </w:pPr>
      <w:r>
        <w:rPr>
          <w:rFonts w:ascii="Times New Roman"/>
          <w:b w:val="false"/>
          <w:i w:val="false"/>
          <w:color w:val="000000"/>
          <w:sz w:val="28"/>
        </w:rPr>
        <w:t>
      дербес шотқа енгізу күні;</w:t>
      </w:r>
    </w:p>
    <w:p>
      <w:pPr>
        <w:spacing w:after="0"/>
        <w:ind w:left="0"/>
        <w:jc w:val="both"/>
      </w:pPr>
      <w:r>
        <w:rPr>
          <w:rFonts w:ascii="Times New Roman"/>
          <w:b w:val="false"/>
          <w:i w:val="false"/>
          <w:color w:val="000000"/>
          <w:sz w:val="28"/>
        </w:rPr>
        <w:t>
      міндетті зейнетақы жарналары әлеуметтік аударымдар бойынша дербес шотына жазба жүргізген мемлекеттік кіріс органының атауы.</w:t>
      </w:r>
    </w:p>
    <w:bookmarkStart w:name="z336" w:id="334"/>
    <w:p>
      <w:pPr>
        <w:spacing w:after="0"/>
        <w:ind w:left="0"/>
        <w:jc w:val="both"/>
      </w:pPr>
      <w:r>
        <w:rPr>
          <w:rFonts w:ascii="Times New Roman"/>
          <w:b w:val="false"/>
          <w:i w:val="false"/>
          <w:color w:val="000000"/>
          <w:sz w:val="28"/>
        </w:rPr>
        <w:t>
      305. Түзетілген СТН (БСН/ЖСН (болған кезде)) ескеріле отырып бір төлем құжаты бойынша агенттің дербес шотында көрсетілгеннен кейін, басқа мемлекеттік кіріс органдары нан осы төлем құжатына ақпарат келіп түсетін жағдайлар пайда болғанда, мемлекеттік кіріс органдары сұрау салу бойынша төлем құжатының тиесілігін анықтайды. Төлем құжатының тиесілігі анықталғаннан кейін келіп түскен сұрау салу бойынша басқа салық комитетіне тиесілігін мойындаған мемлекеттік кіріс органы аталған төлемнен бас тартады, ал дербес шотта "Төленді" бағаны бойынша "алу" белгісімен тиісті жазба көрсетіледі.</w:t>
      </w:r>
    </w:p>
    <w:bookmarkEnd w:id="334"/>
    <w:bookmarkStart w:name="z337" w:id="335"/>
    <w:p>
      <w:pPr>
        <w:spacing w:after="0"/>
        <w:ind w:left="0"/>
        <w:jc w:val="both"/>
      </w:pPr>
      <w:r>
        <w:rPr>
          <w:rFonts w:ascii="Times New Roman"/>
          <w:b w:val="false"/>
          <w:i w:val="false"/>
          <w:color w:val="000000"/>
          <w:sz w:val="28"/>
        </w:rPr>
        <w:t>
      306. Басқа мемлекеттік кіріс органында есепте тұрған агенттерден төлем құжаттарын алған кезде, мемлекеттік кіріс органы бұл туралы қажетті деректемелерді көрсете отырып, уәкілетті органға хабарлайды және төлем құжаттарын агент тіркеу есебінде тұрған мемлекеттік кіріс органына мақсаты бойынша жібереді.</w:t>
      </w:r>
    </w:p>
    <w:bookmarkEnd w:id="335"/>
    <w:bookmarkStart w:name="z338" w:id="336"/>
    <w:p>
      <w:pPr>
        <w:spacing w:after="0"/>
        <w:ind w:left="0"/>
        <w:jc w:val="both"/>
      </w:pPr>
      <w:r>
        <w:rPr>
          <w:rFonts w:ascii="Times New Roman"/>
          <w:b w:val="false"/>
          <w:i w:val="false"/>
          <w:color w:val="000000"/>
          <w:sz w:val="28"/>
        </w:rPr>
        <w:t>
      307. Орналасқан (тұрғылықты) орны өзгерген кезде төлеушінің (агенттің) дербес шотын бір мемлекеттік кіріс органынан басқа мемлекеттік кіріс органына беру төлеушінің (агенттің) тапсырылған тіркеу есебінен шығару туралы өтініші негізінде жүргізіледі.</w:t>
      </w:r>
    </w:p>
    <w:bookmarkEnd w:id="336"/>
    <w:p>
      <w:pPr>
        <w:spacing w:after="0"/>
        <w:ind w:left="0"/>
        <w:jc w:val="both"/>
      </w:pPr>
      <w:r>
        <w:rPr>
          <w:rFonts w:ascii="Times New Roman"/>
          <w:b w:val="false"/>
          <w:i w:val="false"/>
          <w:color w:val="000000"/>
          <w:sz w:val="28"/>
        </w:rPr>
        <w:t>
      Бұл ретте міндеттемелердің орындалуына бақылау бойынша лауазымды тұлға есеп жүргізуге жауапты лауазымды тұлғаға:</w:t>
      </w:r>
    </w:p>
    <w:p>
      <w:pPr>
        <w:spacing w:after="0"/>
        <w:ind w:left="0"/>
        <w:jc w:val="both"/>
      </w:pPr>
      <w:r>
        <w:rPr>
          <w:rFonts w:ascii="Times New Roman"/>
          <w:b w:val="false"/>
          <w:i w:val="false"/>
          <w:color w:val="000000"/>
          <w:sz w:val="28"/>
        </w:rPr>
        <w:t>
      1) салық төлеушінің толық атауы;</w:t>
      </w:r>
    </w:p>
    <w:p>
      <w:pPr>
        <w:spacing w:after="0"/>
        <w:ind w:left="0"/>
        <w:jc w:val="both"/>
      </w:pPr>
      <w:r>
        <w:rPr>
          <w:rFonts w:ascii="Times New Roman"/>
          <w:b w:val="false"/>
          <w:i w:val="false"/>
          <w:color w:val="000000"/>
          <w:sz w:val="28"/>
        </w:rPr>
        <w:t>
      2) БСН/ЖСН);</w:t>
      </w:r>
    </w:p>
    <w:p>
      <w:pPr>
        <w:spacing w:after="0"/>
        <w:ind w:left="0"/>
        <w:jc w:val="both"/>
      </w:pPr>
      <w:r>
        <w:rPr>
          <w:rFonts w:ascii="Times New Roman"/>
          <w:b w:val="false"/>
          <w:i w:val="false"/>
          <w:color w:val="000000"/>
          <w:sz w:val="28"/>
        </w:rPr>
        <w:t>
      3) есептен шығару күні;</w:t>
      </w:r>
    </w:p>
    <w:p>
      <w:pPr>
        <w:spacing w:after="0"/>
        <w:ind w:left="0"/>
        <w:jc w:val="both"/>
      </w:pPr>
      <w:r>
        <w:rPr>
          <w:rFonts w:ascii="Times New Roman"/>
          <w:b w:val="false"/>
          <w:i w:val="false"/>
          <w:color w:val="000000"/>
          <w:sz w:val="28"/>
        </w:rPr>
        <w:t>
      4) төлеуші көшіп баратын мемлекеттік кіріс органының атауы көрсетілетін тізім береді.</w:t>
      </w:r>
    </w:p>
    <w:p>
      <w:pPr>
        <w:spacing w:after="0"/>
        <w:ind w:left="0"/>
        <w:jc w:val="both"/>
      </w:pPr>
      <w:r>
        <w:rPr>
          <w:rFonts w:ascii="Times New Roman"/>
          <w:b w:val="false"/>
          <w:i w:val="false"/>
          <w:color w:val="000000"/>
          <w:sz w:val="28"/>
        </w:rPr>
        <w:t>
      Егер төлеуші орналасқан орны бойынша жеке кәсіпкер ретінде бір мемлекеттік кіріс органында тіркелген, ал өзі басқа ауданда тұратын болса, онда міндетті зейнетақы жарналары мен әлеуметтік аударымдар бойынша төлем құжаттары ол орналасқан (тұрғылықты) орны бойынша тіркелген мемлекеттік кіріс органына жіберіледі, бұл жағдайда өсімақы төлеу күні ескеріле отырып, автоматты режимде қайта есептеледі.</w:t>
      </w:r>
    </w:p>
    <w:p>
      <w:pPr>
        <w:spacing w:after="0"/>
        <w:ind w:left="0"/>
        <w:jc w:val="both"/>
      </w:pPr>
      <w:r>
        <w:rPr>
          <w:rFonts w:ascii="Times New Roman"/>
          <w:b w:val="false"/>
          <w:i w:val="false"/>
          <w:color w:val="000000"/>
          <w:sz w:val="28"/>
        </w:rPr>
        <w:t>
      Салық төлеуші табыс еткен тіркеу есебінен шығару туралы өтініш негізінде бұрынғы орналасқан (тұрғылықты) жері бойынша мемлекеттік кіріс органы өтініш берілген күннен бастап он жұмыс күні ішінде ағымдағы жылдан бастап дербес шоттарды беру жүргізілетін есептен шығарылған күнге дейінгі кезең үшін міндетті зейнетақы жарналары мен әлеуметтік аударымдар бойынша салыстырып тексеру актісін толтырады.</w:t>
      </w:r>
    </w:p>
    <w:p>
      <w:pPr>
        <w:spacing w:after="0"/>
        <w:ind w:left="0"/>
        <w:jc w:val="both"/>
      </w:pPr>
      <w:r>
        <w:rPr>
          <w:rFonts w:ascii="Times New Roman"/>
          <w:b w:val="false"/>
          <w:i w:val="false"/>
          <w:color w:val="000000"/>
          <w:sz w:val="28"/>
        </w:rPr>
        <w:t>
      Егер бастап салық төлеуші тіркеу есебінен шығару туралы өтініш берілген күннен бастап он жұмыс күні ішінде салыстыру актісін толтыру үшін мемлекеттік кіріс органына келмеген жағдайда дербес шоттарды бір мемлекеттік кіріс органынан басқа мемлекеттік кіріс органына беру салыстыру актісі жасалмай жүргізіледі.</w:t>
      </w:r>
    </w:p>
    <w:bookmarkStart w:name="z339" w:id="337"/>
    <w:p>
      <w:pPr>
        <w:spacing w:after="0"/>
        <w:ind w:left="0"/>
        <w:jc w:val="both"/>
      </w:pPr>
      <w:r>
        <w:rPr>
          <w:rFonts w:ascii="Times New Roman"/>
          <w:b w:val="false"/>
          <w:i w:val="false"/>
          <w:color w:val="000000"/>
          <w:sz w:val="28"/>
        </w:rPr>
        <w:t>
      308. 3-ҚР МЗЖ нысаны мен 4-ҚР ӘА нысанының есебі қате СТН (БСН/ЖСН (болған кезде)) бар республика бойынша міндетті зейнетақы жарналары мен әлеуметтік аударымдарының түсімдері туралы ақпараттан тұрады. Қате СТН (БСН/ЖСН (болған кезде)) бар міндетті зейнетақы жарналары мен әлеуметтік аударымдарының түсімдері туралы ақпаратқа төлем құжаттары қоса беріледі.</w:t>
      </w:r>
    </w:p>
    <w:bookmarkEnd w:id="337"/>
    <w:bookmarkStart w:name="z340" w:id="338"/>
    <w:p>
      <w:pPr>
        <w:spacing w:after="0"/>
        <w:ind w:left="0"/>
        <w:jc w:val="both"/>
      </w:pPr>
      <w:r>
        <w:rPr>
          <w:rFonts w:ascii="Times New Roman"/>
          <w:b w:val="false"/>
          <w:i w:val="false"/>
          <w:color w:val="000000"/>
          <w:sz w:val="28"/>
        </w:rPr>
        <w:t>
      309. Қате СТН (БСН/ЖСН (болған кезде)) бар міндетті зейнетақы жарналары мен әлеуметтік аударымдары бойынша мемлекеттік кіріс органдары:</w:t>
      </w:r>
    </w:p>
    <w:bookmarkEnd w:id="338"/>
    <w:p>
      <w:pPr>
        <w:spacing w:after="0"/>
        <w:ind w:left="0"/>
        <w:jc w:val="both"/>
      </w:pPr>
      <w:r>
        <w:rPr>
          <w:rFonts w:ascii="Times New Roman"/>
          <w:b w:val="false"/>
          <w:i w:val="false"/>
          <w:color w:val="000000"/>
          <w:sz w:val="28"/>
        </w:rPr>
        <w:t>
      1) төлем құжатының деректерінен жіберушінің атауы, төлемнің мәтіндік белгіленуі және басқа белгілері бойынша агентті анықтау;</w:t>
      </w:r>
    </w:p>
    <w:p>
      <w:pPr>
        <w:spacing w:after="0"/>
        <w:ind w:left="0"/>
        <w:jc w:val="both"/>
      </w:pPr>
      <w:r>
        <w:rPr>
          <w:rFonts w:ascii="Times New Roman"/>
          <w:b w:val="false"/>
          <w:i w:val="false"/>
          <w:color w:val="000000"/>
          <w:sz w:val="28"/>
        </w:rPr>
        <w:t>
      2) міндетті зейнетақы жарналары мен әлеуметтік аударымдардың тиесілігін анықтаған жағдайда аталған сомаларды агенттердің дербес шоттарына таратып жазуы қажет.</w:t>
      </w:r>
    </w:p>
    <w:p>
      <w:pPr>
        <w:spacing w:after="0"/>
        <w:ind w:left="0"/>
        <w:jc w:val="both"/>
      </w:pPr>
      <w:r>
        <w:rPr>
          <w:rFonts w:ascii="Times New Roman"/>
          <w:b w:val="false"/>
          <w:i w:val="false"/>
          <w:color w:val="000000"/>
          <w:sz w:val="28"/>
        </w:rPr>
        <w:t>
      Уәкілетті орган бір мезгілде мемлекеттік кіріс органдары нан бір төлем тапсырмасы бойынша міндетті зейнетақы жарналары мен әлеуметтік аударымдары сомаларының тиесілілігі туралы бірнеше хабарлама алған жағдайда уәкілетті орган бқл туралы төлем құжатының тиесілілігін анықтау бойынша шаралар қабылдайтын тиісті мемлекеттік кіріс органдарын хабарландырады.</w:t>
      </w:r>
    </w:p>
    <w:p>
      <w:pPr>
        <w:spacing w:after="0"/>
        <w:ind w:left="0"/>
        <w:jc w:val="both"/>
      </w:pPr>
      <w:r>
        <w:rPr>
          <w:rFonts w:ascii="Times New Roman"/>
          <w:b w:val="false"/>
          <w:i w:val="false"/>
          <w:color w:val="000000"/>
          <w:sz w:val="28"/>
        </w:rPr>
        <w:t>
      Төлем құжатының бұрын берілген хабарламаға тиесілілігі айқындалғалған жағдайда мемлекеттік кіріс органы уәкілетті органға жазбаша бас тарту жібереді.</w:t>
      </w:r>
    </w:p>
    <w:bookmarkStart w:name="z341" w:id="339"/>
    <w:p>
      <w:pPr>
        <w:spacing w:after="0"/>
        <w:ind w:left="0"/>
        <w:jc w:val="both"/>
      </w:pPr>
      <w:r>
        <w:rPr>
          <w:rFonts w:ascii="Times New Roman"/>
          <w:b w:val="false"/>
          <w:i w:val="false"/>
          <w:color w:val="000000"/>
          <w:sz w:val="28"/>
        </w:rPr>
        <w:t>
      310. Зейнетақы жарналарының қате есептелген сомасын қайтару зейнетақы заңнамасымен белгіленген тәртіпте жинақтаушы зейнетақы қорлары жүргізеді.</w:t>
      </w:r>
    </w:p>
    <w:bookmarkEnd w:id="339"/>
    <w:p>
      <w:pPr>
        <w:spacing w:after="0"/>
        <w:ind w:left="0"/>
        <w:jc w:val="both"/>
      </w:pPr>
      <w:r>
        <w:rPr>
          <w:rFonts w:ascii="Times New Roman"/>
          <w:b w:val="false"/>
          <w:i w:val="false"/>
          <w:color w:val="000000"/>
          <w:sz w:val="28"/>
        </w:rPr>
        <w:t>
      Жинақтаушы зейнетақы қорлары қате есептелген міндетті зейнетақы жарналарының сомаларын "032", "095" төлем белгілеу кодтарын көрсете отырып, Орталықтың банктік шоты арқылы жеке тұлғалардың тізімін қоса төлем тапсырмаларымен қайтарады.</w:t>
      </w:r>
    </w:p>
    <w:p>
      <w:pPr>
        <w:spacing w:after="0"/>
        <w:ind w:left="0"/>
        <w:jc w:val="both"/>
      </w:pPr>
      <w:r>
        <w:rPr>
          <w:rFonts w:ascii="Times New Roman"/>
          <w:b w:val="false"/>
          <w:i w:val="false"/>
          <w:color w:val="000000"/>
          <w:sz w:val="28"/>
        </w:rPr>
        <w:t>
      Әлеуметтік аударымдарды қайтаруды Мемлекеттік әлеуметтік сақтандыру қоры төлем құжаттарында "026", "094" төлем белгілеу кодтарын көрсете отырып жүргізеді.</w:t>
      </w:r>
    </w:p>
    <w:p>
      <w:pPr>
        <w:spacing w:after="0"/>
        <w:ind w:left="0"/>
        <w:jc w:val="both"/>
      </w:pPr>
      <w:r>
        <w:rPr>
          <w:rFonts w:ascii="Times New Roman"/>
          <w:b w:val="false"/>
          <w:i w:val="false"/>
          <w:color w:val="000000"/>
          <w:sz w:val="28"/>
        </w:rPr>
        <w:t>
      Орталықтан алынған тізілімді қабылдау кезінде тізілім сомасы бастапқы төлем тапсырмаларына мынадай жағдайларда сәйкес келмейді:</w:t>
      </w:r>
    </w:p>
    <w:p>
      <w:pPr>
        <w:spacing w:after="0"/>
        <w:ind w:left="0"/>
        <w:jc w:val="both"/>
      </w:pPr>
      <w:r>
        <w:rPr>
          <w:rFonts w:ascii="Times New Roman"/>
          <w:b w:val="false"/>
          <w:i w:val="false"/>
          <w:color w:val="000000"/>
          <w:sz w:val="28"/>
        </w:rPr>
        <w:t>
      тізілім бойынша сома төлем құжатындағы сомадан аз болуы міндетті зейнетақы жарналары мен әлеуметтік аударымдарды аудару ол үшін төлем жүргізілетін бір немесе бірнеше жеке тұлғалар бойынша бастапқы төлем тапсырмасына қоса берілген тізілімде қате анықталған кезде Орталық ішінара қайтаруды ала отырып жүргізгенін білдіреді;</w:t>
      </w:r>
    </w:p>
    <w:p>
      <w:pPr>
        <w:spacing w:after="0"/>
        <w:ind w:left="0"/>
        <w:jc w:val="both"/>
      </w:pPr>
      <w:r>
        <w:rPr>
          <w:rFonts w:ascii="Times New Roman"/>
          <w:b w:val="false"/>
          <w:i w:val="false"/>
          <w:color w:val="000000"/>
          <w:sz w:val="28"/>
        </w:rPr>
        <w:t>
      тізілім бойынша сома нөл - Орталық төлем тапсырмасында көрсетілген барлық сомаларды қайтарғанын білдіреді.</w:t>
      </w:r>
    </w:p>
    <w:p>
      <w:pPr>
        <w:spacing w:after="0"/>
        <w:ind w:left="0"/>
        <w:jc w:val="both"/>
      </w:pPr>
      <w:r>
        <w:rPr>
          <w:rFonts w:ascii="Times New Roman"/>
          <w:b w:val="false"/>
          <w:i w:val="false"/>
          <w:color w:val="000000"/>
          <w:sz w:val="28"/>
        </w:rPr>
        <w:t>
      Міндетті зейнетақы жарналары мен әлеуметтік аударымдар бойынша қайтаруды мемлекеттік кіріс органдары жүргізбейді.</w:t>
      </w:r>
    </w:p>
    <w:bookmarkStart w:name="z342" w:id="340"/>
    <w:p>
      <w:pPr>
        <w:spacing w:after="0"/>
        <w:ind w:left="0"/>
        <w:jc w:val="both"/>
      </w:pPr>
      <w:r>
        <w:rPr>
          <w:rFonts w:ascii="Times New Roman"/>
          <w:b w:val="false"/>
          <w:i w:val="false"/>
          <w:color w:val="000000"/>
          <w:sz w:val="28"/>
        </w:rPr>
        <w:t>
      311. Міндетті зейнетақы жарналарын уақтылы төлемегені үшін дербес шоттарда бұрын өсімақы есептелген 3-ҚР МЗЖ нысаны мен 4-ҚР ӘА нысанының қосымша (нақтыланған) есебі және оған өткен кезең үшін төлем құжаттарын уәкілетті органнан мемлекеттік кіріс органы алған жағдайда салық төлеушінің дербес шотындағы көрсетілген өсімақы сомасы түзетіледі. Дербес шоттағы осы операция 3-ҚР МЗЖ нысаны мен 4-ҚР ӘА нысанының есебі есебін алу күніне жүргізіледі, ал "Төлемдерді есептеу күні" бағанында міндетті зейнетақы қорларына міндетті зейнетақы жарналарын және Мемлекеттік әлеуметтік сақтандыру қорына әлеуметтік аударымдарды есептеу күні көрсетіледі.</w:t>
      </w:r>
    </w:p>
    <w:bookmarkEnd w:id="340"/>
    <w:bookmarkStart w:name="z343" w:id="341"/>
    <w:p>
      <w:pPr>
        <w:spacing w:after="0"/>
        <w:ind w:left="0"/>
        <w:jc w:val="both"/>
      </w:pPr>
      <w:r>
        <w:rPr>
          <w:rFonts w:ascii="Times New Roman"/>
          <w:b w:val="false"/>
          <w:i w:val="false"/>
          <w:color w:val="000000"/>
          <w:sz w:val="28"/>
        </w:rPr>
        <w:t>
      312. Анықталмаған міндетті зейнетақы жарналардың кімге тиесілі екендігі, сондай-ақ қате СТН (БСН/ЖСН (болған кезде)) бар төлем тапсырмасы анықталған жағдайда салық төлеушінің дербес шоттарында бұрын есептелген өсімақы түзетіледі, бірақ міндетті зейнетақы жарналары жинақтаушы зейнетақы қорларына және әлеуметтік аударымдар Мемлекеттік әлеуметтік сақтандыру қорына уақтылы төленген жағдайда.</w:t>
      </w:r>
    </w:p>
    <w:bookmarkEnd w:id="341"/>
    <w:bookmarkStart w:name="z344" w:id="342"/>
    <w:p>
      <w:pPr>
        <w:spacing w:after="0"/>
        <w:ind w:left="0"/>
        <w:jc w:val="left"/>
      </w:pPr>
      <w:r>
        <w:rPr>
          <w:rFonts w:ascii="Times New Roman"/>
          <w:b/>
          <w:i w:val="false"/>
          <w:color w:val="000000"/>
        </w:rPr>
        <w:t xml:space="preserve"> 26-бап. Дербес шоттарда қорытындыны шығару</w:t>
      </w:r>
    </w:p>
    <w:bookmarkEnd w:id="342"/>
    <w:bookmarkStart w:name="z345" w:id="343"/>
    <w:p>
      <w:pPr>
        <w:spacing w:after="0"/>
        <w:ind w:left="0"/>
        <w:jc w:val="both"/>
      </w:pPr>
      <w:r>
        <w:rPr>
          <w:rFonts w:ascii="Times New Roman"/>
          <w:b w:val="false"/>
          <w:i w:val="false"/>
          <w:color w:val="000000"/>
          <w:sz w:val="28"/>
        </w:rPr>
        <w:t>
      313. Ай, тоқсан, жылдың аяқталуы бойынша дербес шотта ақша есептелген, қоса есептелген, кемітілген, төленген, қайтарылған салық және бюджетке төленетін басқа да міндетті төлемдер, өсімақылар және айыппұлдар сомасы бойынша қорытынды шығарылады.</w:t>
      </w:r>
    </w:p>
    <w:bookmarkEnd w:id="343"/>
    <w:bookmarkStart w:name="z346" w:id="344"/>
    <w:p>
      <w:pPr>
        <w:spacing w:after="0"/>
        <w:ind w:left="0"/>
        <w:jc w:val="both"/>
      </w:pPr>
      <w:r>
        <w:rPr>
          <w:rFonts w:ascii="Times New Roman"/>
          <w:b w:val="false"/>
          <w:i w:val="false"/>
          <w:color w:val="000000"/>
          <w:sz w:val="28"/>
        </w:rPr>
        <w:t>
      314. Операцияның жазбасының әрбір күніне салық, бюджетке төленетін басқа да міндетті төлемдер, міндетті зейнетақылық жарналар, әлеуметтік аударымдар сомалары; өсімақы сомасы; айыппұл сомасы бойынша "Бересі (-), Артық төлеу (+) есеп айырысуының сальдосы" анықталады.</w:t>
      </w:r>
    </w:p>
    <w:bookmarkEnd w:id="344"/>
    <w:bookmarkStart w:name="z347" w:id="345"/>
    <w:p>
      <w:pPr>
        <w:spacing w:after="0"/>
        <w:ind w:left="0"/>
        <w:jc w:val="both"/>
      </w:pPr>
      <w:r>
        <w:rPr>
          <w:rFonts w:ascii="Times New Roman"/>
          <w:b w:val="false"/>
          <w:i w:val="false"/>
          <w:color w:val="000000"/>
          <w:sz w:val="28"/>
        </w:rPr>
        <w:t>
      315. "Бересі (-), Артық төлеу (+) есеп айырысуының сальдосы", "Өсімақы сальдосы", "Айыппұл сальдосы" бағаналары бойынша қорытындыны шығару кезінде қорытынды соманы есептеу жүргізілмейді, ал қорытынды қатарда соңғы операцияны жазу кезінде енгізілген бересі (-) немесе артық төлеу (+) сомасы жазылады.</w:t>
      </w:r>
    </w:p>
    <w:bookmarkEnd w:id="345"/>
    <w:bookmarkStart w:name="z348" w:id="346"/>
    <w:p>
      <w:pPr>
        <w:spacing w:after="0"/>
        <w:ind w:left="0"/>
        <w:jc w:val="both"/>
      </w:pPr>
      <w:r>
        <w:rPr>
          <w:rFonts w:ascii="Times New Roman"/>
          <w:b w:val="false"/>
          <w:i w:val="false"/>
          <w:color w:val="000000"/>
          <w:sz w:val="28"/>
        </w:rPr>
        <w:t>
      316. Дербес шоттардағы қорытынды шығарғаннан кейін айдың соңына, тоқсанның соңына, жылдың соңына сәйкес есеп сальдосының дұрыс есептелуін тексеру мынадай тәртіпте:</w:t>
      </w:r>
    </w:p>
    <w:bookmarkEnd w:id="346"/>
    <w:p>
      <w:pPr>
        <w:spacing w:after="0"/>
        <w:ind w:left="0"/>
        <w:jc w:val="both"/>
      </w:pPr>
      <w:r>
        <w:rPr>
          <w:rFonts w:ascii="Times New Roman"/>
          <w:b w:val="false"/>
          <w:i w:val="false"/>
          <w:color w:val="000000"/>
          <w:sz w:val="28"/>
        </w:rPr>
        <w:t>
      "Бересі (-), Артық төлеу (+) есепті кезең басындағы сальдосы" минус "Айға (жылға) есептелді" плюс "Айға (жылға) кемітілді" плюс "Айға (жылға) төленді" минус "Айға (жылға) қайтарылды" деп жүргізіледі.</w:t>
      </w:r>
    </w:p>
    <w:bookmarkStart w:name="z349" w:id="347"/>
    <w:p>
      <w:pPr>
        <w:spacing w:after="0"/>
        <w:ind w:left="0"/>
        <w:jc w:val="both"/>
      </w:pPr>
      <w:r>
        <w:rPr>
          <w:rFonts w:ascii="Times New Roman"/>
          <w:b w:val="false"/>
          <w:i w:val="false"/>
          <w:color w:val="000000"/>
          <w:sz w:val="28"/>
        </w:rPr>
        <w:t>
      317. БСН/ЖСН бойынша бюджеттің кірістерін әр жіктеу коды бойынша салық және басқа да міндетті төлемдер сомасының дербес шоттардан іріктеме, дербес шоттың барлық бағандары бойынша: ақпарат күнге, өспелі қорытындымен айға, тоқсанға және жыл басынан жүргізіледі.</w:t>
      </w:r>
    </w:p>
    <w:bookmarkEnd w:id="347"/>
    <w:bookmarkStart w:name="z350" w:id="348"/>
    <w:p>
      <w:pPr>
        <w:spacing w:after="0"/>
        <w:ind w:left="0"/>
        <w:jc w:val="left"/>
      </w:pPr>
      <w:r>
        <w:rPr>
          <w:rFonts w:ascii="Times New Roman"/>
          <w:b/>
          <w:i w:val="false"/>
          <w:color w:val="000000"/>
        </w:rPr>
        <w:t xml:space="preserve"> 27-бап. Дербес шоттарды тексеру</w:t>
      </w:r>
    </w:p>
    <w:bookmarkEnd w:id="348"/>
    <w:bookmarkStart w:name="z351" w:id="349"/>
    <w:p>
      <w:pPr>
        <w:spacing w:after="0"/>
        <w:ind w:left="0"/>
        <w:jc w:val="both"/>
      </w:pPr>
      <w:r>
        <w:rPr>
          <w:rFonts w:ascii="Times New Roman"/>
          <w:b w:val="false"/>
          <w:i w:val="false"/>
          <w:color w:val="000000"/>
          <w:sz w:val="28"/>
        </w:rPr>
        <w:t>
      318. Салық және бюджетке төленетін басқа да міндетті төлемдер, міндетті зейнетақылық жарналар, әлеуметтік аударымдар есебін жүргізу тәртібінің сақталуына бақылау мақсатында есеп жүргізуге жауапты лауазымды тұлға дербес шоттардағы операциялардың дұрыс көрсетілуіне бақылау тоқсанына бір реттен көп жүргізбейді.</w:t>
      </w:r>
    </w:p>
    <w:bookmarkEnd w:id="349"/>
    <w:bookmarkStart w:name="z352" w:id="350"/>
    <w:p>
      <w:pPr>
        <w:spacing w:after="0"/>
        <w:ind w:left="0"/>
        <w:jc w:val="both"/>
      </w:pPr>
      <w:r>
        <w:rPr>
          <w:rFonts w:ascii="Times New Roman"/>
          <w:b w:val="false"/>
          <w:i w:val="false"/>
          <w:color w:val="000000"/>
          <w:sz w:val="28"/>
        </w:rPr>
        <w:t>
      319. Дербес шоттарды тексеру кезінде:</w:t>
      </w:r>
    </w:p>
    <w:bookmarkEnd w:id="350"/>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13-қосымшаға</w:t>
      </w:r>
      <w:r>
        <w:rPr>
          <w:rFonts w:ascii="Times New Roman"/>
          <w:b w:val="false"/>
          <w:i w:val="false"/>
          <w:color w:val="000000"/>
          <w:sz w:val="28"/>
        </w:rPr>
        <w:t xml:space="preserve"> сәйкес Салық және бюджетке төленетін басқа да міндетті төлемдер, міндетті зейнетақы жарналары, әлеуметтік аударымдар және өсімақылар сомасын есептеуге (азайтуға) тізілім негізінде есептелген немесе азайтылған салықтар мен төлемақылар сомасын төлеу мерзімдері бойынша дербес шоттардағы жазбаның уақтылығын, дұрыстығын, толықтығын;</w:t>
      </w:r>
    </w:p>
    <w:p>
      <w:pPr>
        <w:spacing w:after="0"/>
        <w:ind w:left="0"/>
        <w:jc w:val="both"/>
      </w:pPr>
      <w:r>
        <w:rPr>
          <w:rFonts w:ascii="Times New Roman"/>
          <w:b w:val="false"/>
          <w:i w:val="false"/>
          <w:color w:val="000000"/>
          <w:sz w:val="28"/>
        </w:rPr>
        <w:t>
      2) бюджетті орындау бойынша уәкілетті органның бастапқы төлем құжаттары мен құжаттарының негізінде дербес шоттарға түскен, қайтарылған салық және басқа да міндетті төлемдер сомасы жазбасының уақтылылығын, дұрыстығын, толықтылығын;</w:t>
      </w:r>
    </w:p>
    <w:p>
      <w:pPr>
        <w:spacing w:after="0"/>
        <w:ind w:left="0"/>
        <w:jc w:val="both"/>
      </w:pPr>
      <w:r>
        <w:rPr>
          <w:rFonts w:ascii="Times New Roman"/>
          <w:b w:val="false"/>
          <w:i w:val="false"/>
          <w:color w:val="000000"/>
          <w:sz w:val="28"/>
        </w:rPr>
        <w:t>
      3) Салық төлеушінің (салық агентінің) бюджетпенен (бересі немесе артық төлеу) есеп айырысуының сальдосын шығарылуының дұрыстығы;</w:t>
      </w:r>
    </w:p>
    <w:p>
      <w:pPr>
        <w:spacing w:after="0"/>
        <w:ind w:left="0"/>
        <w:jc w:val="both"/>
      </w:pPr>
      <w:r>
        <w:rPr>
          <w:rFonts w:ascii="Times New Roman"/>
          <w:b w:val="false"/>
          <w:i w:val="false"/>
          <w:color w:val="000000"/>
          <w:sz w:val="28"/>
        </w:rPr>
        <w:t>
      4) Салық есептілігіне толықтырулар мен өзгертулер енгізу нәтижесінде салықтар мен төлемақылар бойынша бұрын ұсынылған декларациялармен және есептермен салыстыру бойынша айырмашылықтардың дербес шоттарда дұрыс көрсетілуін;</w:t>
      </w:r>
    </w:p>
    <w:p>
      <w:pPr>
        <w:spacing w:after="0"/>
        <w:ind w:left="0"/>
        <w:jc w:val="both"/>
      </w:pPr>
      <w:r>
        <w:rPr>
          <w:rFonts w:ascii="Times New Roman"/>
          <w:b w:val="false"/>
          <w:i w:val="false"/>
          <w:color w:val="000000"/>
          <w:sz w:val="28"/>
        </w:rPr>
        <w:t>
      5) дербес шоттардың барлық бағандары бойынша дұрыс қорытынды шығаруға;</w:t>
      </w:r>
    </w:p>
    <w:p>
      <w:pPr>
        <w:spacing w:after="0"/>
        <w:ind w:left="0"/>
        <w:jc w:val="both"/>
      </w:pPr>
      <w:r>
        <w:rPr>
          <w:rFonts w:ascii="Times New Roman"/>
          <w:b w:val="false"/>
          <w:i w:val="false"/>
          <w:color w:val="000000"/>
          <w:sz w:val="28"/>
        </w:rPr>
        <w:t>
      6) өсімақы есептелуінің дұрыстығы;</w:t>
      </w:r>
    </w:p>
    <w:p>
      <w:pPr>
        <w:spacing w:after="0"/>
        <w:ind w:left="0"/>
        <w:jc w:val="both"/>
      </w:pPr>
      <w:r>
        <w:rPr>
          <w:rFonts w:ascii="Times New Roman"/>
          <w:b w:val="false"/>
          <w:i w:val="false"/>
          <w:color w:val="000000"/>
          <w:sz w:val="28"/>
        </w:rPr>
        <w:t>
      7) салық және төлемақыларды төлеу мерзімдерінің дұрыс көрсетілуі;</w:t>
      </w:r>
    </w:p>
    <w:p>
      <w:pPr>
        <w:spacing w:after="0"/>
        <w:ind w:left="0"/>
        <w:jc w:val="both"/>
      </w:pPr>
      <w:r>
        <w:rPr>
          <w:rFonts w:ascii="Times New Roman"/>
          <w:b w:val="false"/>
          <w:i w:val="false"/>
          <w:color w:val="000000"/>
          <w:sz w:val="28"/>
        </w:rPr>
        <w:t>
      8) салық және төлемақыларды банк шотынан шығарылуы мен бюджетке есепке алыну күнінің дұрыс көрсетілуін тексеру қажет.</w:t>
      </w:r>
    </w:p>
    <w:p>
      <w:pPr>
        <w:spacing w:after="0"/>
        <w:ind w:left="0"/>
        <w:jc w:val="both"/>
      </w:pPr>
      <w:r>
        <w:rPr>
          <w:rFonts w:ascii="Times New Roman"/>
          <w:b w:val="false"/>
          <w:i w:val="false"/>
          <w:color w:val="000000"/>
          <w:sz w:val="28"/>
        </w:rPr>
        <w:t>
      Дербес шоттарды қоса барлығы тексеруге жатады.</w:t>
      </w:r>
    </w:p>
    <w:bookmarkStart w:name="z353" w:id="351"/>
    <w:p>
      <w:pPr>
        <w:spacing w:after="0"/>
        <w:ind w:left="0"/>
        <w:jc w:val="both"/>
      </w:pPr>
      <w:r>
        <w:rPr>
          <w:rFonts w:ascii="Times New Roman"/>
          <w:b w:val="false"/>
          <w:i w:val="false"/>
          <w:color w:val="000000"/>
          <w:sz w:val="28"/>
        </w:rPr>
        <w:t>
      320. Есеп жүргізуге жауапты лауазымды тұлға дербес шоттарда көрсетілген жыл басынан бюджетке түскен салық және төлемдер сомасын № 25 нысандағы салық және төлемдердің түсімі мен қайтарылуының Тізілімі және есеп күніндегі бюджеттің кірістерін жіктеуінің сәйкес кодтары бойынша бюджетті орындау бойынша уәкілетті органның деректерімен сәйкестігін тексеруі қажет.</w:t>
      </w:r>
    </w:p>
    <w:bookmarkEnd w:id="351"/>
    <w:bookmarkStart w:name="z354" w:id="352"/>
    <w:p>
      <w:pPr>
        <w:spacing w:after="0"/>
        <w:ind w:left="0"/>
        <w:jc w:val="both"/>
      </w:pPr>
      <w:r>
        <w:rPr>
          <w:rFonts w:ascii="Times New Roman"/>
          <w:b w:val="false"/>
          <w:i w:val="false"/>
          <w:color w:val="000000"/>
          <w:sz w:val="28"/>
        </w:rPr>
        <w:t>
      321. Бұл үшін бюджеттің кірісін жіктеудің сәйкес кодтары бойынша "жыл басынан қайтаруды шегерістен барлық түскені" бағанасы бойынша дербес шоттардың қорытынды деректерінен салық және төлемдер сомасының қорытынды есебі жүргізіледі. Есептелген қорытынды бақылау күніндегі "жыл басынан қайтаруды шегерістен барлық түскені" бағанасының № 25 нысандағы салық және төлемдердің түсімі мен қайтарылуының Тізілімі бойынша сомасымен салыстырылып тексеріледі.</w:t>
      </w:r>
    </w:p>
    <w:bookmarkEnd w:id="352"/>
    <w:bookmarkStart w:name="z355" w:id="353"/>
    <w:p>
      <w:pPr>
        <w:spacing w:after="0"/>
        <w:ind w:left="0"/>
        <w:jc w:val="both"/>
      </w:pPr>
      <w:r>
        <w:rPr>
          <w:rFonts w:ascii="Times New Roman"/>
          <w:b w:val="false"/>
          <w:i w:val="false"/>
          <w:color w:val="000000"/>
          <w:sz w:val="28"/>
        </w:rPr>
        <w:t xml:space="preserve">
      322. Төлем кірістері бойынша қорытынды жазбалардың дұрыстығын тексеру осы Ережеге </w:t>
      </w:r>
      <w:r>
        <w:rPr>
          <w:rFonts w:ascii="Times New Roman"/>
          <w:b w:val="false"/>
          <w:i w:val="false"/>
          <w:color w:val="000000"/>
          <w:sz w:val="28"/>
        </w:rPr>
        <w:t>41-қосымшаға</w:t>
      </w:r>
      <w:r>
        <w:rPr>
          <w:rFonts w:ascii="Times New Roman"/>
          <w:b w:val="false"/>
          <w:i w:val="false"/>
          <w:color w:val="000000"/>
          <w:sz w:val="28"/>
        </w:rPr>
        <w:t xml:space="preserve"> сәйкес бойынша кірістің бюджеттік жіктелуінің сәйкес коды бойынша салық және бюджетке төленетін басқа да міндетті төлемдер түсімі сомасын салыстыру жолымен жүргізіледі.</w:t>
      </w:r>
    </w:p>
    <w:bookmarkEnd w:id="353"/>
    <w:bookmarkStart w:name="z356" w:id="354"/>
    <w:p>
      <w:pPr>
        <w:spacing w:after="0"/>
        <w:ind w:left="0"/>
        <w:jc w:val="both"/>
      </w:pPr>
      <w:r>
        <w:rPr>
          <w:rFonts w:ascii="Times New Roman"/>
          <w:b w:val="false"/>
          <w:i w:val="false"/>
          <w:color w:val="000000"/>
          <w:sz w:val="28"/>
        </w:rPr>
        <w:t>
      323. Есеп күніндегі дербес шоттардың қорытынды сомасы және салық және басқаларының қайтарылуы мен түсімдері тізілімінің деректерінде алшақтықтар болған жағдайда есеп жүргізуге жауапты лауазымды тұлға бұл алшақтықтардың себебін бастапқы төлем құжаттарын тексеру арқылы белгілеуге және сәйкес түзетулер енгізуге міндетті.</w:t>
      </w:r>
    </w:p>
    <w:bookmarkEnd w:id="354"/>
    <w:bookmarkStart w:name="z357" w:id="355"/>
    <w:p>
      <w:pPr>
        <w:spacing w:after="0"/>
        <w:ind w:left="0"/>
        <w:jc w:val="both"/>
      </w:pPr>
      <w:r>
        <w:rPr>
          <w:rFonts w:ascii="Times New Roman"/>
          <w:b w:val="false"/>
          <w:i w:val="false"/>
          <w:color w:val="000000"/>
          <w:sz w:val="28"/>
        </w:rPr>
        <w:t>
      324. Дербес шоттарды тексеруден кейін дербес шоттарда "Тексерілді, күні, қолтаңба" жазбасы жасалады.</w:t>
      </w:r>
    </w:p>
    <w:bookmarkEnd w:id="355"/>
    <w:bookmarkStart w:name="z358" w:id="356"/>
    <w:p>
      <w:pPr>
        <w:spacing w:after="0"/>
        <w:ind w:left="0"/>
        <w:jc w:val="both"/>
      </w:pPr>
      <w:r>
        <w:rPr>
          <w:rFonts w:ascii="Times New Roman"/>
          <w:b w:val="false"/>
          <w:i w:val="false"/>
          <w:color w:val="000000"/>
          <w:sz w:val="28"/>
        </w:rPr>
        <w:t>
      325. Жарты жылдықта бір рет есеп жүргізуге жауапты лауазымды тұлға ақша есептеу, кеміту туралы салық есептілігінің деректерінен дербес шоттардағы жазбалардың уақтылығына, толықтығы мен дұрыстығына, сондай-ақ бюджетке түсімдер, есепке жатқызу, қайтару туралы банк құжаттарына іріктеп тексеруді жүргізеді.</w:t>
      </w:r>
    </w:p>
    <w:bookmarkEnd w:id="356"/>
    <w:bookmarkStart w:name="z359" w:id="357"/>
    <w:p>
      <w:pPr>
        <w:spacing w:after="0"/>
        <w:ind w:left="0"/>
        <w:jc w:val="both"/>
      </w:pPr>
      <w:r>
        <w:rPr>
          <w:rFonts w:ascii="Times New Roman"/>
          <w:b w:val="false"/>
          <w:i w:val="false"/>
          <w:color w:val="000000"/>
          <w:sz w:val="28"/>
        </w:rPr>
        <w:t>
      326. Салық төлеушінің (салық агентінің) талабы бойынша салық және басқа да міндетті төлемдер бойынша бюджетпен есеп айырысуларға салыстырылып тексеру жүргізіледі. Салыстырып тексерудің нәтижелері бойынша салық және бюджетке төленетін басқа да міндетті төлемдер, міндетті зейнетақы жарналары, әлеуметтік аударымдар бойынша есеп айырысудың салыстырып тексеру актісі жасалады.</w:t>
      </w:r>
    </w:p>
    <w:bookmarkEnd w:id="357"/>
    <w:bookmarkStart w:name="z360" w:id="358"/>
    <w:p>
      <w:pPr>
        <w:spacing w:after="0"/>
        <w:ind w:left="0"/>
        <w:jc w:val="both"/>
      </w:pPr>
      <w:r>
        <w:rPr>
          <w:rFonts w:ascii="Times New Roman"/>
          <w:b w:val="false"/>
          <w:i w:val="false"/>
          <w:color w:val="000000"/>
          <w:sz w:val="28"/>
        </w:rPr>
        <w:t>
      327. Салық және бюджетке төленетін басқа да міндетті төлемдер, міндетті зейнетақы жарналары, әлеуметтік аударымдар бойынша есеп айырысудың салыстырып тексеру актісіндегі есеп айырысу жағдайының нәтижелері үйлеспеген жағдайда мемлекеттік кіріс органы мен салық төлеушінің деректері арасындағы есеп айырысу сальдосы бойынша алшақтықтар себебін көрсету қажет. Үш жұмыс күні ішінде мемлекеттік кіріс органы мен салық төлеушінің деректері арасындағы алшақтықтар жойылады.</w:t>
      </w:r>
    </w:p>
    <w:bookmarkEnd w:id="358"/>
    <w:bookmarkStart w:name="z361" w:id="359"/>
    <w:p>
      <w:pPr>
        <w:spacing w:after="0"/>
        <w:ind w:left="0"/>
        <w:jc w:val="both"/>
      </w:pPr>
      <w:r>
        <w:rPr>
          <w:rFonts w:ascii="Times New Roman"/>
          <w:b w:val="false"/>
          <w:i w:val="false"/>
          <w:color w:val="000000"/>
          <w:sz w:val="28"/>
        </w:rPr>
        <w:t>
      328. Салық және бюджетке төленетін басқа да міндетті төлемдер, міндетті зейнетақы жарналары, әлеуметтік аударымдар бойынша есеп айырысудың салыстырып тексеру актісі екі данада жасалады, бір жағынан есеп жүргізуге жауапты лауазымды тұлға, екінші жақтан салық төлеуші қол қояды.</w:t>
      </w:r>
    </w:p>
    <w:bookmarkEnd w:id="359"/>
    <w:bookmarkStart w:name="z362" w:id="360"/>
    <w:p>
      <w:pPr>
        <w:spacing w:after="0"/>
        <w:ind w:left="0"/>
        <w:jc w:val="both"/>
      </w:pPr>
      <w:r>
        <w:rPr>
          <w:rFonts w:ascii="Times New Roman"/>
          <w:b w:val="false"/>
          <w:i w:val="false"/>
          <w:color w:val="000000"/>
          <w:sz w:val="28"/>
        </w:rPr>
        <w:t>
      329. Салық және бюджетке төленетін басқа да міндетті төлемдер, міндетті зейнетақы жарналары, әлеуметтік аударымдар бойынша есеп айырысудың салыстырып тексеру актісінің бір данасы салық төлеушіге (салық агентіне) беріледі, екінші данасы мемлекеттік кіріс органында қалдырылады.</w:t>
      </w:r>
    </w:p>
    <w:bookmarkEnd w:id="360"/>
    <w:bookmarkStart w:name="z363" w:id="361"/>
    <w:p>
      <w:pPr>
        <w:spacing w:after="0"/>
        <w:ind w:left="0"/>
        <w:jc w:val="left"/>
      </w:pPr>
      <w:r>
        <w:rPr>
          <w:rFonts w:ascii="Times New Roman"/>
          <w:b/>
          <w:i w:val="false"/>
          <w:color w:val="000000"/>
        </w:rPr>
        <w:t xml:space="preserve"> 28-бап. Қаржы жылының аяқталуы бойынша дербес шоттардың жабылуы</w:t>
      </w:r>
    </w:p>
    <w:bookmarkEnd w:id="361"/>
    <w:bookmarkStart w:name="z364" w:id="362"/>
    <w:p>
      <w:pPr>
        <w:spacing w:after="0"/>
        <w:ind w:left="0"/>
        <w:jc w:val="both"/>
      </w:pPr>
      <w:r>
        <w:rPr>
          <w:rFonts w:ascii="Times New Roman"/>
          <w:b w:val="false"/>
          <w:i w:val="false"/>
          <w:color w:val="000000"/>
          <w:sz w:val="28"/>
        </w:rPr>
        <w:t>
      330. Қаржы жылының аяқталуымен дербес шоттарда барлық операциялардың жазбасынан кейін желтоқсанның соңғы күнінде:</w:t>
      </w:r>
    </w:p>
    <w:bookmarkEnd w:id="362"/>
    <w:p>
      <w:pPr>
        <w:spacing w:after="0"/>
        <w:ind w:left="0"/>
        <w:jc w:val="both"/>
      </w:pPr>
      <w:r>
        <w:rPr>
          <w:rFonts w:ascii="Times New Roman"/>
          <w:b w:val="false"/>
          <w:i w:val="false"/>
          <w:color w:val="000000"/>
          <w:sz w:val="28"/>
        </w:rPr>
        <w:t>
      салық және бюджетке төленетін басқа да міндетті төлемдер, міндетті зейнетақы жарналары, әлеуметтік аударымдар, өсімақы және айыппұлдардың есептелген, қоса есептелген, кемітілген, төленген, есепке алынған және қайтарылған сомалары;</w:t>
      </w:r>
    </w:p>
    <w:p>
      <w:pPr>
        <w:spacing w:after="0"/>
        <w:ind w:left="0"/>
        <w:jc w:val="both"/>
      </w:pPr>
      <w:r>
        <w:rPr>
          <w:rFonts w:ascii="Times New Roman"/>
          <w:b w:val="false"/>
          <w:i w:val="false"/>
          <w:color w:val="000000"/>
          <w:sz w:val="28"/>
        </w:rPr>
        <w:t>
      салықты төлеу бойынша салық міндеттерін орындаудың өзгертілген мерзімімен салық сомасының жыл қорытындысы жасалады.</w:t>
      </w:r>
    </w:p>
    <w:bookmarkStart w:name="z365" w:id="363"/>
    <w:p>
      <w:pPr>
        <w:spacing w:after="0"/>
        <w:ind w:left="0"/>
        <w:jc w:val="both"/>
      </w:pPr>
      <w:r>
        <w:rPr>
          <w:rFonts w:ascii="Times New Roman"/>
          <w:b w:val="false"/>
          <w:i w:val="false"/>
          <w:color w:val="000000"/>
          <w:sz w:val="28"/>
        </w:rPr>
        <w:t>
      331. "Есеп айырысу сальдосы" бағаны бойынша жыл қорытындысын шығару кезінде қорытынды сомасының есебі жүргізілмейді, ал қорытынды қатарда желтоқсанға 31-күнін қоса соңғы операциялардың жазбалары кезіндегі бересі мен артық төлеу сомасы (егер осындайлар орын алса) жазылады.</w:t>
      </w:r>
    </w:p>
    <w:bookmarkEnd w:id="363"/>
    <w:bookmarkStart w:name="z366" w:id="364"/>
    <w:p>
      <w:pPr>
        <w:spacing w:after="0"/>
        <w:ind w:left="0"/>
        <w:jc w:val="both"/>
      </w:pPr>
      <w:r>
        <w:rPr>
          <w:rFonts w:ascii="Times New Roman"/>
          <w:b w:val="false"/>
          <w:i w:val="false"/>
          <w:color w:val="000000"/>
          <w:sz w:val="28"/>
        </w:rPr>
        <w:t>
      332. Қаржы жылының соңына және дербес шоттардың жабылуы бойынша қорытынды деректер шығарылғаннан кейін салық және бюджетке төленетін басқа да міндетті төлемдер, міндетті зейнетақы жарналары, әлеуметтік аударымдар, өсімақы мен айыппұлдар бойынша есеп айырысу сальдосы (бересі немесе артық төлеу) келесі жылға дербес шоттарға ауыстырылады.</w:t>
      </w:r>
    </w:p>
    <w:bookmarkEnd w:id="364"/>
    <w:p>
      <w:pPr>
        <w:spacing w:after="0"/>
        <w:ind w:left="0"/>
        <w:jc w:val="both"/>
      </w:pPr>
      <w:r>
        <w:rPr>
          <w:rFonts w:ascii="Times New Roman"/>
          <w:b w:val="false"/>
          <w:i w:val="false"/>
          <w:color w:val="000000"/>
          <w:sz w:val="28"/>
        </w:rPr>
        <w:t>
      Қаржы жылының аяқталуы бойынша дербес шот жабылады.</w:t>
      </w:r>
    </w:p>
    <w:bookmarkStart w:name="z367" w:id="365"/>
    <w:p>
      <w:pPr>
        <w:spacing w:after="0"/>
        <w:ind w:left="0"/>
        <w:jc w:val="both"/>
      </w:pPr>
      <w:r>
        <w:rPr>
          <w:rFonts w:ascii="Times New Roman"/>
          <w:b w:val="false"/>
          <w:i w:val="false"/>
          <w:color w:val="000000"/>
          <w:sz w:val="28"/>
        </w:rPr>
        <w:t>
      333. Дербес шоттар бойынша есептер сальдосы (берешек немесе артық төлеу) бар болған жағдайда сальдо жаңа қаржы жылына ашылған дербес шотқа көшіріледі.</w:t>
      </w:r>
    </w:p>
    <w:bookmarkEnd w:id="365"/>
    <w:bookmarkStart w:name="z368" w:id="366"/>
    <w:p>
      <w:pPr>
        <w:spacing w:after="0"/>
        <w:ind w:left="0"/>
        <w:jc w:val="both"/>
      </w:pPr>
      <w:r>
        <w:rPr>
          <w:rFonts w:ascii="Times New Roman"/>
          <w:b w:val="false"/>
          <w:i w:val="false"/>
          <w:color w:val="000000"/>
          <w:sz w:val="28"/>
        </w:rPr>
        <w:t>
      334. Қаржы жылы ақталуы бойынша дербес шоттар жабылғаннан кейін кез-келген операциялардың жазбасы дербес шоттарда жүргізілмейді.</w:t>
      </w:r>
    </w:p>
    <w:bookmarkEnd w:id="366"/>
    <w:bookmarkStart w:name="z369" w:id="367"/>
    <w:p>
      <w:pPr>
        <w:spacing w:after="0"/>
        <w:ind w:left="0"/>
        <w:jc w:val="left"/>
      </w:pPr>
      <w:r>
        <w:rPr>
          <w:rFonts w:ascii="Times New Roman"/>
          <w:b/>
          <w:i w:val="false"/>
          <w:color w:val="000000"/>
        </w:rPr>
        <w:t xml:space="preserve"> 29-бап. Салық және басқа да міндетті төлемдер түсімі мен қайтарылуының тізілімін жүргізу</w:t>
      </w:r>
    </w:p>
    <w:bookmarkEnd w:id="367"/>
    <w:bookmarkStart w:name="z370" w:id="368"/>
    <w:p>
      <w:pPr>
        <w:spacing w:after="0"/>
        <w:ind w:left="0"/>
        <w:jc w:val="both"/>
      </w:pPr>
      <w:r>
        <w:rPr>
          <w:rFonts w:ascii="Times New Roman"/>
          <w:b w:val="false"/>
          <w:i w:val="false"/>
          <w:color w:val="000000"/>
          <w:sz w:val="28"/>
        </w:rPr>
        <w:t>
      335. Бюджетке түсетін және бюджеттен есепке алынған, қайтарылған салық және басқа да міндетті төлемдердің жиынтық есебі үшін мемлекеттік кіріс органдары № 25 нысанның Түсімдер мен қайтарылулар тізілімін жүргізеді.</w:t>
      </w:r>
    </w:p>
    <w:bookmarkEnd w:id="368"/>
    <w:bookmarkStart w:name="z371" w:id="369"/>
    <w:p>
      <w:pPr>
        <w:spacing w:after="0"/>
        <w:ind w:left="0"/>
        <w:jc w:val="both"/>
      </w:pPr>
      <w:r>
        <w:rPr>
          <w:rFonts w:ascii="Times New Roman"/>
          <w:b w:val="false"/>
          <w:i w:val="false"/>
          <w:color w:val="000000"/>
          <w:sz w:val="28"/>
        </w:rPr>
        <w:t>
      336. Түсімдер мен қайтарылулар тізілімі бюджет кірістерінің жіктеуіші кодтары бойынша жүргізіледі.</w:t>
      </w:r>
    </w:p>
    <w:bookmarkEnd w:id="369"/>
    <w:bookmarkStart w:name="z372" w:id="370"/>
    <w:p>
      <w:pPr>
        <w:spacing w:after="0"/>
        <w:ind w:left="0"/>
        <w:jc w:val="both"/>
      </w:pPr>
      <w:r>
        <w:rPr>
          <w:rFonts w:ascii="Times New Roman"/>
          <w:b w:val="false"/>
          <w:i w:val="false"/>
          <w:color w:val="000000"/>
          <w:sz w:val="28"/>
        </w:rPr>
        <w:t>
      337. Түсімдер мен қайтарылулар тізіліміндегі жазбалар күн сайын күннің жалпы қорытындыларымен осы күні нақты есептелген және қайтарылған сомалар туралы бюджетті орындау бойынша уәкілетті органның құжаттары негізінде жүргізіледі.</w:t>
      </w:r>
    </w:p>
    <w:bookmarkEnd w:id="370"/>
    <w:bookmarkStart w:name="z373" w:id="371"/>
    <w:p>
      <w:pPr>
        <w:spacing w:after="0"/>
        <w:ind w:left="0"/>
        <w:jc w:val="both"/>
      </w:pPr>
      <w:r>
        <w:rPr>
          <w:rFonts w:ascii="Times New Roman"/>
          <w:b w:val="false"/>
          <w:i w:val="false"/>
          <w:color w:val="000000"/>
          <w:sz w:val="28"/>
        </w:rPr>
        <w:t>
      338. Түсімдер мен қайтарылулар тізілімінің деректері негізінде салық төлеушінің дербес шоттары бойынша түсімдер туралы деректермен бюджетке түскен салық және төлемдердің сомасын салыстырып тексеру жүргізіледі.</w:t>
      </w:r>
    </w:p>
    <w:bookmarkEnd w:id="371"/>
    <w:bookmarkStart w:name="z374" w:id="372"/>
    <w:p>
      <w:pPr>
        <w:spacing w:after="0"/>
        <w:ind w:left="0"/>
        <w:jc w:val="left"/>
      </w:pPr>
      <w:r>
        <w:rPr>
          <w:rFonts w:ascii="Times New Roman"/>
          <w:b/>
          <w:i w:val="false"/>
          <w:color w:val="000000"/>
        </w:rPr>
        <w:t xml:space="preserve"> 30-бап. Есептеулердің және түсімдердің жиынтық қорытынды есебі кітабының жүргізілуі</w:t>
      </w:r>
    </w:p>
    <w:bookmarkEnd w:id="372"/>
    <w:bookmarkStart w:name="z375" w:id="373"/>
    <w:p>
      <w:pPr>
        <w:spacing w:after="0"/>
        <w:ind w:left="0"/>
        <w:jc w:val="both"/>
      </w:pPr>
      <w:r>
        <w:rPr>
          <w:rFonts w:ascii="Times New Roman"/>
          <w:b w:val="false"/>
          <w:i w:val="false"/>
          <w:color w:val="000000"/>
          <w:sz w:val="28"/>
        </w:rPr>
        <w:t>
      339. Жеке тұлғалардан жер салығы, жеке тұлғалардан мүлік салығы бойынша есептеулер, кемітулер, түсімдер, шегерімдер және қайтарулардың жиынтық қорытындысы есебі жергілікті атқарушы органдар, жекелеген телім бойынша № 26 нысандағы (бұдан әрі - № 26 н. кітап) есептеулер, кемітулер және түсімдердің жиынтық қорытынды есебінің кітабында жүргізіледі.</w:t>
      </w:r>
    </w:p>
    <w:bookmarkEnd w:id="373"/>
    <w:bookmarkStart w:name="z376" w:id="374"/>
    <w:p>
      <w:pPr>
        <w:spacing w:after="0"/>
        <w:ind w:left="0"/>
        <w:jc w:val="both"/>
      </w:pPr>
      <w:r>
        <w:rPr>
          <w:rFonts w:ascii="Times New Roman"/>
          <w:b w:val="false"/>
          <w:i w:val="false"/>
          <w:color w:val="000000"/>
          <w:sz w:val="28"/>
        </w:rPr>
        <w:t>
      340. № 26 н. кітапта есептеулер, кемітулер, түсімдер, есепке алулар және қайтарылымдардың күндізгі қорытындысы әрбір төлем бойынша бөлек жазылады. Түсімдер бойынша қорытынды деректер осы күнге телім бойынша жергілікті атқарушы органдар мен бөлімнің жауапты қызметкерлерімен ұсынылған есептіліктің қорытынды сомаларына сәйкес келуі керек.</w:t>
      </w:r>
    </w:p>
    <w:bookmarkEnd w:id="374"/>
    <w:p>
      <w:pPr>
        <w:spacing w:after="0"/>
        <w:ind w:left="0"/>
        <w:jc w:val="both"/>
      </w:pPr>
      <w:r>
        <w:rPr>
          <w:rFonts w:ascii="Times New Roman"/>
          <w:b w:val="false"/>
          <w:i w:val="false"/>
          <w:color w:val="000000"/>
          <w:sz w:val="28"/>
        </w:rPr>
        <w:t>
      Салықтың әрбір түріне № 26 н. жеке кітап ашылады.</w:t>
      </w:r>
    </w:p>
    <w:bookmarkStart w:name="z377" w:id="375"/>
    <w:p>
      <w:pPr>
        <w:spacing w:after="0"/>
        <w:ind w:left="0"/>
        <w:jc w:val="left"/>
      </w:pPr>
      <w:r>
        <w:rPr>
          <w:rFonts w:ascii="Times New Roman"/>
          <w:b/>
          <w:i w:val="false"/>
          <w:color w:val="000000"/>
        </w:rPr>
        <w:t xml:space="preserve"> 31-бап. Жеке тұлғалардан салық жинау және олардың бюджетке түсімдері бойынша жергілікті атқарушы органдардың жұмыстарын бақылау</w:t>
      </w:r>
    </w:p>
    <w:bookmarkEnd w:id="375"/>
    <w:bookmarkStart w:name="z378" w:id="376"/>
    <w:p>
      <w:pPr>
        <w:spacing w:after="0"/>
        <w:ind w:left="0"/>
        <w:jc w:val="both"/>
      </w:pPr>
      <w:r>
        <w:rPr>
          <w:rFonts w:ascii="Times New Roman"/>
          <w:b w:val="false"/>
          <w:i w:val="false"/>
          <w:color w:val="000000"/>
          <w:sz w:val="28"/>
        </w:rPr>
        <w:t>
      341. "Мемлекеттік кіріс органдары банк операцияларының жекелеген түрлерiн жүзеге асыратын банктер мен ұйымдар арқылы бюджет кiрiсiне салықтарды қабылдау мен қабылданған сомаларды беру бойынша жергiлiктi атқарушы органдардың жұмысына бақылауды жүргiзедi.</w:t>
      </w:r>
    </w:p>
    <w:bookmarkEnd w:id="376"/>
    <w:bookmarkStart w:name="z379" w:id="377"/>
    <w:p>
      <w:pPr>
        <w:spacing w:after="0"/>
        <w:ind w:left="0"/>
        <w:jc w:val="both"/>
      </w:pPr>
      <w:r>
        <w:rPr>
          <w:rFonts w:ascii="Times New Roman"/>
          <w:b w:val="false"/>
          <w:i w:val="false"/>
          <w:color w:val="000000"/>
          <w:sz w:val="28"/>
        </w:rPr>
        <w:t>
      342. Жергілікті атқарушы органдар салық төлеушілер заңды тұлғалардың № 1 ЖТ нысанының түбіртегі бойынша төленетін мүлік, көлік құралдары және жер салығын жинауды жүзеге асыра алады.</w:t>
      </w:r>
    </w:p>
    <w:bookmarkEnd w:id="377"/>
    <w:p>
      <w:pPr>
        <w:spacing w:after="0"/>
        <w:ind w:left="0"/>
        <w:jc w:val="both"/>
      </w:pPr>
      <w:r>
        <w:rPr>
          <w:rFonts w:ascii="Times New Roman"/>
          <w:b w:val="false"/>
          <w:i w:val="false"/>
          <w:color w:val="000000"/>
          <w:sz w:val="28"/>
        </w:rPr>
        <w:t>
      № 1 ЖТ нысанындағы түбіртек қатаң есептілік құжаты болып табылады және уәкілетті мемлекеттік орган бекітеді.</w:t>
      </w:r>
    </w:p>
    <w:bookmarkStart w:name="z380" w:id="378"/>
    <w:p>
      <w:pPr>
        <w:spacing w:after="0"/>
        <w:ind w:left="0"/>
        <w:jc w:val="both"/>
      </w:pPr>
      <w:r>
        <w:rPr>
          <w:rFonts w:ascii="Times New Roman"/>
          <w:b w:val="false"/>
          <w:i w:val="false"/>
          <w:color w:val="000000"/>
          <w:sz w:val="28"/>
        </w:rPr>
        <w:t>
      343. Бақылау:</w:t>
      </w:r>
    </w:p>
    <w:bookmarkEnd w:id="378"/>
    <w:p>
      <w:pPr>
        <w:spacing w:after="0"/>
        <w:ind w:left="0"/>
        <w:jc w:val="both"/>
      </w:pPr>
      <w:r>
        <w:rPr>
          <w:rFonts w:ascii="Times New Roman"/>
          <w:b w:val="false"/>
          <w:i w:val="false"/>
          <w:color w:val="000000"/>
          <w:sz w:val="28"/>
        </w:rPr>
        <w:t>
      1) салық төлеушілерден жергілікті атқарушы органдар қабылдаған салықтар сомаларынан түскен бюджет кірістерінің ФЛ 1-нысанының түбіртектері бойынша), сондай-ақ бюджеттің атқарылуы жөніндегі уәкілетті органнан алынған төлем құжаттарына сәйкес салықтардың тапсырылған сомаларының сыныптама кодтарына сәйкестігін тексеру;</w:t>
      </w:r>
    </w:p>
    <w:p>
      <w:pPr>
        <w:spacing w:after="0"/>
        <w:ind w:left="0"/>
        <w:jc w:val="both"/>
      </w:pPr>
      <w:r>
        <w:rPr>
          <w:rFonts w:ascii="Times New Roman"/>
          <w:b w:val="false"/>
          <w:i w:val="false"/>
          <w:color w:val="000000"/>
          <w:sz w:val="28"/>
        </w:rPr>
        <w:t>
      2) қатаң есептілік бланктерін жеткізу, сақтау, есепке алу және беру ережелеріне сәйкес жергілікті атқарушы органдардың ЖТ 1-нысанының түбіртектерінің көшірмелерін және есептерін салыстыру.</w:t>
      </w:r>
    </w:p>
    <w:bookmarkStart w:name="z381" w:id="379"/>
    <w:p>
      <w:pPr>
        <w:spacing w:after="0"/>
        <w:ind w:left="0"/>
        <w:jc w:val="both"/>
      </w:pPr>
      <w:r>
        <w:rPr>
          <w:rFonts w:ascii="Times New Roman"/>
          <w:b w:val="false"/>
          <w:i w:val="false"/>
          <w:color w:val="000000"/>
          <w:sz w:val="28"/>
        </w:rPr>
        <w:t>
      344. Жекелеген банктік операцияларды, түбіртектерді сақтауды жүзеге асыратын банктер мен ұйымдар арқылы бюджет кірісіне қабылданған салық сомаларын беру, салықты қабылдау бойынша жұмыс жағдайын тексеру материалдарын мемлекеттік кіріс органдары жергілікті атқарушы органдардың кассаларына мерзімдік тексеруді өткізу кезінде қолданады.</w:t>
      </w:r>
    </w:p>
    <w:bookmarkEnd w:id="379"/>
    <w:bookmarkStart w:name="z382" w:id="380"/>
    <w:p>
      <w:pPr>
        <w:spacing w:after="0"/>
        <w:ind w:left="0"/>
        <w:jc w:val="both"/>
      </w:pPr>
      <w:r>
        <w:rPr>
          <w:rFonts w:ascii="Times New Roman"/>
          <w:b w:val="false"/>
          <w:i w:val="false"/>
          <w:color w:val="000000"/>
          <w:sz w:val="28"/>
        </w:rPr>
        <w:t>
      345. Жергілікті атқарушы органдардың кассаларына мерзімдік тексеру жылына бір реттен кем емес өткізіледі.</w:t>
      </w:r>
    </w:p>
    <w:bookmarkEnd w:id="380"/>
    <w:bookmarkStart w:name="z383" w:id="381"/>
    <w:p>
      <w:pPr>
        <w:spacing w:after="0"/>
        <w:ind w:left="0"/>
        <w:jc w:val="both"/>
      </w:pPr>
      <w:r>
        <w:rPr>
          <w:rFonts w:ascii="Times New Roman"/>
          <w:b w:val="false"/>
          <w:i w:val="false"/>
          <w:color w:val="000000"/>
          <w:sz w:val="28"/>
        </w:rPr>
        <w:t>
      346. Жергілікті атқарушы органдардың кассасына әрбір кезекті тексеруді өткізу кезінде тексеруді өткізуші мемлекеттік кіріс органының қызметкері тексерудің нәтижелері туралы анықтамада мынадай мәселелерді:</w:t>
      </w:r>
    </w:p>
    <w:bookmarkEnd w:id="381"/>
    <w:p>
      <w:pPr>
        <w:spacing w:after="0"/>
        <w:ind w:left="0"/>
        <w:jc w:val="both"/>
      </w:pPr>
      <w:r>
        <w:rPr>
          <w:rFonts w:ascii="Times New Roman"/>
          <w:b w:val="false"/>
          <w:i w:val="false"/>
          <w:color w:val="000000"/>
          <w:sz w:val="28"/>
        </w:rPr>
        <w:t>
      1) өткен тексерулер өткізу барысында анықталған бұзушылықтар, кемшіліктер мен ескертулерді жою және оларды жою бойынша қабылданған шаралар;</w:t>
      </w:r>
    </w:p>
    <w:p>
      <w:pPr>
        <w:spacing w:after="0"/>
        <w:ind w:left="0"/>
        <w:jc w:val="both"/>
      </w:pPr>
      <w:r>
        <w:rPr>
          <w:rFonts w:ascii="Times New Roman"/>
          <w:b w:val="false"/>
          <w:i w:val="false"/>
          <w:color w:val="000000"/>
          <w:sz w:val="28"/>
        </w:rPr>
        <w:t>
      2) салықтың төленгені фактін растайтын түбіртекті жеке тұлғаға беру, сақтау, есептеу тәртібі және түбіртектерді дұрыс толтырылуы;</w:t>
      </w:r>
    </w:p>
    <w:p>
      <w:pPr>
        <w:spacing w:after="0"/>
        <w:ind w:left="0"/>
        <w:jc w:val="both"/>
      </w:pPr>
      <w:r>
        <w:rPr>
          <w:rFonts w:ascii="Times New Roman"/>
          <w:b w:val="false"/>
          <w:i w:val="false"/>
          <w:color w:val="000000"/>
          <w:sz w:val="28"/>
        </w:rPr>
        <w:t>
      3) жекелеген банк операцияларын жүргізетін банктер мен ұйымдарға салық сомасын толық және уақтылы берілуі, ал елді мекенде банк болмаған жағдайда олардың жергілікті бюджетке беру мерзімінің сақталуы;</w:t>
      </w:r>
    </w:p>
    <w:p>
      <w:pPr>
        <w:spacing w:after="0"/>
        <w:ind w:left="0"/>
        <w:jc w:val="both"/>
      </w:pPr>
      <w:r>
        <w:rPr>
          <w:rFonts w:ascii="Times New Roman"/>
          <w:b w:val="false"/>
          <w:i w:val="false"/>
          <w:color w:val="000000"/>
          <w:sz w:val="28"/>
        </w:rPr>
        <w:t>
      4) түбіртекті қолдану туралы есептіліктің, сондай-ақ банкке (жергілікті бюджетке) салық сомасының енгізілу есептілігінің дәлдігі және уақтылы ұсынылуы.</w:t>
      </w:r>
    </w:p>
    <w:bookmarkStart w:name="z384" w:id="382"/>
    <w:p>
      <w:pPr>
        <w:spacing w:after="0"/>
        <w:ind w:left="0"/>
        <w:jc w:val="both"/>
      </w:pPr>
      <w:r>
        <w:rPr>
          <w:rFonts w:ascii="Times New Roman"/>
          <w:b w:val="false"/>
          <w:i w:val="false"/>
          <w:color w:val="000000"/>
          <w:sz w:val="28"/>
        </w:rPr>
        <w:t>
      347. Тексерулер аралығы кезеңінде № 1 ЖТ түбіртектері жоғалған (жетпеушілік) немесе ұрланған жағдайда түбіртектің жоғалғаны (жетпеушілігі) немесе ұрланғаны туралы факт қашан және қайда анықталғаны көрсетілген акт жасалады. Актіні жергілікті атқарушы органның жауапты қызметкері жасайды және оның жетекшісі растайды. Актінің бір данасы сол күні-ақ ілеспе хатпен бірге аумақтық мемлекеттік кіріс органына жіберіледі.</w:t>
      </w:r>
    </w:p>
    <w:bookmarkEnd w:id="382"/>
    <w:bookmarkStart w:name="z385" w:id="383"/>
    <w:p>
      <w:pPr>
        <w:spacing w:after="0"/>
        <w:ind w:left="0"/>
        <w:jc w:val="both"/>
      </w:pPr>
      <w:r>
        <w:rPr>
          <w:rFonts w:ascii="Times New Roman"/>
          <w:b w:val="false"/>
          <w:i w:val="false"/>
          <w:color w:val="000000"/>
          <w:sz w:val="28"/>
        </w:rPr>
        <w:t>
      348. № 1 ЖТ нысандағы түбіртектер бойынша қабылданған салық сомасы бюджетке аударылған салық сомасына сәйкес келмеген жағдайда, сондай-ақ қабылданған салық сомасы бюджетке толық емес аударылғанда жергілікті атқарушы органдар кассаларын тексеру материалдары Қазақстан Республикасының заңнамасымен белгіленген тәртіпте құқық қорғау органдарына беріледі.</w:t>
      </w:r>
    </w:p>
    <w:bookmarkEnd w:id="383"/>
    <w:bookmarkStart w:name="z386" w:id="384"/>
    <w:p>
      <w:pPr>
        <w:spacing w:after="0"/>
        <w:ind w:left="0"/>
        <w:jc w:val="left"/>
      </w:pPr>
      <w:r>
        <w:rPr>
          <w:rFonts w:ascii="Times New Roman"/>
          <w:b/>
          <w:i w:val="false"/>
          <w:color w:val="000000"/>
        </w:rPr>
        <w:t xml:space="preserve"> 3. Дербес шоттардағы өсімақы есептеу тәртібі және айыппұлдарды есептеу тәртібі</w:t>
      </w:r>
    </w:p>
    <w:bookmarkEnd w:id="384"/>
    <w:bookmarkStart w:name="z387" w:id="385"/>
    <w:p>
      <w:pPr>
        <w:spacing w:after="0"/>
        <w:ind w:left="0"/>
        <w:jc w:val="left"/>
      </w:pPr>
      <w:r>
        <w:rPr>
          <w:rFonts w:ascii="Times New Roman"/>
          <w:b/>
          <w:i w:val="false"/>
          <w:color w:val="000000"/>
        </w:rPr>
        <w:t xml:space="preserve"> 32-бап. Дербес шоттардағы өсімақы есептеу тәртібі</w:t>
      </w:r>
    </w:p>
    <w:bookmarkEnd w:id="385"/>
    <w:bookmarkStart w:name="z388" w:id="386"/>
    <w:p>
      <w:pPr>
        <w:spacing w:after="0"/>
        <w:ind w:left="0"/>
        <w:jc w:val="both"/>
      </w:pPr>
      <w:r>
        <w:rPr>
          <w:rFonts w:ascii="Times New Roman"/>
          <w:b w:val="false"/>
          <w:i w:val="false"/>
          <w:color w:val="000000"/>
          <w:sz w:val="28"/>
        </w:rPr>
        <w:t>
      349. Дербес шоттардағы өсімақы салық міндеттерін белгіленген мерзімдерде атқармағаны үшін есептеледі.</w:t>
      </w:r>
    </w:p>
    <w:bookmarkEnd w:id="386"/>
    <w:bookmarkStart w:name="z389" w:id="387"/>
    <w:p>
      <w:pPr>
        <w:spacing w:after="0"/>
        <w:ind w:left="0"/>
        <w:jc w:val="both"/>
      </w:pPr>
      <w:r>
        <w:rPr>
          <w:rFonts w:ascii="Times New Roman"/>
          <w:b w:val="false"/>
          <w:i w:val="false"/>
          <w:color w:val="000000"/>
          <w:sz w:val="28"/>
        </w:rPr>
        <w:t xml:space="preserve">
      350. Салық кодексінің 610-бабының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өсімақы салық міндетін атқарудың әрбір кешіктірілген күні үшін салықты және бюджетке төленетін басқа да міндетті төлемдерді төлеу мерзімі күнінен кейін және төлеу күнін қоса Қазақстан Республикасының Ұлттық Банкі белгілеген қайта қаржыландырудың 2,5 есе ресми ставкасы мөлшерінде есептеледі. Міндетті зейнетақы жарналарын жинақтаушы зейнетақы қорларына және әлеуметтік аударымдарды уақтылы аудармағаны үшін өсімақы әрбір кешіктірілген күнге міндетті зейнетақы жарналарын төлеу күні мерзімінен бастап, төлеу күнін қоса Қазақстан Республикасының Ұлттық Банкі белгілеген қайта қаржыландырудың 2,5 есе ресми ставкасы мөлшерінде әрбір мерзімі өткен күнге есептеледі.</w:t>
      </w:r>
    </w:p>
    <w:bookmarkEnd w:id="387"/>
    <w:bookmarkStart w:name="z390" w:id="388"/>
    <w:p>
      <w:pPr>
        <w:spacing w:after="0"/>
        <w:ind w:left="0"/>
        <w:jc w:val="both"/>
      </w:pPr>
      <w:r>
        <w:rPr>
          <w:rFonts w:ascii="Times New Roman"/>
          <w:b w:val="false"/>
          <w:i w:val="false"/>
          <w:color w:val="000000"/>
          <w:sz w:val="28"/>
        </w:rPr>
        <w:t>
      351. Дербес шоттарда өсімақы есептеу:</w:t>
      </w:r>
    </w:p>
    <w:bookmarkEnd w:id="388"/>
    <w:p>
      <w:pPr>
        <w:spacing w:after="0"/>
        <w:ind w:left="0"/>
        <w:jc w:val="both"/>
      </w:pPr>
      <w:r>
        <w:rPr>
          <w:rFonts w:ascii="Times New Roman"/>
          <w:b w:val="false"/>
          <w:i w:val="false"/>
          <w:color w:val="000000"/>
          <w:sz w:val="28"/>
        </w:rPr>
        <w:t>
      1) мерзімі өткен бересі қалдығын өзгертетін әрбір есеп операцияларынан кейін;</w:t>
      </w:r>
    </w:p>
    <w:p>
      <w:pPr>
        <w:spacing w:after="0"/>
        <w:ind w:left="0"/>
        <w:jc w:val="both"/>
      </w:pPr>
      <w:r>
        <w:rPr>
          <w:rFonts w:ascii="Times New Roman"/>
          <w:b w:val="false"/>
          <w:i w:val="false"/>
          <w:color w:val="000000"/>
          <w:sz w:val="28"/>
        </w:rPr>
        <w:t>
      2) әрбір айдың соңында төлеу мерзімі аяқталған күннен кейінгі уақыттан бастап немесе соңғы өсімақы есептеу күнінен бастап;</w:t>
      </w:r>
    </w:p>
    <w:p>
      <w:pPr>
        <w:spacing w:after="0"/>
        <w:ind w:left="0"/>
        <w:jc w:val="both"/>
      </w:pPr>
      <w:r>
        <w:rPr>
          <w:rFonts w:ascii="Times New Roman"/>
          <w:b w:val="false"/>
          <w:i w:val="false"/>
          <w:color w:val="000000"/>
          <w:sz w:val="28"/>
        </w:rPr>
        <w:t>
      3) салыстырып тексеру актілерін беру кезінде жүргізіледі.</w:t>
      </w:r>
    </w:p>
    <w:bookmarkStart w:name="z391" w:id="389"/>
    <w:p>
      <w:pPr>
        <w:spacing w:after="0"/>
        <w:ind w:left="0"/>
        <w:jc w:val="both"/>
      </w:pPr>
      <w:r>
        <w:rPr>
          <w:rFonts w:ascii="Times New Roman"/>
          <w:b w:val="false"/>
          <w:i w:val="false"/>
          <w:color w:val="000000"/>
          <w:sz w:val="28"/>
        </w:rPr>
        <w:t>
      352. Есептелген өсімақы сомасы дербес шоттың "Өсімақы сомасы" бағанасында көрсетіледі, ал "Кезең үшін" бағанасында уақыттың қай кезеңіне өсімақы есептелгені көрсетіледі.</w:t>
      </w:r>
    </w:p>
    <w:bookmarkEnd w:id="389"/>
    <w:p>
      <w:pPr>
        <w:spacing w:after="0"/>
        <w:ind w:left="0"/>
        <w:jc w:val="both"/>
      </w:pPr>
      <w:r>
        <w:rPr>
          <w:rFonts w:ascii="Times New Roman"/>
          <w:b w:val="false"/>
          <w:i w:val="false"/>
          <w:color w:val="000000"/>
          <w:sz w:val="28"/>
        </w:rPr>
        <w:t>
      Дербес шоттың "Өсімақы төленді (қайтарылды)" бағанасында негізгі төлем төлеуге төленген немесе қайтарылған (есептелген) өсімақы сомасы көрсетіледі.</w:t>
      </w:r>
    </w:p>
    <w:p>
      <w:pPr>
        <w:spacing w:after="0"/>
        <w:ind w:left="0"/>
        <w:jc w:val="both"/>
      </w:pPr>
      <w:r>
        <w:rPr>
          <w:rFonts w:ascii="Times New Roman"/>
          <w:b w:val="false"/>
          <w:i w:val="false"/>
          <w:color w:val="000000"/>
          <w:sz w:val="28"/>
        </w:rPr>
        <w:t>
      Негізгі төлем төлеуіне бұрын аударылған немесе есептелген өсімақы сомасының кемуі "Өсімақы сомасы" бағанасында "-" белгісімен көрсетіледі.</w:t>
      </w:r>
    </w:p>
    <w:p>
      <w:pPr>
        <w:spacing w:after="0"/>
        <w:ind w:left="0"/>
        <w:jc w:val="both"/>
      </w:pPr>
      <w:r>
        <w:rPr>
          <w:rFonts w:ascii="Times New Roman"/>
          <w:b w:val="false"/>
          <w:i w:val="false"/>
          <w:color w:val="000000"/>
          <w:sz w:val="28"/>
        </w:rPr>
        <w:t>
      "Өсімақы сальдосы" бағанасында өсімақы сомасының төленбеген қалдығы көрсетіледі.</w:t>
      </w:r>
    </w:p>
    <w:bookmarkStart w:name="z392" w:id="390"/>
    <w:p>
      <w:pPr>
        <w:spacing w:after="0"/>
        <w:ind w:left="0"/>
        <w:jc w:val="both"/>
      </w:pPr>
      <w:r>
        <w:rPr>
          <w:rFonts w:ascii="Times New Roman"/>
          <w:b w:val="false"/>
          <w:i w:val="false"/>
          <w:color w:val="000000"/>
          <w:sz w:val="28"/>
        </w:rPr>
        <w:t>
      353. Осы Ереженің мақсатында салық төлеушінің дербес шотында 0,50 теңгеден кем мөлшерде жинақталған өсімақы сомасы өсімақы бойынша берешек болып саналмайды.</w:t>
      </w:r>
    </w:p>
    <w:bookmarkEnd w:id="390"/>
    <w:bookmarkStart w:name="z393" w:id="391"/>
    <w:p>
      <w:pPr>
        <w:spacing w:after="0"/>
        <w:ind w:left="0"/>
        <w:jc w:val="both"/>
      </w:pPr>
      <w:r>
        <w:rPr>
          <w:rFonts w:ascii="Times New Roman"/>
          <w:b w:val="false"/>
          <w:i w:val="false"/>
          <w:color w:val="000000"/>
          <w:sz w:val="28"/>
        </w:rPr>
        <w:t xml:space="preserve">
      354. Салық Кодексінің </w:t>
      </w:r>
      <w:r>
        <w:rPr>
          <w:rFonts w:ascii="Times New Roman"/>
          <w:b w:val="false"/>
          <w:i w:val="false"/>
          <w:color w:val="000000"/>
          <w:sz w:val="28"/>
        </w:rPr>
        <w:t>47-бабының</w:t>
      </w:r>
      <w:r>
        <w:rPr>
          <w:rFonts w:ascii="Times New Roman"/>
          <w:b w:val="false"/>
          <w:i w:val="false"/>
          <w:color w:val="000000"/>
          <w:sz w:val="28"/>
        </w:rPr>
        <w:t xml:space="preserve"> сәйкес салық төлеу бойынша салық міндеттерін атқару мерзімінің өзгертілуі салық төлеушіні бюджетке салықты уақтылы төлемегені үшін өсімақыны төлеуден босатпайды, осыған байланысты дербес шотта өсімақыны есептеу үшін салықты төлеу мерзімі Салық Кодексінде белгіленген жағдайларды қоспағанда, бұрынғысынша қалады.</w:t>
      </w:r>
    </w:p>
    <w:bookmarkEnd w:id="391"/>
    <w:bookmarkStart w:name="z394" w:id="392"/>
    <w:p>
      <w:pPr>
        <w:spacing w:after="0"/>
        <w:ind w:left="0"/>
        <w:jc w:val="both"/>
      </w:pPr>
      <w:r>
        <w:rPr>
          <w:rFonts w:ascii="Times New Roman"/>
          <w:b w:val="false"/>
          <w:i w:val="false"/>
          <w:color w:val="000000"/>
          <w:sz w:val="28"/>
        </w:rPr>
        <w:t>
      355. Салық Кодексіне сәйкес импортталатын тауарлар су, газ, электроэнергия болса және өндірістік өңдеуге арналған импортталатын тауарлардың құнының салық төлеу мерзімінің өзгертілуі кеден органының кеден жүк декларациясын қабылдаған күннен бастап үш айдан аспайтын мерзімге өсімақы есептелмей жүргізіледі. Өтелмеген қарыз сомасына өсімақы көрсетілген үш айлық кезең өткеннен кейінгі бірінші күннен бастап есептеледі.</w:t>
      </w:r>
    </w:p>
    <w:bookmarkEnd w:id="392"/>
    <w:bookmarkStart w:name="z395" w:id="393"/>
    <w:p>
      <w:pPr>
        <w:spacing w:after="0"/>
        <w:ind w:left="0"/>
        <w:jc w:val="both"/>
      </w:pPr>
      <w:r>
        <w:rPr>
          <w:rFonts w:ascii="Times New Roman"/>
          <w:b w:val="false"/>
          <w:i w:val="false"/>
          <w:color w:val="000000"/>
          <w:sz w:val="28"/>
        </w:rPr>
        <w:t xml:space="preserve">
      356. Салық Кодексінің 610-бабының </w:t>
      </w:r>
      <w:r>
        <w:rPr>
          <w:rFonts w:ascii="Times New Roman"/>
          <w:b w:val="false"/>
          <w:i w:val="false"/>
          <w:color w:val="000000"/>
          <w:sz w:val="28"/>
        </w:rPr>
        <w:t>4-тармағына</w:t>
      </w:r>
      <w:r>
        <w:rPr>
          <w:rFonts w:ascii="Times New Roman"/>
          <w:b w:val="false"/>
          <w:i w:val="false"/>
          <w:color w:val="000000"/>
          <w:sz w:val="28"/>
        </w:rPr>
        <w:t xml:space="preserve"> сәйкес өсімақы банк операцияларының жекелеген түрлерін жүзеге асыратын банктер мен ұйымдарға салық сомалары мен басқа да міндетті төлемдер, айыппұлдарды банк шотынан шығару кезегін сақтамағаны үшін, сондай-ақ салықтар менбасқа да міндетті төлемдер сомасын салық төлеушінің банк шотынан шығарылған аударуын кідірткені үшін, аударылған банк сыйақыларымен бірге шартты банк салымында орналасқан табыс салығының ұсталған сомасын уақтылы аудармағаны үшін Қазақстан Республикасының мемлекеттік бюджетіне Қазақстан Республикасының Ұлттық Банкі белгілеген қайта қаржыландырудың 2,5 есе мөлшердегі ресми ставкасы әрбір кешіктірілген күнге есептеледі.</w:t>
      </w:r>
    </w:p>
    <w:bookmarkEnd w:id="393"/>
    <w:bookmarkStart w:name="z396" w:id="394"/>
    <w:p>
      <w:pPr>
        <w:spacing w:after="0"/>
        <w:ind w:left="0"/>
        <w:jc w:val="both"/>
      </w:pPr>
      <w:r>
        <w:rPr>
          <w:rFonts w:ascii="Times New Roman"/>
          <w:b w:val="false"/>
          <w:i w:val="false"/>
          <w:color w:val="000000"/>
          <w:sz w:val="28"/>
        </w:rPr>
        <w:t>
      357. Дербес шоттардағы өсімақыны есептеу кезінде:</w:t>
      </w:r>
    </w:p>
    <w:bookmarkEnd w:id="394"/>
    <w:p>
      <w:pPr>
        <w:spacing w:after="0"/>
        <w:ind w:left="0"/>
        <w:jc w:val="both"/>
      </w:pPr>
      <w:r>
        <w:rPr>
          <w:rFonts w:ascii="Times New Roman"/>
          <w:b w:val="false"/>
          <w:i w:val="false"/>
          <w:color w:val="000000"/>
          <w:sz w:val="28"/>
        </w:rPr>
        <w:t>
      1) салық және басқа да міндетті төлемдерді төлеуге банк шотынан ақшаны шығару күні;</w:t>
      </w:r>
    </w:p>
    <w:p>
      <w:pPr>
        <w:spacing w:after="0"/>
        <w:ind w:left="0"/>
        <w:jc w:val="both"/>
      </w:pPr>
      <w:r>
        <w:rPr>
          <w:rFonts w:ascii="Times New Roman"/>
          <w:b w:val="false"/>
          <w:i w:val="false"/>
          <w:color w:val="000000"/>
          <w:sz w:val="28"/>
        </w:rPr>
        <w:t>
      2) банкке немесе уәкілетті органға салық және басқа да міндетті төлемдерді төлеуге қолма қол ақша енгізу күні;</w:t>
      </w:r>
    </w:p>
    <w:p>
      <w:pPr>
        <w:spacing w:after="0"/>
        <w:ind w:left="0"/>
        <w:jc w:val="both"/>
      </w:pPr>
      <w:r>
        <w:rPr>
          <w:rFonts w:ascii="Times New Roman"/>
          <w:b w:val="false"/>
          <w:i w:val="false"/>
          <w:color w:val="000000"/>
          <w:sz w:val="28"/>
        </w:rPr>
        <w:t>
      3) банкоматтар және өзге де электронды құрылғылар арқылы төлемді жүзеге асыру күні;</w:t>
      </w:r>
    </w:p>
    <w:p>
      <w:pPr>
        <w:spacing w:after="0"/>
        <w:ind w:left="0"/>
        <w:jc w:val="both"/>
      </w:pPr>
      <w:r>
        <w:rPr>
          <w:rFonts w:ascii="Times New Roman"/>
          <w:b w:val="false"/>
          <w:i w:val="false"/>
          <w:color w:val="000000"/>
          <w:sz w:val="28"/>
        </w:rPr>
        <w:t>
      4) табыс салығының шартты банк салымына аудару күні ескеріледі.</w:t>
      </w:r>
    </w:p>
    <w:bookmarkStart w:name="z397" w:id="395"/>
    <w:p>
      <w:pPr>
        <w:spacing w:after="0"/>
        <w:ind w:left="0"/>
        <w:jc w:val="both"/>
      </w:pPr>
      <w:r>
        <w:rPr>
          <w:rFonts w:ascii="Times New Roman"/>
          <w:b w:val="false"/>
          <w:i w:val="false"/>
          <w:color w:val="000000"/>
          <w:sz w:val="28"/>
        </w:rPr>
        <w:t>
      358. Дербес шоттағы өсімақыны төлеу кезінде салық және басқа да міндетті төлемдерді төлеуге ақшаны шығарылу күні салық төлеушінің (салық агентінің) банк шоттарынан қабылданады; банкке немесе уәкілетті органға салық және басқа да міндетті төлемдерді төлеуге қолма қол ақша енгізу күні және банкоматтар және өзге де электронды құрылғылар арқылы төлемді жүзеге асыру күні.</w:t>
      </w:r>
    </w:p>
    <w:bookmarkEnd w:id="395"/>
    <w:bookmarkStart w:name="z398" w:id="396"/>
    <w:p>
      <w:pPr>
        <w:spacing w:after="0"/>
        <w:ind w:left="0"/>
        <w:jc w:val="both"/>
      </w:pPr>
      <w:r>
        <w:rPr>
          <w:rFonts w:ascii="Times New Roman"/>
          <w:b w:val="false"/>
          <w:i w:val="false"/>
          <w:color w:val="000000"/>
          <w:sz w:val="28"/>
        </w:rPr>
        <w:t>
      359. Өсімақы есептеу кезінде салықтар мен төлемдердің басқа түрлеріне есепке жатқызу қорытындылары бойынша келіп түскен салық және басқа төлемдер бойынша дербес шотта қорытынды күні қабылданады.</w:t>
      </w:r>
    </w:p>
    <w:bookmarkEnd w:id="396"/>
    <w:bookmarkStart w:name="z399" w:id="397"/>
    <w:p>
      <w:pPr>
        <w:spacing w:after="0"/>
        <w:ind w:left="0"/>
        <w:jc w:val="both"/>
      </w:pPr>
      <w:r>
        <w:rPr>
          <w:rFonts w:ascii="Times New Roman"/>
          <w:b w:val="false"/>
          <w:i w:val="false"/>
          <w:color w:val="000000"/>
          <w:sz w:val="28"/>
        </w:rPr>
        <w:t>
      360. Салық тексерулері нәтижесінде банк операцияларының жекелеген түрлерін жүзеге асыратын банктер мен ұйымдарға есептелген өсімақы салық және бюджетке төленетін басқа да міндетті төлемдер, міндетті зейнетақы жарналарының, әлеуметтік аударымдардың, өсімақылардың және айыппұлдардың есептелген (кемітілген) сомалары туралы тізілім негізінде өткізіледі.</w:t>
      </w:r>
    </w:p>
    <w:bookmarkEnd w:id="397"/>
    <w:p>
      <w:pPr>
        <w:spacing w:after="0"/>
        <w:ind w:left="0"/>
        <w:jc w:val="both"/>
      </w:pPr>
      <w:r>
        <w:rPr>
          <w:rFonts w:ascii="Times New Roman"/>
          <w:b w:val="false"/>
          <w:i w:val="false"/>
          <w:color w:val="000000"/>
          <w:sz w:val="28"/>
        </w:rPr>
        <w:t>
      Банк операцияларының жекелеген түрлерін жүзеге асыратын банктер мен ұйымдарға есептелген және төленген өсімақы сомасына салық тексерулері нәтижесінде бюджет кірістерін сыныптау кодтарына сәйкес дербес шоттар ашылады.</w:t>
      </w:r>
    </w:p>
    <w:p>
      <w:pPr>
        <w:spacing w:after="0"/>
        <w:ind w:left="0"/>
        <w:jc w:val="both"/>
      </w:pPr>
      <w:r>
        <w:rPr>
          <w:rFonts w:ascii="Times New Roman"/>
          <w:b w:val="false"/>
          <w:i w:val="false"/>
          <w:color w:val="000000"/>
          <w:sz w:val="28"/>
        </w:rPr>
        <w:t>
      "Операцияның мазмұны" бағанасында "Тексеру акті бойынша есептелді" тиісті жазба жүргізіледі.</w:t>
      </w:r>
    </w:p>
    <w:p>
      <w:pPr>
        <w:spacing w:after="0"/>
        <w:ind w:left="0"/>
        <w:jc w:val="both"/>
      </w:pPr>
      <w:r>
        <w:rPr>
          <w:rFonts w:ascii="Times New Roman"/>
          <w:b w:val="false"/>
          <w:i w:val="false"/>
          <w:color w:val="000000"/>
          <w:sz w:val="28"/>
        </w:rPr>
        <w:t>
      Дербес шоттың "Есептелген өсімақы" бағанасында бюджетке төленетін басқа да міндетті төлемдер, міндетті зейнетақы жарналары, әлеуметтік аударымдар және өсімақылар есептеудің (кемітудің) Тізілімінде көрсетілген өсімақы сомасы көрсетіледі.</w:t>
      </w:r>
    </w:p>
    <w:bookmarkStart w:name="z400" w:id="398"/>
    <w:p>
      <w:pPr>
        <w:spacing w:after="0"/>
        <w:ind w:left="0"/>
        <w:jc w:val="both"/>
      </w:pPr>
      <w:r>
        <w:rPr>
          <w:rFonts w:ascii="Times New Roman"/>
          <w:b w:val="false"/>
          <w:i w:val="false"/>
          <w:color w:val="000000"/>
          <w:sz w:val="28"/>
        </w:rPr>
        <w:t xml:space="preserve">
      361. Салық Кодексінің 610-бабы </w:t>
      </w:r>
      <w:r>
        <w:rPr>
          <w:rFonts w:ascii="Times New Roman"/>
          <w:b w:val="false"/>
          <w:i w:val="false"/>
          <w:color w:val="000000"/>
          <w:sz w:val="28"/>
        </w:rPr>
        <w:t>6-тармағына</w:t>
      </w:r>
      <w:r>
        <w:rPr>
          <w:rFonts w:ascii="Times New Roman"/>
          <w:b w:val="false"/>
          <w:i w:val="false"/>
          <w:color w:val="000000"/>
          <w:sz w:val="28"/>
        </w:rPr>
        <w:t xml:space="preserve"> сәйкес салық және бюджетке төленетін басқа да міндетті төлемдер бойынша бересі сомасына сот шешімімен борышқорды банкрот деп тану қабылданған мезетінен кейін өсімақы есептеу жүргізілмейді.</w:t>
      </w:r>
    </w:p>
    <w:bookmarkEnd w:id="398"/>
    <w:bookmarkStart w:name="z401" w:id="399"/>
    <w:p>
      <w:pPr>
        <w:spacing w:after="0"/>
        <w:ind w:left="0"/>
        <w:jc w:val="both"/>
      </w:pPr>
      <w:r>
        <w:rPr>
          <w:rFonts w:ascii="Times New Roman"/>
          <w:b w:val="false"/>
          <w:i w:val="false"/>
          <w:color w:val="000000"/>
          <w:sz w:val="28"/>
        </w:rPr>
        <w:t>
      362. Бересінің бір ғана себебі жауапты бөлімнің есеп бөліміне ұсынған банкілерді жоюшы кредиторлар тізімі негізінде қызмет көрсетуші банктің жойылуы болып табылған жағдайда банктерді мәжбүрлеп жоюшы кредиторлардың бюджетіне салық және басқа да міндетті төлемдер бойынша бересі сомасына өсімақы есептелмейді.</w:t>
      </w:r>
    </w:p>
    <w:bookmarkEnd w:id="399"/>
    <w:bookmarkStart w:name="z402" w:id="400"/>
    <w:p>
      <w:pPr>
        <w:spacing w:after="0"/>
        <w:ind w:left="0"/>
        <w:jc w:val="both"/>
      </w:pPr>
      <w:r>
        <w:rPr>
          <w:rFonts w:ascii="Times New Roman"/>
          <w:b w:val="false"/>
          <w:i w:val="false"/>
          <w:color w:val="000000"/>
          <w:sz w:val="28"/>
        </w:rPr>
        <w:t>
      363. Тізімде:</w:t>
      </w:r>
    </w:p>
    <w:bookmarkEnd w:id="400"/>
    <w:p>
      <w:pPr>
        <w:spacing w:after="0"/>
        <w:ind w:left="0"/>
        <w:jc w:val="both"/>
      </w:pPr>
      <w:r>
        <w:rPr>
          <w:rFonts w:ascii="Times New Roman"/>
          <w:b w:val="false"/>
          <w:i w:val="false"/>
          <w:color w:val="000000"/>
          <w:sz w:val="28"/>
        </w:rPr>
        <w:t>
      1) Салық төлеушінің атауы - таратылатын банктің кредиторы;</w:t>
      </w:r>
    </w:p>
    <w:p>
      <w:pPr>
        <w:spacing w:after="0"/>
        <w:ind w:left="0"/>
        <w:jc w:val="both"/>
      </w:pPr>
      <w:r>
        <w:rPr>
          <w:rFonts w:ascii="Times New Roman"/>
          <w:b w:val="false"/>
          <w:i w:val="false"/>
          <w:color w:val="000000"/>
          <w:sz w:val="28"/>
        </w:rPr>
        <w:t>
      2) СТН;</w:t>
      </w:r>
    </w:p>
    <w:p>
      <w:pPr>
        <w:spacing w:after="0"/>
        <w:ind w:left="0"/>
        <w:jc w:val="both"/>
      </w:pPr>
      <w:r>
        <w:rPr>
          <w:rFonts w:ascii="Times New Roman"/>
          <w:b w:val="false"/>
          <w:i w:val="false"/>
          <w:color w:val="000000"/>
          <w:sz w:val="28"/>
        </w:rPr>
        <w:t>
      3) өсімақы есептелмейтін бересі сомасы;</w:t>
      </w:r>
    </w:p>
    <w:p>
      <w:pPr>
        <w:spacing w:after="0"/>
        <w:ind w:left="0"/>
        <w:jc w:val="both"/>
      </w:pPr>
      <w:r>
        <w:rPr>
          <w:rFonts w:ascii="Times New Roman"/>
          <w:b w:val="false"/>
          <w:i w:val="false"/>
          <w:color w:val="000000"/>
          <w:sz w:val="28"/>
        </w:rPr>
        <w:t>
      4) банкті мәжбүрлеп жою туралы шешімнің күшіне ену күні көрсетілуі тиіс. Есеп бөлімі қызметкері көрсеткен күннен бастап дербес шоттағы өсімақы есептеу тоқтатылады.</w:t>
      </w:r>
    </w:p>
    <w:bookmarkStart w:name="z403" w:id="401"/>
    <w:p>
      <w:pPr>
        <w:spacing w:after="0"/>
        <w:ind w:left="0"/>
        <w:jc w:val="both"/>
      </w:pPr>
      <w:r>
        <w:rPr>
          <w:rFonts w:ascii="Times New Roman"/>
          <w:b w:val="false"/>
          <w:i w:val="false"/>
          <w:color w:val="000000"/>
          <w:sz w:val="28"/>
        </w:rPr>
        <w:t xml:space="preserve">
      364. Сот шешімі бойынша бюджетке төленетін салық және басқа да міндетті төлемдерді өтеу үшін акциялардың қосымша эмиссиясы жүргізілетін бересі сомасына өсімақы Салық Кодексінің 610-бабы </w:t>
      </w:r>
      <w:r>
        <w:rPr>
          <w:rFonts w:ascii="Times New Roman"/>
          <w:b w:val="false"/>
          <w:i w:val="false"/>
          <w:color w:val="000000"/>
          <w:sz w:val="28"/>
        </w:rPr>
        <w:t>8-тармағына</w:t>
      </w:r>
      <w:r>
        <w:rPr>
          <w:rFonts w:ascii="Times New Roman"/>
          <w:b w:val="false"/>
          <w:i w:val="false"/>
          <w:color w:val="000000"/>
          <w:sz w:val="28"/>
        </w:rPr>
        <w:t xml:space="preserve"> сәйкес есептелмейді. Дербес шоттардағы өсімақы есептеуді тоқтату үшін жауапты бөлім есеп бөліміне көрсетілген салық төлеушілердің тізімін ұсынады.</w:t>
      </w:r>
    </w:p>
    <w:bookmarkEnd w:id="401"/>
    <w:p>
      <w:pPr>
        <w:spacing w:after="0"/>
        <w:ind w:left="0"/>
        <w:jc w:val="both"/>
      </w:pPr>
      <w:r>
        <w:rPr>
          <w:rFonts w:ascii="Times New Roman"/>
          <w:b w:val="false"/>
          <w:i w:val="false"/>
          <w:color w:val="000000"/>
          <w:sz w:val="28"/>
        </w:rPr>
        <w:t>
      Тізімде:</w:t>
      </w:r>
    </w:p>
    <w:p>
      <w:pPr>
        <w:spacing w:after="0"/>
        <w:ind w:left="0"/>
        <w:jc w:val="both"/>
      </w:pPr>
      <w:r>
        <w:rPr>
          <w:rFonts w:ascii="Times New Roman"/>
          <w:b w:val="false"/>
          <w:i w:val="false"/>
          <w:color w:val="000000"/>
          <w:sz w:val="28"/>
        </w:rPr>
        <w:t>
      1) Салық төлеушінің атауы;</w:t>
      </w:r>
    </w:p>
    <w:p>
      <w:pPr>
        <w:spacing w:after="0"/>
        <w:ind w:left="0"/>
        <w:jc w:val="both"/>
      </w:pPr>
      <w:r>
        <w:rPr>
          <w:rFonts w:ascii="Times New Roman"/>
          <w:b w:val="false"/>
          <w:i w:val="false"/>
          <w:color w:val="000000"/>
          <w:sz w:val="28"/>
        </w:rPr>
        <w:t>
      2) СТН;</w:t>
      </w:r>
    </w:p>
    <w:p>
      <w:pPr>
        <w:spacing w:after="0"/>
        <w:ind w:left="0"/>
        <w:jc w:val="both"/>
      </w:pPr>
      <w:r>
        <w:rPr>
          <w:rFonts w:ascii="Times New Roman"/>
          <w:b w:val="false"/>
          <w:i w:val="false"/>
          <w:color w:val="000000"/>
          <w:sz w:val="28"/>
        </w:rPr>
        <w:t>
      3) өсімақы есептелмейтін бересі сомасы;</w:t>
      </w:r>
    </w:p>
    <w:p>
      <w:pPr>
        <w:spacing w:after="0"/>
        <w:ind w:left="0"/>
        <w:jc w:val="both"/>
      </w:pPr>
      <w:r>
        <w:rPr>
          <w:rFonts w:ascii="Times New Roman"/>
          <w:b w:val="false"/>
          <w:i w:val="false"/>
          <w:color w:val="000000"/>
          <w:sz w:val="28"/>
        </w:rPr>
        <w:t>
      4) жарияланған акцияларды мәжбүрлі түрде шығару туралы сот шешімінің күшіне ену күні;</w:t>
      </w:r>
    </w:p>
    <w:p>
      <w:pPr>
        <w:spacing w:after="0"/>
        <w:ind w:left="0"/>
        <w:jc w:val="both"/>
      </w:pPr>
      <w:r>
        <w:rPr>
          <w:rFonts w:ascii="Times New Roman"/>
          <w:b w:val="false"/>
          <w:i w:val="false"/>
          <w:color w:val="000000"/>
          <w:sz w:val="28"/>
        </w:rPr>
        <w:t>
      5) мәжбүрлі түрде шығарылған жарияланған акцияларды орналастырылудың аяқталу күні көрсетілуі тиіс.</w:t>
      </w:r>
    </w:p>
    <w:bookmarkStart w:name="z404" w:id="402"/>
    <w:p>
      <w:pPr>
        <w:spacing w:after="0"/>
        <w:ind w:left="0"/>
        <w:jc w:val="both"/>
      </w:pPr>
      <w:r>
        <w:rPr>
          <w:rFonts w:ascii="Times New Roman"/>
          <w:b w:val="false"/>
          <w:i w:val="false"/>
          <w:color w:val="000000"/>
          <w:sz w:val="28"/>
        </w:rPr>
        <w:t>
      365. Жеке тұлғаға бересі сомасына жауапты бөлім есеп бөліміне ұсынған тізімдер негізінде оның із-түссіз жоқ деп тану туралы соттың шешімі күшіне енгеннен бастап жеке тұлғаның бересіне өсімақы есептелмейді.</w:t>
      </w:r>
    </w:p>
    <w:bookmarkEnd w:id="402"/>
    <w:p>
      <w:pPr>
        <w:spacing w:after="0"/>
        <w:ind w:left="0"/>
        <w:jc w:val="both"/>
      </w:pPr>
      <w:r>
        <w:rPr>
          <w:rFonts w:ascii="Times New Roman"/>
          <w:b w:val="false"/>
          <w:i w:val="false"/>
          <w:color w:val="000000"/>
          <w:sz w:val="28"/>
        </w:rPr>
        <w:t>
      Тізімде:</w:t>
      </w:r>
    </w:p>
    <w:p>
      <w:pPr>
        <w:spacing w:after="0"/>
        <w:ind w:left="0"/>
        <w:jc w:val="both"/>
      </w:pPr>
      <w:r>
        <w:rPr>
          <w:rFonts w:ascii="Times New Roman"/>
          <w:b w:val="false"/>
          <w:i w:val="false"/>
          <w:color w:val="000000"/>
          <w:sz w:val="28"/>
        </w:rPr>
        <w:t>
      1) жеке тұлғаның аты, әкесінің аты, фамилиясы;</w:t>
      </w:r>
    </w:p>
    <w:p>
      <w:pPr>
        <w:spacing w:after="0"/>
        <w:ind w:left="0"/>
        <w:jc w:val="both"/>
      </w:pPr>
      <w:r>
        <w:rPr>
          <w:rFonts w:ascii="Times New Roman"/>
          <w:b w:val="false"/>
          <w:i w:val="false"/>
          <w:color w:val="000000"/>
          <w:sz w:val="28"/>
        </w:rPr>
        <w:t>
      2) СТН;</w:t>
      </w:r>
    </w:p>
    <w:p>
      <w:pPr>
        <w:spacing w:after="0"/>
        <w:ind w:left="0"/>
        <w:jc w:val="both"/>
      </w:pPr>
      <w:r>
        <w:rPr>
          <w:rFonts w:ascii="Times New Roman"/>
          <w:b w:val="false"/>
          <w:i w:val="false"/>
          <w:color w:val="000000"/>
          <w:sz w:val="28"/>
        </w:rPr>
        <w:t>
      3) өсімақы төленбейтін бересі сомасы;</w:t>
      </w:r>
    </w:p>
    <w:p>
      <w:pPr>
        <w:spacing w:after="0"/>
        <w:ind w:left="0"/>
        <w:jc w:val="both"/>
      </w:pPr>
      <w:r>
        <w:rPr>
          <w:rFonts w:ascii="Times New Roman"/>
          <w:b w:val="false"/>
          <w:i w:val="false"/>
          <w:color w:val="000000"/>
          <w:sz w:val="28"/>
        </w:rPr>
        <w:t>
      4) жеке тұлғаны із-түссіз жоқ деп тану туралы сот шешімінің күшіне енген күні;</w:t>
      </w:r>
    </w:p>
    <w:p>
      <w:pPr>
        <w:spacing w:after="0"/>
        <w:ind w:left="0"/>
        <w:jc w:val="both"/>
      </w:pPr>
      <w:r>
        <w:rPr>
          <w:rFonts w:ascii="Times New Roman"/>
          <w:b w:val="false"/>
          <w:i w:val="false"/>
          <w:color w:val="000000"/>
          <w:sz w:val="28"/>
        </w:rPr>
        <w:t>
      5) жеке тұлғаны із-түссіз жоқ деп тану туралы сот шешімі күшін жойған күні көрсетілуі тиіс.</w:t>
      </w:r>
    </w:p>
    <w:bookmarkStart w:name="z405" w:id="403"/>
    <w:p>
      <w:pPr>
        <w:spacing w:after="0"/>
        <w:ind w:left="0"/>
        <w:jc w:val="both"/>
      </w:pPr>
      <w:r>
        <w:rPr>
          <w:rFonts w:ascii="Times New Roman"/>
          <w:b w:val="false"/>
          <w:i w:val="false"/>
          <w:color w:val="000000"/>
          <w:sz w:val="28"/>
        </w:rPr>
        <w:t>
      366. Жеке тұлғаны із-түссіз жоқ деп тану туралы сот шешімі күшін жойған жағдайда өсімақы аталған шешім күшін жойған күннен бастап өсімақы есептеледі.</w:t>
      </w:r>
    </w:p>
    <w:bookmarkEnd w:id="403"/>
    <w:bookmarkStart w:name="z406" w:id="404"/>
    <w:p>
      <w:pPr>
        <w:spacing w:after="0"/>
        <w:ind w:left="0"/>
        <w:jc w:val="both"/>
      </w:pPr>
      <w:r>
        <w:rPr>
          <w:rFonts w:ascii="Times New Roman"/>
          <w:b w:val="false"/>
          <w:i w:val="false"/>
          <w:color w:val="000000"/>
          <w:sz w:val="28"/>
        </w:rPr>
        <w:t xml:space="preserve">
      367. Салық кодексінің </w:t>
      </w:r>
      <w:r>
        <w:rPr>
          <w:rFonts w:ascii="Times New Roman"/>
          <w:b w:val="false"/>
          <w:i w:val="false"/>
          <w:color w:val="000000"/>
          <w:sz w:val="28"/>
        </w:rPr>
        <w:t>364</w:t>
      </w:r>
      <w:r>
        <w:rPr>
          <w:rFonts w:ascii="Times New Roman"/>
          <w:b w:val="false"/>
          <w:i w:val="false"/>
          <w:color w:val="000000"/>
          <w:sz w:val="28"/>
        </w:rPr>
        <w:t xml:space="preserve"> және </w:t>
      </w:r>
      <w:r>
        <w:rPr>
          <w:rFonts w:ascii="Times New Roman"/>
          <w:b w:val="false"/>
          <w:i w:val="false"/>
          <w:color w:val="000000"/>
          <w:sz w:val="28"/>
        </w:rPr>
        <w:t>365-баптарына</w:t>
      </w:r>
      <w:r>
        <w:rPr>
          <w:rFonts w:ascii="Times New Roman"/>
          <w:b w:val="false"/>
          <w:i w:val="false"/>
          <w:color w:val="000000"/>
          <w:sz w:val="28"/>
        </w:rPr>
        <w:t xml:space="preserve"> сәйкес жауапты бөлімнің есеп бөліміне ұсынған тізімдеріне жауап бөлімінің жұмысшысы, бастығы қол қояды және мемлекеттік кіріс органының жетекшісі бекітеді.</w:t>
      </w:r>
    </w:p>
    <w:bookmarkEnd w:id="404"/>
    <w:bookmarkStart w:name="z407" w:id="405"/>
    <w:p>
      <w:pPr>
        <w:spacing w:after="0"/>
        <w:ind w:left="0"/>
        <w:jc w:val="both"/>
      </w:pPr>
      <w:r>
        <w:rPr>
          <w:rFonts w:ascii="Times New Roman"/>
          <w:b w:val="false"/>
          <w:i w:val="false"/>
          <w:color w:val="000000"/>
          <w:sz w:val="28"/>
        </w:rPr>
        <w:t>
      368. Негізсіз өсімақыларды, сондай-ақ салық төлеушінің кінәсінен емес өсімақылар сомасын негізсіз есептеуге алып келген салық немесе басқа да міндетті төлемдер сомалары қате немесе дұрыс емес көрсетілсе, мемлекеттік кіріс органының шешімімен, есепке алуды жүргізуге жауапты лауазымды тұлға осы шешімді шығарған күннен екі жұмыс күні ішінде дербес шотта тиісті жазба жасалады, ал көрсетілген салықты, басқа да міндетті төлемдер мен өсімпұлдардың сомалары түзетіледі.</w:t>
      </w:r>
    </w:p>
    <w:bookmarkEnd w:id="405"/>
    <w:p>
      <w:pPr>
        <w:spacing w:after="0"/>
        <w:ind w:left="0"/>
        <w:jc w:val="both"/>
      </w:pPr>
      <w:r>
        <w:rPr>
          <w:rFonts w:ascii="Times New Roman"/>
          <w:b w:val="false"/>
          <w:i w:val="false"/>
          <w:color w:val="000000"/>
          <w:sz w:val="28"/>
        </w:rPr>
        <w:t>
      Негізсіз есептелген салықтар, басқа да міндетті төлемдер мен өсімақыларды түзету жөніндегі жазбалар салық және бюджетке төленетін басқа да міндетті төлемдерді, міндетті зейнетақы жарналарын, әлеуметтік аударымдар мен өсімақыларды есептеуге арналған тізілімнің негізінде жүргізіледі.</w:t>
      </w:r>
    </w:p>
    <w:bookmarkStart w:name="z408" w:id="406"/>
    <w:p>
      <w:pPr>
        <w:spacing w:after="0"/>
        <w:ind w:left="0"/>
        <w:jc w:val="both"/>
      </w:pPr>
      <w:r>
        <w:rPr>
          <w:rFonts w:ascii="Times New Roman"/>
          <w:b w:val="false"/>
          <w:i w:val="false"/>
          <w:color w:val="000000"/>
          <w:sz w:val="28"/>
        </w:rPr>
        <w:t xml:space="preserve">
      369. Салық төлеушінің дербес шотында есепке жатқызуды жүргізу мерзімі бұзылған жағдайда, Салық кодексінің 610-бабының </w:t>
      </w:r>
      <w:r>
        <w:rPr>
          <w:rFonts w:ascii="Times New Roman"/>
          <w:b w:val="false"/>
          <w:i w:val="false"/>
          <w:color w:val="000000"/>
          <w:sz w:val="28"/>
        </w:rPr>
        <w:t>13-тармағына</w:t>
      </w:r>
      <w:r>
        <w:rPr>
          <w:rFonts w:ascii="Times New Roman"/>
          <w:b w:val="false"/>
          <w:i w:val="false"/>
          <w:color w:val="000000"/>
          <w:sz w:val="28"/>
        </w:rPr>
        <w:t xml:space="preserve"> сәйкес артық төленген салық сомасын растау кезінде салық төлеушінің есепке жатқызу туралы өтінішінде көрсетілген артық төленген салық сомасына пропорционал сомада бересі сомасына өсімпұл есептелмейді. Бұл ретте өсімпұл артық төленген салық сомасын есепке жатқызуды жүргізу үшін Салық кодексінде белгіленген мерзім басталған күннен бастап есептелмейді.</w:t>
      </w:r>
    </w:p>
    <w:bookmarkEnd w:id="406"/>
    <w:bookmarkStart w:name="z409" w:id="407"/>
    <w:p>
      <w:pPr>
        <w:spacing w:after="0"/>
        <w:ind w:left="0"/>
        <w:jc w:val="both"/>
      </w:pPr>
      <w:r>
        <w:rPr>
          <w:rFonts w:ascii="Times New Roman"/>
          <w:b w:val="false"/>
          <w:i w:val="false"/>
          <w:color w:val="000000"/>
          <w:sz w:val="28"/>
        </w:rPr>
        <w:t>
      370. Қосымша салық және есеп декларациясы бойынша соманы уақтылы төлемеген жағдайда дербес шоттағы өсімақыны есептеу белгіленген төлеу мерзімінен кейінгі күннен бастап жүргізіледі.</w:t>
      </w:r>
    </w:p>
    <w:bookmarkEnd w:id="407"/>
    <w:bookmarkStart w:name="z410" w:id="408"/>
    <w:p>
      <w:pPr>
        <w:spacing w:after="0"/>
        <w:ind w:left="0"/>
        <w:jc w:val="both"/>
      </w:pPr>
      <w:r>
        <w:rPr>
          <w:rFonts w:ascii="Times New Roman"/>
          <w:b w:val="false"/>
          <w:i w:val="false"/>
          <w:color w:val="000000"/>
          <w:sz w:val="28"/>
        </w:rPr>
        <w:t xml:space="preserve">
      371. Салық Кодексімен белгіленген салық декларациясын ұсыну мерзіміне дейін ұсынылған декларация негізінде салық декларациясын ұсынуды үш айдан аспайтын мерзімге ұзартқан жағдайда дербес шоттағы салық төлеу мерзімі өзгертілмейді. Осыған байланысты, салық декларациясын ұсыну мерзімі ұзартылған жағдайда дербес шоттағы өсімақы осы Ереженің </w:t>
      </w:r>
      <w:r>
        <w:rPr>
          <w:rFonts w:ascii="Times New Roman"/>
          <w:b w:val="false"/>
          <w:i w:val="false"/>
          <w:color w:val="000000"/>
          <w:sz w:val="28"/>
        </w:rPr>
        <w:t>350-тармағына</w:t>
      </w:r>
      <w:r>
        <w:rPr>
          <w:rFonts w:ascii="Times New Roman"/>
          <w:b w:val="false"/>
          <w:i w:val="false"/>
          <w:color w:val="000000"/>
          <w:sz w:val="28"/>
        </w:rPr>
        <w:t xml:space="preserve"> сәйкес есептеледі.</w:t>
      </w:r>
    </w:p>
    <w:bookmarkEnd w:id="408"/>
    <w:bookmarkStart w:name="z411" w:id="409"/>
    <w:p>
      <w:pPr>
        <w:spacing w:after="0"/>
        <w:ind w:left="0"/>
        <w:jc w:val="both"/>
      </w:pPr>
      <w:r>
        <w:rPr>
          <w:rFonts w:ascii="Times New Roman"/>
          <w:b w:val="false"/>
          <w:i w:val="false"/>
          <w:color w:val="000000"/>
          <w:sz w:val="28"/>
        </w:rPr>
        <w:t>
      372. Өсімақы есеп айырысуы мынадай формулада жүргізіледі:</w:t>
      </w:r>
    </w:p>
    <w:bookmarkEnd w:id="409"/>
    <w:p>
      <w:pPr>
        <w:spacing w:after="0"/>
        <w:ind w:left="0"/>
        <w:jc w:val="both"/>
      </w:pPr>
      <w:r>
        <w:rPr>
          <w:rFonts w:ascii="Times New Roman"/>
          <w:b w:val="false"/>
          <w:i w:val="false"/>
          <w:color w:val="000000"/>
          <w:sz w:val="28"/>
        </w:rPr>
        <w:t>
      П = (H * P/ 100 * 2,5 * Д)/ 365, мұнда:</w:t>
      </w:r>
    </w:p>
    <w:p>
      <w:pPr>
        <w:spacing w:after="0"/>
        <w:ind w:left="0"/>
        <w:jc w:val="both"/>
      </w:pPr>
      <w:r>
        <w:rPr>
          <w:rFonts w:ascii="Times New Roman"/>
          <w:b w:val="false"/>
          <w:i w:val="false"/>
          <w:color w:val="000000"/>
          <w:sz w:val="28"/>
        </w:rPr>
        <w:t>
      П - есептелген өсімақы сомасы;</w:t>
      </w:r>
    </w:p>
    <w:p>
      <w:pPr>
        <w:spacing w:after="0"/>
        <w:ind w:left="0"/>
        <w:jc w:val="both"/>
      </w:pPr>
      <w:r>
        <w:rPr>
          <w:rFonts w:ascii="Times New Roman"/>
          <w:b w:val="false"/>
          <w:i w:val="false"/>
          <w:color w:val="000000"/>
          <w:sz w:val="28"/>
        </w:rPr>
        <w:t>
      Н - бересі сомасы;</w:t>
      </w:r>
    </w:p>
    <w:p>
      <w:pPr>
        <w:spacing w:after="0"/>
        <w:ind w:left="0"/>
        <w:jc w:val="both"/>
      </w:pPr>
      <w:r>
        <w:rPr>
          <w:rFonts w:ascii="Times New Roman"/>
          <w:b w:val="false"/>
          <w:i w:val="false"/>
          <w:color w:val="000000"/>
          <w:sz w:val="28"/>
        </w:rPr>
        <w:t>
      Р - қайта қаржыландыру ставкасы;</w:t>
      </w:r>
    </w:p>
    <w:p>
      <w:pPr>
        <w:spacing w:after="0"/>
        <w:ind w:left="0"/>
        <w:jc w:val="both"/>
      </w:pPr>
      <w:r>
        <w:rPr>
          <w:rFonts w:ascii="Times New Roman"/>
          <w:b w:val="false"/>
          <w:i w:val="false"/>
          <w:color w:val="000000"/>
          <w:sz w:val="28"/>
        </w:rPr>
        <w:t>
      Д - мерзімі өткен күндер саны.</w:t>
      </w:r>
    </w:p>
    <w:bookmarkStart w:name="z412" w:id="410"/>
    <w:p>
      <w:pPr>
        <w:spacing w:after="0"/>
        <w:ind w:left="0"/>
        <w:jc w:val="both"/>
      </w:pPr>
      <w:r>
        <w:rPr>
          <w:rFonts w:ascii="Times New Roman"/>
          <w:b w:val="false"/>
          <w:i w:val="false"/>
          <w:color w:val="000000"/>
          <w:sz w:val="28"/>
        </w:rPr>
        <w:t>
      373. Есептелген өсімақы сомасы бюджет кірісінің жіктемесімен бекітілген салықтар мен басқа да міндетті төлемдердің тиісті кодтарына сәйкес есептеледі.</w:t>
      </w:r>
    </w:p>
    <w:bookmarkEnd w:id="410"/>
    <w:bookmarkStart w:name="z413" w:id="411"/>
    <w:p>
      <w:pPr>
        <w:spacing w:after="0"/>
        <w:ind w:left="0"/>
        <w:jc w:val="left"/>
      </w:pPr>
      <w:r>
        <w:rPr>
          <w:rFonts w:ascii="Times New Roman"/>
          <w:b/>
          <w:i w:val="false"/>
          <w:color w:val="000000"/>
        </w:rPr>
        <w:t xml:space="preserve"> 33-бап. Айыппұлдарды есептеу тәртібі</w:t>
      </w:r>
    </w:p>
    <w:bookmarkEnd w:id="411"/>
    <w:bookmarkStart w:name="z414" w:id="412"/>
    <w:p>
      <w:pPr>
        <w:spacing w:after="0"/>
        <w:ind w:left="0"/>
        <w:jc w:val="both"/>
      </w:pPr>
      <w:r>
        <w:rPr>
          <w:rFonts w:ascii="Times New Roman"/>
          <w:b w:val="false"/>
          <w:i w:val="false"/>
          <w:color w:val="000000"/>
          <w:sz w:val="28"/>
        </w:rPr>
        <w:t>
      374. Салықтық және (немесе) әкімшілік құқық бұзушылықтар үшін әкімшілік айыппұлдарды есепке алу мемлекеттік кіріс органдары құзыретіне жататын істерді қарару дербес шотта жүргізіледі.</w:t>
      </w:r>
    </w:p>
    <w:bookmarkEnd w:id="412"/>
    <w:bookmarkStart w:name="z415" w:id="413"/>
    <w:p>
      <w:pPr>
        <w:spacing w:after="0"/>
        <w:ind w:left="0"/>
        <w:jc w:val="both"/>
      </w:pPr>
      <w:r>
        <w:rPr>
          <w:rFonts w:ascii="Times New Roman"/>
          <w:b w:val="false"/>
          <w:i w:val="false"/>
          <w:color w:val="000000"/>
          <w:sz w:val="28"/>
        </w:rPr>
        <w:t>
      375. Дербес шотқа айыппұл сомасын есептеу үшін жауапты бөлім салық және бюджетке төленетін басқа да міндетті төлемдер, міндетті зейнеткерлік жарналар, әлеуметтік аударымдар және өсімақылар сомасын есептеуге (төмендетуге) Тізілімді есеп бөліміне ұсынады.</w:t>
      </w:r>
    </w:p>
    <w:bookmarkEnd w:id="413"/>
    <w:bookmarkStart w:name="z416" w:id="414"/>
    <w:p>
      <w:pPr>
        <w:spacing w:after="0"/>
        <w:ind w:left="0"/>
        <w:jc w:val="both"/>
      </w:pPr>
      <w:r>
        <w:rPr>
          <w:rFonts w:ascii="Times New Roman"/>
          <w:b w:val="false"/>
          <w:i w:val="false"/>
          <w:color w:val="000000"/>
          <w:sz w:val="28"/>
        </w:rPr>
        <w:t>
      376. Салық және бюджетке төленетін басқа да міндетті төлемдер, міндетті зейнеткерлік жарналар, әлеуметтік аударымдар және өсімақылар сомасын есептеуге (төмендетуге) Тізілім бюджетке төленетін айыппұл мерзімі, сомасы көрсетілген үстеме әкімшілік жаза туралы қаулыға сәйкес, сондай-ақ әкімшілік құқық бұзушылық туралы заңнамаға сәйкес шығарылған мемлекеттік кіріс органының шешімі негізінде толтырылады.</w:t>
      </w:r>
    </w:p>
    <w:bookmarkEnd w:id="414"/>
    <w:bookmarkStart w:name="z417" w:id="415"/>
    <w:p>
      <w:pPr>
        <w:spacing w:after="0"/>
        <w:ind w:left="0"/>
        <w:jc w:val="both"/>
      </w:pPr>
      <w:r>
        <w:rPr>
          <w:rFonts w:ascii="Times New Roman"/>
          <w:b w:val="false"/>
          <w:i w:val="false"/>
          <w:color w:val="000000"/>
          <w:sz w:val="28"/>
        </w:rPr>
        <w:t>
      377. Айыппұлдар сомасын есептеу туралы жазба бұзушылықтар жіберілген салық түрі мен басқа да міндетті төлемнің "Айыппұл (төмендетілді) төленді" бағанасында жүргізіледі.</w:t>
      </w:r>
    </w:p>
    <w:bookmarkEnd w:id="415"/>
    <w:bookmarkStart w:name="z418" w:id="416"/>
    <w:p>
      <w:pPr>
        <w:spacing w:after="0"/>
        <w:ind w:left="0"/>
        <w:jc w:val="both"/>
      </w:pPr>
      <w:r>
        <w:rPr>
          <w:rFonts w:ascii="Times New Roman"/>
          <w:b w:val="false"/>
          <w:i w:val="false"/>
          <w:color w:val="000000"/>
          <w:sz w:val="28"/>
        </w:rPr>
        <w:t>
      378. Қазақстан Республикасының салық салу саласындағы әкімшілік жазаларды қолдану туралы қаулылар бойынша, сондай-ақ Қазақстан Республикасында зейнетақымен қамсыздандыру, міндетті әлеуметтік қамсыздандыру туралы заңнамаларына сәйкес Қазақстан Республикасының заңнамасымен белгіленген, қаулыны орындау мерзімінің бітуінен орындау мүмкіндігі жоқтықтан, айыппұл сомасын есептен шығару әкімшілік құқық бұзушылық туралы заңнамасына сәйкес шығарылған, мемлекеттік кіріс органының шешімі негізінде салық төлеушінің (салық агентінің) дербес шотынан жүргізіледі.</w:t>
      </w:r>
    </w:p>
    <w:bookmarkEnd w:id="416"/>
    <w:bookmarkStart w:name="z419" w:id="417"/>
    <w:p>
      <w:pPr>
        <w:spacing w:after="0"/>
        <w:ind w:left="0"/>
        <w:jc w:val="both"/>
      </w:pPr>
      <w:r>
        <w:rPr>
          <w:rFonts w:ascii="Times New Roman"/>
          <w:b w:val="false"/>
          <w:i w:val="false"/>
          <w:color w:val="000000"/>
          <w:sz w:val="28"/>
        </w:rPr>
        <w:t xml:space="preserve">
      379. Қаулыны орындау мерзімінің аяқталуына байланысты орындалуы мүмкін емес айыппұл сомасын есептен шығару жөніндегі жазба алу белгісімен осы Ереженің </w:t>
      </w:r>
      <w:r>
        <w:rPr>
          <w:rFonts w:ascii="Times New Roman"/>
          <w:b w:val="false"/>
          <w:i w:val="false"/>
          <w:color w:val="000000"/>
          <w:sz w:val="28"/>
        </w:rPr>
        <w:t>378-тармағында</w:t>
      </w:r>
      <w:r>
        <w:rPr>
          <w:rFonts w:ascii="Times New Roman"/>
          <w:b w:val="false"/>
          <w:i w:val="false"/>
          <w:color w:val="000000"/>
          <w:sz w:val="28"/>
        </w:rPr>
        <w:t xml:space="preserve"> көрсетілген Тізілімнің негізінде дербес шоттың "Айыппұл (төмендетілді) төленді" бағанында жүргізіледі.</w:t>
      </w:r>
    </w:p>
    <w:bookmarkEnd w:id="417"/>
    <w:bookmarkStart w:name="z420" w:id="418"/>
    <w:p>
      <w:pPr>
        <w:spacing w:after="0"/>
        <w:ind w:left="0"/>
        <w:jc w:val="left"/>
      </w:pPr>
      <w:r>
        <w:rPr>
          <w:rFonts w:ascii="Times New Roman"/>
          <w:b/>
          <w:i w:val="false"/>
          <w:color w:val="000000"/>
        </w:rPr>
        <w:t xml:space="preserve"> 4. Салық және бюджетке төленетін басқа да міндетті төлемдер бойынша есептілік</w:t>
      </w:r>
    </w:p>
    <w:bookmarkEnd w:id="418"/>
    <w:bookmarkStart w:name="z421" w:id="419"/>
    <w:p>
      <w:pPr>
        <w:spacing w:after="0"/>
        <w:ind w:left="0"/>
        <w:jc w:val="left"/>
      </w:pPr>
      <w:r>
        <w:rPr>
          <w:rFonts w:ascii="Times New Roman"/>
          <w:b/>
          <w:i w:val="false"/>
          <w:color w:val="000000"/>
        </w:rPr>
        <w:t xml:space="preserve"> 34-бап. "Салық және бюджетке төленетін басқа да міндетті төлемдердің және жинақтаушы зейнетақы қорларына міндетті зейнетақы жарналары сомасының түсімдері және бересілері туралы" 1H нысаны бойынша есеп</w:t>
      </w:r>
    </w:p>
    <w:bookmarkEnd w:id="419"/>
    <w:bookmarkStart w:name="z422" w:id="420"/>
    <w:p>
      <w:pPr>
        <w:spacing w:after="0"/>
        <w:ind w:left="0"/>
        <w:jc w:val="both"/>
      </w:pPr>
      <w:r>
        <w:rPr>
          <w:rFonts w:ascii="Times New Roman"/>
          <w:b w:val="false"/>
          <w:i w:val="false"/>
          <w:color w:val="000000"/>
          <w:sz w:val="28"/>
        </w:rPr>
        <w:t>
      380. Мемлекеттік кіріс органдары ай сайын бірінші күннің жағдайы бойынша "Салық және бюджетке төленетін басқа да міндетті төлемдердің және жинақтаушы зейнетақы қорларына міндетті зейнетақы жарналары сомасының түсімдері және бересілері туралы" 1H нысаны бойынша (бұдан әрі осы тараудың мақсатында - 1H нысаны есептілігі) осы Ережелерге 41-қосымшаға сәйкес кеңейтілген есептілік жасайды.</w:t>
      </w:r>
    </w:p>
    <w:bookmarkEnd w:id="420"/>
    <w:bookmarkStart w:name="z423" w:id="421"/>
    <w:p>
      <w:pPr>
        <w:spacing w:after="0"/>
        <w:ind w:left="0"/>
        <w:jc w:val="both"/>
      </w:pPr>
      <w:r>
        <w:rPr>
          <w:rFonts w:ascii="Times New Roman"/>
          <w:b w:val="false"/>
          <w:i w:val="false"/>
          <w:color w:val="000000"/>
          <w:sz w:val="28"/>
        </w:rPr>
        <w:t>
      381. 1H нысаны есептілігі қаржы жылы басталғаннан өспелі қорытындымен кірісті бюджеттік жіктеме коды бойынша қорытындыны жасай отырып үш санатта жасалады:</w:t>
      </w:r>
    </w:p>
    <w:bookmarkEnd w:id="421"/>
    <w:p>
      <w:pPr>
        <w:spacing w:after="0"/>
        <w:ind w:left="0"/>
        <w:jc w:val="both"/>
      </w:pPr>
      <w:r>
        <w:rPr>
          <w:rFonts w:ascii="Times New Roman"/>
          <w:b w:val="false"/>
          <w:i w:val="false"/>
          <w:color w:val="000000"/>
          <w:sz w:val="28"/>
        </w:rPr>
        <w:t>
      1) салық түсімдері (бірінші санат);</w:t>
      </w:r>
    </w:p>
    <w:p>
      <w:pPr>
        <w:spacing w:after="0"/>
        <w:ind w:left="0"/>
        <w:jc w:val="both"/>
      </w:pPr>
      <w:r>
        <w:rPr>
          <w:rFonts w:ascii="Times New Roman"/>
          <w:b w:val="false"/>
          <w:i w:val="false"/>
          <w:color w:val="000000"/>
          <w:sz w:val="28"/>
        </w:rPr>
        <w:t>
      2) салықтық емес түсімдер (екінші санат);</w:t>
      </w:r>
    </w:p>
    <w:p>
      <w:pPr>
        <w:spacing w:after="0"/>
        <w:ind w:left="0"/>
        <w:jc w:val="both"/>
      </w:pPr>
      <w:r>
        <w:rPr>
          <w:rFonts w:ascii="Times New Roman"/>
          <w:b w:val="false"/>
          <w:i w:val="false"/>
          <w:color w:val="000000"/>
          <w:sz w:val="28"/>
        </w:rPr>
        <w:t>
      3) салық және салық емес жиыны;</w:t>
      </w:r>
    </w:p>
    <w:p>
      <w:pPr>
        <w:spacing w:after="0"/>
        <w:ind w:left="0"/>
        <w:jc w:val="both"/>
      </w:pPr>
      <w:r>
        <w:rPr>
          <w:rFonts w:ascii="Times New Roman"/>
          <w:b w:val="false"/>
          <w:i w:val="false"/>
          <w:color w:val="000000"/>
          <w:sz w:val="28"/>
        </w:rPr>
        <w:t>
      4) капиталмен операциялардан кірістер (үшінші санат);</w:t>
      </w:r>
    </w:p>
    <w:p>
      <w:pPr>
        <w:spacing w:after="0"/>
        <w:ind w:left="0"/>
        <w:jc w:val="both"/>
      </w:pPr>
      <w:r>
        <w:rPr>
          <w:rFonts w:ascii="Times New Roman"/>
          <w:b w:val="false"/>
          <w:i w:val="false"/>
          <w:color w:val="000000"/>
          <w:sz w:val="28"/>
        </w:rPr>
        <w:t>
      5) кірістер жиыны.</w:t>
      </w:r>
    </w:p>
    <w:bookmarkStart w:name="z424" w:id="422"/>
    <w:p>
      <w:pPr>
        <w:spacing w:after="0"/>
        <w:ind w:left="0"/>
        <w:jc w:val="both"/>
      </w:pPr>
      <w:r>
        <w:rPr>
          <w:rFonts w:ascii="Times New Roman"/>
          <w:b w:val="false"/>
          <w:i w:val="false"/>
          <w:color w:val="000000"/>
          <w:sz w:val="28"/>
        </w:rPr>
        <w:t>
      382. Есептілік күніне 1H нысаны есептілігін жасау кезінде есептіліктің тиісті бағандары бойынша:</w:t>
      </w:r>
    </w:p>
    <w:bookmarkEnd w:id="422"/>
    <w:p>
      <w:pPr>
        <w:spacing w:after="0"/>
        <w:ind w:left="0"/>
        <w:jc w:val="both"/>
      </w:pPr>
      <w:r>
        <w:rPr>
          <w:rFonts w:ascii="Times New Roman"/>
          <w:b w:val="false"/>
          <w:i w:val="false"/>
          <w:color w:val="000000"/>
          <w:sz w:val="28"/>
        </w:rPr>
        <w:t>
      1) "Жоспар" - хабарлаған бекітілген болжамды көрсеткіш;</w:t>
      </w:r>
    </w:p>
    <w:p>
      <w:pPr>
        <w:spacing w:after="0"/>
        <w:ind w:left="0"/>
        <w:jc w:val="both"/>
      </w:pPr>
      <w:r>
        <w:rPr>
          <w:rFonts w:ascii="Times New Roman"/>
          <w:b w:val="false"/>
          <w:i w:val="false"/>
          <w:color w:val="000000"/>
          <w:sz w:val="28"/>
        </w:rPr>
        <w:t>
      2) "Нақты түсімдер" - бюджетті орындауға уәкілетті органдарының деректері бойынша жыл басынан бастап мемлекеттік бюджетке түсімдер;</w:t>
      </w:r>
    </w:p>
    <w:p>
      <w:pPr>
        <w:spacing w:after="0"/>
        <w:ind w:left="0"/>
        <w:jc w:val="both"/>
      </w:pPr>
      <w:r>
        <w:rPr>
          <w:rFonts w:ascii="Times New Roman"/>
          <w:b w:val="false"/>
          <w:i w:val="false"/>
          <w:color w:val="000000"/>
          <w:sz w:val="28"/>
        </w:rPr>
        <w:t>
      3) "Республикалық бюджетке нақты түсімдер" - бюджетті орындауға уәкілетті органдарының негізінде жыл басынан бастап республикалық бюджетке түсімдер;</w:t>
      </w:r>
    </w:p>
    <w:p>
      <w:pPr>
        <w:spacing w:after="0"/>
        <w:ind w:left="0"/>
        <w:jc w:val="both"/>
      </w:pPr>
      <w:r>
        <w:rPr>
          <w:rFonts w:ascii="Times New Roman"/>
          <w:b w:val="false"/>
          <w:i w:val="false"/>
          <w:color w:val="000000"/>
          <w:sz w:val="28"/>
        </w:rPr>
        <w:t>
      4) "Жергілікті бюджетке нақты түсімдер" - бюджетті орындауға уәкілетті органдары ведомстволарының негізінде жыл басынан бастап жергілікті бюджетке түсімдер;</w:t>
      </w:r>
    </w:p>
    <w:p>
      <w:pPr>
        <w:spacing w:after="0"/>
        <w:ind w:left="0"/>
        <w:jc w:val="both"/>
      </w:pPr>
      <w:r>
        <w:rPr>
          <w:rFonts w:ascii="Times New Roman"/>
          <w:b w:val="false"/>
          <w:i w:val="false"/>
          <w:color w:val="000000"/>
          <w:sz w:val="28"/>
        </w:rPr>
        <w:t>
      5) "Қазақстан Республикасының Ұлттық Қорымен барлық түсімдер" - бюджетті орындауға уәкілетті органдары ведомстволарының негізінде Қазақстан Республикасының Ұлттық Қорымен плюс мемлекеттік бюджетке түсімдер;</w:t>
      </w:r>
    </w:p>
    <w:p>
      <w:pPr>
        <w:spacing w:after="0"/>
        <w:ind w:left="0"/>
        <w:jc w:val="both"/>
      </w:pPr>
      <w:r>
        <w:rPr>
          <w:rFonts w:ascii="Times New Roman"/>
          <w:b w:val="false"/>
          <w:i w:val="false"/>
          <w:color w:val="000000"/>
          <w:sz w:val="28"/>
        </w:rPr>
        <w:t>
      6) "оның ішінде Қазақстан Республикасының Ұлттық Қорына түсетін түсімдер" - жыл басынан бюджетті орындауға уәкілетті органдары ведомстволарының деректері бойынша Қазақстан Республикасының Ұлттық Қорына түсетін түсімдер;</w:t>
      </w:r>
    </w:p>
    <w:p>
      <w:pPr>
        <w:spacing w:after="0"/>
        <w:ind w:left="0"/>
        <w:jc w:val="both"/>
      </w:pPr>
      <w:r>
        <w:rPr>
          <w:rFonts w:ascii="Times New Roman"/>
          <w:b w:val="false"/>
          <w:i w:val="false"/>
          <w:color w:val="000000"/>
          <w:sz w:val="28"/>
        </w:rPr>
        <w:t>
      7) "орындалу %" - сәйкес мемлекеттік, республикалық, жергілікті бюджетке кірістер бойынша есеп күніне болжамалы көрсеткіштің орындалу проценті;</w:t>
      </w:r>
    </w:p>
    <w:p>
      <w:pPr>
        <w:spacing w:after="0"/>
        <w:ind w:left="0"/>
        <w:jc w:val="both"/>
      </w:pPr>
      <w:r>
        <w:rPr>
          <w:rFonts w:ascii="Times New Roman"/>
          <w:b w:val="false"/>
          <w:i w:val="false"/>
          <w:color w:val="000000"/>
          <w:sz w:val="28"/>
        </w:rPr>
        <w:t>
      8) "Бересі" - салық төлеушілер бересілері.</w:t>
      </w:r>
    </w:p>
    <w:p>
      <w:pPr>
        <w:spacing w:after="0"/>
        <w:ind w:left="0"/>
        <w:jc w:val="both"/>
      </w:pPr>
      <w:r>
        <w:rPr>
          <w:rFonts w:ascii="Times New Roman"/>
          <w:b w:val="false"/>
          <w:i w:val="false"/>
          <w:color w:val="000000"/>
          <w:sz w:val="28"/>
        </w:rPr>
        <w:t>
      Есепті мерзімдегі "Бересі" бағанына:</w:t>
      </w:r>
    </w:p>
    <w:p>
      <w:pPr>
        <w:spacing w:after="0"/>
        <w:ind w:left="0"/>
        <w:jc w:val="both"/>
      </w:pPr>
      <w:r>
        <w:rPr>
          <w:rFonts w:ascii="Times New Roman"/>
          <w:b w:val="false"/>
          <w:i w:val="false"/>
          <w:color w:val="000000"/>
          <w:sz w:val="28"/>
        </w:rPr>
        <w:t>
      салық және басқа да міндетті төлемдердің басқа да түрлері бойынша артық төленген соманың болуына қарамастан дербес шоттар бойынша (өсімақы мен айыппұлсыз) есептелген және мерзімінде төленбеген салық және бюджетке төленетін басқа да міндетті төлемдер;</w:t>
      </w:r>
    </w:p>
    <w:p>
      <w:pPr>
        <w:spacing w:after="0"/>
        <w:ind w:left="0"/>
        <w:jc w:val="both"/>
      </w:pPr>
      <w:r>
        <w:rPr>
          <w:rFonts w:ascii="Times New Roman"/>
          <w:b w:val="false"/>
          <w:i w:val="false"/>
          <w:color w:val="000000"/>
          <w:sz w:val="28"/>
        </w:rPr>
        <w:t>
      оңалту рәсімі басталған кезден бастап қалыптасқан бересі сомасы;</w:t>
      </w:r>
    </w:p>
    <w:p>
      <w:pPr>
        <w:spacing w:after="0"/>
        <w:ind w:left="0"/>
        <w:jc w:val="both"/>
      </w:pPr>
      <w:r>
        <w:rPr>
          <w:rFonts w:ascii="Times New Roman"/>
          <w:b w:val="false"/>
          <w:i w:val="false"/>
          <w:color w:val="000000"/>
          <w:sz w:val="28"/>
        </w:rPr>
        <w:t>
      салықты төлеу бойынша салық міндеттемесін орындаудың өзгертілген мерзімі өткен бойда төленуге жататын салық сомасы жатады.</w:t>
      </w:r>
    </w:p>
    <w:p>
      <w:pPr>
        <w:spacing w:after="0"/>
        <w:ind w:left="0"/>
        <w:jc w:val="both"/>
      </w:pPr>
      <w:r>
        <w:rPr>
          <w:rFonts w:ascii="Times New Roman"/>
          <w:b w:val="false"/>
          <w:i w:val="false"/>
          <w:color w:val="000000"/>
          <w:sz w:val="28"/>
        </w:rPr>
        <w:t>
      1Н нысаны есептемесінің "Бересі" бағанында мыналар көрсетілмейді:</w:t>
      </w:r>
    </w:p>
    <w:p>
      <w:pPr>
        <w:spacing w:after="0"/>
        <w:ind w:left="0"/>
        <w:jc w:val="both"/>
      </w:pPr>
      <w:r>
        <w:rPr>
          <w:rFonts w:ascii="Times New Roman"/>
          <w:b w:val="false"/>
          <w:i w:val="false"/>
          <w:color w:val="000000"/>
          <w:sz w:val="28"/>
        </w:rPr>
        <w:t>
      салық төлеу бойынша салық міндеттемесінің орындау мерзімі өзгертілген салық сомасы;</w:t>
      </w:r>
    </w:p>
    <w:p>
      <w:pPr>
        <w:spacing w:after="0"/>
        <w:ind w:left="0"/>
        <w:jc w:val="both"/>
      </w:pPr>
      <w:r>
        <w:rPr>
          <w:rFonts w:ascii="Times New Roman"/>
          <w:b w:val="false"/>
          <w:i w:val="false"/>
          <w:color w:val="000000"/>
          <w:sz w:val="28"/>
        </w:rPr>
        <w:t>
      банкрот деп жарияланған (салық төлеушіні банкрот деп тапқан сот шешімі), сондай-ақ оңалту рәсімі қолданған мезеттегі құрылған (оңалту Жоспарына сәйкес) және мәжбүрлеп тарату туралы сот шешімі қабылданған салық төлеушілер бойынша бересі;</w:t>
      </w:r>
    </w:p>
    <w:p>
      <w:pPr>
        <w:spacing w:after="0"/>
        <w:ind w:left="0"/>
        <w:jc w:val="both"/>
      </w:pPr>
      <w:r>
        <w:rPr>
          <w:rFonts w:ascii="Times New Roman"/>
          <w:b w:val="false"/>
          <w:i w:val="false"/>
          <w:color w:val="000000"/>
          <w:sz w:val="28"/>
        </w:rPr>
        <w:t xml:space="preserve">
      Қазақстан Республикасының Азаматтық кодексінің </w:t>
      </w:r>
      <w:r>
        <w:rPr>
          <w:rFonts w:ascii="Times New Roman"/>
          <w:b w:val="false"/>
          <w:i w:val="false"/>
          <w:color w:val="000000"/>
          <w:sz w:val="28"/>
        </w:rPr>
        <w:t>49-бабымен</w:t>
      </w:r>
      <w:r>
        <w:rPr>
          <w:rFonts w:ascii="Times New Roman"/>
          <w:b w:val="false"/>
          <w:i w:val="false"/>
          <w:color w:val="000000"/>
          <w:sz w:val="28"/>
        </w:rPr>
        <w:t xml:space="preserve"> көзделген негіздер бойынша тарату рәсімдерін өткеріп жатқан салық төлеушілер бойынша бересі;</w:t>
      </w:r>
    </w:p>
    <w:p>
      <w:pPr>
        <w:spacing w:after="0"/>
        <w:ind w:left="0"/>
        <w:jc w:val="both"/>
      </w:pPr>
      <w:r>
        <w:rPr>
          <w:rFonts w:ascii="Times New Roman"/>
          <w:b w:val="false"/>
          <w:i w:val="false"/>
          <w:color w:val="000000"/>
          <w:sz w:val="28"/>
        </w:rPr>
        <w:t>
      өздеріне қатысты халықаралық шарттарға сәйкес өзара келісу рәсімдері жүргізіліп жатқан, сол рәсімдердің аяқталу мерзіміне дейін, резидент емес тұлғалар бойынша салық тексерулерінің нәтижесінен құралған бересі сомасы;</w:t>
      </w:r>
    </w:p>
    <w:p>
      <w:pPr>
        <w:spacing w:after="0"/>
        <w:ind w:left="0"/>
        <w:jc w:val="both"/>
      </w:pPr>
      <w:r>
        <w:rPr>
          <w:rFonts w:ascii="Times New Roman"/>
          <w:b w:val="false"/>
          <w:i w:val="false"/>
          <w:color w:val="000000"/>
          <w:sz w:val="28"/>
        </w:rPr>
        <w:t>
      сәйкесінше шешім шыққанға дейін халықаралық арбитражда (сотта) тексеруге қатысушы салық төлеушінің салық тексерулерінің нәтижесінен құралған бересі сомасы.</w:t>
      </w:r>
    </w:p>
    <w:p>
      <w:pPr>
        <w:spacing w:after="0"/>
        <w:ind w:left="0"/>
        <w:jc w:val="both"/>
      </w:pPr>
      <w:r>
        <w:rPr>
          <w:rFonts w:ascii="Times New Roman"/>
          <w:b w:val="false"/>
          <w:i w:val="false"/>
          <w:color w:val="000000"/>
          <w:sz w:val="28"/>
        </w:rPr>
        <w:t>
      Бересі бар екендігі туралы мәліметтерді:</w:t>
      </w:r>
    </w:p>
    <w:p>
      <w:pPr>
        <w:spacing w:after="0"/>
        <w:ind w:left="0"/>
        <w:jc w:val="both"/>
      </w:pPr>
      <w:r>
        <w:rPr>
          <w:rFonts w:ascii="Times New Roman"/>
          <w:b w:val="false"/>
          <w:i w:val="false"/>
          <w:color w:val="000000"/>
          <w:sz w:val="28"/>
        </w:rPr>
        <w:t>
      айдың 1-ші күніндегі жағдай бойынша әр айдың үшінші күнінен кешіктірмей, салық төлеушілердің (салық агенттерінің) дербес шоттары негізінде аудандық, қалалық және қала аудандарының, арнайы экономикалық аймақтардың мемлекеттік кіріс органдары;</w:t>
      </w:r>
    </w:p>
    <w:p>
      <w:pPr>
        <w:spacing w:after="0"/>
        <w:ind w:left="0"/>
        <w:jc w:val="both"/>
      </w:pPr>
      <w:r>
        <w:rPr>
          <w:rFonts w:ascii="Times New Roman"/>
          <w:b w:val="false"/>
          <w:i w:val="false"/>
          <w:color w:val="000000"/>
          <w:sz w:val="28"/>
        </w:rPr>
        <w:t>
      әр айдың 5-нен кешіктірмей төмен тұрған мемлекеттік кіріс органдары нан алынған есептеме, сондай-ақ көрсетілген мемлекеттік кіріс органдарында тікелей жүргізілетін салық төлеушілердің (салық агентінің) дербес шоттары негізінде облыстар, Астана және Алматы қалалары бойынша мемлекеттік кіріс органдары жасайды.</w:t>
      </w:r>
    </w:p>
    <w:p>
      <w:pPr>
        <w:spacing w:after="0"/>
        <w:ind w:left="0"/>
        <w:jc w:val="both"/>
      </w:pPr>
      <w:r>
        <w:rPr>
          <w:rFonts w:ascii="Times New Roman"/>
          <w:b w:val="false"/>
          <w:i w:val="false"/>
          <w:color w:val="000000"/>
          <w:sz w:val="28"/>
        </w:rPr>
        <w:t>
      9) "ҚҚС өтеу сомасы, барлығы - ағымдағы жылдың басынан өтелген ҚҚС сомасы;</w:t>
      </w:r>
    </w:p>
    <w:p>
      <w:pPr>
        <w:spacing w:after="0"/>
        <w:ind w:left="0"/>
        <w:jc w:val="both"/>
      </w:pPr>
      <w:r>
        <w:rPr>
          <w:rFonts w:ascii="Times New Roman"/>
          <w:b w:val="false"/>
          <w:i w:val="false"/>
          <w:color w:val="000000"/>
          <w:sz w:val="28"/>
        </w:rPr>
        <w:t>
      10) "Төленген өсімақының сомасы" - өсімақыны өтеу шотына ағымдағы жыл басынан түскен түсімдер;</w:t>
      </w:r>
    </w:p>
    <w:p>
      <w:pPr>
        <w:spacing w:after="0"/>
        <w:ind w:left="0"/>
        <w:jc w:val="both"/>
      </w:pPr>
      <w:r>
        <w:rPr>
          <w:rFonts w:ascii="Times New Roman"/>
          <w:b w:val="false"/>
          <w:i w:val="false"/>
          <w:color w:val="000000"/>
          <w:sz w:val="28"/>
        </w:rPr>
        <w:t>
      11) "Төленген айыппұл сомасы" - айыппұлды өтеу шотына ағымдағы жыл басынан түскен түсімдер;</w:t>
      </w:r>
    </w:p>
    <w:p>
      <w:pPr>
        <w:spacing w:after="0"/>
        <w:ind w:left="0"/>
        <w:jc w:val="both"/>
      </w:pPr>
      <w:r>
        <w:rPr>
          <w:rFonts w:ascii="Times New Roman"/>
          <w:b w:val="false"/>
          <w:i w:val="false"/>
          <w:color w:val="000000"/>
          <w:sz w:val="28"/>
        </w:rPr>
        <w:t>
      12) "Артық төлеу" - банкрот деп жарияланған, алайда олар бойынша конкурстық іс жүргізу аяқталмаған және сот оңалту рәсімін қолдану туралы ұйғарым қабылдаған салық төлеушілердің артық төлеулерін, бес жылдан артық саналған артық төлеулерді, Салық төлеушілердің мемлекеттік тізілімінен шартты шығарып тасталған салық төлеушілердің дербес шоттарында бар артық төлеу қоспағанда, есепті күндегі іс жүзінде дербес шотта құралған салық және басқа да міндетті төлемдердің түрлері бойынша артық төлеу сомасы;</w:t>
      </w:r>
    </w:p>
    <w:p>
      <w:pPr>
        <w:spacing w:after="0"/>
        <w:ind w:left="0"/>
        <w:jc w:val="both"/>
      </w:pPr>
      <w:r>
        <w:rPr>
          <w:rFonts w:ascii="Times New Roman"/>
          <w:b w:val="false"/>
          <w:i w:val="false"/>
          <w:color w:val="000000"/>
          <w:sz w:val="28"/>
        </w:rPr>
        <w:t>
      13) "Жинақтаушы зейнетақы қоры" жолында мыналар толтырылады: "Нақты түсімдер" бағаны - ҚР ЕХӘҚМ уәкілетті органының деректері бойынша міндетті зейнетақы жарналардың түсімдері, "Бересі", "Артық төлеу" бағандары - банкрот деп жарияланған, алайда олар бойынша конкурстық іс жүргізу аяқталмаған және сот оңалту рәсімін қолдану туралы ұйғарым қабылдаған салық төлеушілердің бересілері мен артық төлеулерін қоспағанда, есеп күнінде дербес шоттарда қалыптасқан міндетті зейнетақы жарналары бойынша бересі немесе артық төленген сома;</w:t>
      </w:r>
    </w:p>
    <w:p>
      <w:pPr>
        <w:spacing w:after="0"/>
        <w:ind w:left="0"/>
        <w:jc w:val="both"/>
      </w:pPr>
      <w:r>
        <w:rPr>
          <w:rFonts w:ascii="Times New Roman"/>
          <w:b w:val="false"/>
          <w:i w:val="false"/>
          <w:color w:val="000000"/>
          <w:sz w:val="28"/>
        </w:rPr>
        <w:t>
      14) "Әлеуметтік аударымдар" жолы бойынша - жолында мыналар толтырылады: "Нақты түсімдер" бағаны - әлеуметтік аударымдардың түсуі, "Бересі", "Артық төлеу" бағандары - тиісінше "Бересі", "Артық төлеу" бағандары - банкрот деп жарияланған, алайда олар бойынша конкурстық іс жүргізу аяқталмаған және сот оңалту рәсімін қолдану туралы ұйғарым қабылдаған салық төлеушілердің бересілері мен артық төлеулерін қоспағанда, есеп күнінде дербес шоттарда қалыптасқан міндетті зейнетақы жарналары бойынша бересі немесе артық төленген сома.</w:t>
      </w:r>
    </w:p>
    <w:bookmarkStart w:name="z425" w:id="423"/>
    <w:p>
      <w:pPr>
        <w:spacing w:after="0"/>
        <w:ind w:left="0"/>
        <w:jc w:val="both"/>
      </w:pPr>
      <w:r>
        <w:rPr>
          <w:rFonts w:ascii="Times New Roman"/>
          <w:b w:val="false"/>
          <w:i w:val="false"/>
          <w:color w:val="000000"/>
          <w:sz w:val="28"/>
        </w:rPr>
        <w:t>
      383. 1H нысаны есептілігін мемлекеттік кіріс органдары бекітілген нысан бойынша бірыңғай бағдарламалық қамтамасыз етуді қолдана отырып қалыптастырады және уәкілетті мемлекеттік органдарға электронды почтамен жіберіледі.</w:t>
      </w:r>
    </w:p>
    <w:bookmarkEnd w:id="423"/>
    <w:p>
      <w:pPr>
        <w:spacing w:after="0"/>
        <w:ind w:left="0"/>
        <w:jc w:val="both"/>
      </w:pPr>
      <w:r>
        <w:rPr>
          <w:rFonts w:ascii="Times New Roman"/>
          <w:b w:val="false"/>
          <w:i w:val="false"/>
          <w:color w:val="000000"/>
          <w:sz w:val="28"/>
        </w:rPr>
        <w:t>
      1H нысан есебі жоғарғы мемлекеттік кіріс органдары на мынадай мерзімдерде береді (ай күні):</w:t>
      </w:r>
    </w:p>
    <w:p>
      <w:pPr>
        <w:spacing w:after="0"/>
        <w:ind w:left="0"/>
        <w:jc w:val="both"/>
      </w:pPr>
      <w:r>
        <w:rPr>
          <w:rFonts w:ascii="Times New Roman"/>
          <w:b w:val="false"/>
          <w:i w:val="false"/>
          <w:color w:val="000000"/>
          <w:sz w:val="28"/>
        </w:rPr>
        <w:t>
      Аудан және қалалар бойынша салық комитеттері айдың 3-ші күні;</w:t>
      </w:r>
    </w:p>
    <w:p>
      <w:pPr>
        <w:spacing w:after="0"/>
        <w:ind w:left="0"/>
        <w:jc w:val="both"/>
      </w:pPr>
      <w:r>
        <w:rPr>
          <w:rFonts w:ascii="Times New Roman"/>
          <w:b w:val="false"/>
          <w:i w:val="false"/>
          <w:color w:val="000000"/>
          <w:sz w:val="28"/>
        </w:rPr>
        <w:t>
      Облыстар және Алматы мен Астана қалалары бойынша салық комитеттері және аймақаралық салық комитеттері айдың 5-ші күні;</w:t>
      </w:r>
    </w:p>
    <w:p>
      <w:pPr>
        <w:spacing w:after="0"/>
        <w:ind w:left="0"/>
        <w:jc w:val="both"/>
      </w:pPr>
      <w:r>
        <w:rPr>
          <w:rFonts w:ascii="Times New Roman"/>
          <w:b w:val="false"/>
          <w:i w:val="false"/>
          <w:color w:val="000000"/>
          <w:sz w:val="28"/>
        </w:rPr>
        <w:t>
      Уәкілетті мемлекеттік орган айдың 6-шы күні.</w:t>
      </w:r>
    </w:p>
    <w:bookmarkStart w:name="z426" w:id="424"/>
    <w:p>
      <w:pPr>
        <w:spacing w:after="0"/>
        <w:ind w:left="0"/>
        <w:jc w:val="both"/>
      </w:pPr>
      <w:r>
        <w:rPr>
          <w:rFonts w:ascii="Times New Roman"/>
          <w:b w:val="false"/>
          <w:i w:val="false"/>
          <w:color w:val="000000"/>
          <w:sz w:val="28"/>
        </w:rPr>
        <w:t>
      384. Қаржы жылының соңында мемлекеттік кіріс органдары бюджетті орындауға уәкілетті органдар ведомстволарының негізінде қорытынды айналымды ескере отырып 1H нысан есебін жасайды.</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 бойынша</w:t>
      </w:r>
    </w:p>
    <w:p>
      <w:pPr>
        <w:spacing w:after="0"/>
        <w:ind w:left="0"/>
        <w:jc w:val="both"/>
      </w:pPr>
      <w:r>
        <w:rPr>
          <w:rFonts w:ascii="Times New Roman"/>
          <w:b w:val="false"/>
          <w:i w:val="false"/>
          <w:color w:val="000000"/>
          <w:sz w:val="28"/>
        </w:rPr>
        <w:t>
                              (салықтың (төлемнің) атауы мен коды)</w:t>
      </w:r>
    </w:p>
    <w:p>
      <w:pPr>
        <w:spacing w:after="0"/>
        <w:ind w:left="0"/>
        <w:jc w:val="both"/>
      </w:pPr>
      <w:r>
        <w:rPr>
          <w:rFonts w:ascii="Times New Roman"/>
          <w:b w:val="false"/>
          <w:i w:val="false"/>
          <w:color w:val="000000"/>
          <w:sz w:val="28"/>
        </w:rPr>
        <w:t>
                                         ДЕРБЕС ШОТ</w:t>
      </w:r>
    </w:p>
    <w:p>
      <w:pPr>
        <w:spacing w:after="0"/>
        <w:ind w:left="0"/>
        <w:jc w:val="both"/>
      </w:pPr>
      <w:r>
        <w:rPr>
          <w:rFonts w:ascii="Times New Roman"/>
          <w:b w:val="false"/>
          <w:i w:val="false"/>
          <w:color w:val="000000"/>
          <w:sz w:val="28"/>
        </w:rPr>
        <w:t>
      Салық төлеушінің (салық агентінің) атауы ________________</w:t>
      </w:r>
    </w:p>
    <w:p>
      <w:pPr>
        <w:spacing w:after="0"/>
        <w:ind w:left="0"/>
        <w:jc w:val="both"/>
      </w:pPr>
      <w:r>
        <w:rPr>
          <w:rFonts w:ascii="Times New Roman"/>
          <w:b w:val="false"/>
          <w:i w:val="false"/>
          <w:color w:val="000000"/>
          <w:sz w:val="28"/>
        </w:rPr>
        <w:t>
      БСН___________ Заңды тұлғаның БСН-ы ________________</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084"/>
        <w:gridCol w:w="1832"/>
        <w:gridCol w:w="537"/>
        <w:gridCol w:w="1285"/>
        <w:gridCol w:w="687"/>
        <w:gridCol w:w="537"/>
        <w:gridCol w:w="538"/>
        <w:gridCol w:w="538"/>
        <w:gridCol w:w="835"/>
        <w:gridCol w:w="835"/>
        <w:gridCol w:w="835"/>
        <w:gridCol w:w="2070"/>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ақшалай енгізген күні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төлемдерді есептеу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басқа да міндетті төлемдер бойынша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асыра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сомасы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(төлем)</w:t>
            </w:r>
          </w:p>
          <w:p>
            <w:pPr>
              <w:spacing w:after="20"/>
              <w:ind w:left="20"/>
              <w:jc w:val="both"/>
            </w:pPr>
            <w:r>
              <w:rPr>
                <w:rFonts w:ascii="Times New Roman"/>
                <w:b w:val="false"/>
                <w:i w:val="false"/>
                <w:color w:val="000000"/>
                <w:sz w:val="20"/>
              </w:rPr>
              <w:t>
өтеу</w:t>
            </w:r>
          </w:p>
          <w:p>
            <w:pPr>
              <w:spacing w:after="20"/>
              <w:ind w:left="20"/>
              <w:jc w:val="both"/>
            </w:pPr>
            <w:r>
              <w:rPr>
                <w:rFonts w:ascii="Times New Roman"/>
                <w:b w:val="false"/>
                <w:i w:val="false"/>
                <w:color w:val="000000"/>
                <w:sz w:val="20"/>
              </w:rPr>
              <w:t>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2"/>
        <w:gridCol w:w="1478"/>
        <w:gridCol w:w="532"/>
        <w:gridCol w:w="532"/>
        <w:gridCol w:w="1034"/>
        <w:gridCol w:w="1384"/>
        <w:gridCol w:w="1384"/>
        <w:gridCol w:w="533"/>
        <w:gridCol w:w="533"/>
        <w:gridCol w:w="1034"/>
        <w:gridCol w:w="630"/>
        <w:gridCol w:w="1310"/>
        <w:gridCol w:w="53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бойынша есептер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 және/немесе қайтаруды жүргізудің мерзімін бұзғаны үшін салық органына өсімақы есептелді</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салық төлеушіге есептелд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Өсімақы есептелді (кемітілді) (+,-) </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есептелді (кемітілді) (+,-)</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төленді (қайтарылды)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сальдосы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p>
            <w:pPr>
              <w:spacing w:after="20"/>
              <w:ind w:left="20"/>
              <w:jc w:val="both"/>
            </w:pPr>
            <w:r>
              <w:rPr>
                <w:rFonts w:ascii="Times New Roman"/>
                <w:b w:val="false"/>
                <w:i w:val="false"/>
                <w:color w:val="000000"/>
                <w:sz w:val="20"/>
              </w:rPr>
              <w:t>
сомасы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өсімақыны өтеу</w:t>
            </w:r>
          </w:p>
          <w:p>
            <w:pPr>
              <w:spacing w:after="20"/>
              <w:ind w:left="20"/>
              <w:jc w:val="both"/>
            </w:pPr>
            <w:r>
              <w:rPr>
                <w:rFonts w:ascii="Times New Roman"/>
                <w:b w:val="false"/>
                <w:i w:val="false"/>
                <w:color w:val="000000"/>
                <w:sz w:val="20"/>
              </w:rPr>
              <w:t>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сомасы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айыппұлды өтеу кестесі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_____________бойынша</w:t>
      </w:r>
    </w:p>
    <w:p>
      <w:pPr>
        <w:spacing w:after="0"/>
        <w:ind w:left="0"/>
        <w:jc w:val="both"/>
      </w:pPr>
      <w:r>
        <w:rPr>
          <w:rFonts w:ascii="Times New Roman"/>
          <w:b w:val="false"/>
          <w:i w:val="false"/>
          <w:color w:val="000000"/>
          <w:sz w:val="28"/>
        </w:rPr>
        <w:t>
                (салықтың(төлемнің)атауы мен коды</w:t>
      </w:r>
    </w:p>
    <w:p>
      <w:pPr>
        <w:spacing w:after="0"/>
        <w:ind w:left="0"/>
        <w:jc w:val="both"/>
      </w:pPr>
      <w:r>
        <w:rPr>
          <w:rFonts w:ascii="Times New Roman"/>
          <w:b w:val="false"/>
          <w:i w:val="false"/>
          <w:color w:val="000000"/>
          <w:sz w:val="28"/>
        </w:rPr>
        <w:t>
              ҚОСЫЛҒАН ҚҰН САЛЫҒЫНА АРНАЛҒАН ДЕРБЕС ШОТ</w:t>
      </w:r>
    </w:p>
    <w:p>
      <w:pPr>
        <w:spacing w:after="0"/>
        <w:ind w:left="0"/>
        <w:jc w:val="both"/>
      </w:pPr>
      <w:r>
        <w:rPr>
          <w:rFonts w:ascii="Times New Roman"/>
          <w:b w:val="false"/>
          <w:i w:val="false"/>
          <w:color w:val="000000"/>
          <w:sz w:val="28"/>
        </w:rPr>
        <w:t>
      аты-жөні _______________</w:t>
      </w:r>
    </w:p>
    <w:p>
      <w:pPr>
        <w:spacing w:after="0"/>
        <w:ind w:left="0"/>
        <w:jc w:val="both"/>
      </w:pPr>
      <w:r>
        <w:rPr>
          <w:rFonts w:ascii="Times New Roman"/>
          <w:b w:val="false"/>
          <w:i w:val="false"/>
          <w:color w:val="000000"/>
          <w:sz w:val="28"/>
        </w:rPr>
        <w:t>
      БСН___________     Заңды тұлғаның БСН-ы _____________</w:t>
      </w:r>
    </w:p>
    <w:p>
      <w:pPr>
        <w:spacing w:after="0"/>
        <w:ind w:left="0"/>
        <w:jc w:val="both"/>
      </w:pPr>
      <w:r>
        <w:rPr>
          <w:rFonts w:ascii="Times New Roman"/>
          <w:b w:val="false"/>
          <w:i w:val="false"/>
          <w:color w:val="000000"/>
          <w:sz w:val="28"/>
        </w:rPr>
        <w:t>
      ҚҚС төлеуші ретінде есепке қою туралы куәлік нөмірі__________</w:t>
      </w:r>
    </w:p>
    <w:p>
      <w:pPr>
        <w:spacing w:after="0"/>
        <w:ind w:left="0"/>
        <w:jc w:val="both"/>
      </w:pPr>
      <w:r>
        <w:rPr>
          <w:rFonts w:ascii="Times New Roman"/>
          <w:b w:val="false"/>
          <w:i w:val="false"/>
          <w:color w:val="000000"/>
          <w:sz w:val="28"/>
        </w:rPr>
        <w:t>
      ҚҚС төлеуші есебінен шығару күні: _______________</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37"/>
        <w:gridCol w:w="1583"/>
        <w:gridCol w:w="464"/>
        <w:gridCol w:w="1111"/>
        <w:gridCol w:w="594"/>
        <w:gridCol w:w="464"/>
        <w:gridCol w:w="464"/>
        <w:gridCol w:w="465"/>
        <w:gridCol w:w="721"/>
        <w:gridCol w:w="1671"/>
        <w:gridCol w:w="721"/>
        <w:gridCol w:w="722"/>
        <w:gridCol w:w="1790"/>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ақшалай енгізген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төлемдерді есептеу күні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басқа да міндетті төлемдер бойынша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қайтаруға расталмаған асып кеткен ҚҚС-ның сомасы және бюджеттен бұрын қайтарылған өсімақылар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асыра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сомасы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(төлем)</w:t>
            </w:r>
          </w:p>
          <w:p>
            <w:pPr>
              <w:spacing w:after="20"/>
              <w:ind w:left="20"/>
              <w:jc w:val="both"/>
            </w:pPr>
            <w:r>
              <w:rPr>
                <w:rFonts w:ascii="Times New Roman"/>
                <w:b w:val="false"/>
                <w:i w:val="false"/>
                <w:color w:val="000000"/>
                <w:sz w:val="20"/>
              </w:rPr>
              <w:t>
өтеу</w:t>
            </w:r>
          </w:p>
          <w:p>
            <w:pPr>
              <w:spacing w:after="20"/>
              <w:ind w:left="20"/>
              <w:jc w:val="both"/>
            </w:pPr>
            <w:r>
              <w:rPr>
                <w:rFonts w:ascii="Times New Roman"/>
                <w:b w:val="false"/>
                <w:i w:val="false"/>
                <w:color w:val="000000"/>
                <w:sz w:val="20"/>
              </w:rPr>
              <w:t>
кестесі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6"/>
        <w:gridCol w:w="1418"/>
        <w:gridCol w:w="854"/>
        <w:gridCol w:w="530"/>
        <w:gridCol w:w="532"/>
        <w:gridCol w:w="436"/>
        <w:gridCol w:w="436"/>
        <w:gridCol w:w="847"/>
        <w:gridCol w:w="1237"/>
        <w:gridCol w:w="1133"/>
        <w:gridCol w:w="436"/>
        <w:gridCol w:w="436"/>
        <w:gridCol w:w="847"/>
        <w:gridCol w:w="516"/>
        <w:gridCol w:w="1073"/>
        <w:gridCol w:w="43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бойынша есептер Қайтарымдарды шегере отырып жыл басынан енгізілді есепке жатқызуды және/немесе қайтаруды жүргізудің мерзімін бұзғаны үшін салық органына өсімақы есептелді өсімақы салық төлеушіге есептелді</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 және/немесе қайтаруды жүргізудің мерзімін бұзғаны үшін салық органына өсімақы есептелді</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салық төлеушіге есептелді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Өсімақы есептелді (кемітілді) (+,-) </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ҚҚС-ның қайтарылған сомасына қоса есептелген өсімақылардың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және жанама салықтарды төлеу туралы Өтінішті табыс етпегені бойынша өсімақылардың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есептелді (кемітілді)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төленді (қайтарылды)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сальдосы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есептелінген</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p>
            <w:pPr>
              <w:spacing w:after="20"/>
              <w:ind w:left="20"/>
              <w:jc w:val="both"/>
            </w:pPr>
            <w:r>
              <w:rPr>
                <w:rFonts w:ascii="Times New Roman"/>
                <w:b w:val="false"/>
                <w:i w:val="false"/>
                <w:color w:val="000000"/>
                <w:sz w:val="20"/>
              </w:rPr>
              <w:t>
сомасы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өсімақыны өтеу</w:t>
            </w:r>
          </w:p>
          <w:p>
            <w:pPr>
              <w:spacing w:after="20"/>
              <w:ind w:left="20"/>
              <w:jc w:val="both"/>
            </w:pPr>
            <w:r>
              <w:rPr>
                <w:rFonts w:ascii="Times New Roman"/>
                <w:b w:val="false"/>
                <w:i w:val="false"/>
                <w:color w:val="000000"/>
                <w:sz w:val="20"/>
              </w:rPr>
              <w:t>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w:t>
            </w:r>
          </w:p>
          <w:p>
            <w:pPr>
              <w:spacing w:after="20"/>
              <w:ind w:left="20"/>
              <w:jc w:val="both"/>
            </w:pPr>
            <w:r>
              <w:rPr>
                <w:rFonts w:ascii="Times New Roman"/>
                <w:b w:val="false"/>
                <w:i w:val="false"/>
                <w:color w:val="000000"/>
                <w:sz w:val="20"/>
              </w:rPr>
              <w:t>
сомасы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 өтеу</w:t>
            </w:r>
          </w:p>
          <w:p>
            <w:pPr>
              <w:spacing w:after="20"/>
              <w:ind w:left="20"/>
              <w:jc w:val="both"/>
            </w:pPr>
            <w:r>
              <w:rPr>
                <w:rFonts w:ascii="Times New Roman"/>
                <w:b w:val="false"/>
                <w:i w:val="false"/>
                <w:color w:val="000000"/>
                <w:sz w:val="20"/>
              </w:rPr>
              <w:t xml:space="preserve">
кестесі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3-қосымша</w:t>
            </w:r>
            <w:r>
              <w:br/>
            </w:r>
            <w:r>
              <w:rPr>
                <w:rFonts w:ascii="Times New Roman"/>
                <w:b w:val="false"/>
                <w:i w:val="false"/>
                <w:color w:val="000000"/>
                <w:sz w:val="20"/>
              </w:rPr>
              <w:t>3 нысан</w:t>
            </w:r>
          </w:p>
        </w:tc>
      </w:tr>
    </w:tbl>
    <w:p>
      <w:pPr>
        <w:spacing w:after="0"/>
        <w:ind w:left="0"/>
        <w:jc w:val="left"/>
      </w:pPr>
      <w:r>
        <w:rPr>
          <w:rFonts w:ascii="Times New Roman"/>
          <w:b/>
          <w:i w:val="false"/>
          <w:color w:val="000000"/>
        </w:rPr>
        <w:t xml:space="preserve"> Тұрақты мекеме құруға әкелмейтін Қазақстан Республикасындағы қызметтен резидент еместің кірісінен табыс салығы бойынша</w:t>
      </w:r>
      <w:r>
        <w:br/>
      </w:r>
      <w:r>
        <w:rPr>
          <w:rFonts w:ascii="Times New Roman"/>
          <w:b/>
          <w:i w:val="false"/>
          <w:color w:val="000000"/>
        </w:rPr>
        <w:t>ДЕРБЕС ШОТ</w:t>
      </w:r>
    </w:p>
    <w:p>
      <w:pPr>
        <w:spacing w:after="0"/>
        <w:ind w:left="0"/>
        <w:jc w:val="both"/>
      </w:pPr>
      <w:r>
        <w:rPr>
          <w:rFonts w:ascii="Times New Roman"/>
          <w:b w:val="false"/>
          <w:i w:val="false"/>
          <w:color w:val="000000"/>
          <w:sz w:val="28"/>
        </w:rPr>
        <w:t>
      Салық агентінің атауы____________________________</w:t>
      </w:r>
    </w:p>
    <w:p>
      <w:pPr>
        <w:spacing w:after="0"/>
        <w:ind w:left="0"/>
        <w:jc w:val="both"/>
      </w:pPr>
      <w:r>
        <w:rPr>
          <w:rFonts w:ascii="Times New Roman"/>
          <w:b w:val="false"/>
          <w:i w:val="false"/>
          <w:color w:val="000000"/>
          <w:sz w:val="28"/>
        </w:rPr>
        <w:t>
      БСН___________</w:t>
      </w:r>
    </w:p>
    <w:p>
      <w:pPr>
        <w:spacing w:after="0"/>
        <w:ind w:left="0"/>
        <w:jc w:val="both"/>
      </w:pPr>
      <w:r>
        <w:rPr>
          <w:rFonts w:ascii="Times New Roman"/>
          <w:b w:val="false"/>
          <w:i w:val="false"/>
          <w:color w:val="000000"/>
          <w:sz w:val="28"/>
        </w:rPr>
        <w:t>
      Шартты банк салымының нөмірі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965"/>
        <w:gridCol w:w="1630"/>
        <w:gridCol w:w="478"/>
        <w:gridCol w:w="877"/>
        <w:gridCol w:w="611"/>
        <w:gridCol w:w="611"/>
        <w:gridCol w:w="745"/>
        <w:gridCol w:w="478"/>
        <w:gridCol w:w="478"/>
        <w:gridCol w:w="743"/>
        <w:gridCol w:w="743"/>
        <w:gridCol w:w="743"/>
        <w:gridCol w:w="743"/>
        <w:gridCol w:w="1844"/>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банк салымына салықты есептеу күні</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шығару күні</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бюджетке есептеу күні</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төлемдерін есептеу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бойынша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кемітілді</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артық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өтеу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37"/>
        <w:gridCol w:w="1360"/>
        <w:gridCol w:w="490"/>
        <w:gridCol w:w="490"/>
        <w:gridCol w:w="952"/>
        <w:gridCol w:w="1273"/>
        <w:gridCol w:w="1273"/>
        <w:gridCol w:w="490"/>
        <w:gridCol w:w="490"/>
        <w:gridCol w:w="952"/>
        <w:gridCol w:w="579"/>
        <w:gridCol w:w="490"/>
        <w:gridCol w:w="491"/>
        <w:gridCol w:w="1206"/>
        <w:gridCol w:w="49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 (банктік сыйақылар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бойынша есептер</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жылдың басынан енгізілді</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банк салымына есептелді</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банк салымында орналасқан</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 және/немесе қайтаруды жүргізудің мерзімін бұзғаны үшін салық органына өсімақы есептелді</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төлеушіге қайтарылатын өсімақы</w:t>
            </w:r>
          </w:p>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Өсімақы есептелді (кемітілді) (+,-) </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есептелді (кемітілді)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төленді (қайтарылды)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сальдосы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өтеу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өтеу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4-қосымша</w:t>
            </w:r>
            <w:r>
              <w:br/>
            </w:r>
            <w:r>
              <w:rPr>
                <w:rFonts w:ascii="Times New Roman"/>
                <w:b w:val="false"/>
                <w:i w:val="false"/>
                <w:color w:val="000000"/>
                <w:sz w:val="20"/>
              </w:rPr>
              <w:t>4 нысан</w:t>
            </w:r>
          </w:p>
        </w:tc>
      </w:tr>
    </w:tbl>
    <w:p>
      <w:pPr>
        <w:spacing w:after="0"/>
        <w:ind w:left="0"/>
        <w:jc w:val="both"/>
      </w:pPr>
      <w:r>
        <w:rPr>
          <w:rFonts w:ascii="Times New Roman"/>
          <w:b w:val="false"/>
          <w:i w:val="false"/>
          <w:color w:val="000000"/>
          <w:sz w:val="28"/>
        </w:rPr>
        <w:t>
      ДЕРБЕС ШОТ</w:t>
      </w:r>
    </w:p>
    <w:p>
      <w:pPr>
        <w:spacing w:after="0"/>
        <w:ind w:left="0"/>
        <w:jc w:val="both"/>
      </w:pPr>
      <w:r>
        <w:rPr>
          <w:rFonts w:ascii="Times New Roman"/>
          <w:b w:val="false"/>
          <w:i w:val="false"/>
          <w:color w:val="000000"/>
          <w:sz w:val="28"/>
        </w:rPr>
        <w:t>
      міндетті зейнетақы жарналары бойынша</w:t>
      </w:r>
    </w:p>
    <w:p>
      <w:pPr>
        <w:spacing w:after="0"/>
        <w:ind w:left="0"/>
        <w:jc w:val="both"/>
      </w:pPr>
      <w:r>
        <w:rPr>
          <w:rFonts w:ascii="Times New Roman"/>
          <w:b w:val="false"/>
          <w:i w:val="false"/>
          <w:color w:val="000000"/>
          <w:sz w:val="28"/>
        </w:rPr>
        <w:t>
      Төлеушінің (салық агентінің) атауы ________________</w:t>
      </w:r>
    </w:p>
    <w:p>
      <w:pPr>
        <w:spacing w:after="0"/>
        <w:ind w:left="0"/>
        <w:jc w:val="both"/>
      </w:pPr>
      <w:r>
        <w:rPr>
          <w:rFonts w:ascii="Times New Roman"/>
          <w:b w:val="false"/>
          <w:i w:val="false"/>
          <w:color w:val="000000"/>
          <w:sz w:val="28"/>
        </w:rPr>
        <w:t>
      БСН___________        Заңды тұлғаның БСН-ы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636"/>
        <w:gridCol w:w="1075"/>
        <w:gridCol w:w="315"/>
        <w:gridCol w:w="958"/>
        <w:gridCol w:w="315"/>
        <w:gridCol w:w="315"/>
        <w:gridCol w:w="315"/>
        <w:gridCol w:w="315"/>
        <w:gridCol w:w="490"/>
        <w:gridCol w:w="1214"/>
        <w:gridCol w:w="490"/>
        <w:gridCol w:w="490"/>
        <w:gridCol w:w="1477"/>
        <w:gridCol w:w="951"/>
        <w:gridCol w:w="579"/>
        <w:gridCol w:w="490"/>
        <w:gridCol w:w="490"/>
        <w:gridCol w:w="491"/>
        <w:gridCol w:w="491"/>
      </w:tblGrid>
      <w:tr>
        <w:trPr>
          <w:trHeight w:val="3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қолма-қол ақшалай енгізген күні</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есептеу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зейнетақы жарналары төлемдері бойынша есептер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асыра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есептелді </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0" w:type="auto"/>
            <w:vMerge/>
            <w:tcBorders>
              <w:top w:val="nil"/>
              <w:left w:val="single" w:color="cfcfcf" w:sz="5"/>
              <w:bottom w:val="single" w:color="cfcfcf" w:sz="5"/>
              <w:right w:val="single" w:color="cfcfcf" w:sz="5"/>
            </w:tcBorders>
          </w:tcP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кестесі</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өтеу</w:t>
            </w:r>
          </w:p>
          <w:p>
            <w:pPr>
              <w:spacing w:after="20"/>
              <w:ind w:left="20"/>
              <w:jc w:val="both"/>
            </w:pPr>
            <w:r>
              <w:rPr>
                <w:rFonts w:ascii="Times New Roman"/>
                <w:b w:val="false"/>
                <w:i w:val="false"/>
                <w:color w:val="000000"/>
                <w:sz w:val="20"/>
              </w:rPr>
              <w:t xml:space="preserve">
кестесі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5-қосымша</w:t>
            </w:r>
            <w:r>
              <w:br/>
            </w:r>
            <w:r>
              <w:rPr>
                <w:rFonts w:ascii="Times New Roman"/>
                <w:b w:val="false"/>
                <w:i w:val="false"/>
                <w:color w:val="000000"/>
                <w:sz w:val="20"/>
              </w:rPr>
              <w:t>5 нысан</w:t>
            </w:r>
          </w:p>
        </w:tc>
      </w:tr>
    </w:tbl>
    <w:p>
      <w:pPr>
        <w:spacing w:after="0"/>
        <w:ind w:left="0"/>
        <w:jc w:val="both"/>
      </w:pPr>
      <w:r>
        <w:rPr>
          <w:rFonts w:ascii="Times New Roman"/>
          <w:b w:val="false"/>
          <w:i w:val="false"/>
          <w:color w:val="000000"/>
          <w:sz w:val="28"/>
        </w:rPr>
        <w:t>
                  ДЕРБЕС ШОТ</w:t>
      </w:r>
    </w:p>
    <w:p>
      <w:pPr>
        <w:spacing w:after="0"/>
        <w:ind w:left="0"/>
        <w:jc w:val="both"/>
      </w:pPr>
      <w:r>
        <w:rPr>
          <w:rFonts w:ascii="Times New Roman"/>
          <w:b w:val="false"/>
          <w:i w:val="false"/>
          <w:color w:val="000000"/>
          <w:sz w:val="28"/>
        </w:rPr>
        <w:t>
                Әлеуметтік аударымдар бойынша</w:t>
      </w:r>
    </w:p>
    <w:p>
      <w:pPr>
        <w:spacing w:after="0"/>
        <w:ind w:left="0"/>
        <w:jc w:val="both"/>
      </w:pPr>
      <w:r>
        <w:rPr>
          <w:rFonts w:ascii="Times New Roman"/>
          <w:b w:val="false"/>
          <w:i w:val="false"/>
          <w:color w:val="000000"/>
          <w:sz w:val="28"/>
        </w:rPr>
        <w:t>
      Төлеушінің (салық агентінің) атауы ________________</w:t>
      </w:r>
    </w:p>
    <w:p>
      <w:pPr>
        <w:spacing w:after="0"/>
        <w:ind w:left="0"/>
        <w:jc w:val="both"/>
      </w:pPr>
      <w:r>
        <w:rPr>
          <w:rFonts w:ascii="Times New Roman"/>
          <w:b w:val="false"/>
          <w:i w:val="false"/>
          <w:color w:val="000000"/>
          <w:sz w:val="28"/>
        </w:rPr>
        <w:t>
      БСН___________        Заңды тұлғаның БСН-ы ________________</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231"/>
        <w:gridCol w:w="2081"/>
        <w:gridCol w:w="610"/>
        <w:gridCol w:w="1855"/>
        <w:gridCol w:w="611"/>
        <w:gridCol w:w="611"/>
        <w:gridCol w:w="611"/>
        <w:gridCol w:w="611"/>
        <w:gridCol w:w="948"/>
        <w:gridCol w:w="2351"/>
      </w:tblGrid>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қолма-қол ақшалай енгізген күні</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есептеу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зейнетақы жарналары төлемдері бойынша есептер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асыра төлеу+)</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013"/>
        <w:gridCol w:w="3054"/>
        <w:gridCol w:w="1967"/>
        <w:gridCol w:w="1198"/>
        <w:gridCol w:w="1013"/>
        <w:gridCol w:w="1014"/>
        <w:gridCol w:w="1014"/>
        <w:gridCol w:w="10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есептелді </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0" w:type="auto"/>
            <w:vMerge/>
            <w:tcBorders>
              <w:top w:val="nil"/>
              <w:left w:val="single" w:color="cfcfcf" w:sz="5"/>
              <w:bottom w:val="single" w:color="cfcfcf" w:sz="5"/>
              <w:right w:val="single" w:color="cfcfcf" w:sz="5"/>
            </w:tcBorders>
          </w:tcP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кестесі</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өтеу кестесі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6-қосымша</w:t>
            </w:r>
          </w:p>
        </w:tc>
      </w:tr>
    </w:tbl>
    <w:bookmarkStart w:name="z433" w:id="425"/>
    <w:p>
      <w:pPr>
        <w:spacing w:after="0"/>
        <w:ind w:left="0"/>
        <w:jc w:val="left"/>
      </w:pPr>
      <w:r>
        <w:rPr>
          <w:rFonts w:ascii="Times New Roman"/>
          <w:b/>
          <w:i w:val="false"/>
          <w:color w:val="000000"/>
        </w:rPr>
        <w:t xml:space="preserve"> Мемлекеттік кіріс органдарында есеп жүргізілетін салық және бюджетке төленетін басқа да міндетті төлемдер, міндетті зейнетақы жарналарының, міндетті кәсіптік зейнетақы жарналары, әлеуметтік аударымдардың тізбесі</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644"/>
        <w:gridCol w:w="415"/>
        <w:gridCol w:w="644"/>
        <w:gridCol w:w="8151"/>
        <w:gridCol w:w="2031"/>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сынып</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атауы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жүргізілетін нысандардың атауы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Корпорациялық табыс салығы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3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2, 42.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ресурстарды пайдаланғаны үшін түсетін түсімдер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 да ұялы байланыс</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үшін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қатынайтын су жолдарын пайдаланғаны үшiн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бөлу бойынша Қазақстан Республикасының үлесі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w:t>
            </w:r>
          </w:p>
          <w:p>
            <w:pPr>
              <w:spacing w:after="20"/>
              <w:ind w:left="20"/>
              <w:jc w:val="both"/>
            </w:pPr>
            <w:r>
              <w:rPr>
                <w:rFonts w:ascii="Times New Roman"/>
                <w:b w:val="false"/>
                <w:i w:val="false"/>
                <w:color w:val="000000"/>
                <w:sz w:val="20"/>
              </w:rPr>
              <w:t>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қызметін өнімді бөлу туралы келісімшарт бойынша жүзеге асыратын жер қойнауын пайдаланушының қосымша төлемі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түрлерімен айналысу құқығы үшін алынатын лицензиялық алым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алынатын алым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 арқылы өткені үшін алынатын алым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 сондай-ақ оларды қайта тіркегені үшін алым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қалалардағы, астанадағы үй-жайлардан тыс ашық кеңістікте және республикалық маңызы бар қалаларда, астанада тіркелген көлік құралдарында орналастырғаны үшін төлемақы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жалпыға ортақ пайдаланылатын автомобиль жолдарының бөлінген белдеуіндегі, аудандық маңызы бар қаладағы, ауылдағы, кенттегі үй-жайлардан тыс ашық кеңістіктегі жарнаманы тұрақты орналастыру объектілерінде және ауданда тіркелген көлік құралдарында орналастырғаны үшін төлемақыны қоспағанда, сыртқы (көрнекі)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келісімге сәйкес төленген әкелінетін кедендік баждары (баламалы қолданылатын өзге де баждарды, салықтар мен алымдарды)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кедендік баж</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кедендік баж</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кедендік баж</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баждың аударылу сомалары бойынша орындалмаған, толық емес және (немесе) уақытылы орындалмаған міндеттемелердің өсім сомасы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бойынша міндеттеме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 күшіне енгенге дейін туындаған әкелу тауарларына кедендік баждар және (немесе) әкелінетін кедендік баждар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Федерациясынан түскен кедендік баждарды, салықтарды төлеуді қамтамасыз етудің өндіріп алынған сомалары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кедендік баждарды, салықтарды төлеуді қамтамасыз етудің өндіріп алынған сомалары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сауда мен операцияларға салынатын басқа да салықтар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бақылауды және кедендік рәсімдерді жүзеге асырудан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өндірушілерді қорғау шаралары ретінде алынатын баждар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қорғалатын, демпингке қарсы және өтемақы баждары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қорғалатын, демпингке қарсы және өтемақы баждары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қорғалатын, демпингке қарсы және өтемақы баждарды қайта бөлуден түсетін соманы аудару бойынша міндеттемелерді орындамағаны немесе (жартылай) уақтылы орындамағаны үшін мерзімін өткізу пайыздарының сомасы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қорғалатын, демпингке қарсы және өтемақы баждары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түсімдері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 әрекеттерді жасағаны үшін және немесе оған уәкілеттігі бар мемлекеттік органдардың немесе лауазымды адамдардың құжаттар бергені үшін алынатын міндетті төлемдер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емлекеттік баж</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акциялардың мемлекеттік пакетіне дивидендтер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дивидендтер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заңды тұлғаларға қатысу үлесіне кірістер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заңды тұлғаларға қатысу үлесіне</w:t>
            </w:r>
          </w:p>
          <w:p>
            <w:pPr>
              <w:spacing w:after="20"/>
              <w:ind w:left="20"/>
              <w:jc w:val="both"/>
            </w:pPr>
            <w:r>
              <w:rPr>
                <w:rFonts w:ascii="Times New Roman"/>
                <w:b w:val="false"/>
                <w:i w:val="false"/>
                <w:color w:val="000000"/>
                <w:sz w:val="20"/>
              </w:rPr>
              <w:t>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полигондарды пайдаланғаны үшін жалгерлік төлемнен түсетін түсімдер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 пайдаланғаны үшін жалгерлік төлемнен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тұрғын үй қорынан үйлерді жалдаудан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қалалардың,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ішкі көздер есебінен республикалық бюджеттен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үкіметтік сыртқы қарыздар қаражаты есебінен республикалық бюджеттен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 банктерге жергілікті бюджеттен берілген бюджеттік кредиттер бойынша сыйақылар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зияндарын өтеуден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сыйақылар(мүдделер)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тауарларды (жұмыстарды, қызметтерді) өткізуінен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көрсететін қызметтерді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түсімі</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түсімі</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ұйымдастыратын мемлекеттік сатып алуды өткізуден түсетін ақша түсімі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 түсімі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мүлікті еркімен тапсырудан немесе өндіріп алудан немесе мемлекеттік функцияларды орындауға уәкілеттік берілген тұлғаларға немесе оларға теңестірілген тұлғаларға заңсыз көрсетілген қызметтердің құнынан алынатын сомалардың түсімі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пайдаланушылардан келтірілген зиянның орнын толтыру туралы талаптар бойынша алынған қаражат, аңшылықтың және балық аулаудың тәркіленген құралдарын, заңсыз олжаланған өнімдерді сатудан түскен қаражат</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Бiлiм және ғылым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бюджеттiң атқарылуын бақылау жөнiндегi есеп комитетiнің тапсырмасы бойынша және/немесе шешімдерін орындау үшін төленуге тиіс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Қаржылық бақылау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ауданның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Инвестициялар және даму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және әлеуметтік даму министрлігі, республикалық бюджеттен қаржыландырылатын оның аумақтық органдары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және сыбайлас жемқорлыққа қарсы іс-қимыл агенттігі,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ұйымдарына салатын айыппұлдар, өсімпұлдар, санкциялар, өндіріп алулар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секторыұйымдарынасалатын әкімшілік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секторыұйымдарына салатын өзге де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көмек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түсуі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қаражаттардың қайтарылуы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бюджетке түсетін басқа да салықтық емес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мекемелерге бекітілген мүлікті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резервтерден тауарларды сату</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резервтерден тауарларды сату</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резервтерден алынған тауарлар үшін берешекті өтеуден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қорларды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ресурстардан астық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материалдық құндылықтарын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сату</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және № 4 н. дербес шот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және № 4 н. дербес шот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5 н. дербес шот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Міндетті төлемдер бойынша салық тексеруін жүргізген кезде есептелген, тек қана төлемдер журналы нысандағы тізілім жүргізілетін міндетті төлемдер сомасына дербес шот ашу қажет.</w:t>
      </w:r>
    </w:p>
    <w:p>
      <w:pPr>
        <w:spacing w:after="0"/>
        <w:ind w:left="0"/>
        <w:jc w:val="both"/>
      </w:pPr>
      <w:r>
        <w:rPr>
          <w:rFonts w:ascii="Times New Roman"/>
          <w:b w:val="false"/>
          <w:i w:val="false"/>
          <w:color w:val="000000"/>
          <w:sz w:val="28"/>
        </w:rPr>
        <w:t>
      2. Мемлекеттік кіріс органдарында есеп жүргізілетін салық және бюджетке төленетін басқа да міндетті төлемдер тізбесі бюджет кірісін жіктеуге қарай өзгеріп отырады.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7-қосымша</w:t>
            </w:r>
            <w:r>
              <w:br/>
            </w:r>
            <w:r>
              <w:rPr>
                <w:rFonts w:ascii="Times New Roman"/>
                <w:b w:val="false"/>
                <w:i w:val="false"/>
                <w:color w:val="000000"/>
                <w:sz w:val="20"/>
              </w:rPr>
              <w:t>Төлемдер журналы</w:t>
            </w:r>
            <w:r>
              <w:br/>
            </w:r>
            <w:r>
              <w:rPr>
                <w:rFonts w:ascii="Times New Roman"/>
                <w:b w:val="false"/>
                <w:i w:val="false"/>
                <w:color w:val="000000"/>
                <w:sz w:val="20"/>
              </w:rPr>
              <w:t>№ 25 нысан</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(мемлекеттіқ органының атауы)</w:t>
      </w:r>
    </w:p>
    <w:p>
      <w:pPr>
        <w:spacing w:after="0"/>
        <w:ind w:left="0"/>
        <w:jc w:val="both"/>
      </w:pPr>
      <w:r>
        <w:rPr>
          <w:rFonts w:ascii="Times New Roman"/>
          <w:b w:val="false"/>
          <w:i w:val="false"/>
          <w:color w:val="000000"/>
          <w:sz w:val="28"/>
        </w:rPr>
        <w:t>
      20__ жыл үшін кірістерді жіктеу коды бойынша</w:t>
      </w:r>
    </w:p>
    <w:p>
      <w:pPr>
        <w:spacing w:after="0"/>
        <w:ind w:left="0"/>
        <w:jc w:val="both"/>
      </w:pPr>
      <w:r>
        <w:rPr>
          <w:rFonts w:ascii="Times New Roman"/>
          <w:b w:val="false"/>
          <w:i w:val="false"/>
          <w:color w:val="000000"/>
          <w:sz w:val="28"/>
        </w:rPr>
        <w:t>
      бюджетке _________ түсімдер мен қайтарымдар</w:t>
      </w:r>
    </w:p>
    <w:p>
      <w:pPr>
        <w:spacing w:after="0"/>
        <w:ind w:left="0"/>
        <w:jc w:val="left"/>
      </w:pPr>
      <w:r>
        <w:rPr>
          <w:rFonts w:ascii="Times New Roman"/>
          <w:b/>
          <w:i w:val="false"/>
          <w:color w:val="000000"/>
        </w:rPr>
        <w:t xml:space="preserve"> ТІЗІЛІМІ</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813"/>
        <w:gridCol w:w="858"/>
        <w:gridCol w:w="1097"/>
        <w:gridCol w:w="858"/>
        <w:gridCol w:w="858"/>
        <w:gridCol w:w="1097"/>
        <w:gridCol w:w="858"/>
        <w:gridCol w:w="1097"/>
        <w:gridCol w:w="1333"/>
        <w:gridCol w:w="1334"/>
      </w:tblGrid>
      <w:tr>
        <w:trPr>
          <w:trHeight w:val="30" w:hRule="atLeast"/>
        </w:trPr>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датасы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соманы есептеу немесе бюджеттен қайтару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келіп түсті</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қайтарылды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Қайтарымдардың шегерімімен келіп түскендердің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Ұлттық қордан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басынан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Ұлттық қордан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қордан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қордан</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8-қосымша</w:t>
            </w:r>
            <w:r>
              <w:br/>
            </w:r>
            <w:r>
              <w:rPr>
                <w:rFonts w:ascii="Times New Roman"/>
                <w:b w:val="false"/>
                <w:i w:val="false"/>
                <w:color w:val="000000"/>
                <w:sz w:val="20"/>
              </w:rPr>
              <w:t>ЖЗҚ - № 25 нысан</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20__ жыл үшін міндетті зейнетақы жарналары</w:t>
      </w:r>
    </w:p>
    <w:p>
      <w:pPr>
        <w:spacing w:after="0"/>
        <w:ind w:left="0"/>
        <w:jc w:val="both"/>
      </w:pPr>
      <w:r>
        <w:rPr>
          <w:rFonts w:ascii="Times New Roman"/>
          <w:b w:val="false"/>
          <w:i w:val="false"/>
          <w:color w:val="000000"/>
          <w:sz w:val="28"/>
        </w:rPr>
        <w:t>
      бойынша түсімдер мен қайтарулар</w:t>
      </w:r>
    </w:p>
    <w:p>
      <w:pPr>
        <w:spacing w:after="0"/>
        <w:ind w:left="0"/>
        <w:jc w:val="left"/>
      </w:pPr>
      <w:r>
        <w:rPr>
          <w:rFonts w:ascii="Times New Roman"/>
          <w:b/>
          <w:i w:val="false"/>
          <w:color w:val="000000"/>
        </w:rPr>
        <w:t xml:space="preserve"> ТІЗІЛІМІ</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736"/>
        <w:gridCol w:w="3668"/>
        <w:gridCol w:w="940"/>
        <w:gridCol w:w="736"/>
        <w:gridCol w:w="1760"/>
        <w:gridCol w:w="1760"/>
        <w:gridCol w:w="176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датасы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есептеу немесе қайтару күні - келіп түскен немесе қайтарылған сома туралы уәкілетті орган тізілімінің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келіп түсті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қайтарылды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басынан бастап қайтарулардың шегерімімен келіп түскендердің барлығы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басынан бастап қайтарулардың шегерімімен келіп түскендердің барлығы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қайтарулардың шегімімен келіп түскендердің барлығы</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9-қосымша</w:t>
            </w:r>
            <w:r>
              <w:br/>
            </w:r>
            <w:r>
              <w:rPr>
                <w:rFonts w:ascii="Times New Roman"/>
                <w:b w:val="false"/>
                <w:i w:val="false"/>
                <w:color w:val="000000"/>
                <w:sz w:val="20"/>
              </w:rPr>
              <w:t>ӘСҚ - № 25 нысан</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(мемлекеттіқ органының атауы)</w:t>
      </w:r>
    </w:p>
    <w:p>
      <w:pPr>
        <w:spacing w:after="0"/>
        <w:ind w:left="0"/>
        <w:jc w:val="both"/>
      </w:pPr>
      <w:r>
        <w:rPr>
          <w:rFonts w:ascii="Times New Roman"/>
          <w:b w:val="false"/>
          <w:i w:val="false"/>
          <w:color w:val="000000"/>
          <w:sz w:val="28"/>
        </w:rPr>
        <w:t>
      20__ жыл үшін әлеуметтік аударымдар</w:t>
      </w:r>
    </w:p>
    <w:p>
      <w:pPr>
        <w:spacing w:after="0"/>
        <w:ind w:left="0"/>
        <w:jc w:val="both"/>
      </w:pPr>
      <w:r>
        <w:rPr>
          <w:rFonts w:ascii="Times New Roman"/>
          <w:b w:val="false"/>
          <w:i w:val="false"/>
          <w:color w:val="000000"/>
          <w:sz w:val="28"/>
        </w:rPr>
        <w:t>
      бойынша түсімдер мен қайтарулар</w:t>
      </w:r>
    </w:p>
    <w:p>
      <w:pPr>
        <w:spacing w:after="0"/>
        <w:ind w:left="0"/>
        <w:jc w:val="left"/>
      </w:pPr>
      <w:r>
        <w:rPr>
          <w:rFonts w:ascii="Times New Roman"/>
          <w:b/>
          <w:i w:val="false"/>
          <w:color w:val="000000"/>
        </w:rPr>
        <w:t xml:space="preserve">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736"/>
        <w:gridCol w:w="3668"/>
        <w:gridCol w:w="940"/>
        <w:gridCol w:w="736"/>
        <w:gridCol w:w="1760"/>
        <w:gridCol w:w="1760"/>
        <w:gridCol w:w="176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датасы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есептеу немесе қайтару күні - келіп түскен немесе қайтарылған сома туралы уәкілетті орган тізілімінің күні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келіп түсті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қайтарылды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басынан бастап қайтарулардың шегерімімен келіп түскендердің барлығы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басынан бастап қайтарулардың шегерімімен келіп түскендердің барлығы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қайтарулардың шегімімен келіп түскендердің барлығы</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10-қосымша</w:t>
            </w:r>
            <w:r>
              <w:br/>
            </w:r>
            <w:r>
              <w:rPr>
                <w:rFonts w:ascii="Times New Roman"/>
                <w:b w:val="false"/>
                <w:i w:val="false"/>
                <w:color w:val="000000"/>
                <w:sz w:val="20"/>
              </w:rPr>
              <w:t>№ 26 нысан</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(жергілікті атқарушы органнның атауы)</w:t>
      </w:r>
    </w:p>
    <w:p>
      <w:pPr>
        <w:spacing w:after="0"/>
        <w:ind w:left="0"/>
        <w:jc w:val="both"/>
      </w:pPr>
      <w:r>
        <w:rPr>
          <w:rFonts w:ascii="Times New Roman"/>
          <w:b w:val="false"/>
          <w:i w:val="false"/>
          <w:color w:val="000000"/>
          <w:sz w:val="28"/>
        </w:rPr>
        <w:t>
      ________________ бойынша</w:t>
      </w:r>
    </w:p>
    <w:p>
      <w:pPr>
        <w:spacing w:after="0"/>
        <w:ind w:left="0"/>
        <w:jc w:val="both"/>
      </w:pPr>
      <w:r>
        <w:rPr>
          <w:rFonts w:ascii="Times New Roman"/>
          <w:b w:val="false"/>
          <w:i w:val="false"/>
          <w:color w:val="000000"/>
          <w:sz w:val="28"/>
        </w:rPr>
        <w:t>
      (салықтың атауы мен коды)</w:t>
      </w:r>
    </w:p>
    <w:p>
      <w:pPr>
        <w:spacing w:after="0"/>
        <w:ind w:left="0"/>
        <w:jc w:val="left"/>
      </w:pPr>
      <w:r>
        <w:rPr>
          <w:rFonts w:ascii="Times New Roman"/>
          <w:b/>
          <w:i w:val="false"/>
          <w:color w:val="000000"/>
        </w:rPr>
        <w:t xml:space="preserve"> Есептеулердің және түсімдердің жиынтық қорытындысын есепке алу</w:t>
      </w:r>
      <w:r>
        <w:br/>
      </w:r>
      <w:r>
        <w:rPr>
          <w:rFonts w:ascii="Times New Roman"/>
          <w:b/>
          <w:i w:val="false"/>
          <w:color w:val="000000"/>
        </w:rPr>
        <w:t>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849"/>
        <w:gridCol w:w="849"/>
        <w:gridCol w:w="2895"/>
        <w:gridCol w:w="850"/>
        <w:gridCol w:w="4071"/>
        <w:gridCol w:w="850"/>
        <w:gridCol w:w="1087"/>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есептелді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азайтылды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түскеннің барлығы (оның ішінде, басқа төлемдерден есептелді)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 төлеу қайтарылды</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Қайтарымдардың шегерімімен таза түсімдердің сомасы (4-бағ-6-бағ)</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қалдырылады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асыра төлеу сомасы</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(мемлекеттік органының атауы)</w:t>
      </w:r>
    </w:p>
    <w:bookmarkStart w:name="z439" w:id="426"/>
    <w:p>
      <w:pPr>
        <w:spacing w:after="0"/>
        <w:ind w:left="0"/>
        <w:jc w:val="left"/>
      </w:pPr>
      <w:r>
        <w:rPr>
          <w:rFonts w:ascii="Times New Roman"/>
          <w:b/>
          <w:i w:val="false"/>
          <w:color w:val="000000"/>
        </w:rPr>
        <w:t xml:space="preserve"> Мемлекеттік бюджетіне аударылған шартты банк салымдарында</w:t>
      </w:r>
      <w:r>
        <w:br/>
      </w:r>
      <w:r>
        <w:rPr>
          <w:rFonts w:ascii="Times New Roman"/>
          <w:b/>
          <w:i w:val="false"/>
          <w:color w:val="000000"/>
        </w:rPr>
        <w:t>орналастырылған /резидент еместерге төленген/ резидент</w:t>
      </w:r>
      <w:r>
        <w:br/>
      </w:r>
      <w:r>
        <w:rPr>
          <w:rFonts w:ascii="Times New Roman"/>
          <w:b/>
          <w:i w:val="false"/>
          <w:color w:val="000000"/>
        </w:rPr>
        <w:t>еместерден (заңды және жеке тұлғалардан) табыс салығы сомасын</w:t>
      </w:r>
      <w:r>
        <w:br/>
      </w:r>
      <w:r>
        <w:rPr>
          <w:rFonts w:ascii="Times New Roman"/>
          <w:b/>
          <w:i w:val="false"/>
          <w:color w:val="000000"/>
        </w:rPr>
        <w:t>есепке алу ведомосты</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099"/>
        <w:gridCol w:w="1064"/>
        <w:gridCol w:w="1064"/>
        <w:gridCol w:w="1947"/>
        <w:gridCol w:w="1064"/>
        <w:gridCol w:w="1947"/>
        <w:gridCol w:w="1655"/>
        <w:gridCol w:w="1361"/>
      </w:tblGrid>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БСН/ЖСН</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атауы</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банк салымының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(аты-жөні)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(аты-жөні)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еліндегі салық тіркеу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960"/>
        <w:gridCol w:w="960"/>
        <w:gridCol w:w="1248"/>
        <w:gridCol w:w="960"/>
        <w:gridCol w:w="963"/>
        <w:gridCol w:w="983"/>
        <w:gridCol w:w="963"/>
        <w:gridCol w:w="960"/>
        <w:gridCol w:w="961"/>
        <w:gridCol w:w="961"/>
        <w:gridCol w:w="96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банк салымы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банк салымынан төлем</w:t>
            </w:r>
          </w:p>
        </w:tc>
      </w:tr>
      <w:tr>
        <w:trPr>
          <w:trHeight w:val="30" w:hRule="atLeast"/>
        </w:trPr>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(табыс салығын) енгізу күні</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күніне валюта бағамы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(табыс салығының) сомасы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валютасындағы банк сыйақыларының сомасы</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салықты/банк сыйақысын аудару күні</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аудару күніне валюта бағамы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бюджетіне ұлттық валютада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валютасында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сыйақыларының сомасы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сыйақыларының сомасы</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тұлға________________ Қолы___________________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(салық органының атауы)</w:t>
      </w:r>
    </w:p>
    <w:bookmarkStart w:name="z441" w:id="427"/>
    <w:p>
      <w:pPr>
        <w:spacing w:after="0"/>
        <w:ind w:left="0"/>
        <w:jc w:val="left"/>
      </w:pPr>
      <w:r>
        <w:rPr>
          <w:rFonts w:ascii="Times New Roman"/>
          <w:b/>
          <w:i w:val="false"/>
          <w:color w:val="000000"/>
        </w:rPr>
        <w:t xml:space="preserve"> Қате есептелген, анықталмаған салық және бюджетке төленетін міндетті басқа да төлемдер түсімдерін тіркеу</w:t>
      </w:r>
      <w:r>
        <w:br/>
      </w:r>
      <w:r>
        <w:rPr>
          <w:rFonts w:ascii="Times New Roman"/>
          <w:b/>
          <w:i w:val="false"/>
          <w:color w:val="000000"/>
        </w:rPr>
        <w:t>Журналы</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362"/>
        <w:gridCol w:w="641"/>
        <w:gridCol w:w="642"/>
        <w:gridCol w:w="502"/>
        <w:gridCol w:w="1309"/>
        <w:gridCol w:w="1152"/>
        <w:gridCol w:w="1013"/>
        <w:gridCol w:w="642"/>
        <w:gridCol w:w="658"/>
        <w:gridCol w:w="1309"/>
        <w:gridCol w:w="780"/>
        <w:gridCol w:w="1991"/>
        <w:gridCol w:w="781"/>
      </w:tblGrid>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есептелді</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есептеу (анықталмаған) себебі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есептелген (анықталмаған) сома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күні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 жіктемесінің коды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 мен күні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агентінің) БСН/ЖСН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агентінің) атауы</w:t>
            </w: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 жіктемесінің коды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БСН/ЖСН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агентінің) БСН/ЖСН</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есептелген (анықталмаған) есепке алу сомасына төлем құжатының № мен күні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(мемлекеттіқ органының атауы)</w:t>
      </w:r>
    </w:p>
    <w:bookmarkStart w:name="z443" w:id="428"/>
    <w:p>
      <w:pPr>
        <w:spacing w:after="0"/>
        <w:ind w:left="0"/>
        <w:jc w:val="both"/>
      </w:pPr>
      <w:r>
        <w:rPr>
          <w:rFonts w:ascii="Times New Roman"/>
          <w:b w:val="false"/>
          <w:i w:val="false"/>
          <w:color w:val="000000"/>
          <w:sz w:val="28"/>
        </w:rPr>
        <w:t>
      Қазақстан Республикасында аккредиттелген дипломатиялық және оларға теңестірілген өкілдіктерге салық және бюджетке төленетін басқа да міндетті төлемдердің, өсімпұлдар мен айыппұлдардың, есепке жатқызылатын ҚҚС есептелген салық сомасынан асып кету, грант қаражаты есебінен сатып алынатын тауарлар (жұмыстар, қызметтер) бойынша төленген ҚҚС сомаларын есепке жатқызуға және қайтаруға төлем тапсырмаларын тіркеу журналы</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533"/>
        <w:gridCol w:w="417"/>
        <w:gridCol w:w="1728"/>
        <w:gridCol w:w="1304"/>
        <w:gridCol w:w="881"/>
        <w:gridCol w:w="417"/>
        <w:gridCol w:w="649"/>
        <w:gridCol w:w="1343"/>
        <w:gridCol w:w="841"/>
        <w:gridCol w:w="997"/>
        <w:gridCol w:w="649"/>
        <w:gridCol w:w="1229"/>
        <w:gridCol w:w="882"/>
      </w:tblGrid>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көшірме күні</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(қайтару) жүргізілетін салық төлеушінің (салық агентінің) атауы</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 жіктемесінің кодынан есепке алуға (қайтаруға) жатады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крістерінен жіктеу кодына артық төленген есептелді</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сомасында</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аударылатын салық комитетінің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төлеушіге (салық агентіне) қайтару жүргізілді</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орындалуы бойынша уәкілдік органмен орындалу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банк-бенефициардың атауы және банктік сәйкестендіру коды (БСК)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(ЖСК)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сомасы, төлем, өсымақы, айыппұл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есесіне есептелген өсімақы</w:t>
            </w:r>
          </w:p>
          <w:p>
            <w:pPr>
              <w:spacing w:after="20"/>
              <w:ind w:left="20"/>
              <w:jc w:val="both"/>
            </w:pPr>
            <w:r>
              <w:rPr>
                <w:rFonts w:ascii="Times New Roman"/>
                <w:b w:val="false"/>
                <w:i w:val="false"/>
                <w:color w:val="000000"/>
                <w:sz w:val="20"/>
              </w:rPr>
              <w:t>
сомасы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қайтару жүргізілген уәкілетті орган шешімінің № мен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20__ ж. арналған мемлекеттіқ кірістер органдарының инкассалық өкімдерін тіркеу</w:t>
      </w:r>
    </w:p>
    <w:p>
      <w:pPr>
        <w:spacing w:after="0"/>
        <w:ind w:left="0"/>
        <w:jc w:val="left"/>
      </w:pPr>
      <w:r>
        <w:rPr>
          <w:rFonts w:ascii="Times New Roman"/>
          <w:b/>
          <w:i w:val="false"/>
          <w:color w:val="000000"/>
        </w:rPr>
        <w:t xml:space="preserve">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840"/>
        <w:gridCol w:w="2342"/>
        <w:gridCol w:w="1892"/>
        <w:gridCol w:w="1239"/>
        <w:gridCol w:w="2107"/>
        <w:gridCol w:w="1841"/>
        <w:gridCol w:w="940"/>
        <w:gridCol w:w="541"/>
      </w:tblGrid>
      <w:tr>
        <w:trPr>
          <w:trHeight w:val="3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Инкассалық иелік етудің көшірме күні</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банктер мен ұйымдардың мекемелеріне инкассалық иелік етуді беру күні</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инкассалық иелік ету қойылатын жүгіну туралы хабарламаның № мен күні</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агентінің) атауы</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агентінің) СТН (БСН/ЖСН болғанда)</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банктің атауы, банктік сәйкестендіру коды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(ЖСК)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кірістерін жіктеу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1.Олар бойынша қаражатты есептен шығару жүргізілген инкассалық иелік етулерді алу кезінде 17-18-бағандарды инкассалық иелік етудің орындалуы туралы белгі қойылады.</w:t>
      </w:r>
    </w:p>
    <w:p>
      <w:pPr>
        <w:spacing w:after="0"/>
        <w:ind w:left="0"/>
        <w:jc w:val="both"/>
      </w:pPr>
      <w:r>
        <w:rPr>
          <w:rFonts w:ascii="Times New Roman"/>
          <w:b w:val="false"/>
          <w:i w:val="false"/>
          <w:color w:val="000000"/>
          <w:sz w:val="28"/>
        </w:rPr>
        <w:t>
      2.Қойылған инкассалық иелік етулерді салық органдарының кері қайтарып алуы кезінде 19-20-бағандарда кері қайтарып алу туралы белгі қойылады, "Ескерту" бағанында кері қайтарып алу себебі көрсетіледі.</w:t>
      </w:r>
    </w:p>
    <w:p>
      <w:pPr>
        <w:spacing w:after="0"/>
        <w:ind w:left="0"/>
        <w:jc w:val="both"/>
      </w:pPr>
      <w:r>
        <w:rPr>
          <w:rFonts w:ascii="Times New Roman"/>
          <w:b w:val="false"/>
          <w:i w:val="false"/>
          <w:color w:val="000000"/>
          <w:sz w:val="28"/>
        </w:rPr>
        <w:t>
      3.Банктердің инкассалық иелік етулерді қайтаруы кезінде салық органдары 21-22-бағандарында белгі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20__ ж. дебиторлардың шоттарына мемлекеттік кірістер органдарының өкімдерін тіркеу</w:t>
      </w:r>
    </w:p>
    <w:p>
      <w:pPr>
        <w:spacing w:after="0"/>
        <w:ind w:left="0"/>
        <w:jc w:val="left"/>
      </w:pPr>
      <w:r>
        <w:rPr>
          <w:rFonts w:ascii="Times New Roman"/>
          <w:b/>
          <w:i w:val="false"/>
          <w:color w:val="000000"/>
        </w:rPr>
        <w:t xml:space="preserve">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2059"/>
        <w:gridCol w:w="2060"/>
        <w:gridCol w:w="789"/>
        <w:gridCol w:w="817"/>
        <w:gridCol w:w="819"/>
        <w:gridCol w:w="507"/>
        <w:gridCol w:w="1182"/>
        <w:gridCol w:w="1871"/>
        <w:gridCol w:w="883"/>
        <w:gridCol w:w="789"/>
      </w:tblGrid>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инкассалық иелік ету қойылатын өндіріп алуға жүгіну туралы хабарламаның № мен күні</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жекелеген түрлерін жүзеге асыратын банктер мен ұйымдар мекемесіне инкассалық иелік етуді беру күні</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Инкассалық иелік етудің көшірме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мен дебитор арасындағы өзара есеп алмасудың салыстыра тексеру актісі</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СТН (БСН/ЖСН болғанда)</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дебитор банктің атауы, банктік сәйкестендіру коды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(ЖСК)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136"/>
        <w:gridCol w:w="758"/>
        <w:gridCol w:w="676"/>
        <w:gridCol w:w="677"/>
        <w:gridCol w:w="677"/>
        <w:gridCol w:w="677"/>
        <w:gridCol w:w="677"/>
        <w:gridCol w:w="677"/>
        <w:gridCol w:w="677"/>
        <w:gridCol w:w="677"/>
        <w:gridCol w:w="677"/>
        <w:gridCol w:w="677"/>
        <w:gridCol w:w="677"/>
        <w:gridCol w:w="677"/>
        <w:gridCol w:w="677"/>
      </w:tblGrid>
      <w:tr>
        <w:trPr>
          <w:trHeight w:val="30" w:hRule="atLeast"/>
        </w:trPr>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үшін иелік ету қойылған салық төлеушінің (салық агентінің) атауы</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СТН (БСН/ЖСН болғанда)</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түрі</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кірістерін жіктеу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Берешек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1. Олар бойынша қаражатты есептен шығару жүргізілген инкассалық иелік етулерді алу кезінде 21-22-бағандарда инкассалық иелік етудің орындалуы туралы белгі қойылады.. </w:t>
      </w:r>
    </w:p>
    <w:p>
      <w:pPr>
        <w:spacing w:after="0"/>
        <w:ind w:left="0"/>
        <w:jc w:val="both"/>
      </w:pPr>
      <w:r>
        <w:rPr>
          <w:rFonts w:ascii="Times New Roman"/>
          <w:b w:val="false"/>
          <w:i w:val="false"/>
          <w:color w:val="000000"/>
          <w:sz w:val="28"/>
        </w:rPr>
        <w:t>
      2. Қойылған инкассалық иелік етулерді салық органдарының кері қайтарып алуы кезінде 23-24-бағандарда кері қайтарып алу туралы белгі қойылады.</w:t>
      </w:r>
    </w:p>
    <w:p>
      <w:pPr>
        <w:spacing w:after="0"/>
        <w:ind w:left="0"/>
        <w:jc w:val="both"/>
      </w:pPr>
      <w:r>
        <w:rPr>
          <w:rFonts w:ascii="Times New Roman"/>
          <w:b w:val="false"/>
          <w:i w:val="false"/>
          <w:color w:val="000000"/>
          <w:sz w:val="28"/>
        </w:rPr>
        <w:t>
      3. Банктердің инкассалық иелік етулерді қайтаруы кезінде салық органдары 25-26-бағандарында белгі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Салық міндеттемесін, сондай-ақ міндетті зейнетақы жарналарын, міндетті кәсіптік зейнетақы жарналарын есептеу, ұстау және аудару, әлеуметтік аударымдарды есептеу және төлеу бойынша міндеттемелерді орындау бойынша бюджетпен есеп айырысудың жай-күйі туралы жеке шоттан үзінді</w:t>
      </w:r>
      <w:r>
        <w:br/>
      </w:r>
      <w:r>
        <w:rPr>
          <w:rFonts w:ascii="Times New Roman"/>
          <w:b/>
          <w:i w:val="false"/>
          <w:color w:val="000000"/>
        </w:rPr>
        <w:t>КӨШІРМЕ</w:t>
      </w:r>
    </w:p>
    <w:p>
      <w:pPr>
        <w:spacing w:after="0"/>
        <w:ind w:left="0"/>
        <w:jc w:val="both"/>
      </w:pPr>
      <w:r>
        <w:rPr>
          <w:rFonts w:ascii="Times New Roman"/>
          <w:b w:val="false"/>
          <w:i w:val="false"/>
          <w:color w:val="000000"/>
          <w:sz w:val="28"/>
        </w:rPr>
        <w:t>
      Көшірме күні:_____________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Салық Кодексінің 13, 20-баптарына, Сіздің 20__ ж. өтінішіңізге сәйкес</w:t>
      </w:r>
    </w:p>
    <w:p>
      <w:pPr>
        <w:spacing w:after="0"/>
        <w:ind w:left="0"/>
        <w:jc w:val="both"/>
      </w:pPr>
      <w:r>
        <w:rPr>
          <w:rFonts w:ascii="Times New Roman"/>
          <w:b w:val="false"/>
          <w:i w:val="false"/>
          <w:color w:val="000000"/>
          <w:sz w:val="28"/>
        </w:rPr>
        <w:t>
      20__ ж. - 20__ ж. кезеңі үшін салық міндеттемесінің орындалуы бойынша бюджетпен есеп айырысудың</w:t>
      </w:r>
    </w:p>
    <w:p>
      <w:pPr>
        <w:spacing w:after="0"/>
        <w:ind w:left="0"/>
        <w:jc w:val="both"/>
      </w:pPr>
      <w:r>
        <w:rPr>
          <w:rFonts w:ascii="Times New Roman"/>
          <w:b w:val="false"/>
          <w:i w:val="false"/>
          <w:color w:val="000000"/>
          <w:sz w:val="28"/>
        </w:rPr>
        <w:t>
      жағдайы туралы               СТН</w:t>
      </w:r>
    </w:p>
    <w:p>
      <w:pPr>
        <w:spacing w:after="0"/>
        <w:ind w:left="0"/>
        <w:jc w:val="both"/>
      </w:pPr>
      <w:r>
        <w:rPr>
          <w:rFonts w:ascii="Times New Roman"/>
          <w:b w:val="false"/>
          <w:i w:val="false"/>
          <w:color w:val="000000"/>
          <w:sz w:val="28"/>
        </w:rPr>
        <w:t xml:space="preserve">
      ____________________Сізге хабарлайды </w:t>
      </w:r>
    </w:p>
    <w:p>
      <w:pPr>
        <w:spacing w:after="0"/>
        <w:ind w:left="0"/>
        <w:jc w:val="both"/>
      </w:pPr>
      <w:r>
        <w:rPr>
          <w:rFonts w:ascii="Times New Roman"/>
          <w:b w:val="false"/>
          <w:i w:val="false"/>
          <w:color w:val="000000"/>
          <w:sz w:val="28"/>
        </w:rPr>
        <w:t>
      (салық төлеушінің (салық агентінің) атауы/аты-жөні)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23"/>
        <w:gridCol w:w="702"/>
        <w:gridCol w:w="702"/>
        <w:gridCol w:w="980"/>
        <w:gridCol w:w="672"/>
        <w:gridCol w:w="673"/>
        <w:gridCol w:w="543"/>
        <w:gridCol w:w="372"/>
        <w:gridCol w:w="578"/>
        <w:gridCol w:w="578"/>
        <w:gridCol w:w="578"/>
        <w:gridCol w:w="578"/>
        <w:gridCol w:w="578"/>
        <w:gridCol w:w="578"/>
        <w:gridCol w:w="578"/>
        <w:gridCol w:w="578"/>
        <w:gridCol w:w="578"/>
        <w:gridCol w:w="578"/>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(төлемнің) атауы мен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 сальдо (бересі -, артық төлеу (асып түсу**)+)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сальдо (бересі -, артық төлеу (асып түсу**)+)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Қайтарылды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814"/>
        <w:gridCol w:w="814"/>
        <w:gridCol w:w="885"/>
        <w:gridCol w:w="887"/>
        <w:gridCol w:w="887"/>
        <w:gridCol w:w="850"/>
        <w:gridCol w:w="850"/>
        <w:gridCol w:w="852"/>
        <w:gridCol w:w="1056"/>
        <w:gridCol w:w="1383"/>
        <w:gridCol w:w="1600"/>
        <w:gridCol w:w="6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сальдо (бересі -, артық төлеу (асып түсу**)+)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сальдо (бересі -, артық төлеу (асып түсу**)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сальдо (бересі -, артық төлеу(асып түсу**) +)</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салық міндеттемелерін орындаудың өзгертілген мерзімімен салық сомасы</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шағымдану сатысында болып табылатын салық тексеруінің актісі бойынша есептелген сома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 және/немесе қайтаруды жүргізудің мерзімін бұзғаны үшін мемлекеттік кірістер органына өсімақы есептелді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төлеушіге қайтарылатын өсімақы</w:t>
            </w:r>
          </w:p>
          <w:p>
            <w:pPr>
              <w:spacing w:after="20"/>
              <w:ind w:left="20"/>
              <w:jc w:val="both"/>
            </w:pPr>
            <w:r>
              <w:rPr>
                <w:rFonts w:ascii="Times New Roman"/>
                <w:b w:val="false"/>
                <w:i w:val="false"/>
                <w:color w:val="000000"/>
                <w:sz w:val="20"/>
              </w:rPr>
              <w:t>
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Есепке алу және дербес шоттарды жүргізуге жауапты лауазымды тұлға ___________ 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 * - салық төлеушінің (салық агентінің) өтінішінде көрсетілген кезең</w:t>
      </w:r>
    </w:p>
    <w:p>
      <w:pPr>
        <w:spacing w:after="0"/>
        <w:ind w:left="0"/>
        <w:jc w:val="both"/>
      </w:pPr>
      <w:r>
        <w:rPr>
          <w:rFonts w:ascii="Times New Roman"/>
          <w:b w:val="false"/>
          <w:i w:val="false"/>
          <w:color w:val="000000"/>
          <w:sz w:val="28"/>
        </w:rPr>
        <w:t>
      **- қосылған құн салығы бойынша көрсетілген бағандағы оң сальдо асып түсу және/немесе артық төленген сома ретінде қарастырылады.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Салық төлеушінің (салық агентінің) БСН/ЖСН _____________________</w:t>
      </w:r>
    </w:p>
    <w:p>
      <w:pPr>
        <w:spacing w:after="0"/>
        <w:ind w:left="0"/>
        <w:jc w:val="both"/>
      </w:pPr>
      <w:r>
        <w:rPr>
          <w:rFonts w:ascii="Times New Roman"/>
          <w:b w:val="false"/>
          <w:i w:val="false"/>
          <w:color w:val="000000"/>
          <w:sz w:val="28"/>
        </w:rPr>
        <w:t>
      20_ж. "___" ___________ жағдай бойынша</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міндетті зейнетақы жарналары және әлеуметтік аударымдар бойынша есеп айырысулардың салыстыра тексеру </w:t>
      </w:r>
      <w:r>
        <w:rPr>
          <w:rFonts w:ascii="Times New Roman"/>
          <w:b/>
          <w:i w:val="false"/>
          <w:color w:val="000000"/>
          <w:sz w:val="28"/>
        </w:rPr>
        <w:t>АКТІСІ</w:t>
      </w:r>
    </w:p>
    <w:p>
      <w:pPr>
        <w:spacing w:after="0"/>
        <w:ind w:left="0"/>
        <w:jc w:val="both"/>
      </w:pPr>
      <w:r>
        <w:rPr>
          <w:rFonts w:ascii="Times New Roman"/>
          <w:b w:val="false"/>
          <w:i w:val="false"/>
          <w:color w:val="000000"/>
          <w:sz w:val="28"/>
        </w:rPr>
        <w:t>
      _____________________________ мемлекеттік кірістер органы және салық төлеуші _______________________ 20__ ж. "__"__________"__"__________ кезеңі үшін үшін салықтар және бюджетке төленетін басқа да міндетті төлемдер бойынша есеп-айырысуларды салыстыра тексеруді жүргізді</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789"/>
        <w:gridCol w:w="208"/>
        <w:gridCol w:w="128"/>
        <w:gridCol w:w="1723"/>
        <w:gridCol w:w="1016"/>
        <w:gridCol w:w="626"/>
        <w:gridCol w:w="128"/>
        <w:gridCol w:w="128"/>
        <w:gridCol w:w="128"/>
        <w:gridCol w:w="128"/>
        <w:gridCol w:w="1067"/>
        <w:gridCol w:w="656"/>
        <w:gridCol w:w="1067"/>
        <w:gridCol w:w="658"/>
        <w:gridCol w:w="1726"/>
        <w:gridCol w:w="610"/>
        <w:gridCol w:w="852"/>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 сальдо (бересі -, асыра төлеу (асып түсу*)+)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сальдо (бересі -, асыра төлеу (асып түсу*)+)</w:t>
            </w:r>
          </w:p>
        </w:tc>
        <w:tc>
          <w:tcPr>
            <w:tcW w:w="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сальдо (бересі -, асыра төлеу (асып түсу*)+)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сальдо (бересі -, асыра төлеу (асып түсу*) +)</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сальдо (бересі -, асыра төлеу(асып түсу*)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күні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 өзгертілген салық сомасы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сатысында болып табылатын салық тексеруінің актісі бойынша есептелген сома</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(төлемнің) атауы мен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органынің деректері бойынша</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берешек жиыны:</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міндетті төлемдер бойынша артық төлеу жиыны:</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органынің деректері бойынша</w:t>
            </w: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w:t>
            </w: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w:t>
            </w: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органынің деректері бойынша</w:t>
            </w: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0" w:type="auto"/>
            <w:vMerge/>
            <w:tcBorders>
              <w:top w:val="nil"/>
              <w:left w:val="single" w:color="cfcfcf" w:sz="5"/>
              <w:bottom w:val="single" w:color="cfcfcf" w:sz="5"/>
              <w:right w:val="single" w:color="cfcfcf" w:sz="5"/>
            </w:tcBorders>
          </w:tc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w:t>
            </w: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w:t>
            </w: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қосылған құн салығы бойынша көрсетілген бағандағы оң сальдо асып түсу және/немесе артық төленген сома ретінде қарастырылады.</w:t>
      </w:r>
    </w:p>
    <w:p>
      <w:pPr>
        <w:spacing w:after="0"/>
        <w:ind w:left="0"/>
        <w:jc w:val="both"/>
      </w:pPr>
      <w:r>
        <w:rPr>
          <w:rFonts w:ascii="Times New Roman"/>
          <w:b w:val="false"/>
          <w:i w:val="false"/>
          <w:color w:val="000000"/>
          <w:sz w:val="28"/>
        </w:rPr>
        <w:t>
      Салыстыра тексеру актісін жасау күні 20__ ж. "____" __________</w:t>
      </w:r>
    </w:p>
    <w:p>
      <w:pPr>
        <w:spacing w:after="0"/>
        <w:ind w:left="0"/>
        <w:jc w:val="both"/>
      </w:pPr>
      <w:r>
        <w:rPr>
          <w:rFonts w:ascii="Times New Roman"/>
          <w:b w:val="false"/>
          <w:i w:val="false"/>
          <w:color w:val="000000"/>
          <w:sz w:val="28"/>
        </w:rPr>
        <w:t>
      Салық органында салыстыра тексеру актісін тіркеу күні мен нөмірі 200__ ж."___"________ №____</w:t>
      </w:r>
    </w:p>
    <w:p>
      <w:pPr>
        <w:spacing w:after="0"/>
        <w:ind w:left="0"/>
        <w:jc w:val="both"/>
      </w:pPr>
      <w:r>
        <w:rPr>
          <w:rFonts w:ascii="Times New Roman"/>
          <w:b w:val="false"/>
          <w:i w:val="false"/>
          <w:color w:val="000000"/>
          <w:sz w:val="28"/>
        </w:rPr>
        <w:t>
      Есепке алу және дербес шоттарды жүргізуге жауапты лауазымды тұлға</w:t>
      </w:r>
    </w:p>
    <w:p>
      <w:pPr>
        <w:spacing w:after="0"/>
        <w:ind w:left="0"/>
        <w:jc w:val="both"/>
      </w:pPr>
      <w:r>
        <w:rPr>
          <w:rFonts w:ascii="Times New Roman"/>
          <w:b w:val="false"/>
          <w:i w:val="false"/>
          <w:color w:val="000000"/>
          <w:sz w:val="28"/>
        </w:rPr>
        <w:t>
      Салық төлеуші:</w:t>
      </w:r>
    </w:p>
    <w:p>
      <w:pPr>
        <w:spacing w:after="0"/>
        <w:ind w:left="0"/>
        <w:jc w:val="both"/>
      </w:pPr>
      <w:r>
        <w:rPr>
          <w:rFonts w:ascii="Times New Roman"/>
          <w:b w:val="false"/>
          <w:i w:val="false"/>
          <w:color w:val="000000"/>
          <w:sz w:val="28"/>
        </w:rPr>
        <w:t>
      (қолы)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(мәліметті берген мемлекеттік органның атауы)</w:t>
      </w:r>
    </w:p>
    <w:bookmarkStart w:name="z449" w:id="429"/>
    <w:p>
      <w:pPr>
        <w:spacing w:after="0"/>
        <w:ind w:left="0"/>
        <w:jc w:val="left"/>
      </w:pPr>
      <w:r>
        <w:rPr>
          <w:rFonts w:ascii="Times New Roman"/>
          <w:b/>
          <w:i w:val="false"/>
          <w:color w:val="000000"/>
        </w:rPr>
        <w:t xml:space="preserve"> 20__ ж. "___"____________жағдай бойынша</w:t>
      </w:r>
      <w:r>
        <w:br/>
      </w:r>
      <w:r>
        <w:rPr>
          <w:rFonts w:ascii="Times New Roman"/>
          <w:b/>
          <w:i w:val="false"/>
          <w:color w:val="000000"/>
        </w:rPr>
        <w:t>салық төлеушінің салық берешегiнiң, міндетті зейнетақы</w:t>
      </w:r>
      <w:r>
        <w:br/>
      </w:r>
      <w:r>
        <w:rPr>
          <w:rFonts w:ascii="Times New Roman"/>
          <w:b/>
          <w:i w:val="false"/>
          <w:color w:val="000000"/>
        </w:rPr>
        <w:t>жарналары, міндетті кәсіптік зейнетақы жарналары және</w:t>
      </w:r>
      <w:r>
        <w:br/>
      </w:r>
      <w:r>
        <w:rPr>
          <w:rFonts w:ascii="Times New Roman"/>
          <w:b/>
          <w:i w:val="false"/>
          <w:color w:val="000000"/>
        </w:rPr>
        <w:t>әлеуметтік аударымдар</w:t>
      </w:r>
      <w:r>
        <w:br/>
      </w:r>
      <w:r>
        <w:rPr>
          <w:rFonts w:ascii="Times New Roman"/>
          <w:b/>
          <w:i w:val="false"/>
          <w:color w:val="000000"/>
        </w:rPr>
        <w:t>бойынша берешегiнiң жоқ (бар) екендiгi туралы</w:t>
      </w:r>
      <w:r>
        <w:br/>
      </w:r>
      <w:r>
        <w:rPr>
          <w:rFonts w:ascii="Times New Roman"/>
          <w:b/>
          <w:i w:val="false"/>
          <w:color w:val="000000"/>
        </w:rPr>
        <w:t>_____________МӘЛІМЕТ ___________________________________________________________ берiлдi</w:t>
      </w:r>
    </w:p>
    <w:bookmarkEnd w:id="429"/>
    <w:p>
      <w:pPr>
        <w:spacing w:after="0"/>
        <w:ind w:left="0"/>
        <w:jc w:val="both"/>
      </w:pPr>
      <w:r>
        <w:rPr>
          <w:rFonts w:ascii="Times New Roman"/>
          <w:b w:val="false"/>
          <w:i w:val="false"/>
          <w:color w:val="000000"/>
          <w:sz w:val="28"/>
        </w:rPr>
        <w:t>
      (салық төлеушінің БСН/ЖСН, аты-жөнi немесе атауы)</w:t>
      </w:r>
    </w:p>
    <w:p>
      <w:pPr>
        <w:spacing w:after="0"/>
        <w:ind w:left="0"/>
        <w:jc w:val="both"/>
      </w:pPr>
      <w:r>
        <w:rPr>
          <w:rFonts w:ascii="Times New Roman"/>
          <w:b w:val="false"/>
          <w:i w:val="false"/>
          <w:color w:val="000000"/>
          <w:sz w:val="28"/>
        </w:rPr>
        <w:t>
      20__ж."__"_____________жағдай бойынша салық төлеушiнiң</w:t>
      </w:r>
    </w:p>
    <w:p>
      <w:pPr>
        <w:spacing w:after="0"/>
        <w:ind w:left="0"/>
        <w:jc w:val="both"/>
      </w:pPr>
      <w:r>
        <w:rPr>
          <w:rFonts w:ascii="Times New Roman"/>
          <w:b w:val="false"/>
          <w:i w:val="false"/>
          <w:color w:val="000000"/>
          <w:sz w:val="28"/>
        </w:rPr>
        <w:t>
      __________теңге сомада салық берешегі, мiндетті зейнетақы жарналары, міндетті кәсіптік зейнетақы жарналары және әлеуметтік аударымдар бойынша берешегi бар,</w:t>
      </w:r>
    </w:p>
    <w:p>
      <w:pPr>
        <w:spacing w:after="0"/>
        <w:ind w:left="0"/>
        <w:jc w:val="both"/>
      </w:pPr>
      <w:r>
        <w:rPr>
          <w:rFonts w:ascii="Times New Roman"/>
          <w:b w:val="false"/>
          <w:i w:val="false"/>
          <w:color w:val="000000"/>
          <w:sz w:val="28"/>
        </w:rPr>
        <w:t>
      салық берешегі, мiндетті зейнетақы жарналары, міндетті кәсіптік зейнетақы жарналары және әлеуметтік аударымдар бойынша берешегі жоқ</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4447"/>
        <w:gridCol w:w="1025"/>
        <w:gridCol w:w="2079"/>
        <w:gridCol w:w="943"/>
        <w:gridCol w:w="944"/>
        <w:gridCol w:w="944"/>
        <w:gridCol w:w="944"/>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мiндетті төлемдердiң атауы және бюджеттік сыныптама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мiндетті төлемдер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Өсiмпұл</w:t>
            </w:r>
          </w:p>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(асып түсу)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қосылған құн салығы бойынша көрсетілген бағандағы оң сальдо асып түсу және/немесе артық төленген сома peтінде қарастырылады.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8"/>
        <w:gridCol w:w="1702"/>
      </w:tblGrid>
      <w:tr>
        <w:trPr>
          <w:trHeight w:val="30" w:hRule="atLeast"/>
        </w:trPr>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берешегiнiң барлығы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міндетті кәсіптік зейнетақы жарналары бойынша берешек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Әлеуметтiк аударымдар бойынша берешек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Ескерту. Берешектерінің жалпы сомасында көрсетiлмеген (жою жағдайын қоспағанда):</w:t>
            </w:r>
          </w:p>
        </w:tc>
      </w:tr>
      <w:tr>
        <w:trPr>
          <w:trHeight w:val="30" w:hRule="atLeast"/>
        </w:trPr>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шағымдалу сатысында болып табылатын және шағымдалған салық тексеруі нәтижелері бойынша есептелген сомалар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төлеу мерзiмдерi өзгертілген сомалар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оңалту рәсiмi қолданылған сомалар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Мәлімет________________________________________ берiлдi</w:t>
      </w:r>
    </w:p>
    <w:p>
      <w:pPr>
        <w:spacing w:after="0"/>
        <w:ind w:left="0"/>
        <w:jc w:val="both"/>
      </w:pPr>
      <w:r>
        <w:rPr>
          <w:rFonts w:ascii="Times New Roman"/>
          <w:b w:val="false"/>
          <w:i w:val="false"/>
          <w:color w:val="000000"/>
          <w:sz w:val="28"/>
        </w:rPr>
        <w:t>
                      (талап еткен жер)</w:t>
      </w:r>
    </w:p>
    <w:p>
      <w:pPr>
        <w:spacing w:after="0"/>
        <w:ind w:left="0"/>
        <w:jc w:val="both"/>
      </w:pPr>
      <w:r>
        <w:rPr>
          <w:rFonts w:ascii="Times New Roman"/>
          <w:b w:val="false"/>
          <w:i w:val="false"/>
          <w:color w:val="000000"/>
          <w:sz w:val="28"/>
        </w:rPr>
        <w:t>
      20__ж."__"_________________</w:t>
      </w:r>
    </w:p>
    <w:p>
      <w:pPr>
        <w:spacing w:after="0"/>
        <w:ind w:left="0"/>
        <w:jc w:val="both"/>
      </w:pPr>
      <w:r>
        <w:rPr>
          <w:rFonts w:ascii="Times New Roman"/>
          <w:b w:val="false"/>
          <w:i w:val="false"/>
          <w:color w:val="000000"/>
          <w:sz w:val="28"/>
        </w:rPr>
        <w:t>
                  (берген күнi)</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 мәліметте_______ мемлекеттік кіріс органдарының ақпараттары көрсетілген</w:t>
      </w:r>
    </w:p>
    <w:p>
      <w:pPr>
        <w:spacing w:after="0"/>
        <w:ind w:left="0"/>
        <w:jc w:val="both"/>
      </w:pPr>
      <w:r>
        <w:rPr>
          <w:rFonts w:ascii="Times New Roman"/>
          <w:b w:val="false"/>
          <w:i w:val="false"/>
          <w:color w:val="000000"/>
          <w:sz w:val="28"/>
        </w:rPr>
        <w:t>
      - мәліметте_______ құрылымдық бөлiмшесінiң ақпараттары көрсетілген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(мәліметті берген мемлекеттік органның атауы)</w:t>
      </w:r>
    </w:p>
    <w:bookmarkStart w:name="z450" w:id="430"/>
    <w:p>
      <w:pPr>
        <w:spacing w:after="0"/>
        <w:ind w:left="0"/>
        <w:jc w:val="left"/>
      </w:pPr>
      <w:r>
        <w:rPr>
          <w:rFonts w:ascii="Times New Roman"/>
          <w:b/>
          <w:i w:val="false"/>
          <w:color w:val="000000"/>
        </w:rPr>
        <w:t xml:space="preserve"> 20 __ ж. "___" __________ жағдайы бойынша</w:t>
      </w:r>
      <w:r>
        <w:br/>
      </w:r>
      <w:r>
        <w:rPr>
          <w:rFonts w:ascii="Times New Roman"/>
          <w:b/>
          <w:i w:val="false"/>
          <w:color w:val="000000"/>
        </w:rPr>
        <w:t>салық төлеушінің салық берешегiнiң міндетті зейнетақы</w:t>
      </w:r>
      <w:r>
        <w:br/>
      </w:r>
      <w:r>
        <w:rPr>
          <w:rFonts w:ascii="Times New Roman"/>
          <w:b/>
          <w:i w:val="false"/>
          <w:color w:val="000000"/>
        </w:rPr>
        <w:t>жарналары, міндетті кәсіптік зейнетақы жарналары және</w:t>
      </w:r>
      <w:r>
        <w:br/>
      </w:r>
      <w:r>
        <w:rPr>
          <w:rFonts w:ascii="Times New Roman"/>
          <w:b/>
          <w:i w:val="false"/>
          <w:color w:val="000000"/>
        </w:rPr>
        <w:t>әлеуметтік аударымдар бойынша берешегiнiң жоқ (бар) екендiгi</w:t>
      </w:r>
      <w:r>
        <w:br/>
      </w:r>
      <w:r>
        <w:rPr>
          <w:rFonts w:ascii="Times New Roman"/>
          <w:b/>
          <w:i w:val="false"/>
          <w:color w:val="000000"/>
        </w:rPr>
        <w:t>туралы мәліметке қосымша</w:t>
      </w:r>
    </w:p>
    <w:bookmarkEnd w:id="430"/>
    <w:p>
      <w:pPr>
        <w:spacing w:after="0"/>
        <w:ind w:left="0"/>
        <w:jc w:val="both"/>
      </w:pPr>
      <w:r>
        <w:rPr>
          <w:rFonts w:ascii="Times New Roman"/>
          <w:b w:val="false"/>
          <w:i w:val="false"/>
          <w:color w:val="000000"/>
          <w:sz w:val="28"/>
        </w:rPr>
        <w:t>
      Салық төлеушінің БСН/ЖСН, аты-жөнi немесе атауы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542"/>
        <w:gridCol w:w="645"/>
        <w:gridCol w:w="1766"/>
        <w:gridCol w:w="2326"/>
        <w:gridCol w:w="2125"/>
        <w:gridCol w:w="646"/>
        <w:gridCol w:w="646"/>
      </w:tblGrid>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және/немесе оның құрылымдық</w:t>
            </w:r>
          </w:p>
          <w:p>
            <w:pPr>
              <w:spacing w:after="20"/>
              <w:ind w:left="20"/>
              <w:jc w:val="both"/>
            </w:pPr>
            <w:r>
              <w:rPr>
                <w:rFonts w:ascii="Times New Roman"/>
                <w:b w:val="false"/>
                <w:i w:val="false"/>
                <w:color w:val="000000"/>
                <w:sz w:val="20"/>
              </w:rPr>
              <w:t>
бөлiмшесінiң БСН/ЖСН</w:t>
            </w: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және/немесе оның құры лымдық бөлiмшесінiң атауы</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төлемнiң,</w:t>
            </w:r>
          </w:p>
          <w:p>
            <w:pPr>
              <w:spacing w:after="20"/>
              <w:ind w:left="20"/>
              <w:jc w:val="both"/>
            </w:pPr>
            <w:r>
              <w:rPr>
                <w:rFonts w:ascii="Times New Roman"/>
                <w:b w:val="false"/>
                <w:i w:val="false"/>
                <w:color w:val="000000"/>
                <w:sz w:val="20"/>
              </w:rPr>
              <w:t>
жарналардың, аударымдарының</w:t>
            </w:r>
          </w:p>
          <w:p>
            <w:pPr>
              <w:spacing w:after="20"/>
              <w:ind w:left="20"/>
              <w:jc w:val="both"/>
            </w:pPr>
            <w:r>
              <w:rPr>
                <w:rFonts w:ascii="Times New Roman"/>
                <w:b w:val="false"/>
                <w:i w:val="false"/>
                <w:color w:val="000000"/>
                <w:sz w:val="20"/>
              </w:rPr>
              <w:t>
сомалары</w:t>
            </w:r>
          </w:p>
          <w:p>
            <w:pPr>
              <w:spacing w:after="20"/>
              <w:ind w:left="20"/>
              <w:jc w:val="both"/>
            </w:pPr>
            <w:r>
              <w:rPr>
                <w:rFonts w:ascii="Times New Roman"/>
                <w:b w:val="false"/>
                <w:i w:val="false"/>
                <w:color w:val="000000"/>
                <w:sz w:val="20"/>
              </w:rPr>
              <w:t>
(+. -)</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Өсiмпұл сомасы (+. -)</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CОК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МКО атауы</w:t>
            </w:r>
          </w:p>
        </w:tc>
      </w:tr>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CОК</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МКО атауы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CОК</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МКО атауы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берешегінiң барлығы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мiндеттi төлем бойынша артық төлеулердiң барлығы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зейнетақы жарналары, міндетті кәсіптік зейнетақы жарналары бойынша берешек</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зейнетақы жарналары, міндетті кәсіптік зейнетақы жарналары бойынша артық төлеу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берешек</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артық төлеу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r>
              <w:br/>
            </w: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Он-лайн берешек сервисі</w:t>
            </w:r>
          </w:p>
        </w:tc>
      </w:tr>
    </w:tbl>
    <w:bookmarkStart w:name="z452" w:id="431"/>
    <w:p>
      <w:pPr>
        <w:spacing w:after="0"/>
        <w:ind w:left="0"/>
        <w:jc w:val="left"/>
      </w:pPr>
      <w:r>
        <w:rPr>
          <w:rFonts w:ascii="Times New Roman"/>
          <w:b/>
          <w:i w:val="false"/>
          <w:color w:val="000000"/>
        </w:rPr>
        <w:t xml:space="preserve"> салық төлеушінің салық берешегiнiң, міндетті зейнетақы</w:t>
      </w:r>
      <w:r>
        <w:br/>
      </w:r>
      <w:r>
        <w:rPr>
          <w:rFonts w:ascii="Times New Roman"/>
          <w:b/>
          <w:i w:val="false"/>
          <w:color w:val="000000"/>
        </w:rPr>
        <w:t>жарналары, міндетті кәсіптік зейнетақы жарналары және</w:t>
      </w:r>
      <w:r>
        <w:br/>
      </w:r>
      <w:r>
        <w:rPr>
          <w:rFonts w:ascii="Times New Roman"/>
          <w:b/>
          <w:i w:val="false"/>
          <w:color w:val="000000"/>
        </w:rPr>
        <w:t>әлеуметтік аударымдар бойынша берешегiнiң жоқ (бар) екендiгi</w:t>
      </w:r>
      <w:r>
        <w:br/>
      </w:r>
      <w:r>
        <w:rPr>
          <w:rFonts w:ascii="Times New Roman"/>
          <w:b/>
          <w:i w:val="false"/>
          <w:color w:val="000000"/>
        </w:rPr>
        <w:t>туралы мәлімет</w:t>
      </w:r>
    </w:p>
    <w:bookmarkEnd w:id="431"/>
    <w:p>
      <w:pPr>
        <w:spacing w:after="0"/>
        <w:ind w:left="0"/>
        <w:jc w:val="both"/>
      </w:pPr>
      <w:r>
        <w:rPr>
          <w:rFonts w:ascii="Times New Roman"/>
          <w:b w:val="false"/>
          <w:i w:val="false"/>
          <w:color w:val="000000"/>
          <w:sz w:val="28"/>
        </w:rPr>
        <w:t>
      Салық төлеушінің атауы _____________________________________</w:t>
      </w:r>
    </w:p>
    <w:p>
      <w:pPr>
        <w:spacing w:after="0"/>
        <w:ind w:left="0"/>
        <w:jc w:val="both"/>
      </w:pPr>
      <w:r>
        <w:rPr>
          <w:rFonts w:ascii="Times New Roman"/>
          <w:b w:val="false"/>
          <w:i w:val="false"/>
          <w:color w:val="000000"/>
          <w:sz w:val="28"/>
        </w:rPr>
        <w:t>
      салық төлеушінің БСН/ЖСН ___________________________________</w:t>
      </w:r>
    </w:p>
    <w:p>
      <w:pPr>
        <w:spacing w:after="0"/>
        <w:ind w:left="0"/>
        <w:jc w:val="both"/>
      </w:pPr>
      <w:r>
        <w:rPr>
          <w:rFonts w:ascii="Times New Roman"/>
          <w:b w:val="false"/>
          <w:i w:val="false"/>
          <w:color w:val="000000"/>
          <w:sz w:val="28"/>
        </w:rPr>
        <w:t>
      Барлық берешек, оның ішінде (теңге):________________________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0"/>
        <w:gridCol w:w="560"/>
      </w:tblGrid>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қортындысы, салық сомасы(теңге):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Мiндеттi зейнетақы жарналары, кәсіптік зейнетақы жарналары бойынша берешек (теңге):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берешек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шағымдалғандар сатысында тұрған салық тексерулерінің нәтижелері бойынша есептелген сомалар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өзгертілген салық сомасы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 қолданылған сомалар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3" w:id="432"/>
    <w:p>
      <w:pPr>
        <w:spacing w:after="0"/>
        <w:ind w:left="0"/>
        <w:jc w:val="left"/>
      </w:pPr>
      <w:r>
        <w:rPr>
          <w:rFonts w:ascii="Times New Roman"/>
          <w:b/>
          <w:i w:val="false"/>
          <w:color w:val="000000"/>
        </w:rPr>
        <w:t xml:space="preserve"> Мемлекеттік кірістер органдары бойынша берешектер кестесі</w:t>
      </w:r>
    </w:p>
    <w:bookmarkEnd w:id="432"/>
    <w:p>
      <w:pPr>
        <w:spacing w:after="0"/>
        <w:ind w:left="0"/>
        <w:jc w:val="both"/>
      </w:pPr>
      <w:r>
        <w:rPr>
          <w:rFonts w:ascii="Times New Roman"/>
          <w:b w:val="false"/>
          <w:i w:val="false"/>
          <w:color w:val="000000"/>
          <w:sz w:val="28"/>
        </w:rPr>
        <w:t>
      Мемлекеттік кірістер органы __________________</w:t>
      </w:r>
    </w:p>
    <w:p>
      <w:pPr>
        <w:spacing w:after="0"/>
        <w:ind w:left="0"/>
        <w:jc w:val="both"/>
      </w:pPr>
      <w:r>
        <w:rPr>
          <w:rFonts w:ascii="Times New Roman"/>
          <w:b w:val="false"/>
          <w:i w:val="false"/>
          <w:color w:val="000000"/>
          <w:sz w:val="28"/>
        </w:rPr>
        <w:t>
      ___________________жағдай бойынша</w:t>
      </w:r>
    </w:p>
    <w:p>
      <w:pPr>
        <w:spacing w:after="0"/>
        <w:ind w:left="0"/>
        <w:jc w:val="both"/>
      </w:pPr>
      <w:r>
        <w:rPr>
          <w:rFonts w:ascii="Times New Roman"/>
          <w:b w:val="false"/>
          <w:i w:val="false"/>
          <w:color w:val="000000"/>
          <w:sz w:val="28"/>
        </w:rPr>
        <w:t>
      Барлық берешек: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9"/>
        <w:gridCol w:w="671"/>
      </w:tblGrid>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берешегінің жинағы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зейнетақы жарналары, бойынша берешек</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бойынша берешек</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берешек</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Берешектерінің жалпы сомасында көрсетілмеген (жою жағдайын қоспағанда)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шағымдалу сатысында болып табылатын және шағымдалған салық тексеруі нәтижелері бойынша есептелген сомалар;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 мерзімі өзгертілген салық сомасы;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 қолданылған сомалар;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4" w:id="433"/>
    <w:p>
      <w:pPr>
        <w:spacing w:after="0"/>
        <w:ind w:left="0"/>
        <w:jc w:val="left"/>
      </w:pPr>
      <w:r>
        <w:rPr>
          <w:rFonts w:ascii="Times New Roman"/>
          <w:b/>
          <w:i w:val="false"/>
          <w:color w:val="000000"/>
        </w:rPr>
        <w:t xml:space="preserve"> Салық төлеушінің немесе оның құрылымдық бөлімшесінің берешектер кестесі</w:t>
      </w:r>
    </w:p>
    <w:bookmarkEnd w:id="433"/>
    <w:p>
      <w:pPr>
        <w:spacing w:after="0"/>
        <w:ind w:left="0"/>
        <w:jc w:val="both"/>
      </w:pPr>
      <w:r>
        <w:rPr>
          <w:rFonts w:ascii="Times New Roman"/>
          <w:b w:val="false"/>
          <w:i w:val="false"/>
          <w:color w:val="000000"/>
          <w:sz w:val="28"/>
        </w:rPr>
        <w:t>
      Салық төлеушінің атауы: ____________________________</w:t>
      </w:r>
    </w:p>
    <w:p>
      <w:pPr>
        <w:spacing w:after="0"/>
        <w:ind w:left="0"/>
        <w:jc w:val="both"/>
      </w:pPr>
      <w:r>
        <w:rPr>
          <w:rFonts w:ascii="Times New Roman"/>
          <w:b w:val="false"/>
          <w:i w:val="false"/>
          <w:color w:val="000000"/>
          <w:sz w:val="28"/>
        </w:rPr>
        <w:t>
      Салық төлеушінің БСН/ЖСН: __________________________</w:t>
      </w:r>
    </w:p>
    <w:p>
      <w:pPr>
        <w:spacing w:after="0"/>
        <w:ind w:left="0"/>
        <w:jc w:val="both"/>
      </w:pPr>
      <w:r>
        <w:rPr>
          <w:rFonts w:ascii="Times New Roman"/>
          <w:b w:val="false"/>
          <w:i w:val="false"/>
          <w:color w:val="000000"/>
          <w:sz w:val="28"/>
        </w:rPr>
        <w:t>
      Берешектің барлығы: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3143"/>
        <w:gridCol w:w="3144"/>
        <w:gridCol w:w="3144"/>
        <w:gridCol w:w="1777"/>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берешегінің сомасы бойынша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берешегінің сомасы бойынша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берешегінің сомасы бойынша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(мемлекеттік органының атауы)</w:t>
      </w:r>
    </w:p>
    <w:bookmarkStart w:name="z456" w:id="434"/>
    <w:p>
      <w:pPr>
        <w:spacing w:after="0"/>
        <w:ind w:left="0"/>
        <w:jc w:val="left"/>
      </w:pPr>
      <w:r>
        <w:rPr>
          <w:rFonts w:ascii="Times New Roman"/>
          <w:b/>
          <w:i w:val="false"/>
          <w:color w:val="000000"/>
        </w:rPr>
        <w:t xml:space="preserve"> 20___ жыл үшін салық өтініштерін тіркеу және салық берешегі,</w:t>
      </w:r>
      <w:r>
        <w:br/>
      </w:r>
      <w:r>
        <w:rPr>
          <w:rFonts w:ascii="Times New Roman"/>
          <w:b/>
          <w:i w:val="false"/>
          <w:color w:val="000000"/>
        </w:rPr>
        <w:t>әлеуметтік аударымдар мен міндетті</w:t>
      </w:r>
      <w:r>
        <w:br/>
      </w:r>
      <w:r>
        <w:rPr>
          <w:rFonts w:ascii="Times New Roman"/>
          <w:b/>
          <w:i w:val="false"/>
          <w:color w:val="000000"/>
        </w:rPr>
        <w:t>зейнетақы жарнасы бойынша, міндетті кәсіптік зейнетақы жарнасы</w:t>
      </w:r>
      <w:r>
        <w:br/>
      </w:r>
      <w:r>
        <w:rPr>
          <w:rFonts w:ascii="Times New Roman"/>
          <w:b/>
          <w:i w:val="false"/>
          <w:color w:val="000000"/>
        </w:rPr>
        <w:t>бойынша берешегінің жоқ (бар) екендігі туралы мәліметтерді беру</w:t>
      </w:r>
      <w:r>
        <w:br/>
      </w:r>
      <w:r>
        <w:rPr>
          <w:rFonts w:ascii="Times New Roman"/>
          <w:b/>
          <w:i w:val="false"/>
          <w:color w:val="000000"/>
        </w:rPr>
        <w:t>журналы</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1093"/>
        <w:gridCol w:w="1514"/>
        <w:gridCol w:w="1144"/>
        <w:gridCol w:w="1515"/>
        <w:gridCol w:w="1094"/>
        <w:gridCol w:w="1094"/>
        <w:gridCol w:w="1094"/>
        <w:gridCol w:w="1094"/>
        <w:gridCol w:w="1094"/>
      </w:tblGrid>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күні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мақсаты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орган</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күні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Мемлекеттіқ органының атауы ________________________________________</w:t>
      </w:r>
    </w:p>
    <w:bookmarkStart w:name="z460" w:id="435"/>
    <w:p>
      <w:pPr>
        <w:spacing w:after="0"/>
        <w:ind w:left="0"/>
        <w:jc w:val="left"/>
      </w:pPr>
      <w:r>
        <w:rPr>
          <w:rFonts w:ascii="Times New Roman"/>
          <w:b/>
          <w:i w:val="false"/>
          <w:color w:val="000000"/>
        </w:rPr>
        <w:t xml:space="preserve"> Салық және бюджетке төленетін басқа да міндетті төлемдер,</w:t>
      </w:r>
      <w:r>
        <w:br/>
      </w:r>
      <w:r>
        <w:rPr>
          <w:rFonts w:ascii="Times New Roman"/>
          <w:b/>
          <w:i w:val="false"/>
          <w:color w:val="000000"/>
        </w:rPr>
        <w:t>міндетті зейнетақы жарналары, әлеуметтік аударымдар, өсімдер</w:t>
      </w:r>
      <w:r>
        <w:br/>
      </w:r>
      <w:r>
        <w:rPr>
          <w:rFonts w:ascii="Times New Roman"/>
          <w:b/>
          <w:i w:val="false"/>
          <w:color w:val="000000"/>
        </w:rPr>
        <w:t>мен айыппұлдар сомасын есептеуге (азайтуға) арналған</w:t>
      </w:r>
      <w:r>
        <w:br/>
      </w:r>
      <w:r>
        <w:rPr>
          <w:rFonts w:ascii="Times New Roman"/>
          <w:b/>
          <w:i w:val="false"/>
          <w:color w:val="000000"/>
        </w:rPr>
        <w:t>№ ___ТІЗІЛІМ</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2737"/>
        <w:gridCol w:w="1193"/>
        <w:gridCol w:w="1193"/>
        <w:gridCol w:w="2074"/>
        <w:gridCol w:w="1193"/>
        <w:gridCol w:w="1193"/>
        <w:gridCol w:w="1525"/>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агентінің) атауы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режимінің түрі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түрі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кірістерін жіктеу коды</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873"/>
        <w:gridCol w:w="873"/>
        <w:gridCol w:w="874"/>
        <w:gridCol w:w="1030"/>
        <w:gridCol w:w="1967"/>
        <w:gridCol w:w="874"/>
        <w:gridCol w:w="874"/>
        <w:gridCol w:w="874"/>
        <w:gridCol w:w="874"/>
        <w:gridCol w:w="874"/>
        <w:gridCol w:w="875"/>
        <w:gridCol w:w="875"/>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есептемесі (+, -) бойынша есептеуге (азайтуға)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шотқа жазылатын негіздемесіндегі құжат </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түрі**</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тапсыру тәсілі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келісім-шарты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коды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нөмірі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ету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азайтуға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Тізілімді тпсырған;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лауазым қызметкерінің аты-жөні, лауазымы және қолы)</w:t>
      </w:r>
    </w:p>
    <w:p>
      <w:pPr>
        <w:spacing w:after="0"/>
        <w:ind w:left="0"/>
        <w:jc w:val="both"/>
      </w:pPr>
      <w:r>
        <w:rPr>
          <w:rFonts w:ascii="Times New Roman"/>
          <w:b w:val="false"/>
          <w:i w:val="false"/>
          <w:color w:val="000000"/>
          <w:sz w:val="28"/>
        </w:rPr>
        <w:t>
      Тізілімді қабылдадым: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лауазым қызметкерінің аты-жөні, лауазымы және қолы)</w:t>
      </w:r>
    </w:p>
    <w:p>
      <w:pPr>
        <w:spacing w:after="0"/>
        <w:ind w:left="0"/>
        <w:jc w:val="both"/>
      </w:pPr>
      <w:r>
        <w:rPr>
          <w:rFonts w:ascii="Times New Roman"/>
          <w:b w:val="false"/>
          <w:i w:val="false"/>
          <w:color w:val="000000"/>
          <w:sz w:val="28"/>
        </w:rPr>
        <w:t>
      Жеке шотта таратуды жүргіздім: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(есепке алу бөлімі қызметкерінің аты-жөні, лауазымы,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арнаулы салық режимінде бюджетпен есеп-айырысуларды жүзеге асыру кезінде арнаулы салық режимінің нақты түрі көрсетіледі</w:t>
      </w:r>
    </w:p>
    <w:p>
      <w:pPr>
        <w:spacing w:after="0"/>
        <w:ind w:left="0"/>
        <w:jc w:val="both"/>
      </w:pPr>
      <w:r>
        <w:rPr>
          <w:rFonts w:ascii="Times New Roman"/>
          <w:b w:val="false"/>
          <w:i w:val="false"/>
          <w:color w:val="000000"/>
          <w:sz w:val="28"/>
        </w:rPr>
        <w:t>
      ** - салық (бастапқы, кезекті, қосымша немесе ) есептілігін түрі</w:t>
      </w:r>
    </w:p>
    <w:p>
      <w:pPr>
        <w:spacing w:after="0"/>
        <w:ind w:left="0"/>
        <w:jc w:val="both"/>
      </w:pPr>
      <w:r>
        <w:rPr>
          <w:rFonts w:ascii="Times New Roman"/>
          <w:b w:val="false"/>
          <w:i w:val="false"/>
          <w:color w:val="000000"/>
          <w:sz w:val="28"/>
        </w:rPr>
        <w:t>
      *** - Сол кезең үшін есептілікті табыс ету үшін пайдаланылған СЕЭН нұсқасы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Мемлекеттіқ органының атауы_________________________________________</w:t>
      </w:r>
    </w:p>
    <w:bookmarkStart w:name="z459" w:id="436"/>
    <w:p>
      <w:pPr>
        <w:spacing w:after="0"/>
        <w:ind w:left="0"/>
        <w:jc w:val="left"/>
      </w:pPr>
      <w:r>
        <w:rPr>
          <w:rFonts w:ascii="Times New Roman"/>
          <w:b/>
          <w:i w:val="false"/>
          <w:color w:val="000000"/>
        </w:rPr>
        <w:t xml:space="preserve"> Салық тексерулерінің нәтижелері мен әкімшілік жазаларды қолдану</w:t>
      </w:r>
      <w:r>
        <w:br/>
      </w:r>
      <w:r>
        <w:rPr>
          <w:rFonts w:ascii="Times New Roman"/>
          <w:b/>
          <w:i w:val="false"/>
          <w:color w:val="000000"/>
        </w:rPr>
        <w:t>туралы қаулылар бойынша Салық және бюджетке төленетін басқа да</w:t>
      </w:r>
      <w:r>
        <w:br/>
      </w:r>
      <w:r>
        <w:rPr>
          <w:rFonts w:ascii="Times New Roman"/>
          <w:b/>
          <w:i w:val="false"/>
          <w:color w:val="000000"/>
        </w:rPr>
        <w:t>міндетті төлемдер, міндетті зейнетақы жарналары, әлеуметтік</w:t>
      </w:r>
      <w:r>
        <w:br/>
      </w:r>
      <w:r>
        <w:rPr>
          <w:rFonts w:ascii="Times New Roman"/>
          <w:b/>
          <w:i w:val="false"/>
          <w:color w:val="000000"/>
        </w:rPr>
        <w:t>аударымдар, өсімақылар мен айыппұлдар сомаларын қоса есептеуге</w:t>
      </w:r>
      <w:r>
        <w:br/>
      </w:r>
      <w:r>
        <w:rPr>
          <w:rFonts w:ascii="Times New Roman"/>
          <w:b/>
          <w:i w:val="false"/>
          <w:color w:val="000000"/>
        </w:rPr>
        <w:t>(кемітуге) арналған</w:t>
      </w:r>
      <w:r>
        <w:br/>
      </w:r>
      <w:r>
        <w:rPr>
          <w:rFonts w:ascii="Times New Roman"/>
          <w:b/>
          <w:i w:val="false"/>
          <w:color w:val="000000"/>
        </w:rPr>
        <w:t>№ ___ТІЗІЛІМ</w:t>
      </w:r>
    </w:p>
    <w:bookmarkEnd w:id="436"/>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503"/>
        <w:gridCol w:w="655"/>
        <w:gridCol w:w="1019"/>
        <w:gridCol w:w="1139"/>
        <w:gridCol w:w="837"/>
        <w:gridCol w:w="1531"/>
        <w:gridCol w:w="1763"/>
        <w:gridCol w:w="1676"/>
        <w:gridCol w:w="1500"/>
      </w:tblGrid>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агентінің) атауы</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режимінің түрі*</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атауы</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кірістерін жіктеу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тексерулерінің нәтижелері туралы хабарландыру бойынша, шағымды қарау нәтижелері бойынша хабарландыру бойынша, салық тексеруіне шағым бойынша сот шешімі бойынша есептеуге (азайтуға)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Хабарландырудың/шешімнің № мен күні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788"/>
        <w:gridCol w:w="1517"/>
        <w:gridCol w:w="889"/>
        <w:gridCol w:w="1049"/>
        <w:gridCol w:w="889"/>
        <w:gridCol w:w="892"/>
        <w:gridCol w:w="890"/>
        <w:gridCol w:w="1049"/>
        <w:gridCol w:w="890"/>
        <w:gridCol w:w="8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қолдану туралы қаулы бойынша, әкімшілік жаза қолдану туралы қаулыға шағым бойынша сот шешімі бойынша есептеуге (азайтуға)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Шағымдалуы күтілетін салық тексерулері нәтижелері (өндіріп алуды кейінге қалдыру) бойынша сомалар)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Шағымдану сатысында болып табылатын салық тексерулерінің нәтижелері бойынша сомалары (шағымдануды кейінге қалдыру)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қаулы/шешімнің № мен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 мен күні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қалдыру 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кейінге қалдыру 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 мен күні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қалдыру 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кейінге қалдыру 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Тізілімді тапсырды:</w:t>
      </w:r>
    </w:p>
    <w:p>
      <w:pPr>
        <w:spacing w:after="0"/>
        <w:ind w:left="0"/>
        <w:jc w:val="both"/>
      </w:pPr>
      <w:r>
        <w:rPr>
          <w:rFonts w:ascii="Times New Roman"/>
          <w:b w:val="false"/>
          <w:i w:val="false"/>
          <w:color w:val="000000"/>
          <w:sz w:val="28"/>
        </w:rPr>
        <w:t>
      _______________________________________"____" ________________20 __г.</w:t>
      </w:r>
    </w:p>
    <w:p>
      <w:pPr>
        <w:spacing w:after="0"/>
        <w:ind w:left="0"/>
        <w:jc w:val="both"/>
      </w:pPr>
      <w:r>
        <w:rPr>
          <w:rFonts w:ascii="Times New Roman"/>
          <w:b w:val="false"/>
          <w:i w:val="false"/>
          <w:color w:val="000000"/>
          <w:sz w:val="28"/>
        </w:rPr>
        <w:t>
      (жауапты бөлім қызметкерінің аты-жөні, лауазымы және қолы) (күні)</w:t>
      </w:r>
    </w:p>
    <w:p>
      <w:pPr>
        <w:spacing w:after="0"/>
        <w:ind w:left="0"/>
        <w:jc w:val="both"/>
      </w:pPr>
      <w:r>
        <w:rPr>
          <w:rFonts w:ascii="Times New Roman"/>
          <w:b w:val="false"/>
          <w:i w:val="false"/>
          <w:color w:val="000000"/>
          <w:sz w:val="28"/>
        </w:rPr>
        <w:t>
      Тізілімді қабылдады:</w:t>
      </w:r>
    </w:p>
    <w:p>
      <w:pPr>
        <w:spacing w:after="0"/>
        <w:ind w:left="0"/>
        <w:jc w:val="both"/>
      </w:pPr>
      <w:r>
        <w:rPr>
          <w:rFonts w:ascii="Times New Roman"/>
          <w:b w:val="false"/>
          <w:i w:val="false"/>
          <w:color w:val="000000"/>
          <w:sz w:val="28"/>
        </w:rPr>
        <w:t>
      ______________________________________ "____" ________________20 __г.</w:t>
      </w:r>
    </w:p>
    <w:p>
      <w:pPr>
        <w:spacing w:after="0"/>
        <w:ind w:left="0"/>
        <w:jc w:val="both"/>
      </w:pPr>
      <w:r>
        <w:rPr>
          <w:rFonts w:ascii="Times New Roman"/>
          <w:b w:val="false"/>
          <w:i w:val="false"/>
          <w:color w:val="000000"/>
          <w:sz w:val="28"/>
        </w:rPr>
        <w:t>
      (жауапты бөлім қызметкерінің аты-жөні, лауазымы және қолы) (күні)</w:t>
      </w:r>
    </w:p>
    <w:p>
      <w:pPr>
        <w:spacing w:after="0"/>
        <w:ind w:left="0"/>
        <w:jc w:val="both"/>
      </w:pPr>
      <w:r>
        <w:rPr>
          <w:rFonts w:ascii="Times New Roman"/>
          <w:b w:val="false"/>
          <w:i w:val="false"/>
          <w:color w:val="000000"/>
          <w:sz w:val="28"/>
        </w:rPr>
        <w:t>
      Жеке шотта таратуды жүргізді:</w:t>
      </w:r>
    </w:p>
    <w:p>
      <w:pPr>
        <w:spacing w:after="0"/>
        <w:ind w:left="0"/>
        <w:jc w:val="both"/>
      </w:pPr>
      <w:r>
        <w:rPr>
          <w:rFonts w:ascii="Times New Roman"/>
          <w:b w:val="false"/>
          <w:i w:val="false"/>
          <w:color w:val="000000"/>
          <w:sz w:val="28"/>
        </w:rPr>
        <w:t>
      ______________________________________ "____" ________________20 __г.</w:t>
      </w:r>
    </w:p>
    <w:p>
      <w:pPr>
        <w:spacing w:after="0"/>
        <w:ind w:left="0"/>
        <w:jc w:val="both"/>
      </w:pPr>
      <w:r>
        <w:rPr>
          <w:rFonts w:ascii="Times New Roman"/>
          <w:b w:val="false"/>
          <w:i w:val="false"/>
          <w:color w:val="000000"/>
          <w:sz w:val="28"/>
        </w:rPr>
        <w:t>
      (жауапты бөлім қызметкерінің аты-жөні, лауазымы және қолы) (күні)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арнаулы салық режимінде бюджетпен есеп-айырысуларды жүзеге асыру кезінде арнаулы салық режимінің нақты түрі көрсетіледі</w:t>
      </w:r>
    </w:p>
    <w:p>
      <w:pPr>
        <w:spacing w:after="0"/>
        <w:ind w:left="0"/>
        <w:jc w:val="both"/>
      </w:pPr>
      <w:r>
        <w:rPr>
          <w:rFonts w:ascii="Times New Roman"/>
          <w:b w:val="false"/>
          <w:i w:val="false"/>
          <w:color w:val="000000"/>
          <w:sz w:val="28"/>
        </w:rPr>
        <w:t>
      ** - салық тексеруінің аяқталған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w:t>
            </w:r>
            <w:r>
              <w:br/>
            </w:r>
            <w:r>
              <w:rPr>
                <w:rFonts w:ascii="Times New Roman"/>
                <w:b w:val="false"/>
                <w:i w:val="false"/>
                <w:color w:val="000000"/>
                <w:sz w:val="20"/>
              </w:rPr>
              <w:t>жүргізу ережесіне</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(мемлекеттік органның атауы)</w:t>
      </w:r>
    </w:p>
    <w:bookmarkStart w:name="z462" w:id="437"/>
    <w:p>
      <w:pPr>
        <w:spacing w:after="0"/>
        <w:ind w:left="0"/>
        <w:jc w:val="left"/>
      </w:pPr>
      <w:r>
        <w:rPr>
          <w:rFonts w:ascii="Times New Roman"/>
          <w:b/>
          <w:i w:val="false"/>
          <w:color w:val="000000"/>
        </w:rPr>
        <w:t xml:space="preserve"> Салықтар, өсімпұлдар төлеу бойынша салық міндеттемесін орындау (тоқтата тұру) өзгерту бойынша</w:t>
      </w:r>
      <w:r>
        <w:br/>
      </w:r>
      <w:r>
        <w:rPr>
          <w:rFonts w:ascii="Times New Roman"/>
          <w:b/>
          <w:i w:val="false"/>
          <w:color w:val="000000"/>
        </w:rPr>
        <w:t>Тізілім</w:t>
      </w:r>
    </w:p>
    <w:bookmarkEnd w:id="437"/>
    <w:p>
      <w:pPr>
        <w:spacing w:after="0"/>
        <w:ind w:left="0"/>
        <w:jc w:val="both"/>
      </w:pPr>
      <w:r>
        <w:rPr>
          <w:rFonts w:ascii="Times New Roman"/>
          <w:b w:val="false"/>
          <w:i w:val="false"/>
          <w:color w:val="000000"/>
          <w:sz w:val="28"/>
        </w:rPr>
        <w:t>
      ___________________________________________________________ бойынша</w:t>
      </w:r>
    </w:p>
    <w:p>
      <w:pPr>
        <w:spacing w:after="0"/>
        <w:ind w:left="0"/>
        <w:jc w:val="both"/>
      </w:pPr>
      <w:r>
        <w:rPr>
          <w:rFonts w:ascii="Times New Roman"/>
          <w:b w:val="false"/>
          <w:i w:val="false"/>
          <w:color w:val="000000"/>
          <w:sz w:val="28"/>
        </w:rPr>
        <w:t>
            (салық төлеушінің атауы және СТН (БСН/ЖСН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13"/>
        <w:gridCol w:w="1638"/>
        <w:gridCol w:w="413"/>
        <w:gridCol w:w="1063"/>
        <w:gridCol w:w="1753"/>
        <w:gridCol w:w="2860"/>
        <w:gridCol w:w="698"/>
        <w:gridCol w:w="480"/>
        <w:gridCol w:w="642"/>
        <w:gridCol w:w="642"/>
        <w:gridCol w:w="642"/>
        <w:gridCol w:w="64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(тоқтата тұру) өзгерту бойынша, салықтық міндеттеменің түрі</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режимінің түрі</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(тоқтата тұру) өзгерту үшін негіздеме</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(тоқтата тұру) өзгерту бойынша негіздеме құжаттың күні және №</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(тоқтата тұру) өзгерту мерзімі (___ бастап __ дейін)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(тоқтата тұру) өзгерту бойынша жалпы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кестесі</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есептеу үшін 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0" w:type="auto"/>
            <w:vMerge/>
            <w:tcBorders>
              <w:top w:val="nil"/>
              <w:left w:val="single" w:color="cfcfcf" w:sz="5"/>
              <w:bottom w:val="single" w:color="cfcfcf" w:sz="5"/>
              <w:right w:val="single" w:color="cfcfcf" w:sz="5"/>
            </w:tcBorders>
          </w:tcP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Тізілімді тапсырды:</w:t>
      </w:r>
    </w:p>
    <w:p>
      <w:pPr>
        <w:spacing w:after="0"/>
        <w:ind w:left="0"/>
        <w:jc w:val="both"/>
      </w:pPr>
      <w:r>
        <w:rPr>
          <w:rFonts w:ascii="Times New Roman"/>
          <w:b w:val="false"/>
          <w:i w:val="false"/>
          <w:color w:val="000000"/>
          <w:sz w:val="28"/>
        </w:rPr>
        <w:t>
      _______________________________________________ 20 ___ ж. "___" _____</w:t>
      </w:r>
    </w:p>
    <w:p>
      <w:pPr>
        <w:spacing w:after="0"/>
        <w:ind w:left="0"/>
        <w:jc w:val="both"/>
      </w:pPr>
      <w:r>
        <w:rPr>
          <w:rFonts w:ascii="Times New Roman"/>
          <w:b w:val="false"/>
          <w:i w:val="false"/>
          <w:color w:val="000000"/>
          <w:sz w:val="28"/>
        </w:rPr>
        <w:t>
      (Тізілімді тапсырушының лауазымы Т.А.Ә. және лауазымды тұлғаның қолы)</w:t>
      </w:r>
    </w:p>
    <w:p>
      <w:pPr>
        <w:spacing w:after="0"/>
        <w:ind w:left="0"/>
        <w:jc w:val="both"/>
      </w:pPr>
      <w:r>
        <w:rPr>
          <w:rFonts w:ascii="Times New Roman"/>
          <w:b w:val="false"/>
          <w:i w:val="false"/>
          <w:color w:val="000000"/>
          <w:sz w:val="28"/>
        </w:rPr>
        <w:t>
      Тізілімді қабылдады:</w:t>
      </w:r>
    </w:p>
    <w:p>
      <w:pPr>
        <w:spacing w:after="0"/>
        <w:ind w:left="0"/>
        <w:jc w:val="both"/>
      </w:pPr>
      <w:r>
        <w:rPr>
          <w:rFonts w:ascii="Times New Roman"/>
          <w:b w:val="false"/>
          <w:i w:val="false"/>
          <w:color w:val="000000"/>
          <w:sz w:val="28"/>
        </w:rPr>
        <w:t>
      ______________________________________________ 20 ___ ж. "___" _____</w:t>
      </w:r>
    </w:p>
    <w:p>
      <w:pPr>
        <w:spacing w:after="0"/>
        <w:ind w:left="0"/>
        <w:jc w:val="both"/>
      </w:pPr>
      <w:r>
        <w:rPr>
          <w:rFonts w:ascii="Times New Roman"/>
          <w:b w:val="false"/>
          <w:i w:val="false"/>
          <w:color w:val="000000"/>
          <w:sz w:val="28"/>
        </w:rPr>
        <w:t>
      (Тізілімді тапсырушының лауазымы Т.А.Ә. және лауазымды тұлғаның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Мемлекеттік кіріс органы ___________________________________</w:t>
      </w:r>
    </w:p>
    <w:p>
      <w:pPr>
        <w:spacing w:after="0"/>
        <w:ind w:left="0"/>
        <w:jc w:val="both"/>
      </w:pPr>
      <w:r>
        <w:rPr>
          <w:rFonts w:ascii="Times New Roman"/>
          <w:b w:val="false"/>
          <w:i w:val="false"/>
          <w:color w:val="000000"/>
          <w:sz w:val="28"/>
        </w:rPr>
        <w:t>
      Кімге беріледі:</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Жергілікті атқарушы орган атауы</w:t>
      </w:r>
    </w:p>
    <w:p>
      <w:pPr>
        <w:spacing w:after="0"/>
        <w:ind w:left="0"/>
        <w:jc w:val="both"/>
      </w:pPr>
      <w:r>
        <w:rPr>
          <w:rFonts w:ascii="Times New Roman"/>
          <w:b w:val="false"/>
          <w:i w:val="false"/>
          <w:color w:val="000000"/>
          <w:sz w:val="28"/>
        </w:rPr>
        <w:t>
      _____________________________ бойынша</w:t>
      </w:r>
    </w:p>
    <w:p>
      <w:pPr>
        <w:spacing w:after="0"/>
        <w:ind w:left="0"/>
        <w:jc w:val="both"/>
      </w:pPr>
      <w:r>
        <w:rPr>
          <w:rFonts w:ascii="Times New Roman"/>
          <w:b w:val="false"/>
          <w:i w:val="false"/>
          <w:color w:val="000000"/>
          <w:sz w:val="28"/>
        </w:rPr>
        <w:t>
      Мемлекеттік кіріс органының коды ___БСН___________</w:t>
      </w:r>
    </w:p>
    <w:p>
      <w:pPr>
        <w:spacing w:after="0"/>
        <w:ind w:left="0"/>
        <w:jc w:val="both"/>
      </w:pPr>
      <w:r>
        <w:rPr>
          <w:rFonts w:ascii="Times New Roman"/>
          <w:b w:val="false"/>
          <w:i w:val="false"/>
          <w:color w:val="000000"/>
          <w:sz w:val="28"/>
        </w:rPr>
        <w:t>
      Заңды мекен-жайы________________________</w:t>
      </w:r>
    </w:p>
    <w:p>
      <w:pPr>
        <w:spacing w:after="0"/>
        <w:ind w:left="0"/>
        <w:jc w:val="both"/>
      </w:pPr>
      <w:r>
        <w:rPr>
          <w:rFonts w:ascii="Times New Roman"/>
          <w:b w:val="false"/>
          <w:i w:val="false"/>
          <w:color w:val="000000"/>
          <w:sz w:val="28"/>
        </w:rPr>
        <w:t>
      200__ж. "____"____________________ жағдай бойынша ___________________</w:t>
      </w:r>
    </w:p>
    <w:p>
      <w:pPr>
        <w:spacing w:after="0"/>
        <w:ind w:left="0"/>
        <w:jc w:val="both"/>
      </w:pPr>
      <w:r>
        <w:rPr>
          <w:rFonts w:ascii="Times New Roman"/>
          <w:b w:val="false"/>
          <w:i w:val="false"/>
          <w:color w:val="000000"/>
          <w:sz w:val="28"/>
        </w:rPr>
        <w:t>
                                        (қала, аудан, кент, село (ауыл))</w:t>
      </w:r>
    </w:p>
    <w:p>
      <w:pPr>
        <w:spacing w:after="0"/>
        <w:ind w:left="0"/>
        <w:jc w:val="both"/>
      </w:pPr>
      <w:r>
        <w:rPr>
          <w:rFonts w:ascii="Times New Roman"/>
          <w:b w:val="false"/>
          <w:i w:val="false"/>
          <w:color w:val="000000"/>
          <w:sz w:val="28"/>
        </w:rPr>
        <w:t>
      бойынша салық төлеуші - жеке түлғалар төлейтін мүлік, көлік құралдарына салықтар және жер салығы бойынша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646"/>
        <w:gridCol w:w="1056"/>
        <w:gridCol w:w="1303"/>
        <w:gridCol w:w="866"/>
        <w:gridCol w:w="472"/>
        <w:gridCol w:w="472"/>
        <w:gridCol w:w="472"/>
        <w:gridCol w:w="866"/>
        <w:gridCol w:w="733"/>
        <w:gridCol w:w="733"/>
        <w:gridCol w:w="733"/>
        <w:gridCol w:w="1260"/>
        <w:gridCol w:w="733"/>
        <w:gridCol w:w="734"/>
        <w:gridCol w:w="734"/>
      </w:tblGrid>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аты-жөні</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(БСН /ЖСН болғ анда</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 ылық ты жері нің меке н-жа 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Молік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қүралдарына салық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ұшін төлеуге салық сомасы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бересісі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айыппүлдар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ұшін төлеуге салық сомасы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бересісі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айыппүлдар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деректері бойынша ағымдағы жыл үшін төлеуге салық сомасы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бересісі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                        Жергілікті атқарушы орган</w:t>
      </w:r>
    </w:p>
    <w:p>
      <w:pPr>
        <w:spacing w:after="0"/>
        <w:ind w:left="0"/>
        <w:jc w:val="both"/>
      </w:pPr>
      <w:r>
        <w:rPr>
          <w:rFonts w:ascii="Times New Roman"/>
          <w:b w:val="false"/>
          <w:i w:val="false"/>
          <w:color w:val="000000"/>
          <w:sz w:val="28"/>
        </w:rPr>
        <w:t>
      _______________________________ __________ __________________________</w:t>
      </w:r>
    </w:p>
    <w:p>
      <w:pPr>
        <w:spacing w:after="0"/>
        <w:ind w:left="0"/>
        <w:jc w:val="both"/>
      </w:pPr>
      <w:r>
        <w:rPr>
          <w:rFonts w:ascii="Times New Roman"/>
          <w:b w:val="false"/>
          <w:i w:val="false"/>
          <w:color w:val="000000"/>
          <w:sz w:val="28"/>
        </w:rPr>
        <w:t>
      (Басшының аты-жөні)               (қолы) (Мәліметті қабылдаған лауазымды төлғаның аты-жөні) (қолы)</w:t>
      </w:r>
    </w:p>
    <w:p>
      <w:pPr>
        <w:spacing w:after="0"/>
        <w:ind w:left="0"/>
        <w:jc w:val="both"/>
      </w:pPr>
      <w:r>
        <w:rPr>
          <w:rFonts w:ascii="Times New Roman"/>
          <w:b w:val="false"/>
          <w:i w:val="false"/>
          <w:color w:val="000000"/>
          <w:sz w:val="28"/>
        </w:rPr>
        <w:t>
      _______________________________________________ _________________</w:t>
      </w:r>
    </w:p>
    <w:p>
      <w:pPr>
        <w:spacing w:after="0"/>
        <w:ind w:left="0"/>
        <w:jc w:val="both"/>
      </w:pPr>
      <w:r>
        <w:rPr>
          <w:rFonts w:ascii="Times New Roman"/>
          <w:b w:val="false"/>
          <w:i w:val="false"/>
          <w:color w:val="000000"/>
          <w:sz w:val="28"/>
        </w:rPr>
        <w:t>
        (басшысының аты-жөні)                           (қолы)</w:t>
      </w:r>
    </w:p>
    <w:p>
      <w:pPr>
        <w:spacing w:after="0"/>
        <w:ind w:left="0"/>
        <w:jc w:val="both"/>
      </w:pPr>
      <w:r>
        <w:rPr>
          <w:rFonts w:ascii="Times New Roman"/>
          <w:b w:val="false"/>
          <w:i w:val="false"/>
          <w:color w:val="000000"/>
          <w:sz w:val="28"/>
        </w:rPr>
        <w:t>
      Жасау күні 200__ж. "___" ___ Мәліметтерді қабылдау кұні 200__ж. "___"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Мәртаңба</w:t>
            </w:r>
          </w:p>
          <w:p>
            <w:pPr>
              <w:spacing w:after="20"/>
              <w:ind w:left="20"/>
              <w:jc w:val="both"/>
            </w:pPr>
            <w:r>
              <w:rPr>
                <w:rFonts w:ascii="Times New Roman"/>
                <w:b w:val="false"/>
                <w:i w:val="false"/>
                <w:color w:val="000000"/>
                <w:sz w:val="20"/>
              </w:rPr>
              <w:t>
орны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5, 9 жұне 13-бағандарында салықтарды төлеу мерзімінің аяқталуы бойынша ағымдаы жыл ұшін бересі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25-қосымша</w:t>
            </w:r>
          </w:p>
        </w:tc>
      </w:tr>
    </w:tbl>
    <w:bookmarkStart w:name="z465" w:id="438"/>
    <w:p>
      <w:pPr>
        <w:spacing w:after="0"/>
        <w:ind w:left="0"/>
        <w:jc w:val="left"/>
      </w:pPr>
      <w:r>
        <w:rPr>
          <w:rFonts w:ascii="Times New Roman"/>
          <w:b/>
          <w:i w:val="false"/>
          <w:color w:val="000000"/>
        </w:rPr>
        <w:t xml:space="preserve"> 20__ж. үшін салықтарды төлеу бойынша салық міндеттемелерін орындау мерзімдерін өзгертуді тіркеу</w:t>
      </w:r>
      <w:r>
        <w:br/>
      </w:r>
      <w:r>
        <w:rPr>
          <w:rFonts w:ascii="Times New Roman"/>
          <w:b/>
          <w:i w:val="false"/>
          <w:color w:val="000000"/>
        </w:rPr>
        <w:t>ЖУРНАЛЫ</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478"/>
        <w:gridCol w:w="478"/>
        <w:gridCol w:w="478"/>
        <w:gridCol w:w="478"/>
        <w:gridCol w:w="611"/>
        <w:gridCol w:w="623"/>
        <w:gridCol w:w="1319"/>
        <w:gridCol w:w="586"/>
        <w:gridCol w:w="912"/>
        <w:gridCol w:w="2869"/>
        <w:gridCol w:w="743"/>
        <w:gridCol w:w="743"/>
        <w:gridCol w:w="744"/>
        <w:gridCol w:w="744"/>
      </w:tblGrid>
      <w:tr>
        <w:trPr>
          <w:trHeight w:val="3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 жіктеуішінің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негізінде салық төлеу бойынша салық міндеттемелерін орындау мерзімдері өзгерген құжаттың күні мен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мерзімінің өзгеруімен жалпы сома (теңге)</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туралы шешімнің қолданысы (__-__)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кестесі</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мемлекеттік органмен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органдармен келісімі бойынша салық органдарымен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(мемлекеттік органының атауы)</w:t>
      </w:r>
    </w:p>
    <w:bookmarkStart w:name="z467" w:id="439"/>
    <w:p>
      <w:pPr>
        <w:spacing w:after="0"/>
        <w:ind w:left="0"/>
        <w:jc w:val="left"/>
      </w:pPr>
      <w:r>
        <w:rPr>
          <w:rFonts w:ascii="Times New Roman"/>
          <w:b/>
          <w:i w:val="false"/>
          <w:color w:val="000000"/>
        </w:rPr>
        <w:t xml:space="preserve"> 20__ж. үшін Акционерлік қоғамдардың (АҚ)</w:t>
      </w:r>
      <w:r>
        <w:br/>
      </w:r>
      <w:r>
        <w:rPr>
          <w:rFonts w:ascii="Times New Roman"/>
          <w:b/>
          <w:i w:val="false"/>
          <w:color w:val="000000"/>
        </w:rPr>
        <w:t>бересінің сомаларын төлеу бойынша салық міндеттемесін орындау</w:t>
      </w:r>
      <w:r>
        <w:br/>
      </w:r>
      <w:r>
        <w:rPr>
          <w:rFonts w:ascii="Times New Roman"/>
          <w:b/>
          <w:i w:val="false"/>
          <w:color w:val="000000"/>
        </w:rPr>
        <w:t>мерзімдерін өзгерту бойынша тіркеу</w:t>
      </w:r>
    </w:p>
    <w:bookmarkEnd w:id="439"/>
    <w:p>
      <w:pPr>
        <w:spacing w:after="0"/>
        <w:ind w:left="0"/>
        <w:jc w:val="both"/>
      </w:pPr>
      <w:r>
        <w:rPr>
          <w:rFonts w:ascii="Times New Roman"/>
          <w:b w:val="false"/>
          <w:i w:val="false"/>
          <w:color w:val="000000"/>
          <w:sz w:val="28"/>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517"/>
        <w:gridCol w:w="565"/>
        <w:gridCol w:w="517"/>
        <w:gridCol w:w="1381"/>
        <w:gridCol w:w="662"/>
        <w:gridCol w:w="662"/>
        <w:gridCol w:w="1526"/>
        <w:gridCol w:w="950"/>
        <w:gridCol w:w="1382"/>
        <w:gridCol w:w="806"/>
        <w:gridCol w:w="1188"/>
        <w:gridCol w:w="804"/>
        <w:gridCol w:w="805"/>
      </w:tblGrid>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АҚ-ң атауы</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төлемдердің түрі</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 жіктеуішінің коды</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Өкімнің №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шешімі күніне бересінің сомасы.</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күшіне ену күні</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орналастырудың (сатудың) аяқталу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қосымша эмиссиясын шығару туралы сот шешімінің күні және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дербес шоты бойынша барлығы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салық міндеттемесінің орындалу мерзімі ұзартылатын бересінің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Бересіні өтеу сомасы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27-қосымша</w:t>
            </w:r>
          </w:p>
        </w:tc>
      </w:tr>
    </w:tbl>
    <w:bookmarkStart w:name="z468" w:id="440"/>
    <w:p>
      <w:pPr>
        <w:spacing w:after="0"/>
        <w:ind w:left="0"/>
        <w:jc w:val="left"/>
      </w:pPr>
      <w:r>
        <w:rPr>
          <w:rFonts w:ascii="Times New Roman"/>
          <w:b/>
          <w:i w:val="false"/>
          <w:color w:val="000000"/>
        </w:rPr>
        <w:t xml:space="preserve"> Акционерлік қоғамның бересінің сомаларын төлеу</w:t>
      </w:r>
      <w:r>
        <w:br/>
      </w:r>
      <w:r>
        <w:rPr>
          <w:rFonts w:ascii="Times New Roman"/>
          <w:b/>
          <w:i w:val="false"/>
          <w:color w:val="000000"/>
        </w:rPr>
        <w:t>бойынша салық міндеттемелерін орындау</w:t>
      </w:r>
      <w:r>
        <w:br/>
      </w:r>
      <w:r>
        <w:rPr>
          <w:rFonts w:ascii="Times New Roman"/>
          <w:b/>
          <w:i w:val="false"/>
          <w:color w:val="000000"/>
        </w:rPr>
        <w:t>мерзімдерін тоқтату жөнінде</w:t>
      </w:r>
      <w:r>
        <w:br/>
      </w:r>
      <w:r>
        <w:rPr>
          <w:rFonts w:ascii="Times New Roman"/>
          <w:b/>
          <w:i w:val="false"/>
          <w:color w:val="000000"/>
        </w:rPr>
        <w:t>№ ___ тізілім</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47"/>
        <w:gridCol w:w="647"/>
        <w:gridCol w:w="647"/>
        <w:gridCol w:w="1547"/>
        <w:gridCol w:w="827"/>
        <w:gridCol w:w="1907"/>
        <w:gridCol w:w="1187"/>
        <w:gridCol w:w="1728"/>
        <w:gridCol w:w="1008"/>
        <w:gridCol w:w="1487"/>
      </w:tblGrid>
      <w:tr>
        <w:trPr>
          <w:trHeight w:val="3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p>
            <w:pPr>
              <w:spacing w:after="20"/>
              <w:ind w:left="20"/>
              <w:jc w:val="both"/>
            </w:pPr>
            <w:r>
              <w:rPr>
                <w:rFonts w:ascii="Times New Roman"/>
                <w:b w:val="false"/>
                <w:i w:val="false"/>
                <w:color w:val="000000"/>
                <w:sz w:val="20"/>
              </w:rPr>
              <w:t>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міндетті төлемдердің түрі</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 жіктеуішінің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шешімі күніне бересінің сомасы</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күшіне ену күні</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орналастырудың (сатудың) аяқталу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қосымша эмиссиясын шығару туралы сот шешімінің күні және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дербес шоты бойынша барлығы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салық міндеттемесінің орындалу мерзімі ұзартылатын бересінің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Тізілімді тапсырдым:</w:t>
      </w:r>
    </w:p>
    <w:p>
      <w:pPr>
        <w:spacing w:after="0"/>
        <w:ind w:left="0"/>
        <w:jc w:val="both"/>
      </w:pPr>
      <w:r>
        <w:rPr>
          <w:rFonts w:ascii="Times New Roman"/>
          <w:b w:val="false"/>
          <w:i w:val="false"/>
          <w:color w:val="000000"/>
          <w:sz w:val="28"/>
        </w:rPr>
        <w:t>
      ____________________________________________ 20_ж. "____"____________</w:t>
      </w:r>
    </w:p>
    <w:p>
      <w:pPr>
        <w:spacing w:after="0"/>
        <w:ind w:left="0"/>
        <w:jc w:val="both"/>
      </w:pPr>
      <w:r>
        <w:rPr>
          <w:rFonts w:ascii="Times New Roman"/>
          <w:b w:val="false"/>
          <w:i w:val="false"/>
          <w:color w:val="000000"/>
          <w:sz w:val="28"/>
        </w:rPr>
        <w:t>
      (жауапты бөлім қызметкерінің аты-жөні, лауазымы және қолы)</w:t>
      </w:r>
    </w:p>
    <w:p>
      <w:pPr>
        <w:spacing w:after="0"/>
        <w:ind w:left="0"/>
        <w:jc w:val="both"/>
      </w:pPr>
      <w:r>
        <w:rPr>
          <w:rFonts w:ascii="Times New Roman"/>
          <w:b w:val="false"/>
          <w:i w:val="false"/>
          <w:color w:val="000000"/>
          <w:sz w:val="28"/>
        </w:rPr>
        <w:t>
      Тізілімді қабылдадым:</w:t>
      </w:r>
    </w:p>
    <w:p>
      <w:pPr>
        <w:spacing w:after="0"/>
        <w:ind w:left="0"/>
        <w:jc w:val="both"/>
      </w:pPr>
      <w:r>
        <w:rPr>
          <w:rFonts w:ascii="Times New Roman"/>
          <w:b w:val="false"/>
          <w:i w:val="false"/>
          <w:color w:val="000000"/>
          <w:sz w:val="28"/>
        </w:rPr>
        <w:t>
      ___________________________________________ 20_ж. "____"____________</w:t>
      </w:r>
    </w:p>
    <w:p>
      <w:pPr>
        <w:spacing w:after="0"/>
        <w:ind w:left="0"/>
        <w:jc w:val="both"/>
      </w:pPr>
      <w:r>
        <w:rPr>
          <w:rFonts w:ascii="Times New Roman"/>
          <w:b w:val="false"/>
          <w:i w:val="false"/>
          <w:color w:val="000000"/>
          <w:sz w:val="28"/>
        </w:rPr>
        <w:t>
      (жауапты бөлім қызметкерінің аты-жөні,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________________________________________бойынша салық комитеті</w:t>
      </w:r>
      <w:r>
        <w:br/>
      </w:r>
      <w:r>
        <w:rPr>
          <w:rFonts w:ascii="Times New Roman"/>
          <w:b/>
          <w:i w:val="false"/>
          <w:color w:val="000000"/>
        </w:rPr>
        <w:t>Шартты банк салымдары туралы шарттарды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727"/>
        <w:gridCol w:w="467"/>
        <w:gridCol w:w="467"/>
        <w:gridCol w:w="467"/>
        <w:gridCol w:w="467"/>
        <w:gridCol w:w="1333"/>
        <w:gridCol w:w="467"/>
        <w:gridCol w:w="1334"/>
        <w:gridCol w:w="726"/>
        <w:gridCol w:w="728"/>
        <w:gridCol w:w="726"/>
        <w:gridCol w:w="726"/>
        <w:gridCol w:w="1074"/>
        <w:gridCol w:w="988"/>
        <w:gridCol w:w="1120"/>
      </w:tblGrid>
      <w:tr>
        <w:trPr>
          <w:trHeight w:val="30" w:hRule="atLeast"/>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шартты тіркеу күні</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тіркеу нөмірі</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жасау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қатысушылар</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тапсырысының күні мен №</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 күні</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шотының (банк салымының) нөмірі</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өтініші бойынша салық органының шешімі</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Өтініші бойынша салық органының шешімі № мен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 резидент</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29-қосымша</w:t>
            </w:r>
          </w:p>
        </w:tc>
      </w:tr>
    </w:tbl>
    <w:bookmarkStart w:name="z472" w:id="441"/>
    <w:p>
      <w:pPr>
        <w:spacing w:after="0"/>
        <w:ind w:left="0"/>
        <w:jc w:val="left"/>
      </w:pPr>
      <w:r>
        <w:rPr>
          <w:rFonts w:ascii="Times New Roman"/>
          <w:b/>
          <w:i w:val="false"/>
          <w:color w:val="000000"/>
        </w:rPr>
        <w:t xml:space="preserve"> Шартты банк салымында орналасқан инкассалық өкімдер бойынша</w:t>
      </w:r>
      <w:r>
        <w:br/>
      </w:r>
      <w:r>
        <w:rPr>
          <w:rFonts w:ascii="Times New Roman"/>
          <w:b/>
          <w:i w:val="false"/>
          <w:color w:val="000000"/>
        </w:rPr>
        <w:t>өндіріп алуға немесе резидент емеске төлеуге жататын табыс</w:t>
      </w:r>
      <w:r>
        <w:br/>
      </w:r>
      <w:r>
        <w:rPr>
          <w:rFonts w:ascii="Times New Roman"/>
          <w:b/>
          <w:i w:val="false"/>
          <w:color w:val="000000"/>
        </w:rPr>
        <w:t>салығы сомасының</w:t>
      </w:r>
      <w:r>
        <w:br/>
      </w:r>
      <w:r>
        <w:rPr>
          <w:rFonts w:ascii="Times New Roman"/>
          <w:b/>
          <w:i w:val="false"/>
          <w:color w:val="000000"/>
        </w:rPr>
        <w:t>Тізілімі</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1126"/>
        <w:gridCol w:w="646"/>
        <w:gridCol w:w="1126"/>
        <w:gridCol w:w="734"/>
        <w:gridCol w:w="472"/>
        <w:gridCol w:w="952"/>
        <w:gridCol w:w="603"/>
        <w:gridCol w:w="866"/>
        <w:gridCol w:w="866"/>
        <w:gridCol w:w="733"/>
        <w:gridCol w:w="733"/>
        <w:gridCol w:w="1478"/>
        <w:gridCol w:w="1478"/>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агентінің атауы (аты-жөні)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агентінің БСН-і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атауы (аты-жөні)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Резиденттік еліндегі салық тіркеу нөмірі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атауы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 (банктік сәйкестендіру коды)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банк салымының нөмірі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органы шешімінің күні мен нөмірі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сомасы, орналастыру валютасында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курсы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өндіріліп алуға жататын табыс салығы сомасы (теңге)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емеске төленуге жататын табыс салығы сомасы (теңге)</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Тапсырды: Жауапты бөлім қызметкері: ________  _____________  ________</w:t>
      </w:r>
    </w:p>
    <w:p>
      <w:pPr>
        <w:spacing w:after="0"/>
        <w:ind w:left="0"/>
        <w:jc w:val="both"/>
      </w:pPr>
      <w:r>
        <w:rPr>
          <w:rFonts w:ascii="Times New Roman"/>
          <w:b w:val="false"/>
          <w:i w:val="false"/>
          <w:color w:val="000000"/>
          <w:sz w:val="28"/>
        </w:rPr>
        <w:t>
                                          (қолы)      (аты-жөні)    (күні)</w:t>
      </w:r>
    </w:p>
    <w:p>
      <w:pPr>
        <w:spacing w:after="0"/>
        <w:ind w:left="0"/>
        <w:jc w:val="both"/>
      </w:pPr>
      <w:r>
        <w:rPr>
          <w:rFonts w:ascii="Times New Roman"/>
          <w:b w:val="false"/>
          <w:i w:val="false"/>
          <w:color w:val="000000"/>
          <w:sz w:val="28"/>
        </w:rPr>
        <w:t>
      Қабылдады: Есепке алу бөлімінің қызметкері: ________  ________ ______</w:t>
      </w:r>
    </w:p>
    <w:p>
      <w:pPr>
        <w:spacing w:after="0"/>
        <w:ind w:left="0"/>
        <w:jc w:val="both"/>
      </w:pPr>
      <w:r>
        <w:rPr>
          <w:rFonts w:ascii="Times New Roman"/>
          <w:b w:val="false"/>
          <w:i w:val="false"/>
          <w:color w:val="000000"/>
          <w:sz w:val="28"/>
        </w:rPr>
        <w:t>
                                          (қолы)      (аты-жөні)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(банк атауы)</w:t>
      </w:r>
    </w:p>
    <w:bookmarkStart w:name="z474" w:id="442"/>
    <w:p>
      <w:pPr>
        <w:spacing w:after="0"/>
        <w:ind w:left="0"/>
        <w:jc w:val="left"/>
      </w:pPr>
      <w:r>
        <w:rPr>
          <w:rFonts w:ascii="Times New Roman"/>
          <w:b/>
          <w:i w:val="false"/>
          <w:color w:val="000000"/>
        </w:rPr>
        <w:t xml:space="preserve"> Мемлекеттік бюджетке оны аударуға дейін шартты банк салымына</w:t>
      </w:r>
      <w:r>
        <w:br/>
      </w:r>
      <w:r>
        <w:rPr>
          <w:rFonts w:ascii="Times New Roman"/>
          <w:b/>
          <w:i w:val="false"/>
          <w:color w:val="000000"/>
        </w:rPr>
        <w:t>резидент еместердің кірісінен табыс салығын орналастыру сәтінен</w:t>
      </w:r>
      <w:r>
        <w:br/>
      </w:r>
      <w:r>
        <w:rPr>
          <w:rFonts w:ascii="Times New Roman"/>
          <w:b/>
          <w:i w:val="false"/>
          <w:color w:val="000000"/>
        </w:rPr>
        <w:t>бастап есептелген банк сыйақыларының сомасы туралы</w:t>
      </w:r>
      <w:r>
        <w:br/>
      </w:r>
      <w:r>
        <w:rPr>
          <w:rFonts w:ascii="Times New Roman"/>
          <w:b/>
          <w:i w:val="false"/>
          <w:color w:val="000000"/>
        </w:rPr>
        <w:t>СҰРАУ САЛУ 20__ж. "___" ____________ __________________________________________________________________</w:t>
      </w:r>
    </w:p>
    <w:bookmarkEnd w:id="442"/>
    <w:p>
      <w:pPr>
        <w:spacing w:after="0"/>
        <w:ind w:left="0"/>
        <w:jc w:val="both"/>
      </w:pPr>
      <w:r>
        <w:rPr>
          <w:rFonts w:ascii="Times New Roman"/>
          <w:b w:val="false"/>
          <w:i w:val="false"/>
          <w:color w:val="000000"/>
          <w:sz w:val="28"/>
        </w:rPr>
        <w:t>
      (мемлекеттік кіріс органының атауы)</w:t>
      </w:r>
    </w:p>
    <w:p>
      <w:pPr>
        <w:spacing w:after="0"/>
        <w:ind w:left="0"/>
        <w:jc w:val="both"/>
      </w:pPr>
      <w:r>
        <w:rPr>
          <w:rFonts w:ascii="Times New Roman"/>
          <w:b w:val="false"/>
          <w:i w:val="false"/>
          <w:color w:val="000000"/>
          <w:sz w:val="28"/>
        </w:rPr>
        <w:t>
            бойынша Мемлекеттік кіріс органы төменде көрсетілген деректерге</w:t>
      </w:r>
    </w:p>
    <w:p>
      <w:pPr>
        <w:spacing w:after="0"/>
        <w:ind w:left="0"/>
        <w:jc w:val="both"/>
      </w:pPr>
      <w:r>
        <w:rPr>
          <w:rFonts w:ascii="Times New Roman"/>
          <w:b w:val="false"/>
          <w:i w:val="false"/>
          <w:color w:val="000000"/>
          <w:sz w:val="28"/>
        </w:rPr>
        <w:t>
      сәйкес мемлекеттік бюджетке аудару сәтіне дейін шартты банк салымында</w:t>
      </w:r>
    </w:p>
    <w:p>
      <w:pPr>
        <w:spacing w:after="0"/>
        <w:ind w:left="0"/>
        <w:jc w:val="both"/>
      </w:pPr>
      <w:r>
        <w:rPr>
          <w:rFonts w:ascii="Times New Roman"/>
          <w:b w:val="false"/>
          <w:i w:val="false"/>
          <w:color w:val="000000"/>
          <w:sz w:val="28"/>
        </w:rPr>
        <w:t>
      (банк шотында) резидент еместердің кірістерінен табыс салығын</w:t>
      </w:r>
    </w:p>
    <w:p>
      <w:pPr>
        <w:spacing w:after="0"/>
        <w:ind w:left="0"/>
        <w:jc w:val="both"/>
      </w:pPr>
      <w:r>
        <w:rPr>
          <w:rFonts w:ascii="Times New Roman"/>
          <w:b w:val="false"/>
          <w:i w:val="false"/>
          <w:color w:val="000000"/>
          <w:sz w:val="28"/>
        </w:rPr>
        <w:t>
      орналастыру сәтінен бастап есептелген банк сыйақыларының сомасы</w:t>
      </w:r>
    </w:p>
    <w:p>
      <w:pPr>
        <w:spacing w:after="0"/>
        <w:ind w:left="0"/>
        <w:jc w:val="both"/>
      </w:pPr>
      <w:r>
        <w:rPr>
          <w:rFonts w:ascii="Times New Roman"/>
          <w:b w:val="false"/>
          <w:i w:val="false"/>
          <w:color w:val="000000"/>
          <w:sz w:val="28"/>
        </w:rPr>
        <w:t>
      туралы хабарлауды сұрайды.</w:t>
      </w:r>
    </w:p>
    <w:p>
      <w:pPr>
        <w:spacing w:after="0"/>
        <w:ind w:left="0"/>
        <w:jc w:val="both"/>
      </w:pPr>
      <w:r>
        <w:rPr>
          <w:rFonts w:ascii="Times New Roman"/>
          <w:b w:val="false"/>
          <w:i w:val="false"/>
          <w:color w:val="000000"/>
          <w:sz w:val="28"/>
        </w:rPr>
        <w:t>
      1) Салық агентінің атауы (аты-жөні __________________________________</w:t>
      </w:r>
    </w:p>
    <w:p>
      <w:pPr>
        <w:spacing w:after="0"/>
        <w:ind w:left="0"/>
        <w:jc w:val="both"/>
      </w:pPr>
      <w:r>
        <w:rPr>
          <w:rFonts w:ascii="Times New Roman"/>
          <w:b w:val="false"/>
          <w:i w:val="false"/>
          <w:color w:val="000000"/>
          <w:sz w:val="28"/>
        </w:rPr>
        <w:t>
      2) Салық агентінің БСН/ЖСН___________________________________________</w:t>
      </w:r>
    </w:p>
    <w:p>
      <w:pPr>
        <w:spacing w:after="0"/>
        <w:ind w:left="0"/>
        <w:jc w:val="both"/>
      </w:pPr>
      <w:r>
        <w:rPr>
          <w:rFonts w:ascii="Times New Roman"/>
          <w:b w:val="false"/>
          <w:i w:val="false"/>
          <w:color w:val="000000"/>
          <w:sz w:val="28"/>
        </w:rPr>
        <w:t>
      3) Резидент еместің атауы (аты-жөні) ________________________________</w:t>
      </w:r>
    </w:p>
    <w:p>
      <w:pPr>
        <w:spacing w:after="0"/>
        <w:ind w:left="0"/>
        <w:jc w:val="both"/>
      </w:pPr>
      <w:r>
        <w:rPr>
          <w:rFonts w:ascii="Times New Roman"/>
          <w:b w:val="false"/>
          <w:i w:val="false"/>
          <w:color w:val="000000"/>
          <w:sz w:val="28"/>
        </w:rPr>
        <w:t>
      4) Резидент еместің БСН/ЖСН _________________________________________</w:t>
      </w:r>
    </w:p>
    <w:p>
      <w:pPr>
        <w:spacing w:after="0"/>
        <w:ind w:left="0"/>
        <w:jc w:val="both"/>
      </w:pPr>
      <w:r>
        <w:rPr>
          <w:rFonts w:ascii="Times New Roman"/>
          <w:b w:val="false"/>
          <w:i w:val="false"/>
          <w:color w:val="000000"/>
          <w:sz w:val="28"/>
        </w:rPr>
        <w:t>
      5) Шартты банк салымы (банк шоты) туралы шарт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Шартты банк салымының (банк шотының)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Шартты банк салымында (банк шотында) орналастырылған резидент</w:t>
      </w:r>
    </w:p>
    <w:p>
      <w:pPr>
        <w:spacing w:after="0"/>
        <w:ind w:left="0"/>
        <w:jc w:val="both"/>
      </w:pPr>
      <w:r>
        <w:rPr>
          <w:rFonts w:ascii="Times New Roman"/>
          <w:b w:val="false"/>
          <w:i w:val="false"/>
          <w:color w:val="000000"/>
          <w:sz w:val="28"/>
        </w:rPr>
        <w:t>
      еместің кірісінен табыс салығының сомасы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органының басшысы: ________ 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Мемлекеттік кіріс органының лауазымды тұлғасы: ________ 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ережелеріне 31-қосымша</w:t>
            </w:r>
          </w:p>
        </w:tc>
      </w:tr>
    </w:tbl>
    <w:bookmarkStart w:name="z476" w:id="443"/>
    <w:p>
      <w:pPr>
        <w:spacing w:after="0"/>
        <w:ind w:left="0"/>
        <w:jc w:val="left"/>
      </w:pPr>
      <w:r>
        <w:rPr>
          <w:rFonts w:ascii="Times New Roman"/>
          <w:b/>
          <w:i w:val="false"/>
          <w:color w:val="000000"/>
        </w:rPr>
        <w:t xml:space="preserve"> Грант қаржысының арқасында алынған тауарлар, жұмыстар,</w:t>
      </w:r>
      <w:r>
        <w:br/>
      </w:r>
      <w:r>
        <w:rPr>
          <w:rFonts w:ascii="Times New Roman"/>
          <w:b/>
          <w:i w:val="false"/>
          <w:color w:val="000000"/>
        </w:rPr>
        <w:t>көрсетілетін қызметтер бойынша төленген қосылған құн салығына</w:t>
      </w:r>
      <w:r>
        <w:br/>
      </w:r>
      <w:r>
        <w:rPr>
          <w:rFonts w:ascii="Times New Roman"/>
          <w:b/>
          <w:i w:val="false"/>
          <w:color w:val="000000"/>
        </w:rPr>
        <w:t>есептер жүргізілгені туралы растау</w:t>
      </w:r>
    </w:p>
    <w:bookmarkEnd w:id="443"/>
    <w:p>
      <w:pPr>
        <w:spacing w:after="0"/>
        <w:ind w:left="0"/>
        <w:jc w:val="both"/>
      </w:pPr>
      <w:r>
        <w:rPr>
          <w:rFonts w:ascii="Times New Roman"/>
          <w:b w:val="false"/>
          <w:i w:val="false"/>
          <w:color w:val="000000"/>
          <w:sz w:val="28"/>
        </w:rPr>
        <w:t>
      20___ж. "____"_________________ ____________________________________</w:t>
      </w:r>
    </w:p>
    <w:p>
      <w:pPr>
        <w:spacing w:after="0"/>
        <w:ind w:left="0"/>
        <w:jc w:val="both"/>
      </w:pPr>
      <w:r>
        <w:rPr>
          <w:rFonts w:ascii="Times New Roman"/>
          <w:b w:val="false"/>
          <w:i w:val="false"/>
          <w:color w:val="000000"/>
          <w:sz w:val="28"/>
        </w:rPr>
        <w:t>
                     (жасау күні) (мемлекеттік кіріс органының коды)</w:t>
      </w:r>
    </w:p>
    <w:p>
      <w:pPr>
        <w:spacing w:after="0"/>
        <w:ind w:left="0"/>
        <w:jc w:val="both"/>
      </w:pPr>
      <w:r>
        <w:rPr>
          <w:rFonts w:ascii="Times New Roman"/>
          <w:b w:val="false"/>
          <w:i w:val="false"/>
          <w:color w:val="000000"/>
          <w:sz w:val="28"/>
        </w:rPr>
        <w:t>
      _______________________________________________ бойынша</w:t>
      </w:r>
    </w:p>
    <w:p>
      <w:pPr>
        <w:spacing w:after="0"/>
        <w:ind w:left="0"/>
        <w:jc w:val="both"/>
      </w:pPr>
      <w:r>
        <w:rPr>
          <w:rFonts w:ascii="Times New Roman"/>
          <w:b w:val="false"/>
          <w:i w:val="false"/>
          <w:color w:val="000000"/>
          <w:sz w:val="28"/>
        </w:rPr>
        <w:t>
            (мемлекеттік кіріс органының атауы)</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Қазақстан Республикасы Кодексінің 241-бабы 5-тармағына сәйкес</w:t>
      </w:r>
    </w:p>
    <w:p>
      <w:pPr>
        <w:spacing w:after="0"/>
        <w:ind w:left="0"/>
        <w:jc w:val="both"/>
      </w:pPr>
      <w:r>
        <w:rPr>
          <w:rFonts w:ascii="Times New Roman"/>
          <w:b w:val="false"/>
          <w:i w:val="false"/>
          <w:color w:val="000000"/>
          <w:sz w:val="28"/>
        </w:rPr>
        <w:t>
      ____________________________________________________салық төлеушінің</w:t>
      </w:r>
    </w:p>
    <w:p>
      <w:pPr>
        <w:spacing w:after="0"/>
        <w:ind w:left="0"/>
        <w:jc w:val="both"/>
      </w:pPr>
      <w:r>
        <w:rPr>
          <w:rFonts w:ascii="Times New Roman"/>
          <w:b w:val="false"/>
          <w:i w:val="false"/>
          <w:color w:val="000000"/>
          <w:sz w:val="28"/>
        </w:rPr>
        <w:t>
      (салық агенті) атауы, БСН/ЖСН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______________________немесе жеке тұлғаның БСН/ЖСН, аты-жөні</w:t>
      </w:r>
    </w:p>
    <w:p>
      <w:pPr>
        <w:spacing w:after="0"/>
        <w:ind w:left="0"/>
        <w:jc w:val="both"/>
      </w:pPr>
      <w:r>
        <w:rPr>
          <w:rFonts w:ascii="Times New Roman"/>
          <w:b w:val="false"/>
          <w:i w:val="false"/>
          <w:color w:val="000000"/>
          <w:sz w:val="28"/>
        </w:rPr>
        <w:t>
      Сіздің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өтінішіңіздің негізінде,</w:t>
      </w:r>
    </w:p>
    <w:p>
      <w:pPr>
        <w:spacing w:after="0"/>
        <w:ind w:left="0"/>
        <w:jc w:val="both"/>
      </w:pPr>
      <w:r>
        <w:rPr>
          <w:rFonts w:ascii="Times New Roman"/>
          <w:b w:val="false"/>
          <w:i w:val="false"/>
          <w:color w:val="000000"/>
          <w:sz w:val="28"/>
        </w:rPr>
        <w:t>
                                  (өтініш №, күні)</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Қазақстан Республикасы Кодексінің 275-бабы 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Салық кодексінің 241-бабына сәйкес төленуге жататын, қосылан</w:t>
      </w:r>
    </w:p>
    <w:p>
      <w:pPr>
        <w:spacing w:after="0"/>
        <w:ind w:left="0"/>
        <w:jc w:val="both"/>
      </w:pPr>
      <w:r>
        <w:rPr>
          <w:rFonts w:ascii="Times New Roman"/>
          <w:b w:val="false"/>
          <w:i w:val="false"/>
          <w:color w:val="000000"/>
          <w:sz w:val="28"/>
        </w:rPr>
        <w:t>
      құнсалығының шотына есептеу жолымен нөлдік ставка бойынша салық</w:t>
      </w:r>
    </w:p>
    <w:p>
      <w:pPr>
        <w:spacing w:after="0"/>
        <w:ind w:left="0"/>
        <w:jc w:val="both"/>
      </w:pPr>
      <w:r>
        <w:rPr>
          <w:rFonts w:ascii="Times New Roman"/>
          <w:b w:val="false"/>
          <w:i w:val="false"/>
          <w:color w:val="000000"/>
          <w:sz w:val="28"/>
        </w:rPr>
        <w:t>
      салынатын айналымдар бойынша</w:t>
      </w:r>
    </w:p>
    <w:p>
      <w:pPr>
        <w:spacing w:after="0"/>
        <w:ind w:left="0"/>
        <w:jc w:val="both"/>
      </w:pPr>
      <w:r>
        <w:rPr>
          <w:rFonts w:ascii="Times New Roman"/>
          <w:b w:val="false"/>
          <w:i w:val="false"/>
          <w:color w:val="000000"/>
          <w:sz w:val="28"/>
        </w:rPr>
        <w:t>
      ___________________(_________________)_______________теңге сомасында</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қосылған құн салығын қайтару жүргізілді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органының басшысы ______________________ Аты-жөні 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Мемлекеттік кіріс органының лауазымды тұлғасы ____________ Аты-жөні</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жүргізілген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32-қосымша</w:t>
            </w:r>
          </w:p>
        </w:tc>
      </w:tr>
    </w:tbl>
    <w:bookmarkStart w:name="z478" w:id="444"/>
    <w:p>
      <w:pPr>
        <w:spacing w:after="0"/>
        <w:ind w:left="0"/>
        <w:jc w:val="left"/>
      </w:pPr>
      <w:r>
        <w:rPr>
          <w:rFonts w:ascii="Times New Roman"/>
          <w:b/>
          <w:i w:val="false"/>
          <w:color w:val="000000"/>
        </w:rPr>
        <w:t xml:space="preserve"> Инкассалық өкімдердің</w:t>
      </w:r>
      <w:r>
        <w:br/>
      </w:r>
      <w:r>
        <w:rPr>
          <w:rFonts w:ascii="Times New Roman"/>
          <w:b/>
          <w:i w:val="false"/>
          <w:color w:val="000000"/>
        </w:rPr>
        <w:t>№ ___ тізілімі</w:t>
      </w:r>
    </w:p>
    <w:bookmarkEnd w:id="444"/>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(бенефициардың атауы, коды, БСН/ЖСН)</w:t>
      </w:r>
    </w:p>
    <w:p>
      <w:pPr>
        <w:spacing w:after="0"/>
        <w:ind w:left="0"/>
        <w:jc w:val="both"/>
      </w:pPr>
      <w:r>
        <w:rPr>
          <w:rFonts w:ascii="Times New Roman"/>
          <w:b w:val="false"/>
          <w:i w:val="false"/>
          <w:color w:val="000000"/>
          <w:sz w:val="28"/>
        </w:rPr>
        <w:t>
      "_____"________________ж. Жалпы сомасы _________________</w:t>
      </w:r>
    </w:p>
    <w:p>
      <w:pPr>
        <w:spacing w:after="0"/>
        <w:ind w:left="0"/>
        <w:jc w:val="both"/>
      </w:pPr>
      <w:r>
        <w:rPr>
          <w:rFonts w:ascii="Times New Roman"/>
          <w:b w:val="false"/>
          <w:i w:val="false"/>
          <w:color w:val="000000"/>
          <w:sz w:val="28"/>
        </w:rPr>
        <w:t>
      (көшірме күні) Инкассалық өкімдердің саны ________</w:t>
      </w:r>
    </w:p>
    <w:p>
      <w:pPr>
        <w:spacing w:after="0"/>
        <w:ind w:left="0"/>
        <w:jc w:val="both"/>
      </w:pPr>
      <w:r>
        <w:rPr>
          <w:rFonts w:ascii="Times New Roman"/>
          <w:b w:val="false"/>
          <w:i w:val="false"/>
          <w:color w:val="000000"/>
          <w:sz w:val="28"/>
        </w:rPr>
        <w:t>
      Ақша жіберушінің банкі ________________ ___________________ қаласында</w:t>
      </w:r>
    </w:p>
    <w:p>
      <w:pPr>
        <w:spacing w:after="0"/>
        <w:ind w:left="0"/>
        <w:jc w:val="both"/>
      </w:pPr>
      <w:r>
        <w:rPr>
          <w:rFonts w:ascii="Times New Roman"/>
          <w:b w:val="false"/>
          <w:i w:val="false"/>
          <w:color w:val="000000"/>
          <w:sz w:val="28"/>
        </w:rPr>
        <w:t>
      БСК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1"/>
        <w:gridCol w:w="920"/>
        <w:gridCol w:w="2073"/>
        <w:gridCol w:w="1565"/>
        <w:gridCol w:w="2073"/>
        <w:gridCol w:w="920"/>
        <w:gridCol w:w="920"/>
        <w:gridCol w:w="1688"/>
      </w:tblGrid>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инкассалық өкімдердің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қабылдады</w:t>
      </w:r>
    </w:p>
    <w:p>
      <w:pPr>
        <w:spacing w:after="0"/>
        <w:ind w:left="0"/>
        <w:jc w:val="both"/>
      </w:pPr>
      <w:r>
        <w:rPr>
          <w:rFonts w:ascii="Times New Roman"/>
          <w:b w:val="false"/>
          <w:i w:val="false"/>
          <w:color w:val="000000"/>
          <w:sz w:val="28"/>
        </w:rPr>
        <w:t>
      "___" ____________20__ж.               қабылдаған уақыты_____________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(Жауап орындаушылар қолдары)</w:t>
      </w:r>
    </w:p>
    <w:p>
      <w:pPr>
        <w:spacing w:after="0"/>
        <w:ind w:left="0"/>
        <w:jc w:val="both"/>
      </w:pPr>
      <w:r>
        <w:rPr>
          <w:rFonts w:ascii="Times New Roman"/>
          <w:b w:val="false"/>
          <w:i w:val="false"/>
          <w:color w:val="000000"/>
          <w:sz w:val="28"/>
        </w:rPr>
        <w:t>
                                  |Мөртабан орны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 басшының аты-жөні</w:t>
      </w:r>
    </w:p>
    <w:p>
      <w:pPr>
        <w:spacing w:after="0"/>
        <w:ind w:left="0"/>
        <w:jc w:val="both"/>
      </w:pPr>
      <w:r>
        <w:rPr>
          <w:rFonts w:ascii="Times New Roman"/>
          <w:b w:val="false"/>
          <w:i w:val="false"/>
          <w:color w:val="000000"/>
          <w:sz w:val="28"/>
        </w:rPr>
        <w:t>
      М.О.| қолы         ___________</w:t>
      </w:r>
    </w:p>
    <w:p>
      <w:pPr>
        <w:spacing w:after="0"/>
        <w:ind w:left="0"/>
        <w:jc w:val="both"/>
      </w:pPr>
      <w:r>
        <w:rPr>
          <w:rFonts w:ascii="Times New Roman"/>
          <w:b w:val="false"/>
          <w:i w:val="false"/>
          <w:color w:val="000000"/>
          <w:sz w:val="28"/>
        </w:rPr>
        <w:t>
      -----Лауазымды тұлғанің</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қолы         ___________</w:t>
      </w:r>
    </w:p>
    <w:p>
      <w:pPr>
        <w:spacing w:after="0"/>
        <w:ind w:left="0"/>
        <w:jc w:val="both"/>
      </w:pPr>
      <w:r>
        <w:rPr>
          <w:rFonts w:ascii="Times New Roman"/>
          <w:b w:val="false"/>
          <w:i w:val="false"/>
          <w:color w:val="000000"/>
          <w:sz w:val="28"/>
        </w:rPr>
        <w:t>
      Міндетті зейнетақы жарналары бойынша инкассалық өкімдердің</w:t>
      </w:r>
    </w:p>
    <w:p>
      <w:pPr>
        <w:spacing w:after="0"/>
        <w:ind w:left="0"/>
        <w:jc w:val="left"/>
      </w:pPr>
      <w:r>
        <w:rPr>
          <w:rFonts w:ascii="Times New Roman"/>
          <w:b/>
          <w:i w:val="false"/>
          <w:color w:val="000000"/>
        </w:rPr>
        <w:t xml:space="preserve"> № _____ тізілімі _____________________________________________________________________</w:t>
      </w:r>
    </w:p>
    <w:p>
      <w:pPr>
        <w:spacing w:after="0"/>
        <w:ind w:left="0"/>
        <w:jc w:val="both"/>
      </w:pPr>
      <w:r>
        <w:rPr>
          <w:rFonts w:ascii="Times New Roman"/>
          <w:b w:val="false"/>
          <w:i w:val="false"/>
          <w:color w:val="000000"/>
          <w:sz w:val="28"/>
        </w:rPr>
        <w:t>
      (мемлекеттік кіріс органының атауы, коды, СТН))</w:t>
      </w:r>
    </w:p>
    <w:p>
      <w:pPr>
        <w:spacing w:after="0"/>
        <w:ind w:left="0"/>
        <w:jc w:val="both"/>
      </w:pPr>
      <w:r>
        <w:rPr>
          <w:rFonts w:ascii="Times New Roman"/>
          <w:b w:val="false"/>
          <w:i w:val="false"/>
          <w:color w:val="000000"/>
          <w:sz w:val="28"/>
        </w:rPr>
        <w:t>
      "_____"________________ж.         Инкассалық өкімдердің саны ________</w:t>
      </w:r>
    </w:p>
    <w:p>
      <w:pPr>
        <w:spacing w:after="0"/>
        <w:ind w:left="0"/>
        <w:jc w:val="both"/>
      </w:pPr>
      <w:r>
        <w:rPr>
          <w:rFonts w:ascii="Times New Roman"/>
          <w:b w:val="false"/>
          <w:i w:val="false"/>
          <w:color w:val="000000"/>
          <w:sz w:val="28"/>
        </w:rPr>
        <w:t>
        (көшірме күні)              Жалпы сомасы_________________</w:t>
      </w:r>
    </w:p>
    <w:p>
      <w:pPr>
        <w:spacing w:after="0"/>
        <w:ind w:left="0"/>
        <w:jc w:val="both"/>
      </w:pPr>
      <w:r>
        <w:rPr>
          <w:rFonts w:ascii="Times New Roman"/>
          <w:b w:val="false"/>
          <w:i w:val="false"/>
          <w:color w:val="000000"/>
          <w:sz w:val="28"/>
        </w:rPr>
        <w:t>
      Ақша жіберушінің банкі ________________ ___________________ қаласында</w:t>
      </w:r>
    </w:p>
    <w:p>
      <w:pPr>
        <w:spacing w:after="0"/>
        <w:ind w:left="0"/>
        <w:jc w:val="both"/>
      </w:pPr>
      <w:r>
        <w:rPr>
          <w:rFonts w:ascii="Times New Roman"/>
          <w:b w:val="false"/>
          <w:i w:val="false"/>
          <w:color w:val="000000"/>
          <w:sz w:val="28"/>
        </w:rPr>
        <w:t>
      БСК 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2"/>
        <w:gridCol w:w="796"/>
        <w:gridCol w:w="2954"/>
        <w:gridCol w:w="1354"/>
        <w:gridCol w:w="1295"/>
        <w:gridCol w:w="796"/>
        <w:gridCol w:w="1957"/>
        <w:gridCol w:w="1296"/>
      </w:tblGrid>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инкассалық - өкімдердің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Агенттің атауы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сомасы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Бенифициар атауы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қабылдады</w:t>
      </w:r>
    </w:p>
    <w:p>
      <w:pPr>
        <w:spacing w:after="0"/>
        <w:ind w:left="0"/>
        <w:jc w:val="both"/>
      </w:pPr>
      <w:r>
        <w:rPr>
          <w:rFonts w:ascii="Times New Roman"/>
          <w:b w:val="false"/>
          <w:i w:val="false"/>
          <w:color w:val="000000"/>
          <w:sz w:val="28"/>
        </w:rPr>
        <w:t>
      "___" ____________20__ж.               қабылдаған уақыты_____________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(Жауап орындаушылар қолдары)</w:t>
      </w:r>
    </w:p>
    <w:p>
      <w:pPr>
        <w:spacing w:after="0"/>
        <w:ind w:left="0"/>
        <w:jc w:val="both"/>
      </w:pPr>
      <w:r>
        <w:rPr>
          <w:rFonts w:ascii="Times New Roman"/>
          <w:b w:val="false"/>
          <w:i w:val="false"/>
          <w:color w:val="000000"/>
          <w:sz w:val="28"/>
        </w:rPr>
        <w:t>
                                                  | Мөртабан орны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 Мемлекеттік кіріс органы басшысының аты-жөні </w:t>
      </w:r>
    </w:p>
    <w:p>
      <w:pPr>
        <w:spacing w:after="0"/>
        <w:ind w:left="0"/>
        <w:jc w:val="both"/>
      </w:pPr>
      <w:r>
        <w:rPr>
          <w:rFonts w:ascii="Times New Roman"/>
          <w:b w:val="false"/>
          <w:i w:val="false"/>
          <w:color w:val="000000"/>
          <w:sz w:val="28"/>
        </w:rPr>
        <w:t>
      М.О.| қолы                                      ___________</w:t>
      </w:r>
    </w:p>
    <w:p>
      <w:pPr>
        <w:spacing w:after="0"/>
        <w:ind w:left="0"/>
        <w:jc w:val="both"/>
      </w:pPr>
      <w:r>
        <w:rPr>
          <w:rFonts w:ascii="Times New Roman"/>
          <w:b w:val="false"/>
          <w:i w:val="false"/>
          <w:color w:val="000000"/>
          <w:sz w:val="28"/>
        </w:rPr>
        <w:t>
      ----- Лауазымды тұлғанің аты-жөні</w:t>
      </w:r>
    </w:p>
    <w:p>
      <w:pPr>
        <w:spacing w:after="0"/>
        <w:ind w:left="0"/>
        <w:jc w:val="both"/>
      </w:pPr>
      <w:r>
        <w:rPr>
          <w:rFonts w:ascii="Times New Roman"/>
          <w:b w:val="false"/>
          <w:i w:val="false"/>
          <w:color w:val="000000"/>
          <w:sz w:val="28"/>
        </w:rPr>
        <w:t>
            қолы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33-қосымша</w:t>
            </w:r>
          </w:p>
        </w:tc>
      </w:tr>
    </w:tbl>
    <w:bookmarkStart w:name="z480" w:id="445"/>
    <w:p>
      <w:pPr>
        <w:spacing w:after="0"/>
        <w:ind w:left="0"/>
        <w:jc w:val="left"/>
      </w:pPr>
      <w:r>
        <w:rPr>
          <w:rFonts w:ascii="Times New Roman"/>
          <w:b/>
          <w:i w:val="false"/>
          <w:color w:val="000000"/>
        </w:rPr>
        <w:t xml:space="preserve"> Грант қаражаттарынан бастап алған тауарлар (жұмыстар,</w:t>
      </w:r>
      <w:r>
        <w:br/>
      </w:r>
      <w:r>
        <w:rPr>
          <w:rFonts w:ascii="Times New Roman"/>
          <w:b/>
          <w:i w:val="false"/>
          <w:color w:val="000000"/>
        </w:rPr>
        <w:t>қызметтер) бойынша төленен ҚҚС есептелген сомасынан есепке</w:t>
      </w:r>
      <w:r>
        <w:br/>
      </w:r>
      <w:r>
        <w:rPr>
          <w:rFonts w:ascii="Times New Roman"/>
          <w:b/>
          <w:i w:val="false"/>
          <w:color w:val="000000"/>
        </w:rPr>
        <w:t>жатқызылған ҚҚС асып кетуібюджетке салықтар мен басқа да</w:t>
      </w:r>
      <w:r>
        <w:br/>
      </w:r>
      <w:r>
        <w:rPr>
          <w:rFonts w:ascii="Times New Roman"/>
          <w:b/>
          <w:i w:val="false"/>
          <w:color w:val="000000"/>
        </w:rPr>
        <w:t>міндетті төлемдерді, өсімақыларды, айыппұлдарды артық өсім,</w:t>
      </w:r>
      <w:r>
        <w:br/>
      </w:r>
      <w:r>
        <w:rPr>
          <w:rFonts w:ascii="Times New Roman"/>
          <w:b/>
          <w:i w:val="false"/>
          <w:color w:val="000000"/>
        </w:rPr>
        <w:t>айыппұлдарды есепке алу және қайтаруға өтініштерді есепке алу</w:t>
      </w:r>
      <w:r>
        <w:br/>
      </w:r>
      <w:r>
        <w:rPr>
          <w:rFonts w:ascii="Times New Roman"/>
          <w:b/>
          <w:i w:val="false"/>
          <w:color w:val="000000"/>
        </w:rPr>
        <w:t>ЖУРНАЛЫ</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794"/>
        <w:gridCol w:w="510"/>
        <w:gridCol w:w="510"/>
        <w:gridCol w:w="1188"/>
        <w:gridCol w:w="934"/>
        <w:gridCol w:w="862"/>
        <w:gridCol w:w="864"/>
        <w:gridCol w:w="864"/>
        <w:gridCol w:w="1647"/>
        <w:gridCol w:w="1221"/>
        <w:gridCol w:w="793"/>
        <w:gridCol w:w="793"/>
        <w:gridCol w:w="793"/>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тіркеу деректері</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нысанының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ұсынған Салық төлеушінің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төленген және қайтарымға (есепке жатқызуға) ұсынылған салық және бюджетке төленетін басқа да міндетті төлемдер</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тексеруі актісіне сәйкес бюджеттен қайтарылуға тиіс қосылған құн салығы сомасы</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қайтаруға өкімнің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қайтарымның негізділігін растауға жауапты бөліммен берілген қорытынды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өтінішті қабылдау күні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нөмірі</w:t>
            </w: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(ЖСН/БСН болғанда)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(аты-жөні)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сома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841"/>
        <w:gridCol w:w="841"/>
        <w:gridCol w:w="841"/>
        <w:gridCol w:w="1261"/>
        <w:gridCol w:w="841"/>
        <w:gridCol w:w="841"/>
        <w:gridCol w:w="841"/>
        <w:gridCol w:w="841"/>
        <w:gridCol w:w="942"/>
        <w:gridCol w:w="841"/>
        <w:gridCol w:w="842"/>
        <w:gridCol w:w="842"/>
        <w:gridCol w:w="842"/>
      </w:tblGrid>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 және нөмірі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есепке алу мен қайтару туралы мәліметтер</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кірістерін жіктеу коды</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төленген және қайтарымға (есепке жатқызуға) ұсынған салық төлеушінің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 өтеу есебіне (сома)</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шотына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қайтарымға жататын өсымақысы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(ЖСН/БСН болғанда)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(аты-жөні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есептелінген өсімақы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есептелген мерзімі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қайтарым сомасы 100-еселенген АЕК-тен асатын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34-қосымша</w:t>
            </w:r>
          </w:p>
        </w:tc>
      </w:tr>
    </w:tbl>
    <w:bookmarkStart w:name="z482" w:id="446"/>
    <w:p>
      <w:pPr>
        <w:spacing w:after="0"/>
        <w:ind w:left="0"/>
        <w:jc w:val="left"/>
      </w:pPr>
      <w:r>
        <w:rPr>
          <w:rFonts w:ascii="Times New Roman"/>
          <w:b/>
          <w:i w:val="false"/>
          <w:color w:val="000000"/>
        </w:rPr>
        <w:t xml:space="preserve"> Резидент емес үшін ҚҚС салық берешегін өтеу есебіне артық төлеген сомаларды есепке алуды жүргізу туралы растау</w:t>
      </w:r>
    </w:p>
    <w:bookmarkEnd w:id="446"/>
    <w:p>
      <w:pPr>
        <w:spacing w:after="0"/>
        <w:ind w:left="0"/>
        <w:jc w:val="both"/>
      </w:pPr>
      <w:r>
        <w:rPr>
          <w:rFonts w:ascii="Times New Roman"/>
          <w:b w:val="false"/>
          <w:i w:val="false"/>
          <w:color w:val="000000"/>
          <w:sz w:val="28"/>
        </w:rPr>
        <w:t>
      200___ жыл                                  _____________________</w:t>
      </w:r>
    </w:p>
    <w:p>
      <w:pPr>
        <w:spacing w:after="0"/>
        <w:ind w:left="0"/>
        <w:jc w:val="both"/>
      </w:pPr>
      <w:r>
        <w:rPr>
          <w:rFonts w:ascii="Times New Roman"/>
          <w:b w:val="false"/>
          <w:i w:val="false"/>
          <w:color w:val="000000"/>
          <w:sz w:val="28"/>
        </w:rPr>
        <w:t>
                (құрастырудың датасы ) (мемлекеттік кіріс органының коды)</w:t>
      </w:r>
    </w:p>
    <w:p>
      <w:pPr>
        <w:spacing w:after="0"/>
        <w:ind w:left="0"/>
        <w:jc w:val="both"/>
      </w:pPr>
      <w:r>
        <w:rPr>
          <w:rFonts w:ascii="Times New Roman"/>
          <w:b w:val="false"/>
          <w:i w:val="false"/>
          <w:color w:val="000000"/>
          <w:sz w:val="28"/>
        </w:rPr>
        <w:t>
      ____________________________________________ бойынша</w:t>
      </w:r>
    </w:p>
    <w:p>
      <w:pPr>
        <w:spacing w:after="0"/>
        <w:ind w:left="0"/>
        <w:jc w:val="both"/>
      </w:pPr>
      <w:r>
        <w:rPr>
          <w:rFonts w:ascii="Times New Roman"/>
          <w:b w:val="false"/>
          <w:i w:val="false"/>
          <w:color w:val="000000"/>
          <w:sz w:val="28"/>
        </w:rPr>
        <w:t>
      (БСН, мемлекеттік органының атауы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Қазақстан Республикасының Кодексінің (Салық кодексі) 241-бабы</w:t>
      </w:r>
    </w:p>
    <w:p>
      <w:pPr>
        <w:spacing w:after="0"/>
        <w:ind w:left="0"/>
        <w:jc w:val="both"/>
      </w:pPr>
      <w:r>
        <w:rPr>
          <w:rFonts w:ascii="Times New Roman"/>
          <w:b w:val="false"/>
          <w:i w:val="false"/>
          <w:color w:val="000000"/>
          <w:sz w:val="28"/>
        </w:rPr>
        <w:t>
      5-тармағына сәйкес</w:t>
      </w:r>
    </w:p>
    <w:p>
      <w:pPr>
        <w:spacing w:after="0"/>
        <w:ind w:left="0"/>
        <w:jc w:val="both"/>
      </w:pPr>
      <w:r>
        <w:rPr>
          <w:rFonts w:ascii="Times New Roman"/>
          <w:b w:val="false"/>
          <w:i w:val="false"/>
          <w:color w:val="000000"/>
          <w:sz w:val="28"/>
        </w:rPr>
        <w:t>
      Сізге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(ЖСН/БСН)) салық төлеушінің (салық агентінің) аты-жөні немесе ( ЖСН/БСН ) жеке тұлғаның аты-жөні</w:t>
      </w:r>
    </w:p>
    <w:p>
      <w:pPr>
        <w:spacing w:after="0"/>
        <w:ind w:left="0"/>
        <w:jc w:val="both"/>
      </w:pPr>
      <w:r>
        <w:rPr>
          <w:rFonts w:ascii="Times New Roman"/>
          <w:b w:val="false"/>
          <w:i w:val="false"/>
          <w:color w:val="000000"/>
          <w:sz w:val="28"/>
        </w:rPr>
        <w:t>
      Сіздің өтінішіңіздің негізінде ____________________________________,</w:t>
      </w:r>
    </w:p>
    <w:p>
      <w:pPr>
        <w:spacing w:after="0"/>
        <w:ind w:left="0"/>
        <w:jc w:val="both"/>
      </w:pPr>
      <w:r>
        <w:rPr>
          <w:rFonts w:ascii="Times New Roman"/>
          <w:b w:val="false"/>
          <w:i w:val="false"/>
          <w:color w:val="000000"/>
          <w:sz w:val="28"/>
        </w:rPr>
        <w:t>
      (өтініштің күні, №)</w:t>
      </w:r>
    </w:p>
    <w:p>
      <w:pPr>
        <w:spacing w:after="0"/>
        <w:ind w:left="0"/>
        <w:jc w:val="both"/>
      </w:pPr>
      <w:r>
        <w:rPr>
          <w:rFonts w:ascii="Times New Roman"/>
          <w:b w:val="false"/>
          <w:i w:val="false"/>
          <w:color w:val="000000"/>
          <w:sz w:val="28"/>
        </w:rPr>
        <w:t>
      (Салық кодексі) 599-бабына сәйкес ___________________________________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 сомасы __ (__________________________________)________теңге</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Салық кодексінің 241-бабына сәйкес төлеуге жататын қосылған құн</w:t>
      </w:r>
    </w:p>
    <w:p>
      <w:pPr>
        <w:spacing w:after="0"/>
        <w:ind w:left="0"/>
        <w:jc w:val="both"/>
      </w:pPr>
      <w:r>
        <w:rPr>
          <w:rFonts w:ascii="Times New Roman"/>
          <w:b w:val="false"/>
          <w:i w:val="false"/>
          <w:color w:val="000000"/>
          <w:sz w:val="28"/>
        </w:rPr>
        <w:t>
      салығы есебіне салықтар, төлемдер және өсімпұлдардың артық төленген</w:t>
      </w:r>
    </w:p>
    <w:p>
      <w:pPr>
        <w:spacing w:after="0"/>
        <w:ind w:left="0"/>
        <w:jc w:val="both"/>
      </w:pPr>
      <w:r>
        <w:rPr>
          <w:rFonts w:ascii="Times New Roman"/>
          <w:b w:val="false"/>
          <w:i w:val="false"/>
          <w:color w:val="000000"/>
          <w:sz w:val="28"/>
        </w:rPr>
        <w:t>
      сомасын есепке жатқызу жүргізілгенін хабарлайды</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Мемлекеттік органның басшысы __________________ _____________________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Есепке алуды және дербес шоттарды</w:t>
      </w:r>
    </w:p>
    <w:p>
      <w:pPr>
        <w:spacing w:after="0"/>
        <w:ind w:left="0"/>
        <w:jc w:val="both"/>
      </w:pPr>
      <w:r>
        <w:rPr>
          <w:rFonts w:ascii="Times New Roman"/>
          <w:b w:val="false"/>
          <w:i w:val="false"/>
          <w:color w:val="000000"/>
          <w:sz w:val="28"/>
        </w:rPr>
        <w:t>
      жүргізуге жауапты лауазымды тұлға______________ _____________________</w:t>
      </w:r>
    </w:p>
    <w:p>
      <w:pPr>
        <w:spacing w:after="0"/>
        <w:ind w:left="0"/>
        <w:jc w:val="both"/>
      </w:pPr>
      <w:r>
        <w:rPr>
          <w:rFonts w:ascii="Times New Roman"/>
          <w:b w:val="false"/>
          <w:i w:val="false"/>
          <w:color w:val="000000"/>
          <w:sz w:val="28"/>
        </w:rPr>
        <w:t>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35-қосымша</w:t>
            </w:r>
            <w:r>
              <w:br/>
            </w:r>
            <w:r>
              <w:rPr>
                <w:rFonts w:ascii="Times New Roman"/>
                <w:b w:val="false"/>
                <w:i w:val="false"/>
                <w:color w:val="000000"/>
                <w:sz w:val="20"/>
              </w:rPr>
              <w:t>1 нысан</w:t>
            </w:r>
            <w:r>
              <w:br/>
            </w:r>
            <w:r>
              <w:rPr>
                <w:rFonts w:ascii="Times New Roman"/>
                <w:b w:val="false"/>
                <w:i w:val="false"/>
                <w:color w:val="000000"/>
                <w:sz w:val="20"/>
              </w:rPr>
              <w:t>"Бекітемін"</w:t>
            </w:r>
            <w:r>
              <w:br/>
            </w:r>
            <w:r>
              <w:rPr>
                <w:rFonts w:ascii="Times New Roman"/>
                <w:b w:val="false"/>
                <w:i w:val="false"/>
                <w:color w:val="000000"/>
                <w:sz w:val="20"/>
              </w:rPr>
              <w:t>Мемлекеттік органының басшысы</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(мемлекеттік органының атауы)</w:t>
      </w:r>
    </w:p>
    <w:bookmarkStart w:name="z484" w:id="447"/>
    <w:p>
      <w:pPr>
        <w:spacing w:after="0"/>
        <w:ind w:left="0"/>
        <w:jc w:val="left"/>
      </w:pPr>
      <w:r>
        <w:rPr>
          <w:rFonts w:ascii="Times New Roman"/>
          <w:b/>
          <w:i w:val="false"/>
          <w:color w:val="000000"/>
        </w:rPr>
        <w:t xml:space="preserve"> Салықтың есептелген сомасынан есепке жатқызылған қосылған құн</w:t>
      </w:r>
      <w:r>
        <w:br/>
      </w:r>
      <w:r>
        <w:rPr>
          <w:rFonts w:ascii="Times New Roman"/>
          <w:b/>
          <w:i w:val="false"/>
          <w:color w:val="000000"/>
        </w:rPr>
        <w:t>салығының асып кетуін қайтаруға</w:t>
      </w:r>
      <w:r>
        <w:br/>
      </w:r>
      <w:r>
        <w:rPr>
          <w:rFonts w:ascii="Times New Roman"/>
          <w:b/>
          <w:i w:val="false"/>
          <w:color w:val="000000"/>
        </w:rPr>
        <w:t>20__ж."____" ____________№______</w:t>
      </w:r>
      <w:r>
        <w:br/>
      </w:r>
      <w:r>
        <w:rPr>
          <w:rFonts w:ascii="Times New Roman"/>
          <w:b/>
          <w:i w:val="false"/>
          <w:color w:val="000000"/>
        </w:rPr>
        <w:t>ӨКІМ</w:t>
      </w:r>
    </w:p>
    <w:bookmarkEnd w:id="447"/>
    <w:p>
      <w:pPr>
        <w:spacing w:after="0"/>
        <w:ind w:left="0"/>
        <w:jc w:val="both"/>
      </w:pPr>
      <w:r>
        <w:rPr>
          <w:rFonts w:ascii="Times New Roman"/>
          <w:b w:val="false"/>
          <w:i w:val="false"/>
          <w:color w:val="000000"/>
          <w:sz w:val="28"/>
        </w:rPr>
        <w:t>
      1. ЖСН/БСН ___________________________________</w:t>
      </w:r>
    </w:p>
    <w:p>
      <w:pPr>
        <w:spacing w:after="0"/>
        <w:ind w:left="0"/>
        <w:jc w:val="both"/>
      </w:pPr>
      <w:r>
        <w:rPr>
          <w:rFonts w:ascii="Times New Roman"/>
          <w:b w:val="false"/>
          <w:i w:val="false"/>
          <w:color w:val="000000"/>
          <w:sz w:val="28"/>
        </w:rPr>
        <w:t>
      2 ҚҚС төлеушінің атауы________________________</w:t>
      </w:r>
    </w:p>
    <w:p>
      <w:pPr>
        <w:spacing w:after="0"/>
        <w:ind w:left="0"/>
        <w:jc w:val="both"/>
      </w:pPr>
      <w:r>
        <w:rPr>
          <w:rFonts w:ascii="Times New Roman"/>
          <w:b w:val="false"/>
          <w:i w:val="false"/>
          <w:color w:val="000000"/>
          <w:sz w:val="28"/>
        </w:rPr>
        <w:t>
      3 ҚҚС бойынша есепке қою туралы куәліктің сериясы мен нөмірі _______</w:t>
      </w:r>
    </w:p>
    <w:p>
      <w:pPr>
        <w:spacing w:after="0"/>
        <w:ind w:left="0"/>
        <w:jc w:val="both"/>
      </w:pPr>
      <w:r>
        <w:rPr>
          <w:rFonts w:ascii="Times New Roman"/>
          <w:b w:val="false"/>
          <w:i w:val="false"/>
          <w:color w:val="000000"/>
          <w:sz w:val="28"/>
        </w:rPr>
        <w:t>
      4 ҚҚС бойынша декларацияны негізінде ҚҚС асып кетуін қайтару туралы</w:t>
      </w:r>
    </w:p>
    <w:p>
      <w:pPr>
        <w:spacing w:after="0"/>
        <w:ind w:left="0"/>
        <w:jc w:val="both"/>
      </w:pPr>
      <w:r>
        <w:rPr>
          <w:rFonts w:ascii="Times New Roman"/>
          <w:b w:val="false"/>
          <w:i w:val="false"/>
          <w:color w:val="000000"/>
          <w:sz w:val="28"/>
        </w:rPr>
        <w:t>
      талап_______</w:t>
      </w:r>
    </w:p>
    <w:p>
      <w:pPr>
        <w:spacing w:after="0"/>
        <w:ind w:left="0"/>
        <w:jc w:val="both"/>
      </w:pPr>
      <w:r>
        <w:rPr>
          <w:rFonts w:ascii="Times New Roman"/>
          <w:b w:val="false"/>
          <w:i w:val="false"/>
          <w:color w:val="000000"/>
          <w:sz w:val="28"/>
        </w:rPr>
        <w:t>
      5 Салық кезеңі үшін_________________</w:t>
      </w:r>
    </w:p>
    <w:p>
      <w:pPr>
        <w:spacing w:after="0"/>
        <w:ind w:left="0"/>
        <w:jc w:val="both"/>
      </w:pPr>
      <w:r>
        <w:rPr>
          <w:rFonts w:ascii="Times New Roman"/>
          <w:b w:val="false"/>
          <w:i w:val="false"/>
          <w:color w:val="000000"/>
          <w:sz w:val="28"/>
        </w:rPr>
        <w:t>
      6 Салық тексеруі актісіне не актіге Қорытындыға сәйкес қайтаруға</w:t>
      </w:r>
    </w:p>
    <w:p>
      <w:pPr>
        <w:spacing w:after="0"/>
        <w:ind w:left="0"/>
        <w:jc w:val="both"/>
      </w:pPr>
      <w:r>
        <w:rPr>
          <w:rFonts w:ascii="Times New Roman"/>
          <w:b w:val="false"/>
          <w:i w:val="false"/>
          <w:color w:val="000000"/>
          <w:sz w:val="28"/>
        </w:rPr>
        <w:t>
      жататын ҚҚС сомасы ____________</w:t>
      </w:r>
    </w:p>
    <w:p>
      <w:pPr>
        <w:spacing w:after="0"/>
        <w:ind w:left="0"/>
        <w:jc w:val="both"/>
      </w:pPr>
      <w:r>
        <w:rPr>
          <w:rFonts w:ascii="Times New Roman"/>
          <w:b w:val="false"/>
          <w:i w:val="false"/>
          <w:color w:val="000000"/>
          <w:sz w:val="28"/>
        </w:rPr>
        <w:t>
      7 Өкімді толтыру күніне дербес шот бойынша ҚҚС сальдосы _____________</w:t>
      </w:r>
    </w:p>
    <w:p>
      <w:pPr>
        <w:spacing w:after="0"/>
        <w:ind w:left="0"/>
        <w:jc w:val="both"/>
      </w:pPr>
      <w:r>
        <w:rPr>
          <w:rFonts w:ascii="Times New Roman"/>
          <w:b w:val="false"/>
          <w:i w:val="false"/>
          <w:color w:val="000000"/>
          <w:sz w:val="28"/>
        </w:rPr>
        <w:t>
      8 ______ _______ нысан бойынша Өтініштің кіріс нөмірі________________</w:t>
      </w:r>
    </w:p>
    <w:p>
      <w:pPr>
        <w:spacing w:after="0"/>
        <w:ind w:left="0"/>
        <w:jc w:val="both"/>
      </w:pPr>
      <w:r>
        <w:rPr>
          <w:rFonts w:ascii="Times New Roman"/>
          <w:b w:val="false"/>
          <w:i w:val="false"/>
          <w:color w:val="000000"/>
          <w:sz w:val="28"/>
        </w:rPr>
        <w:t>
      9 Беру күні________________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2316"/>
        <w:gridCol w:w="1651"/>
        <w:gridCol w:w="2402"/>
        <w:gridCol w:w="2683"/>
        <w:gridCol w:w="2318"/>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Қайтарудың негіздемесі (Өтініштің немесе декларацияның нысаны)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салық органының коды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салық төлеушінің немесе құрылымдық бөлімшенің атауы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салық төлеушінің немесе құрылымдық бөлімшенің ЖСН/БСН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кірістері сыныптама сының кодына (БСК)</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797"/>
        <w:gridCol w:w="797"/>
        <w:gridCol w:w="1449"/>
        <w:gridCol w:w="2403"/>
        <w:gridCol w:w="1258"/>
        <w:gridCol w:w="1065"/>
        <w:gridCol w:w="1384"/>
        <w:gridCol w:w="17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есепке жатқызуға (қайтаруға) жатады*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төлеушінің банктік шотына аудару үшін банктің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мен салық пен төледердің басқа да түрлері бойынша салық берешегін өтеу есебіне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кезінде төленуге жататын ҚҚС есебіне</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рези дент емес үшін төле нуге жата тын ҚҚС есеб іне</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төлеушінің банктік шотына аудару түрінде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бенефициардың атауы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(БСК)</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 тендір у коды (ЖСК)</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Өкімді тапсырды:</w:t>
      </w:r>
    </w:p>
    <w:p>
      <w:pPr>
        <w:spacing w:after="0"/>
        <w:ind w:left="0"/>
        <w:jc w:val="both"/>
      </w:pPr>
      <w:r>
        <w:rPr>
          <w:rFonts w:ascii="Times New Roman"/>
          <w:b w:val="false"/>
          <w:i w:val="false"/>
          <w:color w:val="000000"/>
          <w:sz w:val="28"/>
        </w:rPr>
        <w:t>
      (жауапты лауазым қызметкерінің аты-жөні, лауазымы және қолы)___ ___</w:t>
      </w:r>
    </w:p>
    <w:p>
      <w:pPr>
        <w:spacing w:after="0"/>
        <w:ind w:left="0"/>
        <w:jc w:val="both"/>
      </w:pPr>
      <w:r>
        <w:rPr>
          <w:rFonts w:ascii="Times New Roman"/>
          <w:b w:val="false"/>
          <w:i w:val="false"/>
          <w:color w:val="000000"/>
          <w:sz w:val="28"/>
        </w:rPr>
        <w:t>
                                                                   (қолы)(аты-жөні)</w:t>
      </w:r>
    </w:p>
    <w:p>
      <w:pPr>
        <w:spacing w:after="0"/>
        <w:ind w:left="0"/>
        <w:jc w:val="both"/>
      </w:pPr>
      <w:r>
        <w:rPr>
          <w:rFonts w:ascii="Times New Roman"/>
          <w:b w:val="false"/>
          <w:i w:val="false"/>
          <w:color w:val="000000"/>
          <w:sz w:val="28"/>
        </w:rPr>
        <w:t>
      Өкімді қабылдады: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(жауапты лауазым қызметкерінің аты-жөні, лауазымы және қолы) ___ ___</w:t>
      </w:r>
    </w:p>
    <w:p>
      <w:pPr>
        <w:spacing w:after="0"/>
        <w:ind w:left="0"/>
        <w:jc w:val="both"/>
      </w:pPr>
      <w:r>
        <w:rPr>
          <w:rFonts w:ascii="Times New Roman"/>
          <w:b w:val="false"/>
          <w:i w:val="false"/>
          <w:color w:val="000000"/>
          <w:sz w:val="28"/>
        </w:rPr>
        <w:t>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36-қосымша</w:t>
            </w:r>
          </w:p>
        </w:tc>
      </w:tr>
    </w:tbl>
    <w:bookmarkStart w:name="z486" w:id="448"/>
    <w:p>
      <w:pPr>
        <w:spacing w:after="0"/>
        <w:ind w:left="0"/>
        <w:jc w:val="left"/>
      </w:pPr>
      <w:r>
        <w:rPr>
          <w:rFonts w:ascii="Times New Roman"/>
          <w:b/>
          <w:i w:val="false"/>
          <w:color w:val="000000"/>
        </w:rPr>
        <w:t xml:space="preserve"> Резидент емес үшін ҚҚС салық берешегін өтеу есебіне артық</w:t>
      </w:r>
      <w:r>
        <w:br/>
      </w:r>
      <w:r>
        <w:rPr>
          <w:rFonts w:ascii="Times New Roman"/>
          <w:b/>
          <w:i w:val="false"/>
          <w:color w:val="000000"/>
        </w:rPr>
        <w:t>төлеген сомаларды есепке алуды жүргізу туралы растау</w:t>
      </w:r>
    </w:p>
    <w:bookmarkEnd w:id="448"/>
    <w:p>
      <w:pPr>
        <w:spacing w:after="0"/>
        <w:ind w:left="0"/>
        <w:jc w:val="both"/>
      </w:pPr>
      <w:r>
        <w:rPr>
          <w:rFonts w:ascii="Times New Roman"/>
          <w:b w:val="false"/>
          <w:i w:val="false"/>
          <w:color w:val="000000"/>
          <w:sz w:val="28"/>
        </w:rPr>
        <w:t>
      20___ жыл                            _________________________</w:t>
      </w:r>
    </w:p>
    <w:p>
      <w:pPr>
        <w:spacing w:after="0"/>
        <w:ind w:left="0"/>
        <w:jc w:val="both"/>
      </w:pPr>
      <w:r>
        <w:rPr>
          <w:rFonts w:ascii="Times New Roman"/>
          <w:b w:val="false"/>
          <w:i w:val="false"/>
          <w:color w:val="000000"/>
          <w:sz w:val="28"/>
        </w:rPr>
        <w:t>
                   (құрастырудың күні) (мемлекеттік кіріс органының коды )</w:t>
      </w:r>
    </w:p>
    <w:p>
      <w:pPr>
        <w:spacing w:after="0"/>
        <w:ind w:left="0"/>
        <w:jc w:val="both"/>
      </w:pPr>
      <w:r>
        <w:rPr>
          <w:rFonts w:ascii="Times New Roman"/>
          <w:b w:val="false"/>
          <w:i w:val="false"/>
          <w:color w:val="000000"/>
          <w:sz w:val="28"/>
        </w:rPr>
        <w:t>
      ____________________________________________ бойынша</w:t>
      </w:r>
    </w:p>
    <w:p>
      <w:pPr>
        <w:spacing w:after="0"/>
        <w:ind w:left="0"/>
        <w:jc w:val="both"/>
      </w:pPr>
      <w:r>
        <w:rPr>
          <w:rFonts w:ascii="Times New Roman"/>
          <w:b w:val="false"/>
          <w:i w:val="false"/>
          <w:color w:val="000000"/>
          <w:sz w:val="28"/>
        </w:rPr>
        <w:t>
            (БСН, мемлекеттік органының атауы)</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Кодексінің (Салық кодексі) 241-бабы 5-тармағына сәйкес</w:t>
      </w:r>
    </w:p>
    <w:p>
      <w:pPr>
        <w:spacing w:after="0"/>
        <w:ind w:left="0"/>
        <w:jc w:val="both"/>
      </w:pPr>
      <w:r>
        <w:rPr>
          <w:rFonts w:ascii="Times New Roman"/>
          <w:b w:val="false"/>
          <w:i w:val="false"/>
          <w:color w:val="000000"/>
          <w:sz w:val="28"/>
        </w:rPr>
        <w:t>
      Сізге ____________________________________________( ЖСН/БСН )) салық</w:t>
      </w:r>
    </w:p>
    <w:p>
      <w:pPr>
        <w:spacing w:after="0"/>
        <w:ind w:left="0"/>
        <w:jc w:val="both"/>
      </w:pPr>
      <w:r>
        <w:rPr>
          <w:rFonts w:ascii="Times New Roman"/>
          <w:b w:val="false"/>
          <w:i w:val="false"/>
          <w:color w:val="000000"/>
          <w:sz w:val="28"/>
        </w:rPr>
        <w:t>
      төлеушінің (салық агентінің) аты-жөні немесе (ЖСН/БСН ) жеке тұлғаның аты-жөні</w:t>
      </w:r>
    </w:p>
    <w:p>
      <w:pPr>
        <w:spacing w:after="0"/>
        <w:ind w:left="0"/>
        <w:jc w:val="both"/>
      </w:pPr>
      <w:r>
        <w:rPr>
          <w:rFonts w:ascii="Times New Roman"/>
          <w:b w:val="false"/>
          <w:i w:val="false"/>
          <w:color w:val="000000"/>
          <w:sz w:val="28"/>
        </w:rPr>
        <w:t>
      Сіздің өтінішіңіздің негізінде ____________________________________,</w:t>
      </w:r>
    </w:p>
    <w:p>
      <w:pPr>
        <w:spacing w:after="0"/>
        <w:ind w:left="0"/>
        <w:jc w:val="both"/>
      </w:pPr>
      <w:r>
        <w:rPr>
          <w:rFonts w:ascii="Times New Roman"/>
          <w:b w:val="false"/>
          <w:i w:val="false"/>
          <w:color w:val="000000"/>
          <w:sz w:val="28"/>
        </w:rPr>
        <w:t>
      (өтініштің күні, № )</w:t>
      </w:r>
    </w:p>
    <w:p>
      <w:pPr>
        <w:spacing w:after="0"/>
        <w:ind w:left="0"/>
        <w:jc w:val="both"/>
      </w:pPr>
      <w:r>
        <w:rPr>
          <w:rFonts w:ascii="Times New Roman"/>
          <w:b w:val="false"/>
          <w:i w:val="false"/>
          <w:color w:val="000000"/>
          <w:sz w:val="28"/>
        </w:rPr>
        <w:t>
      (Салық кодексі) 599-бабына сәйкес ___________________________________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 сомасы ________ (_______________________)_____________теңге</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Салық кодексінің 241-бабына сәйкес төлеуге жататын қосылған құн салығы есебіне салықтар, төлемдер және өсімпұлдардың артық төленген сомасын есепке жатқызу жүргізілгенін хабарлайды</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Басшы _____________________ _____________________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Есепке алуды және дербес шоттарды</w:t>
      </w:r>
    </w:p>
    <w:p>
      <w:pPr>
        <w:spacing w:after="0"/>
        <w:ind w:left="0"/>
        <w:jc w:val="both"/>
      </w:pPr>
      <w:r>
        <w:rPr>
          <w:rFonts w:ascii="Times New Roman"/>
          <w:b w:val="false"/>
          <w:i w:val="false"/>
          <w:color w:val="000000"/>
          <w:sz w:val="28"/>
        </w:rPr>
        <w:t>
      жүргізуге жауапты лауазымды тұлға________________ ___________________</w:t>
      </w:r>
    </w:p>
    <w:p>
      <w:pPr>
        <w:spacing w:after="0"/>
        <w:ind w:left="0"/>
        <w:jc w:val="both"/>
      </w:pPr>
      <w:r>
        <w:rPr>
          <w:rFonts w:ascii="Times New Roman"/>
          <w:b w:val="false"/>
          <w:i w:val="false"/>
          <w:color w:val="000000"/>
          <w:sz w:val="28"/>
        </w:rPr>
        <w:t>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37-қосымша</w:t>
            </w:r>
            <w:r>
              <w:br/>
            </w:r>
            <w:r>
              <w:rPr>
                <w:rFonts w:ascii="Times New Roman"/>
                <w:b w:val="false"/>
                <w:i w:val="false"/>
                <w:color w:val="000000"/>
                <w:sz w:val="20"/>
              </w:rPr>
              <w:t>2 нысан</w:t>
            </w:r>
            <w:r>
              <w:br/>
            </w:r>
            <w:r>
              <w:rPr>
                <w:rFonts w:ascii="Times New Roman"/>
                <w:b w:val="false"/>
                <w:i w:val="false"/>
                <w:color w:val="000000"/>
                <w:sz w:val="20"/>
              </w:rPr>
              <w:t>"Бекітемін"</w:t>
            </w:r>
            <w:r>
              <w:br/>
            </w:r>
            <w:r>
              <w:rPr>
                <w:rFonts w:ascii="Times New Roman"/>
                <w:b w:val="false"/>
                <w:i w:val="false"/>
                <w:color w:val="000000"/>
                <w:sz w:val="20"/>
              </w:rPr>
              <w:t>Мемлекеттік органының басшысы</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(мемлекеттік органының атауы)</w:t>
      </w:r>
    </w:p>
    <w:bookmarkStart w:name="z488" w:id="449"/>
    <w:p>
      <w:pPr>
        <w:spacing w:after="0"/>
        <w:ind w:left="0"/>
        <w:jc w:val="left"/>
      </w:pPr>
      <w:r>
        <w:rPr>
          <w:rFonts w:ascii="Times New Roman"/>
          <w:b/>
          <w:i w:val="false"/>
          <w:color w:val="000000"/>
        </w:rPr>
        <w:t xml:space="preserve"> Грант қаражаты есебінен сатып алынған тауарлар (жұмыстар,</w:t>
      </w:r>
      <w:r>
        <w:br/>
      </w:r>
      <w:r>
        <w:rPr>
          <w:rFonts w:ascii="Times New Roman"/>
          <w:b/>
          <w:i w:val="false"/>
          <w:color w:val="000000"/>
        </w:rPr>
        <w:t>қызметтер) бойынша төленген қосылған құн салығын қайтаруға</w:t>
      </w:r>
      <w:r>
        <w:br/>
      </w:r>
      <w:r>
        <w:rPr>
          <w:rFonts w:ascii="Times New Roman"/>
          <w:b/>
          <w:i w:val="false"/>
          <w:color w:val="000000"/>
        </w:rPr>
        <w:t>20__ж."____" ____________№______</w:t>
      </w:r>
      <w:r>
        <w:br/>
      </w:r>
      <w:r>
        <w:rPr>
          <w:rFonts w:ascii="Times New Roman"/>
          <w:b/>
          <w:i w:val="false"/>
          <w:color w:val="000000"/>
        </w:rPr>
        <w:t>ӨКІМ</w:t>
      </w:r>
    </w:p>
    <w:bookmarkEnd w:id="449"/>
    <w:p>
      <w:pPr>
        <w:spacing w:after="0"/>
        <w:ind w:left="0"/>
        <w:jc w:val="both"/>
      </w:pPr>
      <w:r>
        <w:rPr>
          <w:rFonts w:ascii="Times New Roman"/>
          <w:b w:val="false"/>
          <w:i w:val="false"/>
          <w:color w:val="000000"/>
          <w:sz w:val="28"/>
        </w:rPr>
        <w:t>
      1 ЖСН/БСН</w:t>
      </w:r>
    </w:p>
    <w:p>
      <w:pPr>
        <w:spacing w:after="0"/>
        <w:ind w:left="0"/>
        <w:jc w:val="both"/>
      </w:pPr>
      <w:r>
        <w:rPr>
          <w:rFonts w:ascii="Times New Roman"/>
          <w:b w:val="false"/>
          <w:i w:val="false"/>
          <w:color w:val="000000"/>
          <w:sz w:val="28"/>
        </w:rPr>
        <w:t>
      2 Грант алушының атауы____________________________</w:t>
      </w:r>
    </w:p>
    <w:p>
      <w:pPr>
        <w:spacing w:after="0"/>
        <w:ind w:left="0"/>
        <w:jc w:val="both"/>
      </w:pPr>
      <w:r>
        <w:rPr>
          <w:rFonts w:ascii="Times New Roman"/>
          <w:b w:val="false"/>
          <w:i w:val="false"/>
          <w:color w:val="000000"/>
          <w:sz w:val="28"/>
        </w:rPr>
        <w:t>
      3 ________ нысаны бойынша Өтініштің кіріс нөмірі____күні________</w:t>
      </w:r>
    </w:p>
    <w:p>
      <w:pPr>
        <w:spacing w:after="0"/>
        <w:ind w:left="0"/>
        <w:jc w:val="both"/>
      </w:pPr>
      <w:r>
        <w:rPr>
          <w:rFonts w:ascii="Times New Roman"/>
          <w:b w:val="false"/>
          <w:i w:val="false"/>
          <w:color w:val="000000"/>
          <w:sz w:val="28"/>
        </w:rPr>
        <w:t>
      4_______ нысаны бойынша өтініш бойынша қайтаруға ұсынылған ҚҚС сомасы</w:t>
      </w:r>
    </w:p>
    <w:p>
      <w:pPr>
        <w:spacing w:after="0"/>
        <w:ind w:left="0"/>
        <w:jc w:val="both"/>
      </w:pPr>
      <w:r>
        <w:rPr>
          <w:rFonts w:ascii="Times New Roman"/>
          <w:b w:val="false"/>
          <w:i w:val="false"/>
          <w:color w:val="000000"/>
          <w:sz w:val="28"/>
        </w:rPr>
        <w:t>
      5 Салық тексеру актісіне сәйкес қайтарылуға тиіс ҚҚС сомасы</w:t>
      </w:r>
    </w:p>
    <w:p>
      <w:pPr>
        <w:spacing w:after="0"/>
        <w:ind w:left="0"/>
        <w:jc w:val="both"/>
      </w:pPr>
      <w:r>
        <w:rPr>
          <w:rFonts w:ascii="Times New Roman"/>
          <w:b w:val="false"/>
          <w:i w:val="false"/>
          <w:color w:val="000000"/>
          <w:sz w:val="28"/>
        </w:rPr>
        <w:t>
      6 ______ _______ нысан бойынша Өтініштің кіріс нөмірі беру күні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1453"/>
        <w:gridCol w:w="1036"/>
        <w:gridCol w:w="879"/>
        <w:gridCol w:w="879"/>
        <w:gridCol w:w="668"/>
        <w:gridCol w:w="1137"/>
        <w:gridCol w:w="656"/>
        <w:gridCol w:w="656"/>
        <w:gridCol w:w="1037"/>
        <w:gridCol w:w="877"/>
        <w:gridCol w:w="1140"/>
        <w:gridCol w:w="1299"/>
      </w:tblGrid>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Қайтарудың негіздемесі (Өтініштің немесе декларацияның нысаны)</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салық органының коды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грант алушының</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құрылымдық</w:t>
            </w:r>
          </w:p>
          <w:p>
            <w:pPr>
              <w:spacing w:after="20"/>
              <w:ind w:left="20"/>
              <w:jc w:val="both"/>
            </w:pPr>
            <w:r>
              <w:rPr>
                <w:rFonts w:ascii="Times New Roman"/>
                <w:b w:val="false"/>
                <w:i w:val="false"/>
                <w:color w:val="000000"/>
                <w:sz w:val="20"/>
              </w:rPr>
              <w:t>
бөлімшенің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грант алушының</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құрылымдық</w:t>
            </w:r>
          </w:p>
          <w:p>
            <w:pPr>
              <w:spacing w:after="20"/>
              <w:ind w:left="20"/>
              <w:jc w:val="both"/>
            </w:pPr>
            <w:r>
              <w:rPr>
                <w:rFonts w:ascii="Times New Roman"/>
                <w:b w:val="false"/>
                <w:i w:val="false"/>
                <w:color w:val="000000"/>
                <w:sz w:val="20"/>
              </w:rPr>
              <w:t>
бөлімшенің</w:t>
            </w:r>
          </w:p>
          <w:p>
            <w:pPr>
              <w:spacing w:after="20"/>
              <w:ind w:left="20"/>
              <w:jc w:val="both"/>
            </w:pPr>
            <w:r>
              <w:rPr>
                <w:rFonts w:ascii="Times New Roman"/>
                <w:b w:val="false"/>
                <w:i w:val="false"/>
                <w:color w:val="000000"/>
                <w:sz w:val="20"/>
              </w:rPr>
              <w:t>
ЖСН/БСН</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кірістері</w:t>
            </w:r>
          </w:p>
          <w:p>
            <w:pPr>
              <w:spacing w:after="20"/>
              <w:ind w:left="20"/>
              <w:jc w:val="both"/>
            </w:pPr>
            <w:r>
              <w:rPr>
                <w:rFonts w:ascii="Times New Roman"/>
                <w:b w:val="false"/>
                <w:i w:val="false"/>
                <w:color w:val="000000"/>
                <w:sz w:val="20"/>
              </w:rPr>
              <w:t>
сыныптама-</w:t>
            </w:r>
          </w:p>
          <w:p>
            <w:pPr>
              <w:spacing w:after="20"/>
              <w:ind w:left="20"/>
              <w:jc w:val="both"/>
            </w:pPr>
            <w:r>
              <w:rPr>
                <w:rFonts w:ascii="Times New Roman"/>
                <w:b w:val="false"/>
                <w:i w:val="false"/>
                <w:color w:val="000000"/>
                <w:sz w:val="20"/>
              </w:rPr>
              <w:t>
сының</w:t>
            </w:r>
          </w:p>
          <w:p>
            <w:pPr>
              <w:spacing w:after="20"/>
              <w:ind w:left="20"/>
              <w:jc w:val="both"/>
            </w:pPr>
            <w:r>
              <w:rPr>
                <w:rFonts w:ascii="Times New Roman"/>
                <w:b w:val="false"/>
                <w:i w:val="false"/>
                <w:color w:val="000000"/>
                <w:sz w:val="20"/>
              </w:rPr>
              <w:t>
кодына</w:t>
            </w:r>
          </w:p>
          <w:p>
            <w:pPr>
              <w:spacing w:after="20"/>
              <w:ind w:left="20"/>
              <w:jc w:val="both"/>
            </w:pPr>
            <w:r>
              <w:rPr>
                <w:rFonts w:ascii="Times New Roman"/>
                <w:b w:val="false"/>
                <w:i w:val="false"/>
                <w:color w:val="000000"/>
                <w:sz w:val="20"/>
              </w:rPr>
              <w:t>
(БСК)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есепке жатқызуға (қайтаруға) жатады*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төлеушінің банктік шотына аудару үшін банктің деректемелері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мен салық пен төледердің басқа да түрлері бойынша салық берешегін өтеу есебіне</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төлеушінің банктік шотына аудару түрінде</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бенефициардың атауы</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(БСК)</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 ендіру коды (ЖСК)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(төлем)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өсымақы сомасы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Өкімді тапсырды:</w:t>
      </w:r>
    </w:p>
    <w:p>
      <w:pPr>
        <w:spacing w:after="0"/>
        <w:ind w:left="0"/>
        <w:jc w:val="both"/>
      </w:pPr>
      <w:r>
        <w:rPr>
          <w:rFonts w:ascii="Times New Roman"/>
          <w:b w:val="false"/>
          <w:i w:val="false"/>
          <w:color w:val="000000"/>
          <w:sz w:val="28"/>
        </w:rPr>
        <w:t>
      (жауапты лауазым қызметкерінің аты-жөні, лауазымы және қолы) ____ 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Өкімді қабылдады:</w:t>
      </w:r>
    </w:p>
    <w:p>
      <w:pPr>
        <w:spacing w:after="0"/>
        <w:ind w:left="0"/>
        <w:jc w:val="both"/>
      </w:pPr>
      <w:r>
        <w:rPr>
          <w:rFonts w:ascii="Times New Roman"/>
          <w:b w:val="false"/>
          <w:i w:val="false"/>
          <w:color w:val="000000"/>
          <w:sz w:val="28"/>
        </w:rPr>
        <w:t>
      ___________________________________________________________ ______ __</w:t>
      </w:r>
    </w:p>
    <w:p>
      <w:pPr>
        <w:spacing w:after="0"/>
        <w:ind w:left="0"/>
        <w:jc w:val="both"/>
      </w:pPr>
      <w:r>
        <w:rPr>
          <w:rFonts w:ascii="Times New Roman"/>
          <w:b w:val="false"/>
          <w:i w:val="false"/>
          <w:color w:val="000000"/>
          <w:sz w:val="28"/>
        </w:rPr>
        <w:t>
      (жауапты лауазым қызметкерінің аты-жөні, лауазымы және қолы)</w:t>
      </w:r>
    </w:p>
    <w:p>
      <w:pPr>
        <w:spacing w:after="0"/>
        <w:ind w:left="0"/>
        <w:jc w:val="both"/>
      </w:pPr>
      <w:r>
        <w:rPr>
          <w:rFonts w:ascii="Times New Roman"/>
          <w:b w:val="false"/>
          <w:i w:val="false"/>
          <w:color w:val="000000"/>
          <w:sz w:val="28"/>
        </w:rPr>
        <w:t>
      (қолы)(аты-жөні)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38-қосымша</w:t>
            </w:r>
            <w:r>
              <w:br/>
            </w:r>
            <w:r>
              <w:rPr>
                <w:rFonts w:ascii="Times New Roman"/>
                <w:b w:val="false"/>
                <w:i w:val="false"/>
                <w:color w:val="000000"/>
                <w:sz w:val="20"/>
              </w:rPr>
              <w:t>3 нысан</w:t>
            </w:r>
            <w:r>
              <w:br/>
            </w:r>
            <w:r>
              <w:rPr>
                <w:rFonts w:ascii="Times New Roman"/>
                <w:b w:val="false"/>
                <w:i w:val="false"/>
                <w:color w:val="000000"/>
                <w:sz w:val="20"/>
              </w:rPr>
              <w:t>"Бекітемін"</w:t>
            </w:r>
            <w:r>
              <w:br/>
            </w:r>
            <w:r>
              <w:rPr>
                <w:rFonts w:ascii="Times New Roman"/>
                <w:b w:val="false"/>
                <w:i w:val="false"/>
                <w:color w:val="000000"/>
                <w:sz w:val="20"/>
              </w:rPr>
              <w:t>Мемлекеттік органының басшысы</w:t>
            </w: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(мемлекеттік органының атауы)</w:t>
      </w:r>
    </w:p>
    <w:bookmarkStart w:name="z490" w:id="450"/>
    <w:p>
      <w:pPr>
        <w:spacing w:after="0"/>
        <w:ind w:left="0"/>
        <w:jc w:val="left"/>
      </w:pPr>
      <w:r>
        <w:rPr>
          <w:rFonts w:ascii="Times New Roman"/>
          <w:b/>
          <w:i w:val="false"/>
          <w:color w:val="000000"/>
        </w:rPr>
        <w:t xml:space="preserve"> ӨКІМ</w:t>
      </w:r>
    </w:p>
    <w:bookmarkEnd w:id="450"/>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тіркелген дипломатиялық және соларға</w:t>
      </w:r>
    </w:p>
    <w:p>
      <w:pPr>
        <w:spacing w:after="0"/>
        <w:ind w:left="0"/>
        <w:jc w:val="both"/>
      </w:pPr>
      <w:r>
        <w:rPr>
          <w:rFonts w:ascii="Times New Roman"/>
          <w:b w:val="false"/>
          <w:i w:val="false"/>
          <w:color w:val="000000"/>
          <w:sz w:val="28"/>
        </w:rPr>
        <w:t>
      теңестірілген өкілдіктерге қосылған құн салығы сомасын қайтаруға</w:t>
      </w:r>
    </w:p>
    <w:p>
      <w:pPr>
        <w:spacing w:after="0"/>
        <w:ind w:left="0"/>
        <w:jc w:val="both"/>
      </w:pPr>
      <w:r>
        <w:rPr>
          <w:rFonts w:ascii="Times New Roman"/>
          <w:b w:val="false"/>
          <w:i w:val="false"/>
          <w:color w:val="000000"/>
          <w:sz w:val="28"/>
        </w:rPr>
        <w:t xml:space="preserve">
      №______ "____" ____________20__г. </w:t>
      </w:r>
    </w:p>
    <w:p>
      <w:pPr>
        <w:spacing w:after="0"/>
        <w:ind w:left="0"/>
        <w:jc w:val="both"/>
      </w:pPr>
      <w:r>
        <w:rPr>
          <w:rFonts w:ascii="Times New Roman"/>
          <w:b w:val="false"/>
          <w:i w:val="false"/>
          <w:color w:val="000000"/>
          <w:sz w:val="28"/>
        </w:rPr>
        <w:t>
      өкілдіктің БСН-і_______________________</w:t>
      </w:r>
    </w:p>
    <w:p>
      <w:pPr>
        <w:spacing w:after="0"/>
        <w:ind w:left="0"/>
        <w:jc w:val="both"/>
      </w:pPr>
      <w:r>
        <w:rPr>
          <w:rFonts w:ascii="Times New Roman"/>
          <w:b w:val="false"/>
          <w:i w:val="false"/>
          <w:color w:val="000000"/>
          <w:sz w:val="28"/>
        </w:rPr>
        <w:t>
      Өкілдіктің атауы_______________________</w:t>
      </w:r>
    </w:p>
    <w:p>
      <w:pPr>
        <w:spacing w:after="0"/>
        <w:ind w:left="0"/>
        <w:jc w:val="both"/>
      </w:pPr>
      <w:r>
        <w:rPr>
          <w:rFonts w:ascii="Times New Roman"/>
          <w:b w:val="false"/>
          <w:i w:val="false"/>
          <w:color w:val="000000"/>
          <w:sz w:val="28"/>
        </w:rPr>
        <w:t>
      Жиынтық ведомості (тізілім) негізінде қайтаруға ұсынылған ҚҚС сомасы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Салық тексеру актісімен расталған және бюджеттен қайтаруға жататын</w:t>
      </w:r>
    </w:p>
    <w:p>
      <w:pPr>
        <w:spacing w:after="0"/>
        <w:ind w:left="0"/>
        <w:jc w:val="both"/>
      </w:pPr>
      <w:r>
        <w:rPr>
          <w:rFonts w:ascii="Times New Roman"/>
          <w:b w:val="false"/>
          <w:i w:val="false"/>
          <w:color w:val="000000"/>
          <w:sz w:val="28"/>
        </w:rPr>
        <w:t>
      ҚҚС сомасы ____________________</w:t>
      </w:r>
    </w:p>
    <w:p>
      <w:pPr>
        <w:spacing w:after="0"/>
        <w:ind w:left="0"/>
        <w:jc w:val="both"/>
      </w:pPr>
      <w:r>
        <w:rPr>
          <w:rFonts w:ascii="Times New Roman"/>
          <w:b w:val="false"/>
          <w:i w:val="false"/>
          <w:color w:val="000000"/>
          <w:sz w:val="28"/>
        </w:rPr>
        <w:t>
      ________нысаны бойынша Тізілімнің кіріс нөмірі _____</w:t>
      </w:r>
    </w:p>
    <w:p>
      <w:pPr>
        <w:spacing w:after="0"/>
        <w:ind w:left="0"/>
        <w:jc w:val="both"/>
      </w:pPr>
      <w:r>
        <w:rPr>
          <w:rFonts w:ascii="Times New Roman"/>
          <w:b w:val="false"/>
          <w:i w:val="false"/>
          <w:color w:val="000000"/>
          <w:sz w:val="28"/>
        </w:rPr>
        <w:t>
      ______Дата_______________</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751"/>
        <w:gridCol w:w="2031"/>
        <w:gridCol w:w="1007"/>
        <w:gridCol w:w="2031"/>
        <w:gridCol w:w="2031"/>
        <w:gridCol w:w="2409"/>
      </w:tblGrid>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қызметкерінің (жұмысшысының)</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қызметкерінің (жұмысшысының) ЖСН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Өкілдіктердің банктік шотына аудару үшін банктік реквизиттер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бенефициарінің атауы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(БСК)</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(ЖСК)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дербес шотының нөмірі немесе дебеттік карточкасының нөмірі</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Өкімді тапсырды:</w:t>
      </w:r>
    </w:p>
    <w:p>
      <w:pPr>
        <w:spacing w:after="0"/>
        <w:ind w:left="0"/>
        <w:jc w:val="both"/>
      </w:pPr>
      <w:r>
        <w:rPr>
          <w:rFonts w:ascii="Times New Roman"/>
          <w:b w:val="false"/>
          <w:i w:val="false"/>
          <w:color w:val="000000"/>
          <w:sz w:val="28"/>
        </w:rPr>
        <w:t>
      (жауапты бөлімі қызметкерлерінің аты-жөні, қызметі және қолы): __________     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Өкімді қабылдады:</w:t>
      </w:r>
    </w:p>
    <w:p>
      <w:pPr>
        <w:spacing w:after="0"/>
        <w:ind w:left="0"/>
        <w:jc w:val="both"/>
      </w:pPr>
      <w:r>
        <w:rPr>
          <w:rFonts w:ascii="Times New Roman"/>
          <w:b w:val="false"/>
          <w:i w:val="false"/>
          <w:color w:val="000000"/>
          <w:sz w:val="28"/>
        </w:rPr>
        <w:t>
      ________________________"____" ________________200__ж.</w:t>
      </w:r>
    </w:p>
    <w:p>
      <w:pPr>
        <w:spacing w:after="0"/>
        <w:ind w:left="0"/>
        <w:jc w:val="both"/>
      </w:pPr>
      <w:r>
        <w:rPr>
          <w:rFonts w:ascii="Times New Roman"/>
          <w:b w:val="false"/>
          <w:i w:val="false"/>
          <w:color w:val="000000"/>
          <w:sz w:val="28"/>
        </w:rPr>
        <w:t>
      (жауапты бөлімі қызметкерлерінің аты-жөні, қызметі және қолы)</w:t>
      </w:r>
    </w:p>
    <w:p>
      <w:pPr>
        <w:spacing w:after="0"/>
        <w:ind w:left="0"/>
        <w:jc w:val="both"/>
      </w:pPr>
      <w:r>
        <w:rPr>
          <w:rFonts w:ascii="Times New Roman"/>
          <w:b w:val="false"/>
          <w:i w:val="false"/>
          <w:color w:val="000000"/>
          <w:sz w:val="28"/>
        </w:rPr>
        <w:t>
      __________     __________</w:t>
      </w:r>
    </w:p>
    <w:p>
      <w:pPr>
        <w:spacing w:after="0"/>
        <w:ind w:left="0"/>
        <w:jc w:val="both"/>
      </w:pPr>
      <w:r>
        <w:rPr>
          <w:rFonts w:ascii="Times New Roman"/>
          <w:b w:val="false"/>
          <w:i w:val="false"/>
          <w:color w:val="000000"/>
          <w:sz w:val="28"/>
        </w:rPr>
        <w:t>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39-қосымша</w:t>
            </w:r>
          </w:p>
        </w:tc>
      </w:tr>
    </w:tbl>
    <w:bookmarkStart w:name="z492" w:id="451"/>
    <w:p>
      <w:pPr>
        <w:spacing w:after="0"/>
        <w:ind w:left="0"/>
        <w:jc w:val="left"/>
      </w:pPr>
      <w:r>
        <w:rPr>
          <w:rFonts w:ascii="Times New Roman"/>
          <w:b/>
          <w:i w:val="false"/>
          <w:color w:val="000000"/>
        </w:rPr>
        <w:t xml:space="preserve"> Бюджеттік сыныптаманың кодтарына сәйкес тұскен салық және басқа да міндетті төлемдердің түсімдері</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1886"/>
        <w:gridCol w:w="1887"/>
        <w:gridCol w:w="3933"/>
        <w:gridCol w:w="1477"/>
      </w:tblGrid>
      <w:tr>
        <w:trPr>
          <w:trHeight w:val="30" w:hRule="atLeast"/>
        </w:trPr>
        <w:tc>
          <w:tcPr>
            <w:tcW w:w="3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басқа да міндетті төлемдердің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 түскен түсімдер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шоттар деректері бойынша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органының көшірмесі бойынша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нысандағы тізілім бойынша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шоттарға таратылмаған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40-қосымша</w:t>
            </w:r>
            <w:r>
              <w:br/>
            </w:r>
            <w:r>
              <w:rPr>
                <w:rFonts w:ascii="Times New Roman"/>
                <w:b w:val="false"/>
                <w:i w:val="false"/>
                <w:color w:val="000000"/>
                <w:sz w:val="20"/>
              </w:rPr>
              <w:t>"Келісілді"</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Мемлекеттік органының басшысы</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Мемлекеттік органның атауы __________________________</w:t>
      </w:r>
    </w:p>
    <w:bookmarkStart w:name="z496" w:id="452"/>
    <w:p>
      <w:pPr>
        <w:spacing w:after="0"/>
        <w:ind w:left="0"/>
        <w:jc w:val="left"/>
      </w:pPr>
      <w:r>
        <w:rPr>
          <w:rFonts w:ascii="Times New Roman"/>
          <w:b/>
          <w:i w:val="false"/>
          <w:color w:val="000000"/>
        </w:rPr>
        <w:t xml:space="preserve"> Жанама салықтардың сомаларының есептеу туралы мемлекеттік</w:t>
      </w:r>
      <w:r>
        <w:br/>
      </w:r>
      <w:r>
        <w:rPr>
          <w:rFonts w:ascii="Times New Roman"/>
          <w:b/>
          <w:i w:val="false"/>
          <w:color w:val="000000"/>
        </w:rPr>
        <w:t>органының шешiмi 20__ ж."____"______________ №_____</w:t>
      </w:r>
    </w:p>
    <w:bookmarkEnd w:id="452"/>
    <w:p>
      <w:pPr>
        <w:spacing w:after="0"/>
        <w:ind w:left="0"/>
        <w:jc w:val="both"/>
      </w:pPr>
      <w:r>
        <w:rPr>
          <w:rFonts w:ascii="Times New Roman"/>
          <w:b w:val="false"/>
          <w:i w:val="false"/>
          <w:color w:val="000000"/>
          <w:sz w:val="28"/>
        </w:rPr>
        <w:t>
      Мен, _________________________________________, 20__</w:t>
      </w:r>
    </w:p>
    <w:p>
      <w:pPr>
        <w:spacing w:after="0"/>
        <w:ind w:left="0"/>
        <w:jc w:val="both"/>
      </w:pPr>
      <w:r>
        <w:rPr>
          <w:rFonts w:ascii="Times New Roman"/>
          <w:b w:val="false"/>
          <w:i w:val="false"/>
          <w:color w:val="000000"/>
          <w:sz w:val="28"/>
        </w:rPr>
        <w:t>
      ж."____"______________ жанама салықтардың сомаларының есептеу туралы</w:t>
      </w:r>
    </w:p>
    <w:p>
      <w:pPr>
        <w:spacing w:after="0"/>
        <w:ind w:left="0"/>
        <w:jc w:val="both"/>
      </w:pPr>
      <w:r>
        <w:rPr>
          <w:rFonts w:ascii="Times New Roman"/>
          <w:b w:val="false"/>
          <w:i w:val="false"/>
          <w:color w:val="000000"/>
          <w:sz w:val="28"/>
        </w:rPr>
        <w:t>
      шешiмiн жасадым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1162"/>
        <w:gridCol w:w="1162"/>
        <w:gridCol w:w="1162"/>
        <w:gridCol w:w="1162"/>
        <w:gridCol w:w="1162"/>
        <w:gridCol w:w="1162"/>
        <w:gridCol w:w="1162"/>
        <w:gridCol w:w="1162"/>
        <w:gridCol w:w="1804"/>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түрі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сан кезеңі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төлеу кезеңі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252"/>
        <w:gridCol w:w="1309"/>
        <w:gridCol w:w="1777"/>
        <w:gridCol w:w="2102"/>
        <w:gridCol w:w="2103"/>
        <w:gridCol w:w="1252"/>
        <w:gridCol w:w="1253"/>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Есептеді жүргiзудің негiздемесі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бойынша айналымды жасау күні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салынатын айналымның өлшемi (валютада)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айналымның өлшемi (теңгеде)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жататын салықтың сомасы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кемітуге жататын салықтың сомасы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Көрcетiлген құжаттар бойынша анықталған: бұзушылық ________________</w:t>
      </w:r>
    </w:p>
    <w:p>
      <w:pPr>
        <w:spacing w:after="0"/>
        <w:ind w:left="0"/>
        <w:jc w:val="both"/>
      </w:pPr>
      <w:r>
        <w:rPr>
          <w:rFonts w:ascii="Times New Roman"/>
          <w:b w:val="false"/>
          <w:i w:val="false"/>
          <w:color w:val="000000"/>
          <w:sz w:val="28"/>
        </w:rPr>
        <w:t>
      ______________________________20__ ж."____"___________________</w:t>
      </w:r>
    </w:p>
    <w:p>
      <w:pPr>
        <w:spacing w:after="0"/>
        <w:ind w:left="0"/>
        <w:jc w:val="both"/>
      </w:pPr>
      <w:r>
        <w:rPr>
          <w:rFonts w:ascii="Times New Roman"/>
          <w:b w:val="false"/>
          <w:i w:val="false"/>
          <w:color w:val="000000"/>
          <w:sz w:val="28"/>
        </w:rPr>
        <w:t>
      (аты-жөні және іс бастығының қолы)</w:t>
      </w:r>
    </w:p>
    <w:p>
      <w:pPr>
        <w:spacing w:after="0"/>
        <w:ind w:left="0"/>
        <w:jc w:val="both"/>
      </w:pPr>
      <w:r>
        <w:rPr>
          <w:rFonts w:ascii="Times New Roman"/>
          <w:b w:val="false"/>
          <w:i w:val="false"/>
          <w:color w:val="000000"/>
          <w:sz w:val="28"/>
        </w:rPr>
        <w:t>
      Шешімді тапсырды:</w:t>
      </w:r>
    </w:p>
    <w:p>
      <w:pPr>
        <w:spacing w:after="0"/>
        <w:ind w:left="0"/>
        <w:jc w:val="both"/>
      </w:pPr>
      <w:r>
        <w:rPr>
          <w:rFonts w:ascii="Times New Roman"/>
          <w:b w:val="false"/>
          <w:i w:val="false"/>
          <w:color w:val="000000"/>
          <w:sz w:val="28"/>
        </w:rPr>
        <w:t>
      ______________________________20__ ж."____"___________________</w:t>
      </w:r>
    </w:p>
    <w:p>
      <w:pPr>
        <w:spacing w:after="0"/>
        <w:ind w:left="0"/>
        <w:jc w:val="both"/>
      </w:pPr>
      <w:r>
        <w:rPr>
          <w:rFonts w:ascii="Times New Roman"/>
          <w:b w:val="false"/>
          <w:i w:val="false"/>
          <w:color w:val="000000"/>
          <w:sz w:val="28"/>
        </w:rPr>
        <w:t>
      (аты-жөні, лауазымы және лауазымды тұлғаның қолы)</w:t>
      </w:r>
    </w:p>
    <w:p>
      <w:pPr>
        <w:spacing w:after="0"/>
        <w:ind w:left="0"/>
        <w:jc w:val="both"/>
      </w:pPr>
      <w:r>
        <w:rPr>
          <w:rFonts w:ascii="Times New Roman"/>
          <w:b w:val="false"/>
          <w:i w:val="false"/>
          <w:color w:val="000000"/>
          <w:sz w:val="28"/>
        </w:rPr>
        <w:t>
      Шешімді қабылдап алды:</w:t>
      </w:r>
    </w:p>
    <w:p>
      <w:pPr>
        <w:spacing w:after="0"/>
        <w:ind w:left="0"/>
        <w:jc w:val="both"/>
      </w:pPr>
      <w:r>
        <w:rPr>
          <w:rFonts w:ascii="Times New Roman"/>
          <w:b w:val="false"/>
          <w:i w:val="false"/>
          <w:color w:val="000000"/>
          <w:sz w:val="28"/>
        </w:rPr>
        <w:t>
      ______________________________20__ ж."____"___________________</w:t>
      </w:r>
    </w:p>
    <w:p>
      <w:pPr>
        <w:spacing w:after="0"/>
        <w:ind w:left="0"/>
        <w:jc w:val="both"/>
      </w:pPr>
      <w:r>
        <w:rPr>
          <w:rFonts w:ascii="Times New Roman"/>
          <w:b w:val="false"/>
          <w:i w:val="false"/>
          <w:color w:val="000000"/>
          <w:sz w:val="28"/>
        </w:rPr>
        <w:t>
      (аты-жөні, лауазымы және лауазымды тұлғаның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41-қосымша</w:t>
            </w:r>
            <w:r>
              <w:br/>
            </w:r>
            <w:r>
              <w:rPr>
                <w:rFonts w:ascii="Times New Roman"/>
                <w:b w:val="false"/>
                <w:i w:val="false"/>
                <w:color w:val="000000"/>
                <w:sz w:val="20"/>
              </w:rPr>
              <w:t>1Н нысан</w:t>
            </w:r>
          </w:p>
        </w:tc>
      </w:tr>
    </w:tbl>
    <w:bookmarkStart w:name="z495" w:id="453"/>
    <w:p>
      <w:pPr>
        <w:spacing w:after="0"/>
        <w:ind w:left="0"/>
        <w:jc w:val="left"/>
      </w:pPr>
      <w:r>
        <w:rPr>
          <w:rFonts w:ascii="Times New Roman"/>
          <w:b/>
          <w:i w:val="false"/>
          <w:color w:val="000000"/>
        </w:rPr>
        <w:t xml:space="preserve"> 20_жылғы ______________ жағдай бойынша салықтар, бюджетке</w:t>
      </w:r>
      <w:r>
        <w:br/>
      </w:r>
      <w:r>
        <w:rPr>
          <w:rFonts w:ascii="Times New Roman"/>
          <w:b/>
          <w:i w:val="false"/>
          <w:color w:val="000000"/>
        </w:rPr>
        <w:t>төленетін басқа да міндетті төлемдер және міндетті зейнетақы</w:t>
      </w:r>
      <w:r>
        <w:br/>
      </w:r>
      <w:r>
        <w:rPr>
          <w:rFonts w:ascii="Times New Roman"/>
          <w:b/>
          <w:i w:val="false"/>
          <w:color w:val="000000"/>
        </w:rPr>
        <w:t>жарналары мен әлеуметтік аударымдар сомаларының түсімдері мен</w:t>
      </w:r>
      <w:r>
        <w:br/>
      </w:r>
      <w:r>
        <w:rPr>
          <w:rFonts w:ascii="Times New Roman"/>
          <w:b/>
          <w:i w:val="false"/>
          <w:color w:val="000000"/>
        </w:rPr>
        <w:t>бересілері туралы есеп</w:t>
      </w:r>
    </w:p>
    <w:bookmarkEnd w:id="453"/>
    <w:p>
      <w:pPr>
        <w:spacing w:after="0"/>
        <w:ind w:left="0"/>
        <w:jc w:val="both"/>
      </w:pPr>
      <w:r>
        <w:rPr>
          <w:rFonts w:ascii="Times New Roman"/>
          <w:b w:val="false"/>
          <w:i w:val="false"/>
          <w:color w:val="000000"/>
          <w:sz w:val="28"/>
        </w:rPr>
        <w:t xml:space="preserve">
      </w:t>
      </w:r>
      <w:r>
        <w:rPr>
          <w:rFonts w:ascii="Times New Roman"/>
          <w:b w:val="false"/>
          <w:i/>
          <w:color w:val="000000"/>
          <w:sz w:val="28"/>
        </w:rPr>
        <w:t>Жылдың басында</w:t>
      </w:r>
    </w:p>
    <w:p>
      <w:pPr>
        <w:spacing w:after="0"/>
        <w:ind w:left="0"/>
        <w:jc w:val="both"/>
      </w:pPr>
      <w:r>
        <w:rPr>
          <w:rFonts w:ascii="Times New Roman"/>
          <w:b w:val="false"/>
          <w:i w:val="false"/>
          <w:color w:val="000000"/>
          <w:sz w:val="28"/>
        </w:rPr>
        <w:t>
      __/__/_____ жылға жоспар</w:t>
      </w:r>
    </w:p>
    <w:p>
      <w:pPr>
        <w:spacing w:after="0"/>
        <w:ind w:left="0"/>
        <w:jc w:val="both"/>
      </w:pPr>
      <w:r>
        <w:rPr>
          <w:rFonts w:ascii="Times New Roman"/>
          <w:b w:val="false"/>
          <w:i w:val="false"/>
          <w:color w:val="000000"/>
          <w:sz w:val="28"/>
        </w:rPr>
        <w:t>
      __/__/_____ жылға факт</w:t>
      </w:r>
    </w:p>
    <w:p>
      <w:pPr>
        <w:spacing w:after="0"/>
        <w:ind w:left="0"/>
        <w:jc w:val="both"/>
      </w:pPr>
      <w:r>
        <w:rPr>
          <w:rFonts w:ascii="Times New Roman"/>
          <w:b w:val="false"/>
          <w:i w:val="false"/>
          <w:color w:val="000000"/>
          <w:sz w:val="28"/>
        </w:rPr>
        <w:t>
      Ерекшелік бойынша</w:t>
      </w:r>
    </w:p>
    <w:p>
      <w:pPr>
        <w:spacing w:after="0"/>
        <w:ind w:left="0"/>
        <w:jc w:val="both"/>
      </w:pPr>
      <w:r>
        <w:rPr>
          <w:rFonts w:ascii="Times New Roman"/>
          <w:b w:val="false"/>
          <w:i w:val="false"/>
          <w:color w:val="000000"/>
          <w:sz w:val="28"/>
        </w:rPr>
        <w:t>
      Республика (облыс, аудан)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454"/>
        <w:gridCol w:w="793"/>
        <w:gridCol w:w="849"/>
        <w:gridCol w:w="1599"/>
        <w:gridCol w:w="793"/>
        <w:gridCol w:w="793"/>
        <w:gridCol w:w="1600"/>
        <w:gridCol w:w="793"/>
        <w:gridCol w:w="1232"/>
        <w:gridCol w:w="1601"/>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(төлемнің) атауы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салықтық емес бойынша жиынтығы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Жинақтаушы зейнетақы қоры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1751"/>
        <w:gridCol w:w="1752"/>
        <w:gridCol w:w="3218"/>
        <w:gridCol w:w="1752"/>
        <w:gridCol w:w="1757"/>
      </w:tblGrid>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өтелуге сомасының бәрлығы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өсімақы сомасы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айыппұл сомасы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(асып түсү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қормен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Ұлттық қор</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42-қосымша</w:t>
            </w:r>
          </w:p>
        </w:tc>
      </w:tr>
    </w:tbl>
    <w:p>
      <w:pPr>
        <w:spacing w:after="0"/>
        <w:ind w:left="0"/>
        <w:jc w:val="both"/>
      </w:pPr>
      <w:r>
        <w:rPr>
          <w:rFonts w:ascii="Times New Roman"/>
          <w:b w:val="false"/>
          <w:i w:val="false"/>
          <w:color w:val="000000"/>
          <w:sz w:val="28"/>
        </w:rPr>
        <w:t>
      БСК _________________________________ бойынша</w:t>
      </w:r>
    </w:p>
    <w:bookmarkStart w:name="z498" w:id="454"/>
    <w:p>
      <w:pPr>
        <w:spacing w:after="0"/>
        <w:ind w:left="0"/>
        <w:jc w:val="left"/>
      </w:pPr>
      <w:r>
        <w:rPr>
          <w:rFonts w:ascii="Times New Roman"/>
          <w:b/>
          <w:i w:val="false"/>
          <w:color w:val="000000"/>
        </w:rPr>
        <w:t xml:space="preserve"> ҚҚС-ның сомасын қайтару бойынша ДЕРБЕС ШОТ</w:t>
      </w:r>
    </w:p>
    <w:bookmarkEnd w:id="454"/>
    <w:p>
      <w:pPr>
        <w:spacing w:after="0"/>
        <w:ind w:left="0"/>
        <w:jc w:val="both"/>
      </w:pPr>
      <w:r>
        <w:rPr>
          <w:rFonts w:ascii="Times New Roman"/>
          <w:b w:val="false"/>
          <w:i w:val="false"/>
          <w:color w:val="000000"/>
          <w:sz w:val="28"/>
        </w:rPr>
        <w:t>
      Салық төлеушінің (салық агенті) аты-жөні _______________</w:t>
      </w:r>
    </w:p>
    <w:p>
      <w:pPr>
        <w:spacing w:after="0"/>
        <w:ind w:left="0"/>
        <w:jc w:val="both"/>
      </w:pPr>
      <w:r>
        <w:rPr>
          <w:rFonts w:ascii="Times New Roman"/>
          <w:b w:val="false"/>
          <w:i w:val="false"/>
          <w:color w:val="000000"/>
          <w:sz w:val="28"/>
        </w:rPr>
        <w:t>
      БСН/ЖСН___________ Заңды тұлғаның БСН ________________</w:t>
      </w:r>
    </w:p>
    <w:p>
      <w:pPr>
        <w:spacing w:after="0"/>
        <w:ind w:left="0"/>
        <w:jc w:val="both"/>
      </w:pPr>
      <w:r>
        <w:rPr>
          <w:rFonts w:ascii="Times New Roman"/>
          <w:b w:val="false"/>
          <w:i w:val="false"/>
          <w:color w:val="000000"/>
          <w:sz w:val="28"/>
        </w:rPr>
        <w:t>
      ҚҚС төлеуші ретінде есепке қою туралы куәлік нөмірі__________</w:t>
      </w:r>
    </w:p>
    <w:p>
      <w:pPr>
        <w:spacing w:after="0"/>
        <w:ind w:left="0"/>
        <w:jc w:val="both"/>
      </w:pPr>
      <w:r>
        <w:rPr>
          <w:rFonts w:ascii="Times New Roman"/>
          <w:b w:val="false"/>
          <w:i w:val="false"/>
          <w:color w:val="000000"/>
          <w:sz w:val="28"/>
        </w:rPr>
        <w:t>
      ҚҚС төлеуші есебінен шығару күні: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974"/>
        <w:gridCol w:w="1645"/>
        <w:gridCol w:w="483"/>
        <w:gridCol w:w="1154"/>
        <w:gridCol w:w="617"/>
        <w:gridCol w:w="1736"/>
        <w:gridCol w:w="483"/>
        <w:gridCol w:w="483"/>
        <w:gridCol w:w="749"/>
        <w:gridCol w:w="750"/>
        <w:gridCol w:w="750"/>
        <w:gridCol w:w="1859"/>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ақшалай енгізген күні</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төлемдерді есептеу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расталмаған және бюджеттен қайтарылған асып кеткен ҚҚС-ның сомасы бойынша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расталмаған ҚҚС-ның асып кеткен сомасы және бұрын бюджеттен қайтарылған өсімақылар</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асыра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сомасы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(төлем)</w:t>
            </w:r>
          </w:p>
          <w:p>
            <w:pPr>
              <w:spacing w:after="20"/>
              <w:ind w:left="20"/>
              <w:jc w:val="both"/>
            </w:pPr>
            <w:r>
              <w:rPr>
                <w:rFonts w:ascii="Times New Roman"/>
                <w:b w:val="false"/>
                <w:i w:val="false"/>
                <w:color w:val="000000"/>
                <w:sz w:val="20"/>
              </w:rPr>
              <w:t>
өтеу</w:t>
            </w:r>
          </w:p>
          <w:p>
            <w:pPr>
              <w:spacing w:after="20"/>
              <w:ind w:left="20"/>
              <w:jc w:val="both"/>
            </w:pPr>
            <w:r>
              <w:rPr>
                <w:rFonts w:ascii="Times New Roman"/>
                <w:b w:val="false"/>
                <w:i w:val="false"/>
                <w:color w:val="000000"/>
                <w:sz w:val="20"/>
              </w:rPr>
              <w:t>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1080"/>
        <w:gridCol w:w="1083"/>
        <w:gridCol w:w="3106"/>
        <w:gridCol w:w="833"/>
        <w:gridCol w:w="833"/>
        <w:gridCol w:w="1817"/>
        <w:gridCol w:w="98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r>
      <w:tr>
        <w:trPr>
          <w:trHeight w:val="30" w:hRule="atLeast"/>
        </w:trPr>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ҚҚС-ның қайтарылған сомасына салықты тексерудiң нәтижелерi бойынша қоса есептелген өсімпұлдардың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Өсімақы есептелді (кемітілді) (+,-) </w:t>
            </w:r>
          </w:p>
        </w:tc>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өсімақыны өтеу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