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ce72" w14:textId="1e8c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15 қазандағы № 19-5/530 бұйрығы. Қазақстан Республикасының Әділет министрлігінде 2014 жылы 23 қазанда № 9826 тіркелді. Күші жойылды - Қазақстан Республикасы Премьер-Министрінің орынбасары – Қазақстан Республикасы Ауыл шаруашылығы министрінің 2017 жылғы 11 сәуірдегі № 160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Қазақстан Республикасы Ауыл шаруашылығы министрінің 11.04.2017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сондай-ақ Қазақстан Республикасы Үкіметінің 2005 жылғы 6 сәуірдегі № 310 "Қазақстан Республикасы Ауыл шаруашылығы министрлігінiң кейбiр мәселелерi"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Бекітілсін:</w:t>
      </w:r>
    </w:p>
    <w:bookmarkEnd w:id="1"/>
    <w:bookmarkStart w:name="z4" w:id="2"/>
    <w:p>
      <w:pPr>
        <w:spacing w:after="0"/>
        <w:ind w:left="0"/>
        <w:jc w:val="both"/>
      </w:pPr>
      <w:r>
        <w:rPr>
          <w:rFonts w:ascii="Times New Roman"/>
          <w:b w:val="false"/>
          <w:i w:val="false"/>
          <w:color w:val="000000"/>
          <w:sz w:val="28"/>
        </w:rPr>
        <w:t xml:space="preserve">
      1) "Қазақстан Республикасы Ауыл шаруашылығы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мекемесінің ережесі,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"Қазакстан Республикасы Ауыл шаруашылығы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мекемесінің ережесі,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3)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мекемесінің ережесі,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xml:space="preserve">
      4) "Қазақстан Республикасы Ауыл шаруашылығы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мекемесінің ережесі,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5"/>
    <w:bookmarkStart w:name="z8" w:id="6"/>
    <w:p>
      <w:pPr>
        <w:spacing w:after="0"/>
        <w:ind w:left="0"/>
        <w:jc w:val="both"/>
      </w:pPr>
      <w:r>
        <w:rPr>
          <w:rFonts w:ascii="Times New Roman"/>
          <w:b w:val="false"/>
          <w:i w:val="false"/>
          <w:color w:val="000000"/>
          <w:sz w:val="28"/>
        </w:rPr>
        <w:t xml:space="preserve">
      5) "Қазақстан Республикасы Ауыл шаруашылығы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мекемесінің ережесі, осы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6"/>
    <w:bookmarkStart w:name="z9" w:id="7"/>
    <w:p>
      <w:pPr>
        <w:spacing w:after="0"/>
        <w:ind w:left="0"/>
        <w:jc w:val="both"/>
      </w:pPr>
      <w:r>
        <w:rPr>
          <w:rFonts w:ascii="Times New Roman"/>
          <w:b w:val="false"/>
          <w:i w:val="false"/>
          <w:color w:val="000000"/>
          <w:sz w:val="28"/>
        </w:rPr>
        <w:t xml:space="preserve">
      6)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мекемесінің ережесі, осы бұйрықтың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7) "Қазақстан Республикасы Ауыл шаруашылығы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мекемесінің ережесі, осы бұйрықтың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8) "Қазақстан Республикасы Ауыл шаруашылығы министрлігі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мекемесінің ережесі, осы бұйрықтың </w:t>
      </w:r>
      <w:r>
        <w:rPr>
          <w:rFonts w:ascii="Times New Roman"/>
          <w:b w:val="false"/>
          <w:i w:val="false"/>
          <w:color w:val="000000"/>
          <w:sz w:val="28"/>
        </w:rPr>
        <w:t>8 қосымшасына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2.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Қоршаған орта және су ресурстары министрінің 2014 жылғы 27 қаңтардағы № 18-Ө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 (№ 9134 нормативтік құқықтық актілерді мемлекеттік тіркеу тізілімінде тіркелген).</w:t>
      </w:r>
    </w:p>
    <w:bookmarkEnd w:id="10"/>
    <w:bookmarkStart w:name="z13" w:id="11"/>
    <w:p>
      <w:pPr>
        <w:spacing w:after="0"/>
        <w:ind w:left="0"/>
        <w:jc w:val="both"/>
      </w:pPr>
      <w:r>
        <w:rPr>
          <w:rFonts w:ascii="Times New Roman"/>
          <w:b w:val="false"/>
          <w:i w:val="false"/>
          <w:color w:val="000000"/>
          <w:sz w:val="28"/>
        </w:rPr>
        <w:t>
      3. Қазақстан Республикасы Ауыл шаруашылығы министрлігінің Су ресурстары комитеті заңнамада белгіленген тәртіпте:</w:t>
      </w:r>
    </w:p>
    <w:bookmarkEnd w:id="11"/>
    <w:bookmarkStart w:name="z14"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5" w:id="1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кейін он күнтізбелік күн ішінде кезеңдік басылымдарға және "Әділет" ақпараттық-құқықтық жүйесіне ресми жариялауға оның жіберілуін;</w:t>
      </w:r>
    </w:p>
    <w:bookmarkEnd w:id="13"/>
    <w:bookmarkStart w:name="z16" w:id="1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жариялануын;</w:t>
      </w:r>
    </w:p>
    <w:bookmarkEnd w:id="14"/>
    <w:bookmarkStart w:name="z17" w:id="15"/>
    <w:p>
      <w:pPr>
        <w:spacing w:after="0"/>
        <w:ind w:left="0"/>
        <w:jc w:val="both"/>
      </w:pPr>
      <w:r>
        <w:rPr>
          <w:rFonts w:ascii="Times New Roman"/>
          <w:b w:val="false"/>
          <w:i w:val="false"/>
          <w:color w:val="000000"/>
          <w:sz w:val="28"/>
        </w:rPr>
        <w:t>
      4) Қазақстан Республикасы Әділет органдарында Ауыл шаруашылығы министрлігі Су ресурстары комитетінің Су ресурстарын пайдалануды реттеу және қорғау жөніндегі бассейндік инспекцияларының мемлекеттік қайта тіркеуін қамтамасыз етсін.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15 қазандағы</w:t>
            </w:r>
            <w:r>
              <w:br/>
            </w:r>
            <w:r>
              <w:rPr>
                <w:rFonts w:ascii="Times New Roman"/>
                <w:b w:val="false"/>
                <w:i w:val="false"/>
                <w:color w:val="000000"/>
                <w:sz w:val="20"/>
              </w:rPr>
              <w:t>№ 19-5/530 бұйрығына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Су ресурстары комитетінің Су ресурстарын пайдалануды реттеу</w:t>
      </w:r>
      <w:r>
        <w:br/>
      </w:r>
      <w:r>
        <w:rPr>
          <w:rFonts w:ascii="Times New Roman"/>
          <w:b/>
          <w:i w:val="false"/>
          <w:color w:val="000000"/>
        </w:rPr>
        <w:t>және қорғау жөніндегі Нұра-Сарысу бассейндік инспекциясы"</w:t>
      </w:r>
      <w:r>
        <w:br/>
      </w:r>
      <w:r>
        <w:rPr>
          <w:rFonts w:ascii="Times New Roman"/>
          <w:b/>
          <w:i w:val="false"/>
          <w:color w:val="000000"/>
        </w:rPr>
        <w:t>республикалық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17"/>
    <w:bookmarkStart w:name="z22" w:id="18"/>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Ауыл шаруашылығы министрлігі Су ресурстары комитетінің (бұдан әрі – Комитет) аумақтық органы болып табылады. Инспекцияның Қарағанды, Ақмола, Қызылорда және Оңтүстік Қазақстан облыстарында бөлімдері немесе өкілдері бар.</w:t>
      </w:r>
    </w:p>
    <w:bookmarkEnd w:id="18"/>
    <w:bookmarkStart w:name="z23" w:id="19"/>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19"/>
    <w:bookmarkStart w:name="z24" w:id="20"/>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p>
    <w:bookmarkEnd w:id="20"/>
    <w:bookmarkStart w:name="z25" w:id="21"/>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21"/>
    <w:bookmarkStart w:name="z26" w:id="22"/>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22"/>
    <w:bookmarkStart w:name="z27" w:id="23"/>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23"/>
    <w:bookmarkStart w:name="z28" w:id="24"/>
    <w:p>
      <w:pPr>
        <w:spacing w:after="0"/>
        <w:ind w:left="0"/>
        <w:jc w:val="both"/>
      </w:pPr>
      <w:r>
        <w:rPr>
          <w:rFonts w:ascii="Times New Roman"/>
          <w:b w:val="false"/>
          <w:i w:val="false"/>
          <w:color w:val="000000"/>
          <w:sz w:val="28"/>
        </w:rPr>
        <w:t xml:space="preserve">
      7. Құрылымы мен штаттық саны лимиті қолданыстағы заңнамаларға сәйкес қолданыстағы заңнамаға сәйкес бекітіледі. </w:t>
      </w:r>
    </w:p>
    <w:bookmarkEnd w:id="24"/>
    <w:bookmarkStart w:name="z29" w:id="25"/>
    <w:p>
      <w:pPr>
        <w:spacing w:after="0"/>
        <w:ind w:left="0"/>
        <w:jc w:val="both"/>
      </w:pPr>
      <w:r>
        <w:rPr>
          <w:rFonts w:ascii="Times New Roman"/>
          <w:b w:val="false"/>
          <w:i w:val="false"/>
          <w:color w:val="000000"/>
          <w:sz w:val="28"/>
        </w:rPr>
        <w:t>
      8. Инспекцияның заңды мекенжайы: Қазақстан Республикасы, индекс 100000, Қарағанды қаласы, Қазыбек Би атындағы аудан, Алиханов көшесі 11А үй.</w:t>
      </w:r>
    </w:p>
    <w:bookmarkEnd w:id="25"/>
    <w:bookmarkStart w:name="z30" w:id="26"/>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26"/>
    <w:bookmarkStart w:name="z31" w:id="2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7"/>
    <w:bookmarkStart w:name="z32" w:id="28"/>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28"/>
    <w:bookmarkStart w:name="z33" w:id="29"/>
    <w:p>
      <w:pPr>
        <w:spacing w:after="0"/>
        <w:ind w:left="0"/>
        <w:jc w:val="both"/>
      </w:pPr>
      <w:r>
        <w:rPr>
          <w:rFonts w:ascii="Times New Roman"/>
          <w:b w:val="false"/>
          <w:i w:val="false"/>
          <w:color w:val="000000"/>
          <w:sz w:val="28"/>
        </w:rPr>
        <w:t>
      12. Инспекция өзiнiң функциялары болып табылатын мiндеттердi орындау тұрғысында кәсiпкерлiк субъектілерiмен шарттық қатынастарға түсуге тиым салынады.</w:t>
      </w:r>
    </w:p>
    <w:bookmarkEnd w:id="29"/>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Start w:name="z34" w:id="30"/>
    <w:p>
      <w:pPr>
        <w:spacing w:after="0"/>
        <w:ind w:left="0"/>
        <w:jc w:val="left"/>
      </w:pPr>
      <w:r>
        <w:rPr>
          <w:rFonts w:ascii="Times New Roman"/>
          <w:b/>
          <w:i w:val="false"/>
          <w:color w:val="000000"/>
        </w:rPr>
        <w:t xml:space="preserve"> 2. Инспекцияның негізгі міндеттері мен қызметтері</w:t>
      </w:r>
    </w:p>
    <w:bookmarkEnd w:id="30"/>
    <w:bookmarkStart w:name="z35" w:id="31"/>
    <w:p>
      <w:pPr>
        <w:spacing w:after="0"/>
        <w:ind w:left="0"/>
        <w:jc w:val="both"/>
      </w:pPr>
      <w:r>
        <w:rPr>
          <w:rFonts w:ascii="Times New Roman"/>
          <w:b w:val="false"/>
          <w:i w:val="false"/>
          <w:color w:val="000000"/>
          <w:sz w:val="28"/>
        </w:rPr>
        <w:t xml:space="preserve">
      13. Міндеті: </w:t>
      </w:r>
    </w:p>
    <w:bookmarkEnd w:id="31"/>
    <w:bookmarkStart w:name="z36" w:id="32"/>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32"/>
    <w:bookmarkStart w:name="z37" w:id="33"/>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33"/>
    <w:bookmarkStart w:name="z38" w:id="34"/>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34"/>
    <w:bookmarkStart w:name="z39" w:id="35"/>
    <w:p>
      <w:pPr>
        <w:spacing w:after="0"/>
        <w:ind w:left="0"/>
        <w:jc w:val="both"/>
      </w:pPr>
      <w:r>
        <w:rPr>
          <w:rFonts w:ascii="Times New Roman"/>
          <w:b w:val="false"/>
          <w:i w:val="false"/>
          <w:color w:val="000000"/>
          <w:sz w:val="28"/>
        </w:rPr>
        <w:t>
      14. Қызметі:</w:t>
      </w:r>
    </w:p>
    <w:bookmarkEnd w:id="35"/>
    <w:bookmarkStart w:name="z40" w:id="36"/>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басқаруды жүзеге асыру;</w:t>
      </w:r>
    </w:p>
    <w:bookmarkEnd w:id="36"/>
    <w:bookmarkStart w:name="z41" w:id="37"/>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үйлестiруді жүзеге асыру;</w:t>
      </w:r>
    </w:p>
    <w:bookmarkEnd w:id="37"/>
    <w:bookmarkStart w:name="z42" w:id="38"/>
    <w:p>
      <w:pPr>
        <w:spacing w:after="0"/>
        <w:ind w:left="0"/>
        <w:jc w:val="both"/>
      </w:pPr>
      <w:r>
        <w:rPr>
          <w:rFonts w:ascii="Times New Roman"/>
          <w:b w:val="false"/>
          <w:i w:val="false"/>
          <w:color w:val="000000"/>
          <w:sz w:val="28"/>
        </w:rPr>
        <w:t>
      3) су нысандарын қорғау және қалпына келтіру туралы бассейндік келісімдерді әзірлеуді және іске асыруды жүзеге асыру;</w:t>
      </w:r>
    </w:p>
    <w:bookmarkEnd w:id="38"/>
    <w:bookmarkStart w:name="z43" w:id="39"/>
    <w:p>
      <w:pPr>
        <w:spacing w:after="0"/>
        <w:ind w:left="0"/>
        <w:jc w:val="both"/>
      </w:pPr>
      <w:r>
        <w:rPr>
          <w:rFonts w:ascii="Times New Roman"/>
          <w:b w:val="false"/>
          <w:i w:val="false"/>
          <w:color w:val="000000"/>
          <w:sz w:val="28"/>
        </w:rPr>
        <w:t>
      4) бассейндер бойынша су нысандарының мемлекеттік мониторингі және мемлекеттік су кадастры, мемлекеттік есебін жүргізуді жүзеге асыру;</w:t>
      </w:r>
    </w:p>
    <w:bookmarkEnd w:id="39"/>
    <w:bookmarkStart w:name="z44" w:id="40"/>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асыру;</w:t>
      </w:r>
    </w:p>
    <w:bookmarkEnd w:id="40"/>
    <w:bookmarkStart w:name="z45" w:id="41"/>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41"/>
    <w:bookmarkStart w:name="z46" w:id="42"/>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42"/>
    <w:bookmarkStart w:name="z47" w:id="43"/>
    <w:p>
      <w:pPr>
        <w:spacing w:after="0"/>
        <w:ind w:left="0"/>
        <w:jc w:val="both"/>
      </w:pPr>
      <w:r>
        <w:rPr>
          <w:rFonts w:ascii="Times New Roman"/>
          <w:b w:val="false"/>
          <w:i w:val="false"/>
          <w:color w:val="000000"/>
          <w:sz w:val="28"/>
        </w:rPr>
        <w:t>
      8) судың жай-күйiне әсер ететiн өндiрiстiк, ауыл шаруашылық және тұрғын үй-азаматтық мақсаттағы объектiлердi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w:t>
      </w:r>
    </w:p>
    <w:bookmarkEnd w:id="43"/>
    <w:bookmarkStart w:name="z48" w:id="44"/>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44"/>
    <w:bookmarkStart w:name="z49" w:id="45"/>
    <w:p>
      <w:pPr>
        <w:spacing w:after="0"/>
        <w:ind w:left="0"/>
        <w:jc w:val="both"/>
      </w:pPr>
      <w:r>
        <w:rPr>
          <w:rFonts w:ascii="Times New Roman"/>
          <w:b w:val="false"/>
          <w:i w:val="false"/>
          <w:color w:val="000000"/>
          <w:sz w:val="28"/>
        </w:rPr>
        <w:t>
      10) су нысандары және cy шаруашылығы құрылыстарының жай-күйiн жақсартуды және балық қорларын ұдайы молайтуды қамтамасыз ететiн балық шаруашылығы мен мелиорациялық-техникалық iс-шараларды келісу;</w:t>
      </w:r>
    </w:p>
    <w:bookmarkEnd w:id="45"/>
    <w:bookmarkStart w:name="z50" w:id="46"/>
    <w:p>
      <w:pPr>
        <w:spacing w:after="0"/>
        <w:ind w:left="0"/>
        <w:jc w:val="both"/>
      </w:pPr>
      <w:r>
        <w:rPr>
          <w:rFonts w:ascii="Times New Roman"/>
          <w:b w:val="false"/>
          <w:i w:val="false"/>
          <w:color w:val="000000"/>
          <w:sz w:val="28"/>
        </w:rPr>
        <w:t>
      11) су объектілерін оқшау немесе бірлесіп пайдалануға беру жөніндегі конкурстарды ұйымдастыруға және өткізуге қатысу;</w:t>
      </w:r>
    </w:p>
    <w:bookmarkEnd w:id="46"/>
    <w:bookmarkStart w:name="z51" w:id="47"/>
    <w:p>
      <w:pPr>
        <w:spacing w:after="0"/>
        <w:ind w:left="0"/>
        <w:jc w:val="both"/>
      </w:pPr>
      <w:r>
        <w:rPr>
          <w:rFonts w:ascii="Times New Roman"/>
          <w:b w:val="false"/>
          <w:i w:val="false"/>
          <w:color w:val="000000"/>
          <w:sz w:val="28"/>
        </w:rPr>
        <w:t>
      12) жер асты суларының қорларын бекітуге қатысу;</w:t>
      </w:r>
    </w:p>
    <w:bookmarkEnd w:id="47"/>
    <w:bookmarkStart w:name="z52" w:id="48"/>
    <w:p>
      <w:pPr>
        <w:spacing w:after="0"/>
        <w:ind w:left="0"/>
        <w:jc w:val="both"/>
      </w:pPr>
      <w:r>
        <w:rPr>
          <w:rFonts w:ascii="Times New Roman"/>
          <w:b w:val="false"/>
          <w:i w:val="false"/>
          <w:color w:val="000000"/>
          <w:sz w:val="28"/>
        </w:rPr>
        <w:t>
      13) тиiстi бассейн суларын кешендi пайдалану мен қорғау схемасын, су объектiлерi мен су шаруашылығы құрылыстарын пайдалану ережелерiн келiсу;</w:t>
      </w:r>
    </w:p>
    <w:bookmarkEnd w:id="48"/>
    <w:bookmarkStart w:name="z53" w:id="49"/>
    <w:p>
      <w:pPr>
        <w:spacing w:after="0"/>
        <w:ind w:left="0"/>
        <w:jc w:val="both"/>
      </w:pPr>
      <w:r>
        <w:rPr>
          <w:rFonts w:ascii="Times New Roman"/>
          <w:b w:val="false"/>
          <w:i w:val="false"/>
          <w:color w:val="000000"/>
          <w:sz w:val="28"/>
        </w:rPr>
        <w:t>
      14) тиiстi бассейн бойынша су шаруашылығы баланстарын әзiрлеуге қатысу;</w:t>
      </w:r>
    </w:p>
    <w:bookmarkEnd w:id="49"/>
    <w:bookmarkStart w:name="z54" w:id="50"/>
    <w:p>
      <w:pPr>
        <w:spacing w:after="0"/>
        <w:ind w:left="0"/>
        <w:jc w:val="both"/>
      </w:pPr>
      <w:r>
        <w:rPr>
          <w:rFonts w:ascii="Times New Roman"/>
          <w:b w:val="false"/>
          <w:i w:val="false"/>
          <w:color w:val="000000"/>
          <w:sz w:val="28"/>
        </w:rPr>
        <w:t>
      15) cу объектiлерiн оқшау және бiрлесiп пайдалануға беру туралы ұсыныстарды және оларда су пайдалану шарттарын келiсу;</w:t>
      </w:r>
    </w:p>
    <w:bookmarkEnd w:id="50"/>
    <w:bookmarkStart w:name="z55" w:id="51"/>
    <w:p>
      <w:pPr>
        <w:spacing w:after="0"/>
        <w:ind w:left="0"/>
        <w:jc w:val="both"/>
      </w:pPr>
      <w:r>
        <w:rPr>
          <w:rFonts w:ascii="Times New Roman"/>
          <w:b w:val="false"/>
          <w:i w:val="false"/>
          <w:color w:val="000000"/>
          <w:sz w:val="28"/>
        </w:rPr>
        <w:t>
      16)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51"/>
    <w:bookmarkStart w:name="z56" w:id="52"/>
    <w:p>
      <w:pPr>
        <w:spacing w:after="0"/>
        <w:ind w:left="0"/>
        <w:jc w:val="both"/>
      </w:pPr>
      <w:r>
        <w:rPr>
          <w:rFonts w:ascii="Times New Roman"/>
          <w:b w:val="false"/>
          <w:i w:val="false"/>
          <w:color w:val="000000"/>
          <w:sz w:val="28"/>
        </w:rPr>
        <w:t>
      17)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52"/>
    <w:bookmarkStart w:name="z57" w:id="53"/>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53"/>
    <w:bookmarkStart w:name="z58" w:id="54"/>
    <w:p>
      <w:pPr>
        <w:spacing w:after="0"/>
        <w:ind w:left="0"/>
        <w:jc w:val="both"/>
      </w:pPr>
      <w:r>
        <w:rPr>
          <w:rFonts w:ascii="Times New Roman"/>
          <w:b w:val="false"/>
          <w:i w:val="false"/>
          <w:color w:val="000000"/>
          <w:sz w:val="28"/>
        </w:rPr>
        <w:t>
      19)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54"/>
    <w:bookmarkStart w:name="z59" w:id="55"/>
    <w:p>
      <w:pPr>
        <w:spacing w:after="0"/>
        <w:ind w:left="0"/>
        <w:jc w:val="both"/>
      </w:pPr>
      <w:r>
        <w:rPr>
          <w:rFonts w:ascii="Times New Roman"/>
          <w:b w:val="false"/>
          <w:i w:val="false"/>
          <w:color w:val="000000"/>
          <w:sz w:val="28"/>
        </w:rPr>
        <w:t>
      20) салық органына ұсынғанға дейін жер үсті су көздерінен су ресурстарын пайдалануға төлем бойынша салық есептілігін куәландыру;</w:t>
      </w:r>
    </w:p>
    <w:bookmarkEnd w:id="55"/>
    <w:bookmarkStart w:name="z60" w:id="56"/>
    <w:p>
      <w:pPr>
        <w:spacing w:after="0"/>
        <w:ind w:left="0"/>
        <w:jc w:val="both"/>
      </w:pPr>
      <w:r>
        <w:rPr>
          <w:rFonts w:ascii="Times New Roman"/>
          <w:b w:val="false"/>
          <w:i w:val="false"/>
          <w:color w:val="000000"/>
          <w:sz w:val="28"/>
        </w:rPr>
        <w:t xml:space="preserve">
      21) арнайы суды пайдалануға рұқсат беру, қызметін тоқтату, мерзімін ұзарту және қайта рәсімдеу, сондай-ақ Қазақстан Республикасының заңнамасымен белгіленген тәртібінде арнайы суды пайдалану құқығын тоқтату; </w:t>
      </w:r>
    </w:p>
    <w:bookmarkEnd w:id="56"/>
    <w:bookmarkStart w:name="z61" w:id="57"/>
    <w:p>
      <w:pPr>
        <w:spacing w:after="0"/>
        <w:ind w:left="0"/>
        <w:jc w:val="both"/>
      </w:pPr>
      <w:r>
        <w:rPr>
          <w:rFonts w:ascii="Times New Roman"/>
          <w:b w:val="false"/>
          <w:i w:val="false"/>
          <w:color w:val="000000"/>
          <w:sz w:val="28"/>
        </w:rPr>
        <w:t>
      22)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57"/>
    <w:bookmarkStart w:name="z62" w:id="58"/>
    <w:p>
      <w:pPr>
        <w:spacing w:after="0"/>
        <w:ind w:left="0"/>
        <w:jc w:val="both"/>
      </w:pPr>
      <w:r>
        <w:rPr>
          <w:rFonts w:ascii="Times New Roman"/>
          <w:b w:val="false"/>
          <w:i w:val="false"/>
          <w:color w:val="000000"/>
          <w:sz w:val="28"/>
        </w:rPr>
        <w:t>
      23) облысаралық, аймақаралық, мемлекетаралық су объектiлерi бойынша су алу мен су бөлу жоспарларын әзiрлеу және олардың сақталуын бақылау;</w:t>
      </w:r>
    </w:p>
    <w:bookmarkEnd w:id="58"/>
    <w:bookmarkStart w:name="z63" w:id="59"/>
    <w:p>
      <w:pPr>
        <w:spacing w:after="0"/>
        <w:ind w:left="0"/>
        <w:jc w:val="both"/>
      </w:pPr>
      <w:r>
        <w:rPr>
          <w:rFonts w:ascii="Times New Roman"/>
          <w:b w:val="false"/>
          <w:i w:val="false"/>
          <w:color w:val="000000"/>
          <w:sz w:val="28"/>
        </w:rPr>
        <w:t>
      24)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59"/>
    <w:bookmarkStart w:name="z64" w:id="60"/>
    <w:p>
      <w:pPr>
        <w:spacing w:after="0"/>
        <w:ind w:left="0"/>
        <w:jc w:val="both"/>
      </w:pPr>
      <w:r>
        <w:rPr>
          <w:rFonts w:ascii="Times New Roman"/>
          <w:b w:val="false"/>
          <w:i w:val="false"/>
          <w:color w:val="000000"/>
          <w:sz w:val="28"/>
        </w:rPr>
        <w:t>
      25)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60"/>
    <w:bookmarkStart w:name="z65" w:id="61"/>
    <w:p>
      <w:pPr>
        <w:spacing w:after="0"/>
        <w:ind w:left="0"/>
        <w:jc w:val="both"/>
      </w:pPr>
      <w:r>
        <w:rPr>
          <w:rFonts w:ascii="Times New Roman"/>
          <w:b w:val="false"/>
          <w:i w:val="false"/>
          <w:color w:val="000000"/>
          <w:sz w:val="28"/>
        </w:rPr>
        <w:t>
      26)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61"/>
    <w:bookmarkStart w:name="z66" w:id="62"/>
    <w:p>
      <w:pPr>
        <w:spacing w:after="0"/>
        <w:ind w:left="0"/>
        <w:jc w:val="both"/>
      </w:pPr>
      <w:r>
        <w:rPr>
          <w:rFonts w:ascii="Times New Roman"/>
          <w:b w:val="false"/>
          <w:i w:val="false"/>
          <w:color w:val="000000"/>
          <w:sz w:val="28"/>
        </w:rPr>
        <w:t>
      27)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62"/>
    <w:bookmarkStart w:name="z67" w:id="63"/>
    <w:p>
      <w:pPr>
        <w:spacing w:after="0"/>
        <w:ind w:left="0"/>
        <w:jc w:val="both"/>
      </w:pPr>
      <w:r>
        <w:rPr>
          <w:rFonts w:ascii="Times New Roman"/>
          <w:b w:val="false"/>
          <w:i w:val="false"/>
          <w:color w:val="000000"/>
          <w:sz w:val="28"/>
        </w:rPr>
        <w:t>
      28)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63"/>
    <w:bookmarkStart w:name="z68" w:id="64"/>
    <w:p>
      <w:pPr>
        <w:spacing w:after="0"/>
        <w:ind w:left="0"/>
        <w:jc w:val="both"/>
      </w:pPr>
      <w:r>
        <w:rPr>
          <w:rFonts w:ascii="Times New Roman"/>
          <w:b w:val="false"/>
          <w:i w:val="false"/>
          <w:color w:val="000000"/>
          <w:sz w:val="28"/>
        </w:rPr>
        <w:t>
      29) су тарту құрылыстарын, су шаруашылық жүйелерiн және су қоймаларын пайдалану ережелерiнiң сақталуына бақылауды жүзеге асыру;</w:t>
      </w:r>
    </w:p>
    <w:bookmarkEnd w:id="64"/>
    <w:bookmarkStart w:name="z69" w:id="65"/>
    <w:p>
      <w:pPr>
        <w:spacing w:after="0"/>
        <w:ind w:left="0"/>
        <w:jc w:val="both"/>
      </w:pPr>
      <w:r>
        <w:rPr>
          <w:rFonts w:ascii="Times New Roman"/>
          <w:b w:val="false"/>
          <w:i w:val="false"/>
          <w:color w:val="000000"/>
          <w:sz w:val="28"/>
        </w:rPr>
        <w:t>
      30)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65"/>
    <w:bookmarkStart w:name="z70" w:id="66"/>
    <w:p>
      <w:pPr>
        <w:spacing w:after="0"/>
        <w:ind w:left="0"/>
        <w:jc w:val="both"/>
      </w:pPr>
      <w:r>
        <w:rPr>
          <w:rFonts w:ascii="Times New Roman"/>
          <w:b w:val="false"/>
          <w:i w:val="false"/>
          <w:color w:val="000000"/>
          <w:sz w:val="28"/>
        </w:rPr>
        <w:t>
      31)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66"/>
    <w:bookmarkStart w:name="z71" w:id="67"/>
    <w:p>
      <w:pPr>
        <w:spacing w:after="0"/>
        <w:ind w:left="0"/>
        <w:jc w:val="both"/>
      </w:pPr>
      <w:r>
        <w:rPr>
          <w:rFonts w:ascii="Times New Roman"/>
          <w:b w:val="false"/>
          <w:i w:val="false"/>
          <w:color w:val="000000"/>
          <w:sz w:val="28"/>
        </w:rPr>
        <w:t>
      32)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67"/>
    <w:bookmarkStart w:name="z72" w:id="68"/>
    <w:p>
      <w:pPr>
        <w:spacing w:after="0"/>
        <w:ind w:left="0"/>
        <w:jc w:val="both"/>
      </w:pPr>
      <w:r>
        <w:rPr>
          <w:rFonts w:ascii="Times New Roman"/>
          <w:b w:val="false"/>
          <w:i w:val="false"/>
          <w:color w:val="000000"/>
          <w:sz w:val="28"/>
        </w:rPr>
        <w:t>
      33)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68"/>
    <w:bookmarkStart w:name="z73" w:id="69"/>
    <w:p>
      <w:pPr>
        <w:spacing w:after="0"/>
        <w:ind w:left="0"/>
        <w:jc w:val="both"/>
      </w:pPr>
      <w:r>
        <w:rPr>
          <w:rFonts w:ascii="Times New Roman"/>
          <w:b w:val="false"/>
          <w:i w:val="false"/>
          <w:color w:val="000000"/>
          <w:sz w:val="28"/>
        </w:rPr>
        <w:t>
      34)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69"/>
    <w:bookmarkStart w:name="z74" w:id="70"/>
    <w:p>
      <w:pPr>
        <w:spacing w:after="0"/>
        <w:ind w:left="0"/>
        <w:jc w:val="both"/>
      </w:pPr>
      <w:r>
        <w:rPr>
          <w:rFonts w:ascii="Times New Roman"/>
          <w:b w:val="false"/>
          <w:i w:val="false"/>
          <w:color w:val="000000"/>
          <w:sz w:val="28"/>
        </w:rPr>
        <w:t>
      35) су объектiлерiн өз бетiмен пайдалануға, су қорғау аймақтары мен су объектiлерi белдеулерiнiң аумақтарында өз бетiмен құрылыс салуға жол берiлмеуiне бақылауды жүзеге асыру;</w:t>
      </w:r>
    </w:p>
    <w:bookmarkEnd w:id="70"/>
    <w:bookmarkStart w:name="z75" w:id="71"/>
    <w:p>
      <w:pPr>
        <w:spacing w:after="0"/>
        <w:ind w:left="0"/>
        <w:jc w:val="both"/>
      </w:pPr>
      <w:r>
        <w:rPr>
          <w:rFonts w:ascii="Times New Roman"/>
          <w:b w:val="false"/>
          <w:i w:val="false"/>
          <w:color w:val="000000"/>
          <w:sz w:val="28"/>
        </w:rPr>
        <w:t>
      36)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енгiзiлуiне бақылауды жүзеге асыру;</w:t>
      </w:r>
    </w:p>
    <w:bookmarkEnd w:id="71"/>
    <w:bookmarkStart w:name="z76" w:id="72"/>
    <w:p>
      <w:pPr>
        <w:spacing w:after="0"/>
        <w:ind w:left="0"/>
        <w:jc w:val="both"/>
      </w:pPr>
      <w:r>
        <w:rPr>
          <w:rFonts w:ascii="Times New Roman"/>
          <w:b w:val="false"/>
          <w:i w:val="false"/>
          <w:color w:val="000000"/>
          <w:sz w:val="28"/>
        </w:rPr>
        <w:t>
      37)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72"/>
    <w:bookmarkStart w:name="z77" w:id="73"/>
    <w:p>
      <w:pPr>
        <w:spacing w:after="0"/>
        <w:ind w:left="0"/>
        <w:jc w:val="both"/>
      </w:pPr>
      <w:r>
        <w:rPr>
          <w:rFonts w:ascii="Times New Roman"/>
          <w:b w:val="false"/>
          <w:i w:val="false"/>
          <w:color w:val="000000"/>
          <w:sz w:val="28"/>
        </w:rPr>
        <w:t>
      38)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73"/>
    <w:bookmarkStart w:name="z78" w:id="74"/>
    <w:p>
      <w:pPr>
        <w:spacing w:after="0"/>
        <w:ind w:left="0"/>
        <w:jc w:val="both"/>
      </w:pPr>
      <w:r>
        <w:rPr>
          <w:rFonts w:ascii="Times New Roman"/>
          <w:b w:val="false"/>
          <w:i w:val="false"/>
          <w:color w:val="000000"/>
          <w:sz w:val="28"/>
        </w:rPr>
        <w:t>
      39) Қазақстан Республикасының су заңнамаларын бұзған жағдайда мемлекетке келтірілген шығынды өтеу туралы арызды сотқа береді;</w:t>
      </w:r>
    </w:p>
    <w:bookmarkEnd w:id="74"/>
    <w:bookmarkStart w:name="z79" w:id="75"/>
    <w:p>
      <w:pPr>
        <w:spacing w:after="0"/>
        <w:ind w:left="0"/>
        <w:jc w:val="both"/>
      </w:pPr>
      <w:r>
        <w:rPr>
          <w:rFonts w:ascii="Times New Roman"/>
          <w:b w:val="false"/>
          <w:i w:val="false"/>
          <w:color w:val="000000"/>
          <w:sz w:val="28"/>
        </w:rPr>
        <w:t>
      40)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75"/>
    <w:bookmarkStart w:name="z80" w:id="76"/>
    <w:p>
      <w:pPr>
        <w:spacing w:after="0"/>
        <w:ind w:left="0"/>
        <w:jc w:val="both"/>
      </w:pPr>
      <w:r>
        <w:rPr>
          <w:rFonts w:ascii="Times New Roman"/>
          <w:b w:val="false"/>
          <w:i w:val="false"/>
          <w:color w:val="000000"/>
          <w:sz w:val="28"/>
        </w:rPr>
        <w:t>
      15. Инспекцияның құқықтары және міндеттері:</w:t>
      </w:r>
    </w:p>
    <w:bookmarkEnd w:id="76"/>
    <w:bookmarkStart w:name="z81" w:id="77"/>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77"/>
    <w:bookmarkStart w:name="z82" w:id="78"/>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78"/>
    <w:bookmarkStart w:name="z83" w:id="79"/>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79"/>
    <w:bookmarkStart w:name="z84" w:id="80"/>
    <w:p>
      <w:pPr>
        <w:spacing w:after="0"/>
        <w:ind w:left="0"/>
        <w:jc w:val="left"/>
      </w:pPr>
      <w:r>
        <w:rPr>
          <w:rFonts w:ascii="Times New Roman"/>
          <w:b/>
          <w:i w:val="false"/>
          <w:color w:val="000000"/>
        </w:rPr>
        <w:t xml:space="preserve"> 3. Инспекцияның қызметiн ұйымдастыру</w:t>
      </w:r>
    </w:p>
    <w:bookmarkEnd w:id="80"/>
    <w:bookmarkStart w:name="z85" w:id="81"/>
    <w:p>
      <w:pPr>
        <w:spacing w:after="0"/>
        <w:ind w:left="0"/>
        <w:jc w:val="both"/>
      </w:pPr>
      <w:r>
        <w:rPr>
          <w:rFonts w:ascii="Times New Roman"/>
          <w:b w:val="false"/>
          <w:i w:val="false"/>
          <w:color w:val="000000"/>
          <w:sz w:val="28"/>
        </w:rPr>
        <w:t>
      16. Инспекцияға басшылықты жүктелген міндеттерді орындауға және өз қызметтерін жүзеге асыруға жеке жауапкершілікті атқаратын Инспекция Басшысы жүзеге асырады.</w:t>
      </w:r>
    </w:p>
    <w:bookmarkEnd w:id="81"/>
    <w:bookmarkStart w:name="z86" w:id="82"/>
    <w:p>
      <w:pPr>
        <w:spacing w:after="0"/>
        <w:ind w:left="0"/>
        <w:jc w:val="both"/>
      </w:pPr>
      <w:r>
        <w:rPr>
          <w:rFonts w:ascii="Times New Roman"/>
          <w:b w:val="false"/>
          <w:i w:val="false"/>
          <w:color w:val="000000"/>
          <w:sz w:val="28"/>
        </w:rPr>
        <w:t>
      17. Инспекция Басшысы Қазақстан Республикасының заңнамаларына сәйкес қызметіне тағайындалады және қызметінен босатылады.</w:t>
      </w:r>
    </w:p>
    <w:bookmarkEnd w:id="82"/>
    <w:bookmarkStart w:name="z87" w:id="83"/>
    <w:p>
      <w:pPr>
        <w:spacing w:after="0"/>
        <w:ind w:left="0"/>
        <w:jc w:val="both"/>
      </w:pPr>
      <w:r>
        <w:rPr>
          <w:rFonts w:ascii="Times New Roman"/>
          <w:b w:val="false"/>
          <w:i w:val="false"/>
          <w:color w:val="000000"/>
          <w:sz w:val="28"/>
        </w:rPr>
        <w:t>
      18. Инспекция басшысының Қазақстан Республикасы заңнамаларына сәйкес қызметтеріне тағайындалатын және қызметтерінен босатылатын орынбасарлары бар.</w:t>
      </w:r>
    </w:p>
    <w:bookmarkEnd w:id="83"/>
    <w:bookmarkStart w:name="z88" w:id="84"/>
    <w:p>
      <w:pPr>
        <w:spacing w:after="0"/>
        <w:ind w:left="0"/>
        <w:jc w:val="both"/>
      </w:pPr>
      <w:r>
        <w:rPr>
          <w:rFonts w:ascii="Times New Roman"/>
          <w:b w:val="false"/>
          <w:i w:val="false"/>
          <w:color w:val="000000"/>
          <w:sz w:val="28"/>
        </w:rPr>
        <w:t>
      19. Инспекция Басшысының өкілеттігі:</w:t>
      </w:r>
    </w:p>
    <w:bookmarkEnd w:id="84"/>
    <w:bookmarkStart w:name="z89" w:id="85"/>
    <w:p>
      <w:pPr>
        <w:spacing w:after="0"/>
        <w:ind w:left="0"/>
        <w:jc w:val="both"/>
      </w:pPr>
      <w:r>
        <w:rPr>
          <w:rFonts w:ascii="Times New Roman"/>
          <w:b w:val="false"/>
          <w:i w:val="false"/>
          <w:color w:val="000000"/>
          <w:sz w:val="28"/>
        </w:rPr>
        <w:t>
      1) өз құзыреті шегінде бұйрықтарға қол қояды;</w:t>
      </w:r>
    </w:p>
    <w:bookmarkEnd w:id="85"/>
    <w:bookmarkStart w:name="z90" w:id="86"/>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86"/>
    <w:bookmarkStart w:name="z91" w:id="87"/>
    <w:p>
      <w:pPr>
        <w:spacing w:after="0"/>
        <w:ind w:left="0"/>
        <w:jc w:val="both"/>
      </w:pP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p>
    <w:bookmarkEnd w:id="87"/>
    <w:bookmarkStart w:name="z92" w:id="88"/>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88"/>
    <w:bookmarkStart w:name="z93" w:id="89"/>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89"/>
    <w:bookmarkStart w:name="z94" w:id="90"/>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 басшылығының келісімі бойынша өз құзыреті шегінде инспекция басшысы мен басшы орынбасарларының іссапарларын, көтермелеу мәселелері шешеді;</w:t>
      </w:r>
    </w:p>
    <w:bookmarkEnd w:id="90"/>
    <w:bookmarkStart w:name="z95" w:id="91"/>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91"/>
    <w:bookmarkStart w:name="z96" w:id="92"/>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92"/>
    <w:bookmarkStart w:name="z97" w:id="93"/>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93"/>
    <w:bookmarkStart w:name="z98" w:id="94"/>
    <w:p>
      <w:pPr>
        <w:spacing w:after="0"/>
        <w:ind w:left="0"/>
        <w:jc w:val="both"/>
      </w:pPr>
      <w:r>
        <w:rPr>
          <w:rFonts w:ascii="Times New Roman"/>
          <w:b w:val="false"/>
          <w:i w:val="false"/>
          <w:color w:val="000000"/>
          <w:sz w:val="28"/>
        </w:rPr>
        <w:t>
      20. Инспекция Басшысы қолданыстағы заңнамаларға сәйкес өзінің орынбасарларының өкілеттіктерін анықтайды.</w:t>
      </w:r>
    </w:p>
    <w:bookmarkEnd w:id="94"/>
    <w:bookmarkStart w:name="z99" w:id="95"/>
    <w:p>
      <w:pPr>
        <w:spacing w:after="0"/>
        <w:ind w:left="0"/>
        <w:jc w:val="left"/>
      </w:pPr>
      <w:r>
        <w:rPr>
          <w:rFonts w:ascii="Times New Roman"/>
          <w:b/>
          <w:i w:val="false"/>
          <w:color w:val="000000"/>
        </w:rPr>
        <w:t xml:space="preserve"> 4. Инспекцияның мүлігi</w:t>
      </w:r>
    </w:p>
    <w:bookmarkEnd w:id="95"/>
    <w:bookmarkStart w:name="z100" w:id="96"/>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96"/>
    <w:bookmarkStart w:name="z101" w:id="97"/>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97"/>
    <w:bookmarkStart w:name="z102" w:id="98"/>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98"/>
    <w:bookmarkStart w:name="z103" w:id="99"/>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99"/>
    <w:bookmarkStart w:name="z104" w:id="100"/>
    <w:p>
      <w:pPr>
        <w:spacing w:after="0"/>
        <w:ind w:left="0"/>
        <w:jc w:val="left"/>
      </w:pPr>
      <w:r>
        <w:rPr>
          <w:rFonts w:ascii="Times New Roman"/>
          <w:b/>
          <w:i w:val="false"/>
          <w:color w:val="000000"/>
        </w:rPr>
        <w:t xml:space="preserve"> 5. Инспекцияны қайта ұйымдастыру және тарату</w:t>
      </w:r>
    </w:p>
    <w:bookmarkEnd w:id="100"/>
    <w:bookmarkStart w:name="z105" w:id="10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15 қазандағы</w:t>
            </w:r>
            <w:r>
              <w:br/>
            </w:r>
            <w:r>
              <w:rPr>
                <w:rFonts w:ascii="Times New Roman"/>
                <w:b w:val="false"/>
                <w:i w:val="false"/>
                <w:color w:val="000000"/>
                <w:sz w:val="20"/>
              </w:rPr>
              <w:t>№ 19-5/530 бұйрығына</w:t>
            </w:r>
            <w:r>
              <w:br/>
            </w:r>
            <w:r>
              <w:rPr>
                <w:rFonts w:ascii="Times New Roman"/>
                <w:b w:val="false"/>
                <w:i w:val="false"/>
                <w:color w:val="000000"/>
                <w:sz w:val="20"/>
              </w:rPr>
              <w:t>2-қосымша</w:t>
            </w:r>
          </w:p>
        </w:tc>
      </w:tr>
    </w:tbl>
    <w:bookmarkStart w:name="z107" w:id="10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Су ресурстары комитетінің Су ресурстарын пайдалануды реттеу</w:t>
      </w:r>
      <w:r>
        <w:br/>
      </w:r>
      <w:r>
        <w:rPr>
          <w:rFonts w:ascii="Times New Roman"/>
          <w:b/>
          <w:i w:val="false"/>
          <w:color w:val="000000"/>
        </w:rPr>
        <w:t>және қорғау жөніндегі Жайық-Каспий бассейндік инспекциясы"</w:t>
      </w:r>
      <w:r>
        <w:br/>
      </w:r>
      <w:r>
        <w:rPr>
          <w:rFonts w:ascii="Times New Roman"/>
          <w:b/>
          <w:i w:val="false"/>
          <w:color w:val="000000"/>
        </w:rPr>
        <w:t>республикалық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102"/>
    <w:bookmarkStart w:name="z109" w:id="103"/>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Ауыл шаруашылығы министрлігі Су ресурстары комитетінің (бұдан әрі – Комитет) аумақтық органы болып табылады. Инспекцияның Атырау, Ақтөбе, Батыс Қазақстан және Маңғыстау облыстарында бөлімдері бар.</w:t>
      </w:r>
    </w:p>
    <w:bookmarkEnd w:id="103"/>
    <w:bookmarkStart w:name="z110" w:id="104"/>
    <w:p>
      <w:pPr>
        <w:spacing w:after="0"/>
        <w:ind w:left="0"/>
        <w:jc w:val="both"/>
      </w:pPr>
      <w:r>
        <w:rPr>
          <w:rFonts w:ascii="Times New Roman"/>
          <w:b w:val="false"/>
          <w:i w:val="false"/>
          <w:color w:val="000000"/>
          <w:sz w:val="28"/>
        </w:rPr>
        <w:t>
      2.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104"/>
    <w:bookmarkStart w:name="z111" w:id="105"/>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p>
    <w:bookmarkEnd w:id="105"/>
    <w:bookmarkStart w:name="z112" w:id="106"/>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106"/>
    <w:bookmarkStart w:name="z113" w:id="107"/>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107"/>
    <w:bookmarkStart w:name="z114" w:id="108"/>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108"/>
    <w:bookmarkStart w:name="z115" w:id="109"/>
    <w:p>
      <w:pPr>
        <w:spacing w:after="0"/>
        <w:ind w:left="0"/>
        <w:jc w:val="both"/>
      </w:pPr>
      <w:r>
        <w:rPr>
          <w:rFonts w:ascii="Times New Roman"/>
          <w:b w:val="false"/>
          <w:i w:val="false"/>
          <w:color w:val="000000"/>
          <w:sz w:val="28"/>
        </w:rPr>
        <w:t xml:space="preserve">
      7. Құрылымы мен штаттық саны лимиті қолданыстағы заңнамаларға сәйкес қолданыстағы заңнамаға сәйкес бекітіледі. </w:t>
      </w:r>
    </w:p>
    <w:bookmarkEnd w:id="109"/>
    <w:bookmarkStart w:name="z116" w:id="110"/>
    <w:p>
      <w:pPr>
        <w:spacing w:after="0"/>
        <w:ind w:left="0"/>
        <w:jc w:val="both"/>
      </w:pPr>
      <w:r>
        <w:rPr>
          <w:rFonts w:ascii="Times New Roman"/>
          <w:b w:val="false"/>
          <w:i w:val="false"/>
          <w:color w:val="000000"/>
          <w:sz w:val="28"/>
        </w:rPr>
        <w:t>
      8. Инспекцияның заңды мекенжайы: Қазақстан Республикасы, индекс 060002, Атырау қаласы, Абай көшесі, 10а үй.</w:t>
      </w:r>
    </w:p>
    <w:bookmarkEnd w:id="110"/>
    <w:bookmarkStart w:name="z117" w:id="111"/>
    <w:p>
      <w:pPr>
        <w:spacing w:after="0"/>
        <w:ind w:left="0"/>
        <w:jc w:val="both"/>
      </w:pPr>
      <w:r>
        <w:rPr>
          <w:rFonts w:ascii="Times New Roman"/>
          <w:b w:val="false"/>
          <w:i w:val="false"/>
          <w:color w:val="000000"/>
          <w:sz w:val="28"/>
        </w:rPr>
        <w:t>
      9. Инспекцияның толық атауы – "Қазақстан Республикасы Ауыл шаруашылығы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111"/>
    <w:bookmarkStart w:name="z118" w:id="11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12"/>
    <w:bookmarkStart w:name="z119" w:id="113"/>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113"/>
    <w:bookmarkStart w:name="z120" w:id="114"/>
    <w:p>
      <w:pPr>
        <w:spacing w:after="0"/>
        <w:ind w:left="0"/>
        <w:jc w:val="both"/>
      </w:pPr>
      <w:r>
        <w:rPr>
          <w:rFonts w:ascii="Times New Roman"/>
          <w:b w:val="false"/>
          <w:i w:val="false"/>
          <w:color w:val="000000"/>
          <w:sz w:val="28"/>
        </w:rPr>
        <w:t>
      12. Инспекция өзiнiң функциялары болып табылатын мiндеттердi орындау тұрғысында кәсiпкерлiк субъектілерiмен шарттық қатынастарға түсуге тиым салынады.</w:t>
      </w:r>
    </w:p>
    <w:bookmarkEnd w:id="114"/>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Start w:name="z121" w:id="115"/>
    <w:p>
      <w:pPr>
        <w:spacing w:after="0"/>
        <w:ind w:left="0"/>
        <w:jc w:val="left"/>
      </w:pPr>
      <w:r>
        <w:rPr>
          <w:rFonts w:ascii="Times New Roman"/>
          <w:b/>
          <w:i w:val="false"/>
          <w:color w:val="000000"/>
        </w:rPr>
        <w:t xml:space="preserve"> 2. Инспекцияның негізгі міндеттері мен қызметтері</w:t>
      </w:r>
    </w:p>
    <w:bookmarkEnd w:id="115"/>
    <w:bookmarkStart w:name="z122" w:id="116"/>
    <w:p>
      <w:pPr>
        <w:spacing w:after="0"/>
        <w:ind w:left="0"/>
        <w:jc w:val="both"/>
      </w:pPr>
      <w:r>
        <w:rPr>
          <w:rFonts w:ascii="Times New Roman"/>
          <w:b w:val="false"/>
          <w:i w:val="false"/>
          <w:color w:val="000000"/>
          <w:sz w:val="28"/>
        </w:rPr>
        <w:t>
      13. Міндеті:</w:t>
      </w:r>
    </w:p>
    <w:bookmarkEnd w:id="116"/>
    <w:bookmarkStart w:name="z123" w:id="117"/>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117"/>
    <w:bookmarkStart w:name="z124" w:id="118"/>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118"/>
    <w:bookmarkStart w:name="z125" w:id="119"/>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119"/>
    <w:bookmarkStart w:name="z126" w:id="120"/>
    <w:p>
      <w:pPr>
        <w:spacing w:after="0"/>
        <w:ind w:left="0"/>
        <w:jc w:val="both"/>
      </w:pPr>
      <w:r>
        <w:rPr>
          <w:rFonts w:ascii="Times New Roman"/>
          <w:b w:val="false"/>
          <w:i w:val="false"/>
          <w:color w:val="000000"/>
          <w:sz w:val="28"/>
        </w:rPr>
        <w:t>
      14. Қызметі:</w:t>
      </w:r>
    </w:p>
    <w:bookmarkEnd w:id="120"/>
    <w:bookmarkStart w:name="z127" w:id="121"/>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басқаруды жүзеге асыру;</w:t>
      </w:r>
    </w:p>
    <w:bookmarkEnd w:id="121"/>
    <w:bookmarkStart w:name="z128" w:id="122"/>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жөнiндегiқызметiн үйлестiруді жүзеге асыру;</w:t>
      </w:r>
    </w:p>
    <w:bookmarkEnd w:id="122"/>
    <w:bookmarkStart w:name="z129" w:id="123"/>
    <w:p>
      <w:pPr>
        <w:spacing w:after="0"/>
        <w:ind w:left="0"/>
        <w:jc w:val="both"/>
      </w:pPr>
      <w:r>
        <w:rPr>
          <w:rFonts w:ascii="Times New Roman"/>
          <w:b w:val="false"/>
          <w:i w:val="false"/>
          <w:color w:val="000000"/>
          <w:sz w:val="28"/>
        </w:rPr>
        <w:t>
      3) су нысандарын қорғау және қалпына келтіру туралы бассейндік келісімдерді әзірлеуді және іске асыруды жүзеге асыру;</w:t>
      </w:r>
    </w:p>
    <w:bookmarkEnd w:id="123"/>
    <w:bookmarkStart w:name="z130" w:id="124"/>
    <w:p>
      <w:pPr>
        <w:spacing w:after="0"/>
        <w:ind w:left="0"/>
        <w:jc w:val="both"/>
      </w:pPr>
      <w:r>
        <w:rPr>
          <w:rFonts w:ascii="Times New Roman"/>
          <w:b w:val="false"/>
          <w:i w:val="false"/>
          <w:color w:val="000000"/>
          <w:sz w:val="28"/>
        </w:rPr>
        <w:t>
      4) бассейндер бойынша су нысандарының мемлекеттік мониторингі және мемлекеттік су кадастры, мемлекеттік есебін жүргізуді жүзеге асыру;</w:t>
      </w:r>
    </w:p>
    <w:bookmarkEnd w:id="124"/>
    <w:bookmarkStart w:name="z131" w:id="125"/>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асыру;</w:t>
      </w:r>
    </w:p>
    <w:bookmarkEnd w:id="125"/>
    <w:bookmarkStart w:name="z132" w:id="126"/>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126"/>
    <w:bookmarkStart w:name="z133" w:id="127"/>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127"/>
    <w:bookmarkStart w:name="z134" w:id="128"/>
    <w:p>
      <w:pPr>
        <w:spacing w:after="0"/>
        <w:ind w:left="0"/>
        <w:jc w:val="both"/>
      </w:pPr>
      <w:r>
        <w:rPr>
          <w:rFonts w:ascii="Times New Roman"/>
          <w:b w:val="false"/>
          <w:i w:val="false"/>
          <w:color w:val="000000"/>
          <w:sz w:val="28"/>
        </w:rPr>
        <w:t>
      8) судың жай-күйiне әсер ететiн өндiрiстiк, ауыл шаруашылық және тұрғын үй-азаматтық мақсаттағы объектiлердi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w:t>
      </w:r>
    </w:p>
    <w:bookmarkEnd w:id="128"/>
    <w:bookmarkStart w:name="z135" w:id="129"/>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129"/>
    <w:bookmarkStart w:name="z136" w:id="130"/>
    <w:p>
      <w:pPr>
        <w:spacing w:after="0"/>
        <w:ind w:left="0"/>
        <w:jc w:val="both"/>
      </w:pPr>
      <w:r>
        <w:rPr>
          <w:rFonts w:ascii="Times New Roman"/>
          <w:b w:val="false"/>
          <w:i w:val="false"/>
          <w:color w:val="000000"/>
          <w:sz w:val="28"/>
        </w:rPr>
        <w:t>
      10) су нысандары және cy шаруашылығы құрылыстарының жай-күйiн жақсартуды және балық қорларын ұдайы молайтуды қамтамасыз ететiн балық шаруашылығы мен мелиорациялық-техникалық iс-шараларды келісу;</w:t>
      </w:r>
    </w:p>
    <w:bookmarkEnd w:id="130"/>
    <w:bookmarkStart w:name="z137" w:id="131"/>
    <w:p>
      <w:pPr>
        <w:spacing w:after="0"/>
        <w:ind w:left="0"/>
        <w:jc w:val="both"/>
      </w:pPr>
      <w:r>
        <w:rPr>
          <w:rFonts w:ascii="Times New Roman"/>
          <w:b w:val="false"/>
          <w:i w:val="false"/>
          <w:color w:val="000000"/>
          <w:sz w:val="28"/>
        </w:rPr>
        <w:t>
      11) су объектілерін оқшау немесе бірлесіп пайдалануға беру жөніндегі конкурстарды ұйымдастыруға және өткізуге қатысу;</w:t>
      </w:r>
    </w:p>
    <w:bookmarkEnd w:id="131"/>
    <w:bookmarkStart w:name="z138" w:id="132"/>
    <w:p>
      <w:pPr>
        <w:spacing w:after="0"/>
        <w:ind w:left="0"/>
        <w:jc w:val="both"/>
      </w:pPr>
      <w:r>
        <w:rPr>
          <w:rFonts w:ascii="Times New Roman"/>
          <w:b w:val="false"/>
          <w:i w:val="false"/>
          <w:color w:val="000000"/>
          <w:sz w:val="28"/>
        </w:rPr>
        <w:t>
      12) жер асты суларының қорларын бекітуге қатысу;</w:t>
      </w:r>
    </w:p>
    <w:bookmarkEnd w:id="132"/>
    <w:bookmarkStart w:name="z139" w:id="133"/>
    <w:p>
      <w:pPr>
        <w:spacing w:after="0"/>
        <w:ind w:left="0"/>
        <w:jc w:val="both"/>
      </w:pPr>
      <w:r>
        <w:rPr>
          <w:rFonts w:ascii="Times New Roman"/>
          <w:b w:val="false"/>
          <w:i w:val="false"/>
          <w:color w:val="000000"/>
          <w:sz w:val="28"/>
        </w:rPr>
        <w:t>
      13) тиiстi бассейн суларын кешендi пайдалану мен қорғау схемасын, су объектiлерi мен су шаруашылығы құрылыстарын пайдалану ережелерiн келiсу;</w:t>
      </w:r>
    </w:p>
    <w:bookmarkEnd w:id="133"/>
    <w:bookmarkStart w:name="z140" w:id="134"/>
    <w:p>
      <w:pPr>
        <w:spacing w:after="0"/>
        <w:ind w:left="0"/>
        <w:jc w:val="both"/>
      </w:pPr>
      <w:r>
        <w:rPr>
          <w:rFonts w:ascii="Times New Roman"/>
          <w:b w:val="false"/>
          <w:i w:val="false"/>
          <w:color w:val="000000"/>
          <w:sz w:val="28"/>
        </w:rPr>
        <w:t>
      14) тиiстi бассейн бойынша су шаруашылығы баланстарын әзiрлеуге қатысу;</w:t>
      </w:r>
    </w:p>
    <w:bookmarkEnd w:id="134"/>
    <w:bookmarkStart w:name="z141" w:id="135"/>
    <w:p>
      <w:pPr>
        <w:spacing w:after="0"/>
        <w:ind w:left="0"/>
        <w:jc w:val="both"/>
      </w:pPr>
      <w:r>
        <w:rPr>
          <w:rFonts w:ascii="Times New Roman"/>
          <w:b w:val="false"/>
          <w:i w:val="false"/>
          <w:color w:val="000000"/>
          <w:sz w:val="28"/>
        </w:rPr>
        <w:t>
      15) cу объектiлерiн оқшау және бiрлесiп пайдалануға беру туралы ұсыныстарды және оларда су пайдалану шарттарын келiсу;</w:t>
      </w:r>
    </w:p>
    <w:bookmarkEnd w:id="135"/>
    <w:bookmarkStart w:name="z142" w:id="136"/>
    <w:p>
      <w:pPr>
        <w:spacing w:after="0"/>
        <w:ind w:left="0"/>
        <w:jc w:val="both"/>
      </w:pPr>
      <w:r>
        <w:rPr>
          <w:rFonts w:ascii="Times New Roman"/>
          <w:b w:val="false"/>
          <w:i w:val="false"/>
          <w:color w:val="000000"/>
          <w:sz w:val="28"/>
        </w:rPr>
        <w:t>
      16)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136"/>
    <w:bookmarkStart w:name="z143" w:id="137"/>
    <w:p>
      <w:pPr>
        <w:spacing w:after="0"/>
        <w:ind w:left="0"/>
        <w:jc w:val="both"/>
      </w:pPr>
      <w:r>
        <w:rPr>
          <w:rFonts w:ascii="Times New Roman"/>
          <w:b w:val="false"/>
          <w:i w:val="false"/>
          <w:color w:val="000000"/>
          <w:sz w:val="28"/>
        </w:rPr>
        <w:t>
      17)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137"/>
    <w:bookmarkStart w:name="z144" w:id="138"/>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138"/>
    <w:bookmarkStart w:name="z145" w:id="139"/>
    <w:p>
      <w:pPr>
        <w:spacing w:after="0"/>
        <w:ind w:left="0"/>
        <w:jc w:val="both"/>
      </w:pPr>
      <w:r>
        <w:rPr>
          <w:rFonts w:ascii="Times New Roman"/>
          <w:b w:val="false"/>
          <w:i w:val="false"/>
          <w:color w:val="000000"/>
          <w:sz w:val="28"/>
        </w:rPr>
        <w:t>
      19)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139"/>
    <w:bookmarkStart w:name="z146" w:id="140"/>
    <w:p>
      <w:pPr>
        <w:spacing w:after="0"/>
        <w:ind w:left="0"/>
        <w:jc w:val="both"/>
      </w:pPr>
      <w:r>
        <w:rPr>
          <w:rFonts w:ascii="Times New Roman"/>
          <w:b w:val="false"/>
          <w:i w:val="false"/>
          <w:color w:val="000000"/>
          <w:sz w:val="28"/>
        </w:rPr>
        <w:t>
      20) салық органына ұсынғанға дейін жер үсті су көздерінен су ресурстарын пайдалануға төлем бойынша салық есептілігін куәландыру;</w:t>
      </w:r>
    </w:p>
    <w:bookmarkEnd w:id="140"/>
    <w:bookmarkStart w:name="z147" w:id="141"/>
    <w:p>
      <w:pPr>
        <w:spacing w:after="0"/>
        <w:ind w:left="0"/>
        <w:jc w:val="both"/>
      </w:pPr>
      <w:r>
        <w:rPr>
          <w:rFonts w:ascii="Times New Roman"/>
          <w:b w:val="false"/>
          <w:i w:val="false"/>
          <w:color w:val="000000"/>
          <w:sz w:val="28"/>
        </w:rPr>
        <w:t>
      21) арнайы суды пайдалануға рұқсат беру, қызметін тоқтату, мерзімін ұзарту және қайта рәсімдеу, сондай-ақ Қазақстан Республикасының заңнамасымен белгіленген тәртібінде арнайы суды пайдалану құқығын тоқтату;</w:t>
      </w:r>
    </w:p>
    <w:bookmarkEnd w:id="141"/>
    <w:bookmarkStart w:name="z148" w:id="142"/>
    <w:p>
      <w:pPr>
        <w:spacing w:after="0"/>
        <w:ind w:left="0"/>
        <w:jc w:val="both"/>
      </w:pPr>
      <w:r>
        <w:rPr>
          <w:rFonts w:ascii="Times New Roman"/>
          <w:b w:val="false"/>
          <w:i w:val="false"/>
          <w:color w:val="000000"/>
          <w:sz w:val="28"/>
        </w:rPr>
        <w:t>
      22)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142"/>
    <w:bookmarkStart w:name="z149" w:id="143"/>
    <w:p>
      <w:pPr>
        <w:spacing w:after="0"/>
        <w:ind w:left="0"/>
        <w:jc w:val="both"/>
      </w:pPr>
      <w:r>
        <w:rPr>
          <w:rFonts w:ascii="Times New Roman"/>
          <w:b w:val="false"/>
          <w:i w:val="false"/>
          <w:color w:val="000000"/>
          <w:sz w:val="28"/>
        </w:rPr>
        <w:t>
      23) облысаралық, аймақаралық, мемлекетаралық су объектiлерi бойынша су алу мен су бөлу жоспарларын әзiрлеу және олардың сақталуын  бақылау;</w:t>
      </w:r>
    </w:p>
    <w:bookmarkEnd w:id="143"/>
    <w:bookmarkStart w:name="z150" w:id="144"/>
    <w:p>
      <w:pPr>
        <w:spacing w:after="0"/>
        <w:ind w:left="0"/>
        <w:jc w:val="both"/>
      </w:pPr>
      <w:r>
        <w:rPr>
          <w:rFonts w:ascii="Times New Roman"/>
          <w:b w:val="false"/>
          <w:i w:val="false"/>
          <w:color w:val="000000"/>
          <w:sz w:val="28"/>
        </w:rPr>
        <w:t>
      24)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144"/>
    <w:bookmarkStart w:name="z151" w:id="145"/>
    <w:p>
      <w:pPr>
        <w:spacing w:after="0"/>
        <w:ind w:left="0"/>
        <w:jc w:val="both"/>
      </w:pPr>
      <w:r>
        <w:rPr>
          <w:rFonts w:ascii="Times New Roman"/>
          <w:b w:val="false"/>
          <w:i w:val="false"/>
          <w:color w:val="000000"/>
          <w:sz w:val="28"/>
        </w:rPr>
        <w:t>
      25)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145"/>
    <w:bookmarkStart w:name="z152" w:id="146"/>
    <w:p>
      <w:pPr>
        <w:spacing w:after="0"/>
        <w:ind w:left="0"/>
        <w:jc w:val="both"/>
      </w:pPr>
      <w:r>
        <w:rPr>
          <w:rFonts w:ascii="Times New Roman"/>
          <w:b w:val="false"/>
          <w:i w:val="false"/>
          <w:color w:val="000000"/>
          <w:sz w:val="28"/>
        </w:rPr>
        <w:t>
      26)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146"/>
    <w:bookmarkStart w:name="z153" w:id="147"/>
    <w:p>
      <w:pPr>
        <w:spacing w:after="0"/>
        <w:ind w:left="0"/>
        <w:jc w:val="both"/>
      </w:pPr>
      <w:r>
        <w:rPr>
          <w:rFonts w:ascii="Times New Roman"/>
          <w:b w:val="false"/>
          <w:i w:val="false"/>
          <w:color w:val="000000"/>
          <w:sz w:val="28"/>
        </w:rPr>
        <w:t>
      27)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147"/>
    <w:bookmarkStart w:name="z154" w:id="148"/>
    <w:p>
      <w:pPr>
        <w:spacing w:after="0"/>
        <w:ind w:left="0"/>
        <w:jc w:val="both"/>
      </w:pPr>
      <w:r>
        <w:rPr>
          <w:rFonts w:ascii="Times New Roman"/>
          <w:b w:val="false"/>
          <w:i w:val="false"/>
          <w:color w:val="000000"/>
          <w:sz w:val="28"/>
        </w:rPr>
        <w:t>
      28)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148"/>
    <w:bookmarkStart w:name="z155" w:id="149"/>
    <w:p>
      <w:pPr>
        <w:spacing w:after="0"/>
        <w:ind w:left="0"/>
        <w:jc w:val="both"/>
      </w:pPr>
      <w:r>
        <w:rPr>
          <w:rFonts w:ascii="Times New Roman"/>
          <w:b w:val="false"/>
          <w:i w:val="false"/>
          <w:color w:val="000000"/>
          <w:sz w:val="28"/>
        </w:rPr>
        <w:t>
      29) су тарту құрылыстарын, су шаруашылық жүйелерiн және су қоймаларын пайдалану ережелерiнiң сақталуына бақылауды жүзеге асыру;</w:t>
      </w:r>
    </w:p>
    <w:bookmarkEnd w:id="149"/>
    <w:bookmarkStart w:name="z156" w:id="150"/>
    <w:p>
      <w:pPr>
        <w:spacing w:after="0"/>
        <w:ind w:left="0"/>
        <w:jc w:val="both"/>
      </w:pPr>
      <w:r>
        <w:rPr>
          <w:rFonts w:ascii="Times New Roman"/>
          <w:b w:val="false"/>
          <w:i w:val="false"/>
          <w:color w:val="000000"/>
          <w:sz w:val="28"/>
        </w:rPr>
        <w:t>
      30)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150"/>
    <w:bookmarkStart w:name="z157" w:id="151"/>
    <w:p>
      <w:pPr>
        <w:spacing w:after="0"/>
        <w:ind w:left="0"/>
        <w:jc w:val="both"/>
      </w:pPr>
      <w:r>
        <w:rPr>
          <w:rFonts w:ascii="Times New Roman"/>
          <w:b w:val="false"/>
          <w:i w:val="false"/>
          <w:color w:val="000000"/>
          <w:sz w:val="28"/>
        </w:rPr>
        <w:t>
      31)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151"/>
    <w:bookmarkStart w:name="z158" w:id="152"/>
    <w:p>
      <w:pPr>
        <w:spacing w:after="0"/>
        <w:ind w:left="0"/>
        <w:jc w:val="both"/>
      </w:pPr>
      <w:r>
        <w:rPr>
          <w:rFonts w:ascii="Times New Roman"/>
          <w:b w:val="false"/>
          <w:i w:val="false"/>
          <w:color w:val="000000"/>
          <w:sz w:val="28"/>
        </w:rPr>
        <w:t>
      32)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152"/>
    <w:bookmarkStart w:name="z159" w:id="153"/>
    <w:p>
      <w:pPr>
        <w:spacing w:after="0"/>
        <w:ind w:left="0"/>
        <w:jc w:val="both"/>
      </w:pPr>
      <w:r>
        <w:rPr>
          <w:rFonts w:ascii="Times New Roman"/>
          <w:b w:val="false"/>
          <w:i w:val="false"/>
          <w:color w:val="000000"/>
          <w:sz w:val="28"/>
        </w:rPr>
        <w:t>
      33)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153"/>
    <w:bookmarkStart w:name="z160" w:id="154"/>
    <w:p>
      <w:pPr>
        <w:spacing w:after="0"/>
        <w:ind w:left="0"/>
        <w:jc w:val="both"/>
      </w:pPr>
      <w:r>
        <w:rPr>
          <w:rFonts w:ascii="Times New Roman"/>
          <w:b w:val="false"/>
          <w:i w:val="false"/>
          <w:color w:val="000000"/>
          <w:sz w:val="28"/>
        </w:rPr>
        <w:t>
      34)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154"/>
    <w:bookmarkStart w:name="z161" w:id="155"/>
    <w:p>
      <w:pPr>
        <w:spacing w:after="0"/>
        <w:ind w:left="0"/>
        <w:jc w:val="both"/>
      </w:pPr>
      <w:r>
        <w:rPr>
          <w:rFonts w:ascii="Times New Roman"/>
          <w:b w:val="false"/>
          <w:i w:val="false"/>
          <w:color w:val="000000"/>
          <w:sz w:val="28"/>
        </w:rPr>
        <w:t>
      35) су объектiлерiн өз бетiмен пайдалануға, су қорғау аймақтары мен су объектiлерi белдеулерiнiң аумақтарында өз бетiмен құрылыс салуға жол берiлмеуiне бақылауды жүзеге асыру;</w:t>
      </w:r>
    </w:p>
    <w:bookmarkEnd w:id="155"/>
    <w:bookmarkStart w:name="z162" w:id="156"/>
    <w:p>
      <w:pPr>
        <w:spacing w:after="0"/>
        <w:ind w:left="0"/>
        <w:jc w:val="both"/>
      </w:pPr>
      <w:r>
        <w:rPr>
          <w:rFonts w:ascii="Times New Roman"/>
          <w:b w:val="false"/>
          <w:i w:val="false"/>
          <w:color w:val="000000"/>
          <w:sz w:val="28"/>
        </w:rPr>
        <w:t>
      36)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енгiзiлуiне бақылауды жүзеге асыру;</w:t>
      </w:r>
    </w:p>
    <w:bookmarkEnd w:id="156"/>
    <w:bookmarkStart w:name="z163" w:id="157"/>
    <w:p>
      <w:pPr>
        <w:spacing w:after="0"/>
        <w:ind w:left="0"/>
        <w:jc w:val="both"/>
      </w:pPr>
      <w:r>
        <w:rPr>
          <w:rFonts w:ascii="Times New Roman"/>
          <w:b w:val="false"/>
          <w:i w:val="false"/>
          <w:color w:val="000000"/>
          <w:sz w:val="28"/>
        </w:rPr>
        <w:t>
      37)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157"/>
    <w:bookmarkStart w:name="z164" w:id="158"/>
    <w:p>
      <w:pPr>
        <w:spacing w:after="0"/>
        <w:ind w:left="0"/>
        <w:jc w:val="both"/>
      </w:pPr>
      <w:r>
        <w:rPr>
          <w:rFonts w:ascii="Times New Roman"/>
          <w:b w:val="false"/>
          <w:i w:val="false"/>
          <w:color w:val="000000"/>
          <w:sz w:val="28"/>
        </w:rPr>
        <w:t>
      38)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158"/>
    <w:bookmarkStart w:name="z165" w:id="159"/>
    <w:p>
      <w:pPr>
        <w:spacing w:after="0"/>
        <w:ind w:left="0"/>
        <w:jc w:val="both"/>
      </w:pPr>
      <w:r>
        <w:rPr>
          <w:rFonts w:ascii="Times New Roman"/>
          <w:b w:val="false"/>
          <w:i w:val="false"/>
          <w:color w:val="000000"/>
          <w:sz w:val="28"/>
        </w:rPr>
        <w:t>
      39) Қазақстан Республикасының су заңнамаларын бұзған жағдайда мемлекетке келтірілген шығынды өтеу туралы арызды сотқа береді;</w:t>
      </w:r>
    </w:p>
    <w:bookmarkEnd w:id="159"/>
    <w:bookmarkStart w:name="z166" w:id="160"/>
    <w:p>
      <w:pPr>
        <w:spacing w:after="0"/>
        <w:ind w:left="0"/>
        <w:jc w:val="both"/>
      </w:pPr>
      <w:r>
        <w:rPr>
          <w:rFonts w:ascii="Times New Roman"/>
          <w:b w:val="false"/>
          <w:i w:val="false"/>
          <w:color w:val="000000"/>
          <w:sz w:val="28"/>
        </w:rPr>
        <w:t>
      40)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160"/>
    <w:bookmarkStart w:name="z167" w:id="161"/>
    <w:p>
      <w:pPr>
        <w:spacing w:after="0"/>
        <w:ind w:left="0"/>
        <w:jc w:val="both"/>
      </w:pPr>
      <w:r>
        <w:rPr>
          <w:rFonts w:ascii="Times New Roman"/>
          <w:b w:val="false"/>
          <w:i w:val="false"/>
          <w:color w:val="000000"/>
          <w:sz w:val="28"/>
        </w:rPr>
        <w:t>
      15. Инспекцияның құқықтары және міндеттері:</w:t>
      </w:r>
    </w:p>
    <w:bookmarkEnd w:id="161"/>
    <w:bookmarkStart w:name="z168" w:id="162"/>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162"/>
    <w:bookmarkStart w:name="z169" w:id="163"/>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163"/>
    <w:bookmarkStart w:name="z170" w:id="164"/>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164"/>
    <w:bookmarkStart w:name="z171" w:id="165"/>
    <w:p>
      <w:pPr>
        <w:spacing w:after="0"/>
        <w:ind w:left="0"/>
        <w:jc w:val="left"/>
      </w:pPr>
      <w:r>
        <w:rPr>
          <w:rFonts w:ascii="Times New Roman"/>
          <w:b/>
          <w:i w:val="false"/>
          <w:color w:val="000000"/>
        </w:rPr>
        <w:t xml:space="preserve"> 3. Инспекцияның қызметiн ұйымдастыру</w:t>
      </w:r>
    </w:p>
    <w:bookmarkEnd w:id="165"/>
    <w:bookmarkStart w:name="z172" w:id="166"/>
    <w:p>
      <w:pPr>
        <w:spacing w:after="0"/>
        <w:ind w:left="0"/>
        <w:jc w:val="both"/>
      </w:pPr>
      <w:r>
        <w:rPr>
          <w:rFonts w:ascii="Times New Roman"/>
          <w:b w:val="false"/>
          <w:i w:val="false"/>
          <w:color w:val="000000"/>
          <w:sz w:val="28"/>
        </w:rPr>
        <w:t>
      16. Инспекцияға басшылықты жүктелген міндеттерді орындауға және өз қызметтерін жүзеге асыруға жеке жауапкершілікті атқаратын Инспекция Басшысы жүзеге асырады.</w:t>
      </w:r>
    </w:p>
    <w:bookmarkEnd w:id="166"/>
    <w:bookmarkStart w:name="z173" w:id="167"/>
    <w:p>
      <w:pPr>
        <w:spacing w:after="0"/>
        <w:ind w:left="0"/>
        <w:jc w:val="both"/>
      </w:pPr>
      <w:r>
        <w:rPr>
          <w:rFonts w:ascii="Times New Roman"/>
          <w:b w:val="false"/>
          <w:i w:val="false"/>
          <w:color w:val="000000"/>
          <w:sz w:val="28"/>
        </w:rPr>
        <w:t>
      17. Инспекция Басшысы Қазақстан Республикасының заңнамаларына сәйкес қызметіне тағайындалады және қызметінен босатылады.</w:t>
      </w:r>
    </w:p>
    <w:bookmarkEnd w:id="167"/>
    <w:bookmarkStart w:name="z174" w:id="168"/>
    <w:p>
      <w:pPr>
        <w:spacing w:after="0"/>
        <w:ind w:left="0"/>
        <w:jc w:val="both"/>
      </w:pPr>
      <w:r>
        <w:rPr>
          <w:rFonts w:ascii="Times New Roman"/>
          <w:b w:val="false"/>
          <w:i w:val="false"/>
          <w:color w:val="000000"/>
          <w:sz w:val="28"/>
        </w:rPr>
        <w:t>
      18. Инспекция басшысының Қазақстан Республикасы заңнамаларына сәйкес қызметтеріне тағайындалатын және қызметтерінен босатылатын орынбасарлары бар.</w:t>
      </w:r>
    </w:p>
    <w:bookmarkEnd w:id="168"/>
    <w:bookmarkStart w:name="z175" w:id="169"/>
    <w:p>
      <w:pPr>
        <w:spacing w:after="0"/>
        <w:ind w:left="0"/>
        <w:jc w:val="both"/>
      </w:pPr>
      <w:r>
        <w:rPr>
          <w:rFonts w:ascii="Times New Roman"/>
          <w:b w:val="false"/>
          <w:i w:val="false"/>
          <w:color w:val="000000"/>
          <w:sz w:val="28"/>
        </w:rPr>
        <w:t>
      19. Инспекция Басшысының өкілеттігі:</w:t>
      </w:r>
    </w:p>
    <w:bookmarkEnd w:id="169"/>
    <w:bookmarkStart w:name="z176" w:id="170"/>
    <w:p>
      <w:pPr>
        <w:spacing w:after="0"/>
        <w:ind w:left="0"/>
        <w:jc w:val="both"/>
      </w:pPr>
      <w:r>
        <w:rPr>
          <w:rFonts w:ascii="Times New Roman"/>
          <w:b w:val="false"/>
          <w:i w:val="false"/>
          <w:color w:val="000000"/>
          <w:sz w:val="28"/>
        </w:rPr>
        <w:t>
      1) өз құзыреті шегінде бұйрықтарға қол қояды;</w:t>
      </w:r>
    </w:p>
    <w:bookmarkEnd w:id="170"/>
    <w:bookmarkStart w:name="z177" w:id="171"/>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171"/>
    <w:bookmarkStart w:name="z178" w:id="172"/>
    <w:p>
      <w:pPr>
        <w:spacing w:after="0"/>
        <w:ind w:left="0"/>
        <w:jc w:val="both"/>
      </w:pP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p>
    <w:bookmarkEnd w:id="172"/>
    <w:bookmarkStart w:name="z179" w:id="173"/>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173"/>
    <w:bookmarkStart w:name="z180" w:id="174"/>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174"/>
    <w:bookmarkStart w:name="z181" w:id="175"/>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 басшылығының келісімі бойынша өз құзыреті шегінде инспекция басшысы мен басшы орынбасарларының іссапарларын, көтермелеу мәселелері шешеді;</w:t>
      </w:r>
    </w:p>
    <w:bookmarkEnd w:id="175"/>
    <w:bookmarkStart w:name="z182" w:id="176"/>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176"/>
    <w:bookmarkStart w:name="z183" w:id="177"/>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177"/>
    <w:bookmarkStart w:name="z184" w:id="178"/>
    <w:p>
      <w:pPr>
        <w:spacing w:after="0"/>
        <w:ind w:left="0"/>
        <w:jc w:val="both"/>
      </w:pPr>
      <w:r>
        <w:rPr>
          <w:rFonts w:ascii="Times New Roman"/>
          <w:b w:val="false"/>
          <w:i w:val="false"/>
          <w:color w:val="000000"/>
          <w:sz w:val="28"/>
        </w:rPr>
        <w:t xml:space="preserve">
      Инспекция Басшысы болмаған уақытта өкілеттіктерін орындау қолданыстағы заңнамаларға сәйкес оны ауыстыратын тұлғамен жүзеге асырылады. </w:t>
      </w:r>
    </w:p>
    <w:bookmarkEnd w:id="178"/>
    <w:bookmarkStart w:name="z185" w:id="179"/>
    <w:p>
      <w:pPr>
        <w:spacing w:after="0"/>
        <w:ind w:left="0"/>
        <w:jc w:val="both"/>
      </w:pPr>
      <w:r>
        <w:rPr>
          <w:rFonts w:ascii="Times New Roman"/>
          <w:b w:val="false"/>
          <w:i w:val="false"/>
          <w:color w:val="000000"/>
          <w:sz w:val="28"/>
        </w:rPr>
        <w:t>
      20. Инспекция Басшысы қолданыстағы заңнамаларға сәйкес өзінің орынбасарларының өкілеттіктерін анықтайды.</w:t>
      </w:r>
    </w:p>
    <w:bookmarkEnd w:id="179"/>
    <w:bookmarkStart w:name="z186" w:id="180"/>
    <w:p>
      <w:pPr>
        <w:spacing w:after="0"/>
        <w:ind w:left="0"/>
        <w:jc w:val="left"/>
      </w:pPr>
      <w:r>
        <w:rPr>
          <w:rFonts w:ascii="Times New Roman"/>
          <w:b/>
          <w:i w:val="false"/>
          <w:color w:val="000000"/>
        </w:rPr>
        <w:t xml:space="preserve"> 4. Инспекцияның мүлігi</w:t>
      </w:r>
    </w:p>
    <w:bookmarkEnd w:id="180"/>
    <w:bookmarkStart w:name="z711" w:id="181"/>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181"/>
    <w:bookmarkStart w:name="z712" w:id="182"/>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182"/>
    <w:bookmarkStart w:name="z713" w:id="183"/>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183"/>
    <w:bookmarkStart w:name="z714" w:id="184"/>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184"/>
    <w:bookmarkStart w:name="z187" w:id="185"/>
    <w:p>
      <w:pPr>
        <w:spacing w:after="0"/>
        <w:ind w:left="0"/>
        <w:jc w:val="left"/>
      </w:pPr>
      <w:r>
        <w:rPr>
          <w:rFonts w:ascii="Times New Roman"/>
          <w:b/>
          <w:i w:val="false"/>
          <w:color w:val="000000"/>
        </w:rPr>
        <w:t xml:space="preserve"> 5. Инспекцияны қайта ұйымдастыру және тарату</w:t>
      </w:r>
    </w:p>
    <w:bookmarkEnd w:id="185"/>
    <w:bookmarkStart w:name="z188" w:id="18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15 қазандағы</w:t>
            </w:r>
            <w:r>
              <w:br/>
            </w:r>
            <w:r>
              <w:rPr>
                <w:rFonts w:ascii="Times New Roman"/>
                <w:b w:val="false"/>
                <w:i w:val="false"/>
                <w:color w:val="000000"/>
                <w:sz w:val="20"/>
              </w:rPr>
              <w:t>№ 19-5/530 бұйрығына</w:t>
            </w:r>
            <w:r>
              <w:br/>
            </w:r>
            <w:r>
              <w:rPr>
                <w:rFonts w:ascii="Times New Roman"/>
                <w:b w:val="false"/>
                <w:i w:val="false"/>
                <w:color w:val="000000"/>
                <w:sz w:val="20"/>
              </w:rPr>
              <w:t>3-қосымша</w:t>
            </w:r>
          </w:p>
        </w:tc>
      </w:tr>
    </w:tbl>
    <w:bookmarkStart w:name="z190" w:id="187"/>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187"/>
    <w:bookmarkStart w:name="z192" w:id="188"/>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Ауыл шаруашылығы министрлігі Су ресурстары комитетінің (бұдан әрі – Комитет) аумақтық органы болып табылады. Инспекцияның Оңтүстік Қазақстан және Қызылорда облыстарында бөлімдері бар.</w:t>
      </w:r>
    </w:p>
    <w:bookmarkEnd w:id="188"/>
    <w:bookmarkStart w:name="z193" w:id="189"/>
    <w:p>
      <w:pPr>
        <w:spacing w:after="0"/>
        <w:ind w:left="0"/>
        <w:jc w:val="both"/>
      </w:pPr>
      <w:r>
        <w:rPr>
          <w:rFonts w:ascii="Times New Roman"/>
          <w:b w:val="false"/>
          <w:i w:val="false"/>
          <w:color w:val="000000"/>
          <w:sz w:val="28"/>
        </w:rPr>
        <w:t>
      2.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189"/>
    <w:bookmarkStart w:name="z194" w:id="190"/>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p>
    <w:bookmarkEnd w:id="190"/>
    <w:bookmarkStart w:name="z195" w:id="191"/>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191"/>
    <w:bookmarkStart w:name="z196" w:id="192"/>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192"/>
    <w:bookmarkStart w:name="z197" w:id="193"/>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193"/>
    <w:bookmarkStart w:name="z198" w:id="194"/>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194"/>
    <w:bookmarkStart w:name="z199" w:id="195"/>
    <w:p>
      <w:pPr>
        <w:spacing w:after="0"/>
        <w:ind w:left="0"/>
        <w:jc w:val="both"/>
      </w:pPr>
      <w:r>
        <w:rPr>
          <w:rFonts w:ascii="Times New Roman"/>
          <w:b w:val="false"/>
          <w:i w:val="false"/>
          <w:color w:val="000000"/>
          <w:sz w:val="28"/>
        </w:rPr>
        <w:t>
      8. Инспекцияның заңды мекенжайы: Қазақстан Республикасы, индекс 120008, Қызылорда қаласы, Амангелді көшесі, 107 үй.</w:t>
      </w:r>
    </w:p>
    <w:bookmarkEnd w:id="195"/>
    <w:bookmarkStart w:name="z200" w:id="196"/>
    <w:p>
      <w:pPr>
        <w:spacing w:after="0"/>
        <w:ind w:left="0"/>
        <w:jc w:val="both"/>
      </w:pPr>
      <w:r>
        <w:rPr>
          <w:rFonts w:ascii="Times New Roman"/>
          <w:b w:val="false"/>
          <w:i w:val="false"/>
          <w:color w:val="000000"/>
          <w:sz w:val="28"/>
        </w:rPr>
        <w:t xml:space="preserve">
      9. Инспекцияның толық атауы: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w:t>
      </w:r>
    </w:p>
    <w:bookmarkEnd w:id="196"/>
    <w:bookmarkStart w:name="z201" w:id="19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7"/>
    <w:bookmarkStart w:name="z202" w:id="198"/>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198"/>
    <w:bookmarkStart w:name="z203" w:id="199"/>
    <w:p>
      <w:pPr>
        <w:spacing w:after="0"/>
        <w:ind w:left="0"/>
        <w:jc w:val="both"/>
      </w:pPr>
      <w:r>
        <w:rPr>
          <w:rFonts w:ascii="Times New Roman"/>
          <w:b w:val="false"/>
          <w:i w:val="false"/>
          <w:color w:val="000000"/>
          <w:sz w:val="28"/>
        </w:rPr>
        <w:t>
      12. Инспекция өзiнiң функциялары болып табылатын мiндеттердi орындау тұрғысында кәсiпкерлiк субъектілерiмен шарттық қатынастарға түсуге тиым салынады.</w:t>
      </w:r>
    </w:p>
    <w:bookmarkEnd w:id="199"/>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Start w:name="z204" w:id="200"/>
    <w:p>
      <w:pPr>
        <w:spacing w:after="0"/>
        <w:ind w:left="0"/>
        <w:jc w:val="left"/>
      </w:pPr>
      <w:r>
        <w:rPr>
          <w:rFonts w:ascii="Times New Roman"/>
          <w:b/>
          <w:i w:val="false"/>
          <w:color w:val="000000"/>
        </w:rPr>
        <w:t xml:space="preserve"> 2. Инспекцияның негізгі міндеттері мен қызметтері</w:t>
      </w:r>
    </w:p>
    <w:bookmarkEnd w:id="200"/>
    <w:bookmarkStart w:name="z205" w:id="201"/>
    <w:p>
      <w:pPr>
        <w:spacing w:after="0"/>
        <w:ind w:left="0"/>
        <w:jc w:val="both"/>
      </w:pPr>
      <w:r>
        <w:rPr>
          <w:rFonts w:ascii="Times New Roman"/>
          <w:b w:val="false"/>
          <w:i w:val="false"/>
          <w:color w:val="000000"/>
          <w:sz w:val="28"/>
        </w:rPr>
        <w:t>
      13. Міндеті:</w:t>
      </w:r>
    </w:p>
    <w:bookmarkEnd w:id="201"/>
    <w:bookmarkStart w:name="z206" w:id="202"/>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202"/>
    <w:bookmarkStart w:name="z207" w:id="203"/>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203"/>
    <w:bookmarkStart w:name="z208" w:id="204"/>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204"/>
    <w:bookmarkStart w:name="z209" w:id="205"/>
    <w:p>
      <w:pPr>
        <w:spacing w:after="0"/>
        <w:ind w:left="0"/>
        <w:jc w:val="both"/>
      </w:pPr>
      <w:r>
        <w:rPr>
          <w:rFonts w:ascii="Times New Roman"/>
          <w:b w:val="false"/>
          <w:i w:val="false"/>
          <w:color w:val="000000"/>
          <w:sz w:val="28"/>
        </w:rPr>
        <w:t>
      14. Қызметі:</w:t>
      </w:r>
    </w:p>
    <w:bookmarkEnd w:id="205"/>
    <w:bookmarkStart w:name="z210" w:id="206"/>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басқаруды жүзеге асыру;</w:t>
      </w:r>
    </w:p>
    <w:bookmarkEnd w:id="206"/>
    <w:bookmarkStart w:name="z211" w:id="207"/>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жөнiндегiқызметiн үйлестiруді жүзеге асыру;</w:t>
      </w:r>
    </w:p>
    <w:bookmarkEnd w:id="207"/>
    <w:bookmarkStart w:name="z212" w:id="208"/>
    <w:p>
      <w:pPr>
        <w:spacing w:after="0"/>
        <w:ind w:left="0"/>
        <w:jc w:val="both"/>
      </w:pPr>
      <w:r>
        <w:rPr>
          <w:rFonts w:ascii="Times New Roman"/>
          <w:b w:val="false"/>
          <w:i w:val="false"/>
          <w:color w:val="000000"/>
          <w:sz w:val="28"/>
        </w:rPr>
        <w:t>
      3) су нысандарын қорғау және қалпына келтіру туралы бассейндік келісімдерді әзірлеуді және іске асыруды жүзеге асыру;</w:t>
      </w:r>
    </w:p>
    <w:bookmarkEnd w:id="208"/>
    <w:bookmarkStart w:name="z213" w:id="209"/>
    <w:p>
      <w:pPr>
        <w:spacing w:after="0"/>
        <w:ind w:left="0"/>
        <w:jc w:val="both"/>
      </w:pPr>
      <w:r>
        <w:rPr>
          <w:rFonts w:ascii="Times New Roman"/>
          <w:b w:val="false"/>
          <w:i w:val="false"/>
          <w:color w:val="000000"/>
          <w:sz w:val="28"/>
        </w:rPr>
        <w:t>
      4) бассейндер бойынша су нысандарының мемлекеттік мониторингі және мемлекеттік су кадастры, мемлекеттік есебін жүргізуді жүзеге асыру;</w:t>
      </w:r>
    </w:p>
    <w:bookmarkEnd w:id="209"/>
    <w:bookmarkStart w:name="z214" w:id="210"/>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асыру;</w:t>
      </w:r>
    </w:p>
    <w:bookmarkEnd w:id="210"/>
    <w:bookmarkStart w:name="z215" w:id="211"/>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211"/>
    <w:bookmarkStart w:name="z216" w:id="212"/>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212"/>
    <w:bookmarkStart w:name="z217" w:id="213"/>
    <w:p>
      <w:pPr>
        <w:spacing w:after="0"/>
        <w:ind w:left="0"/>
        <w:jc w:val="both"/>
      </w:pPr>
      <w:r>
        <w:rPr>
          <w:rFonts w:ascii="Times New Roman"/>
          <w:b w:val="false"/>
          <w:i w:val="false"/>
          <w:color w:val="000000"/>
          <w:sz w:val="28"/>
        </w:rPr>
        <w:t>
      8) судың жай-күйiне әсер ететiн өндiрiстiк, ауыл шаруашылық және тұрғын үй-азаматтық мақсаттағы объектiлердi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w:t>
      </w:r>
    </w:p>
    <w:bookmarkEnd w:id="213"/>
    <w:bookmarkStart w:name="z218" w:id="214"/>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214"/>
    <w:bookmarkStart w:name="z219" w:id="215"/>
    <w:p>
      <w:pPr>
        <w:spacing w:after="0"/>
        <w:ind w:left="0"/>
        <w:jc w:val="both"/>
      </w:pPr>
      <w:r>
        <w:rPr>
          <w:rFonts w:ascii="Times New Roman"/>
          <w:b w:val="false"/>
          <w:i w:val="false"/>
          <w:color w:val="000000"/>
          <w:sz w:val="28"/>
        </w:rPr>
        <w:t>
      10) су нысандары және cy шаруашылығы құрылыстарының жай-күйiн жақсартуды және балық қорларын ұдайы молайтуды қамтамасыз ететiн балық шаруашылығы мен мелиорациялық-техникалық iс-шараларды келісу;</w:t>
      </w:r>
    </w:p>
    <w:bookmarkEnd w:id="215"/>
    <w:bookmarkStart w:name="z220" w:id="216"/>
    <w:p>
      <w:pPr>
        <w:spacing w:after="0"/>
        <w:ind w:left="0"/>
        <w:jc w:val="both"/>
      </w:pPr>
      <w:r>
        <w:rPr>
          <w:rFonts w:ascii="Times New Roman"/>
          <w:b w:val="false"/>
          <w:i w:val="false"/>
          <w:color w:val="000000"/>
          <w:sz w:val="28"/>
        </w:rPr>
        <w:t>
      11) су объектілерін оқшау немесе бірлесіп пайдалануға беру жөніндегі конкурстарды ұйымдастыруға және өткізуге қатысу;</w:t>
      </w:r>
    </w:p>
    <w:bookmarkEnd w:id="216"/>
    <w:bookmarkStart w:name="z221" w:id="217"/>
    <w:p>
      <w:pPr>
        <w:spacing w:after="0"/>
        <w:ind w:left="0"/>
        <w:jc w:val="both"/>
      </w:pPr>
      <w:r>
        <w:rPr>
          <w:rFonts w:ascii="Times New Roman"/>
          <w:b w:val="false"/>
          <w:i w:val="false"/>
          <w:color w:val="000000"/>
          <w:sz w:val="28"/>
        </w:rPr>
        <w:t>
      12) жер асты суларының қорларын бекітуге қатысу;</w:t>
      </w:r>
    </w:p>
    <w:bookmarkEnd w:id="217"/>
    <w:bookmarkStart w:name="z222" w:id="218"/>
    <w:p>
      <w:pPr>
        <w:spacing w:after="0"/>
        <w:ind w:left="0"/>
        <w:jc w:val="both"/>
      </w:pPr>
      <w:r>
        <w:rPr>
          <w:rFonts w:ascii="Times New Roman"/>
          <w:b w:val="false"/>
          <w:i w:val="false"/>
          <w:color w:val="000000"/>
          <w:sz w:val="28"/>
        </w:rPr>
        <w:t>
      13) тиiстi бассейн суларын кешендi пайдалану мен қорғау схемасын, су объектiлерi мен су шаруашылығы құрылыстарын пайдалану ережелерiн келiсу;</w:t>
      </w:r>
    </w:p>
    <w:bookmarkEnd w:id="218"/>
    <w:bookmarkStart w:name="z223" w:id="219"/>
    <w:p>
      <w:pPr>
        <w:spacing w:after="0"/>
        <w:ind w:left="0"/>
        <w:jc w:val="both"/>
      </w:pPr>
      <w:r>
        <w:rPr>
          <w:rFonts w:ascii="Times New Roman"/>
          <w:b w:val="false"/>
          <w:i w:val="false"/>
          <w:color w:val="000000"/>
          <w:sz w:val="28"/>
        </w:rPr>
        <w:t>
      14) тиiстi бассейн бойынша су шаруашылығы баланстарын әзiрлеуге қатысу;</w:t>
      </w:r>
    </w:p>
    <w:bookmarkEnd w:id="219"/>
    <w:bookmarkStart w:name="z224" w:id="220"/>
    <w:p>
      <w:pPr>
        <w:spacing w:after="0"/>
        <w:ind w:left="0"/>
        <w:jc w:val="both"/>
      </w:pPr>
      <w:r>
        <w:rPr>
          <w:rFonts w:ascii="Times New Roman"/>
          <w:b w:val="false"/>
          <w:i w:val="false"/>
          <w:color w:val="000000"/>
          <w:sz w:val="28"/>
        </w:rPr>
        <w:t>
      15) cу объектiлерiн оқшау және бiрлесiп пайдалануға беру туралы ұсыныстарды және оларда су пайдалану шарттарын келiсу;</w:t>
      </w:r>
    </w:p>
    <w:bookmarkEnd w:id="220"/>
    <w:bookmarkStart w:name="z225" w:id="221"/>
    <w:p>
      <w:pPr>
        <w:spacing w:after="0"/>
        <w:ind w:left="0"/>
        <w:jc w:val="both"/>
      </w:pPr>
      <w:r>
        <w:rPr>
          <w:rFonts w:ascii="Times New Roman"/>
          <w:b w:val="false"/>
          <w:i w:val="false"/>
          <w:color w:val="000000"/>
          <w:sz w:val="28"/>
        </w:rPr>
        <w:t>
      16)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221"/>
    <w:bookmarkStart w:name="z226" w:id="222"/>
    <w:p>
      <w:pPr>
        <w:spacing w:after="0"/>
        <w:ind w:left="0"/>
        <w:jc w:val="both"/>
      </w:pPr>
      <w:r>
        <w:rPr>
          <w:rFonts w:ascii="Times New Roman"/>
          <w:b w:val="false"/>
          <w:i w:val="false"/>
          <w:color w:val="000000"/>
          <w:sz w:val="28"/>
        </w:rPr>
        <w:t>
      17)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222"/>
    <w:bookmarkStart w:name="z227" w:id="223"/>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223"/>
    <w:bookmarkStart w:name="z228" w:id="224"/>
    <w:p>
      <w:pPr>
        <w:spacing w:after="0"/>
        <w:ind w:left="0"/>
        <w:jc w:val="both"/>
      </w:pPr>
      <w:r>
        <w:rPr>
          <w:rFonts w:ascii="Times New Roman"/>
          <w:b w:val="false"/>
          <w:i w:val="false"/>
          <w:color w:val="000000"/>
          <w:sz w:val="28"/>
        </w:rPr>
        <w:t>
      19)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224"/>
    <w:bookmarkStart w:name="z229" w:id="225"/>
    <w:p>
      <w:pPr>
        <w:spacing w:after="0"/>
        <w:ind w:left="0"/>
        <w:jc w:val="both"/>
      </w:pPr>
      <w:r>
        <w:rPr>
          <w:rFonts w:ascii="Times New Roman"/>
          <w:b w:val="false"/>
          <w:i w:val="false"/>
          <w:color w:val="000000"/>
          <w:sz w:val="28"/>
        </w:rPr>
        <w:t>
      20) салық органына ұсынғанға дейін жер үсті су көздерінен су ресурстарын пайдалануға төлем бойынша салық есептілігін куәландыру;</w:t>
      </w:r>
    </w:p>
    <w:bookmarkEnd w:id="225"/>
    <w:bookmarkStart w:name="z230" w:id="226"/>
    <w:p>
      <w:pPr>
        <w:spacing w:after="0"/>
        <w:ind w:left="0"/>
        <w:jc w:val="both"/>
      </w:pPr>
      <w:r>
        <w:rPr>
          <w:rFonts w:ascii="Times New Roman"/>
          <w:b w:val="false"/>
          <w:i w:val="false"/>
          <w:color w:val="000000"/>
          <w:sz w:val="28"/>
        </w:rPr>
        <w:t>
      21) арнайы суды пайдалануға рұқсат беру, қызметін тоқтату, мерзімін ұзарту және қайта рәсімдеу, сондай-ақ Қазақстан Республикасының заңнамасымен белгіленген тәртібінде арнайы суды пайдалану құқығын тоқтату;</w:t>
      </w:r>
    </w:p>
    <w:bookmarkEnd w:id="226"/>
    <w:bookmarkStart w:name="z231" w:id="227"/>
    <w:p>
      <w:pPr>
        <w:spacing w:after="0"/>
        <w:ind w:left="0"/>
        <w:jc w:val="both"/>
      </w:pPr>
      <w:r>
        <w:rPr>
          <w:rFonts w:ascii="Times New Roman"/>
          <w:b w:val="false"/>
          <w:i w:val="false"/>
          <w:color w:val="000000"/>
          <w:sz w:val="28"/>
        </w:rPr>
        <w:t>
      22)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227"/>
    <w:bookmarkStart w:name="z232" w:id="228"/>
    <w:p>
      <w:pPr>
        <w:spacing w:after="0"/>
        <w:ind w:left="0"/>
        <w:jc w:val="both"/>
      </w:pPr>
      <w:r>
        <w:rPr>
          <w:rFonts w:ascii="Times New Roman"/>
          <w:b w:val="false"/>
          <w:i w:val="false"/>
          <w:color w:val="000000"/>
          <w:sz w:val="28"/>
        </w:rPr>
        <w:t>
      23) облысаралық, аймақаралық, мемлекетаралық су объектiлерi бойынша су алу мен су бөлу жоспарларын әзiрлеу және олардың сақталуын бақылау;</w:t>
      </w:r>
    </w:p>
    <w:bookmarkEnd w:id="228"/>
    <w:bookmarkStart w:name="z233" w:id="229"/>
    <w:p>
      <w:pPr>
        <w:spacing w:after="0"/>
        <w:ind w:left="0"/>
        <w:jc w:val="both"/>
      </w:pPr>
      <w:r>
        <w:rPr>
          <w:rFonts w:ascii="Times New Roman"/>
          <w:b w:val="false"/>
          <w:i w:val="false"/>
          <w:color w:val="000000"/>
          <w:sz w:val="28"/>
        </w:rPr>
        <w:t>
      24)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229"/>
    <w:bookmarkStart w:name="z234" w:id="230"/>
    <w:p>
      <w:pPr>
        <w:spacing w:after="0"/>
        <w:ind w:left="0"/>
        <w:jc w:val="both"/>
      </w:pPr>
      <w:r>
        <w:rPr>
          <w:rFonts w:ascii="Times New Roman"/>
          <w:b w:val="false"/>
          <w:i w:val="false"/>
          <w:color w:val="000000"/>
          <w:sz w:val="28"/>
        </w:rPr>
        <w:t>
      25)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230"/>
    <w:bookmarkStart w:name="z235" w:id="231"/>
    <w:p>
      <w:pPr>
        <w:spacing w:after="0"/>
        <w:ind w:left="0"/>
        <w:jc w:val="both"/>
      </w:pPr>
      <w:r>
        <w:rPr>
          <w:rFonts w:ascii="Times New Roman"/>
          <w:b w:val="false"/>
          <w:i w:val="false"/>
          <w:color w:val="000000"/>
          <w:sz w:val="28"/>
        </w:rPr>
        <w:t>
      26)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231"/>
    <w:bookmarkStart w:name="z236" w:id="232"/>
    <w:p>
      <w:pPr>
        <w:spacing w:after="0"/>
        <w:ind w:left="0"/>
        <w:jc w:val="both"/>
      </w:pPr>
      <w:r>
        <w:rPr>
          <w:rFonts w:ascii="Times New Roman"/>
          <w:b w:val="false"/>
          <w:i w:val="false"/>
          <w:color w:val="000000"/>
          <w:sz w:val="28"/>
        </w:rPr>
        <w:t>
      27)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232"/>
    <w:bookmarkStart w:name="z237" w:id="233"/>
    <w:p>
      <w:pPr>
        <w:spacing w:after="0"/>
        <w:ind w:left="0"/>
        <w:jc w:val="both"/>
      </w:pPr>
      <w:r>
        <w:rPr>
          <w:rFonts w:ascii="Times New Roman"/>
          <w:b w:val="false"/>
          <w:i w:val="false"/>
          <w:color w:val="000000"/>
          <w:sz w:val="28"/>
        </w:rPr>
        <w:t>
      28)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233"/>
    <w:bookmarkStart w:name="z238" w:id="234"/>
    <w:p>
      <w:pPr>
        <w:spacing w:after="0"/>
        <w:ind w:left="0"/>
        <w:jc w:val="both"/>
      </w:pPr>
      <w:r>
        <w:rPr>
          <w:rFonts w:ascii="Times New Roman"/>
          <w:b w:val="false"/>
          <w:i w:val="false"/>
          <w:color w:val="000000"/>
          <w:sz w:val="28"/>
        </w:rPr>
        <w:t>
      29) су тарту құрылыстарын, су шаруашылық жүйелерiн және су қоймаларын пайдалану ережелерiнiң сақталуына бақылауды жүзеге асыру;</w:t>
      </w:r>
    </w:p>
    <w:bookmarkEnd w:id="234"/>
    <w:bookmarkStart w:name="z239" w:id="235"/>
    <w:p>
      <w:pPr>
        <w:spacing w:after="0"/>
        <w:ind w:left="0"/>
        <w:jc w:val="both"/>
      </w:pPr>
      <w:r>
        <w:rPr>
          <w:rFonts w:ascii="Times New Roman"/>
          <w:b w:val="false"/>
          <w:i w:val="false"/>
          <w:color w:val="000000"/>
          <w:sz w:val="28"/>
        </w:rPr>
        <w:t>
      30)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235"/>
    <w:bookmarkStart w:name="z240" w:id="236"/>
    <w:p>
      <w:pPr>
        <w:spacing w:after="0"/>
        <w:ind w:left="0"/>
        <w:jc w:val="both"/>
      </w:pPr>
      <w:r>
        <w:rPr>
          <w:rFonts w:ascii="Times New Roman"/>
          <w:b w:val="false"/>
          <w:i w:val="false"/>
          <w:color w:val="000000"/>
          <w:sz w:val="28"/>
        </w:rPr>
        <w:t>
      31)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236"/>
    <w:bookmarkStart w:name="z241" w:id="237"/>
    <w:p>
      <w:pPr>
        <w:spacing w:after="0"/>
        <w:ind w:left="0"/>
        <w:jc w:val="both"/>
      </w:pPr>
      <w:r>
        <w:rPr>
          <w:rFonts w:ascii="Times New Roman"/>
          <w:b w:val="false"/>
          <w:i w:val="false"/>
          <w:color w:val="000000"/>
          <w:sz w:val="28"/>
        </w:rPr>
        <w:t>
      32)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237"/>
    <w:bookmarkStart w:name="z242" w:id="238"/>
    <w:p>
      <w:pPr>
        <w:spacing w:after="0"/>
        <w:ind w:left="0"/>
        <w:jc w:val="both"/>
      </w:pPr>
      <w:r>
        <w:rPr>
          <w:rFonts w:ascii="Times New Roman"/>
          <w:b w:val="false"/>
          <w:i w:val="false"/>
          <w:color w:val="000000"/>
          <w:sz w:val="28"/>
        </w:rPr>
        <w:t>
      33)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238"/>
    <w:bookmarkStart w:name="z243" w:id="239"/>
    <w:p>
      <w:pPr>
        <w:spacing w:after="0"/>
        <w:ind w:left="0"/>
        <w:jc w:val="both"/>
      </w:pPr>
      <w:r>
        <w:rPr>
          <w:rFonts w:ascii="Times New Roman"/>
          <w:b w:val="false"/>
          <w:i w:val="false"/>
          <w:color w:val="000000"/>
          <w:sz w:val="28"/>
        </w:rPr>
        <w:t>
      34)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239"/>
    <w:bookmarkStart w:name="z244" w:id="240"/>
    <w:p>
      <w:pPr>
        <w:spacing w:after="0"/>
        <w:ind w:left="0"/>
        <w:jc w:val="both"/>
      </w:pPr>
      <w:r>
        <w:rPr>
          <w:rFonts w:ascii="Times New Roman"/>
          <w:b w:val="false"/>
          <w:i w:val="false"/>
          <w:color w:val="000000"/>
          <w:sz w:val="28"/>
        </w:rPr>
        <w:t>
      35) су объектiлерiн өз бетiмен пайдалануға, су қорғау аймақтары мен су объектiлерi белдеулерiнiң аумақтарында өз бетiмен құрылыс салуға жол берiлмеуiне бақылауды жүзеге асыру;</w:t>
      </w:r>
    </w:p>
    <w:bookmarkEnd w:id="240"/>
    <w:bookmarkStart w:name="z245" w:id="241"/>
    <w:p>
      <w:pPr>
        <w:spacing w:after="0"/>
        <w:ind w:left="0"/>
        <w:jc w:val="both"/>
      </w:pPr>
      <w:r>
        <w:rPr>
          <w:rFonts w:ascii="Times New Roman"/>
          <w:b w:val="false"/>
          <w:i w:val="false"/>
          <w:color w:val="000000"/>
          <w:sz w:val="28"/>
        </w:rPr>
        <w:t>
      36)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енгiзiлуiне бақылауды жүзеге асыру;</w:t>
      </w:r>
    </w:p>
    <w:bookmarkEnd w:id="241"/>
    <w:bookmarkStart w:name="z246" w:id="242"/>
    <w:p>
      <w:pPr>
        <w:spacing w:after="0"/>
        <w:ind w:left="0"/>
        <w:jc w:val="both"/>
      </w:pPr>
      <w:r>
        <w:rPr>
          <w:rFonts w:ascii="Times New Roman"/>
          <w:b w:val="false"/>
          <w:i w:val="false"/>
          <w:color w:val="000000"/>
          <w:sz w:val="28"/>
        </w:rPr>
        <w:t>
      37)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242"/>
    <w:bookmarkStart w:name="z247" w:id="243"/>
    <w:p>
      <w:pPr>
        <w:spacing w:after="0"/>
        <w:ind w:left="0"/>
        <w:jc w:val="both"/>
      </w:pPr>
      <w:r>
        <w:rPr>
          <w:rFonts w:ascii="Times New Roman"/>
          <w:b w:val="false"/>
          <w:i w:val="false"/>
          <w:color w:val="000000"/>
          <w:sz w:val="28"/>
        </w:rPr>
        <w:t>
      38)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243"/>
    <w:bookmarkStart w:name="z248" w:id="244"/>
    <w:p>
      <w:pPr>
        <w:spacing w:after="0"/>
        <w:ind w:left="0"/>
        <w:jc w:val="both"/>
      </w:pPr>
      <w:r>
        <w:rPr>
          <w:rFonts w:ascii="Times New Roman"/>
          <w:b w:val="false"/>
          <w:i w:val="false"/>
          <w:color w:val="000000"/>
          <w:sz w:val="28"/>
        </w:rPr>
        <w:t>
      39) Қазақстан Республикасының су заңнамаларын бұзған жағдайда мемлекетке келтірілген шығынды өтеу туралы арызды сотқа береді;</w:t>
      </w:r>
    </w:p>
    <w:bookmarkEnd w:id="244"/>
    <w:bookmarkStart w:name="z249" w:id="245"/>
    <w:p>
      <w:pPr>
        <w:spacing w:after="0"/>
        <w:ind w:left="0"/>
        <w:jc w:val="both"/>
      </w:pPr>
      <w:r>
        <w:rPr>
          <w:rFonts w:ascii="Times New Roman"/>
          <w:b w:val="false"/>
          <w:i w:val="false"/>
          <w:color w:val="000000"/>
          <w:sz w:val="28"/>
        </w:rPr>
        <w:t>
      40)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245"/>
    <w:bookmarkStart w:name="z250" w:id="246"/>
    <w:p>
      <w:pPr>
        <w:spacing w:after="0"/>
        <w:ind w:left="0"/>
        <w:jc w:val="both"/>
      </w:pPr>
      <w:r>
        <w:rPr>
          <w:rFonts w:ascii="Times New Roman"/>
          <w:b w:val="false"/>
          <w:i w:val="false"/>
          <w:color w:val="000000"/>
          <w:sz w:val="28"/>
        </w:rPr>
        <w:t>
      15. Инспекцияның құқықтары және міндеттері:</w:t>
      </w:r>
    </w:p>
    <w:bookmarkEnd w:id="246"/>
    <w:bookmarkStart w:name="z251" w:id="247"/>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247"/>
    <w:bookmarkStart w:name="z252" w:id="248"/>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248"/>
    <w:bookmarkStart w:name="z253" w:id="249"/>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249"/>
    <w:bookmarkStart w:name="z254" w:id="250"/>
    <w:p>
      <w:pPr>
        <w:spacing w:after="0"/>
        <w:ind w:left="0"/>
        <w:jc w:val="left"/>
      </w:pPr>
      <w:r>
        <w:rPr>
          <w:rFonts w:ascii="Times New Roman"/>
          <w:b/>
          <w:i w:val="false"/>
          <w:color w:val="000000"/>
        </w:rPr>
        <w:t xml:space="preserve"> 3. Инспекцияның қызметiн ұйымдастыру</w:t>
      </w:r>
    </w:p>
    <w:bookmarkEnd w:id="250"/>
    <w:bookmarkStart w:name="z255" w:id="251"/>
    <w:p>
      <w:pPr>
        <w:spacing w:after="0"/>
        <w:ind w:left="0"/>
        <w:jc w:val="both"/>
      </w:pPr>
      <w:r>
        <w:rPr>
          <w:rFonts w:ascii="Times New Roman"/>
          <w:b w:val="false"/>
          <w:i w:val="false"/>
          <w:color w:val="000000"/>
          <w:sz w:val="28"/>
        </w:rPr>
        <w:t>
      16. Инспекцияға басшылықты жүктелген міндеттерді орындауға және өз қызметтерін жүзеге асыруға жеке жауапкершілікті атқаратын Инспекция Басшысы жүзеге асырады.</w:t>
      </w:r>
    </w:p>
    <w:bookmarkEnd w:id="251"/>
    <w:bookmarkStart w:name="z256" w:id="252"/>
    <w:p>
      <w:pPr>
        <w:spacing w:after="0"/>
        <w:ind w:left="0"/>
        <w:jc w:val="both"/>
      </w:pPr>
      <w:r>
        <w:rPr>
          <w:rFonts w:ascii="Times New Roman"/>
          <w:b w:val="false"/>
          <w:i w:val="false"/>
          <w:color w:val="000000"/>
          <w:sz w:val="28"/>
        </w:rPr>
        <w:t>
      17. Инспекция Басшысы Қазақстан Республикасының заңнамаларына сәйкес қызметіне тағайындалады және қызметінен босатылады.</w:t>
      </w:r>
    </w:p>
    <w:bookmarkEnd w:id="252"/>
    <w:bookmarkStart w:name="z257" w:id="253"/>
    <w:p>
      <w:pPr>
        <w:spacing w:after="0"/>
        <w:ind w:left="0"/>
        <w:jc w:val="both"/>
      </w:pPr>
      <w:r>
        <w:rPr>
          <w:rFonts w:ascii="Times New Roman"/>
          <w:b w:val="false"/>
          <w:i w:val="false"/>
          <w:color w:val="000000"/>
          <w:sz w:val="28"/>
        </w:rPr>
        <w:t>
      18. Инспекция басшысының Қазақстан Республикасы заңнамаларына сәйкес қызметтеріне тағайындалатын және қызметтерінен босатылатын орынбасарлары бар.</w:t>
      </w:r>
    </w:p>
    <w:bookmarkEnd w:id="253"/>
    <w:bookmarkStart w:name="z258" w:id="254"/>
    <w:p>
      <w:pPr>
        <w:spacing w:after="0"/>
        <w:ind w:left="0"/>
        <w:jc w:val="both"/>
      </w:pPr>
      <w:r>
        <w:rPr>
          <w:rFonts w:ascii="Times New Roman"/>
          <w:b w:val="false"/>
          <w:i w:val="false"/>
          <w:color w:val="000000"/>
          <w:sz w:val="28"/>
        </w:rPr>
        <w:t>
      19. Инспекция Басшысының өкілеттігі:</w:t>
      </w:r>
    </w:p>
    <w:bookmarkEnd w:id="254"/>
    <w:bookmarkStart w:name="z259" w:id="255"/>
    <w:p>
      <w:pPr>
        <w:spacing w:after="0"/>
        <w:ind w:left="0"/>
        <w:jc w:val="both"/>
      </w:pPr>
      <w:r>
        <w:rPr>
          <w:rFonts w:ascii="Times New Roman"/>
          <w:b w:val="false"/>
          <w:i w:val="false"/>
          <w:color w:val="000000"/>
          <w:sz w:val="28"/>
        </w:rPr>
        <w:t>
      1) өз құзыреті шегінде бұйрықтарға қол қояды;</w:t>
      </w:r>
    </w:p>
    <w:bookmarkEnd w:id="255"/>
    <w:bookmarkStart w:name="z260" w:id="256"/>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256"/>
    <w:bookmarkStart w:name="z261" w:id="257"/>
    <w:p>
      <w:pPr>
        <w:spacing w:after="0"/>
        <w:ind w:left="0"/>
        <w:jc w:val="both"/>
      </w:pP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p>
    <w:bookmarkEnd w:id="257"/>
    <w:bookmarkStart w:name="z262" w:id="258"/>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258"/>
    <w:bookmarkStart w:name="z263" w:id="259"/>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259"/>
    <w:bookmarkStart w:name="z264" w:id="260"/>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 басшылығының келісімі бойынша өз құзыреті шегінде инспекция басшысы мен басшы орынбасарларының іссапарларын, көтермелеу мәселелері шешеді;</w:t>
      </w:r>
    </w:p>
    <w:bookmarkEnd w:id="260"/>
    <w:bookmarkStart w:name="z265" w:id="261"/>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261"/>
    <w:bookmarkStart w:name="z266" w:id="262"/>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262"/>
    <w:bookmarkStart w:name="z267" w:id="263"/>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263"/>
    <w:bookmarkStart w:name="z268" w:id="264"/>
    <w:p>
      <w:pPr>
        <w:spacing w:after="0"/>
        <w:ind w:left="0"/>
        <w:jc w:val="both"/>
      </w:pPr>
      <w:r>
        <w:rPr>
          <w:rFonts w:ascii="Times New Roman"/>
          <w:b w:val="false"/>
          <w:i w:val="false"/>
          <w:color w:val="000000"/>
          <w:sz w:val="28"/>
        </w:rPr>
        <w:t>
      20. Инспекция Басшысы қолданыстағы заңнамаларға сәйкес өзінің орынбасарларының өкілеттіктерін анықтайды.</w:t>
      </w:r>
    </w:p>
    <w:bookmarkEnd w:id="264"/>
    <w:bookmarkStart w:name="z269" w:id="265"/>
    <w:p>
      <w:pPr>
        <w:spacing w:after="0"/>
        <w:ind w:left="0"/>
        <w:jc w:val="left"/>
      </w:pPr>
      <w:r>
        <w:rPr>
          <w:rFonts w:ascii="Times New Roman"/>
          <w:b/>
          <w:i w:val="false"/>
          <w:color w:val="000000"/>
        </w:rPr>
        <w:t xml:space="preserve"> 4. Инспекцияның мүлігi</w:t>
      </w:r>
    </w:p>
    <w:bookmarkEnd w:id="265"/>
    <w:bookmarkStart w:name="z270" w:id="266"/>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266"/>
    <w:bookmarkStart w:name="z271" w:id="267"/>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267"/>
    <w:bookmarkStart w:name="z272" w:id="268"/>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268"/>
    <w:bookmarkStart w:name="z273" w:id="269"/>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269"/>
    <w:bookmarkStart w:name="z274" w:id="270"/>
    <w:p>
      <w:pPr>
        <w:spacing w:after="0"/>
        <w:ind w:left="0"/>
        <w:jc w:val="left"/>
      </w:pPr>
      <w:r>
        <w:rPr>
          <w:rFonts w:ascii="Times New Roman"/>
          <w:b/>
          <w:i w:val="false"/>
          <w:color w:val="000000"/>
        </w:rPr>
        <w:t xml:space="preserve"> 5. Инспекцияны қайта ұйымдастыру және тарату</w:t>
      </w:r>
    </w:p>
    <w:bookmarkEnd w:id="270"/>
    <w:bookmarkStart w:name="z275" w:id="27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15 қазандағы</w:t>
            </w:r>
            <w:r>
              <w:br/>
            </w:r>
            <w:r>
              <w:rPr>
                <w:rFonts w:ascii="Times New Roman"/>
                <w:b w:val="false"/>
                <w:i w:val="false"/>
                <w:color w:val="000000"/>
                <w:sz w:val="20"/>
              </w:rPr>
              <w:t>№ 19-5/530 бұйрығына</w:t>
            </w:r>
            <w:r>
              <w:br/>
            </w:r>
            <w:r>
              <w:rPr>
                <w:rFonts w:ascii="Times New Roman"/>
                <w:b w:val="false"/>
                <w:i w:val="false"/>
                <w:color w:val="000000"/>
                <w:sz w:val="20"/>
              </w:rPr>
              <w:t>4-қосымша</w:t>
            </w:r>
          </w:p>
        </w:tc>
      </w:tr>
    </w:tbl>
    <w:bookmarkStart w:name="z277" w:id="27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Су ресурстары комитетінің Су ресурстарынпайдалануды реттеу және қорғау жөніндегі Балқаш-Алакөл бассейндік инспекциясы" республикалық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272"/>
    <w:bookmarkStart w:name="z279" w:id="273"/>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Ауыл шаруашылығы министрлігі Су ресурстары комитетінің (бұдан әрі – Комитет) аумақтық органы болып табылады.</w:t>
      </w:r>
    </w:p>
    <w:bookmarkEnd w:id="273"/>
    <w:bookmarkStart w:name="z280" w:id="274"/>
    <w:p>
      <w:pPr>
        <w:spacing w:after="0"/>
        <w:ind w:left="0"/>
        <w:jc w:val="both"/>
      </w:pPr>
      <w:r>
        <w:rPr>
          <w:rFonts w:ascii="Times New Roman"/>
          <w:b w:val="false"/>
          <w:i w:val="false"/>
          <w:color w:val="000000"/>
          <w:sz w:val="28"/>
        </w:rPr>
        <w:t>
      2.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274"/>
    <w:bookmarkStart w:name="z281" w:id="275"/>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p>
    <w:bookmarkEnd w:id="275"/>
    <w:bookmarkStart w:name="z282" w:id="276"/>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276"/>
    <w:bookmarkStart w:name="z283" w:id="277"/>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277"/>
    <w:bookmarkStart w:name="z284" w:id="278"/>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278"/>
    <w:bookmarkStart w:name="z285" w:id="279"/>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279"/>
    <w:bookmarkStart w:name="z286" w:id="280"/>
    <w:p>
      <w:pPr>
        <w:spacing w:after="0"/>
        <w:ind w:left="0"/>
        <w:jc w:val="both"/>
      </w:pPr>
      <w:r>
        <w:rPr>
          <w:rFonts w:ascii="Times New Roman"/>
          <w:b w:val="false"/>
          <w:i w:val="false"/>
          <w:color w:val="000000"/>
          <w:sz w:val="28"/>
        </w:rPr>
        <w:t>
      8. Инспекцияның заңды мекенжайы: Қазақстан Республикасы, индекс 050057, Алматы қаласы, Сәтпаев көшесі, 30 б үй.</w:t>
      </w:r>
    </w:p>
    <w:bookmarkEnd w:id="280"/>
    <w:bookmarkStart w:name="z287" w:id="281"/>
    <w:p>
      <w:pPr>
        <w:spacing w:after="0"/>
        <w:ind w:left="0"/>
        <w:jc w:val="both"/>
      </w:pPr>
      <w:r>
        <w:rPr>
          <w:rFonts w:ascii="Times New Roman"/>
          <w:b w:val="false"/>
          <w:i w:val="false"/>
          <w:color w:val="000000"/>
          <w:sz w:val="28"/>
        </w:rPr>
        <w:t>
      9. Инспекцияның толық атауы – "Қазақстан Республикасы Ауыл шаруашылығы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281"/>
    <w:bookmarkStart w:name="z288" w:id="28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82"/>
    <w:bookmarkStart w:name="z289" w:id="283"/>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283"/>
    <w:bookmarkStart w:name="z290" w:id="284"/>
    <w:p>
      <w:pPr>
        <w:spacing w:after="0"/>
        <w:ind w:left="0"/>
        <w:jc w:val="both"/>
      </w:pPr>
      <w:r>
        <w:rPr>
          <w:rFonts w:ascii="Times New Roman"/>
          <w:b w:val="false"/>
          <w:i w:val="false"/>
          <w:color w:val="000000"/>
          <w:sz w:val="28"/>
        </w:rPr>
        <w:t>
      12. Инспекция өзiнiң функциялары болып табылатын мiндеттердi орындау тұрғысында кәсiпкерлiк субъектілерiмен шарттық қатынастарға түсуге тиым салынады.</w:t>
      </w:r>
    </w:p>
    <w:bookmarkEnd w:id="284"/>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Start w:name="z291" w:id="285"/>
    <w:p>
      <w:pPr>
        <w:spacing w:after="0"/>
        <w:ind w:left="0"/>
        <w:jc w:val="left"/>
      </w:pPr>
      <w:r>
        <w:rPr>
          <w:rFonts w:ascii="Times New Roman"/>
          <w:b/>
          <w:i w:val="false"/>
          <w:color w:val="000000"/>
        </w:rPr>
        <w:t xml:space="preserve"> 2. Инспекцияның негізгі міндеттері мен қызметтері</w:t>
      </w:r>
    </w:p>
    <w:bookmarkEnd w:id="285"/>
    <w:bookmarkStart w:name="z292" w:id="286"/>
    <w:p>
      <w:pPr>
        <w:spacing w:after="0"/>
        <w:ind w:left="0"/>
        <w:jc w:val="both"/>
      </w:pPr>
      <w:r>
        <w:rPr>
          <w:rFonts w:ascii="Times New Roman"/>
          <w:b w:val="false"/>
          <w:i w:val="false"/>
          <w:color w:val="000000"/>
          <w:sz w:val="28"/>
        </w:rPr>
        <w:t>
      13. Міндеті:</w:t>
      </w:r>
    </w:p>
    <w:bookmarkEnd w:id="286"/>
    <w:bookmarkStart w:name="z293" w:id="287"/>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287"/>
    <w:bookmarkStart w:name="z294" w:id="288"/>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288"/>
    <w:bookmarkStart w:name="z295" w:id="289"/>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289"/>
    <w:bookmarkStart w:name="z296" w:id="290"/>
    <w:p>
      <w:pPr>
        <w:spacing w:after="0"/>
        <w:ind w:left="0"/>
        <w:jc w:val="both"/>
      </w:pPr>
      <w:r>
        <w:rPr>
          <w:rFonts w:ascii="Times New Roman"/>
          <w:b w:val="false"/>
          <w:i w:val="false"/>
          <w:color w:val="000000"/>
          <w:sz w:val="28"/>
        </w:rPr>
        <w:t>
      14. Қызметі:</w:t>
      </w:r>
    </w:p>
    <w:bookmarkEnd w:id="290"/>
    <w:bookmarkStart w:name="z297" w:id="291"/>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басқаруды жүзеге асыру;</w:t>
      </w:r>
    </w:p>
    <w:bookmarkEnd w:id="291"/>
    <w:bookmarkStart w:name="z298" w:id="292"/>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жөнiндегiқызметiн үйлестiруді жүзеге асыру;</w:t>
      </w:r>
    </w:p>
    <w:bookmarkEnd w:id="292"/>
    <w:bookmarkStart w:name="z299" w:id="293"/>
    <w:p>
      <w:pPr>
        <w:spacing w:after="0"/>
        <w:ind w:left="0"/>
        <w:jc w:val="both"/>
      </w:pPr>
      <w:r>
        <w:rPr>
          <w:rFonts w:ascii="Times New Roman"/>
          <w:b w:val="false"/>
          <w:i w:val="false"/>
          <w:color w:val="000000"/>
          <w:sz w:val="28"/>
        </w:rPr>
        <w:t>
      3) су нысандарын қорғау және қалпына келтіру туралы бассейндік келісімдерді әзірлеуді және іске асыруды жүзеге асыру;</w:t>
      </w:r>
    </w:p>
    <w:bookmarkEnd w:id="293"/>
    <w:bookmarkStart w:name="z300" w:id="294"/>
    <w:p>
      <w:pPr>
        <w:spacing w:after="0"/>
        <w:ind w:left="0"/>
        <w:jc w:val="both"/>
      </w:pPr>
      <w:r>
        <w:rPr>
          <w:rFonts w:ascii="Times New Roman"/>
          <w:b w:val="false"/>
          <w:i w:val="false"/>
          <w:color w:val="000000"/>
          <w:sz w:val="28"/>
        </w:rPr>
        <w:t>
      4) бассейндер бойынша су нысандарының мемлекеттік мониторингі және мемлекеттік су кадастры, мемлекеттік есебін жүргізуді жүзеге асыру;</w:t>
      </w:r>
    </w:p>
    <w:bookmarkEnd w:id="294"/>
    <w:bookmarkStart w:name="z301" w:id="295"/>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асыру;</w:t>
      </w:r>
    </w:p>
    <w:bookmarkEnd w:id="295"/>
    <w:bookmarkStart w:name="z302" w:id="296"/>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296"/>
    <w:bookmarkStart w:name="z303" w:id="297"/>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297"/>
    <w:bookmarkStart w:name="z304" w:id="298"/>
    <w:p>
      <w:pPr>
        <w:spacing w:after="0"/>
        <w:ind w:left="0"/>
        <w:jc w:val="both"/>
      </w:pPr>
      <w:r>
        <w:rPr>
          <w:rFonts w:ascii="Times New Roman"/>
          <w:b w:val="false"/>
          <w:i w:val="false"/>
          <w:color w:val="000000"/>
          <w:sz w:val="28"/>
        </w:rPr>
        <w:t>
      8) судың жай-күйiне әсер ететiн өндiрiстiк, ауыл шаруашылық және тұрғын үй-азаматтық мақсаттағы объектiлердi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w:t>
      </w:r>
    </w:p>
    <w:bookmarkEnd w:id="298"/>
    <w:bookmarkStart w:name="z305" w:id="299"/>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299"/>
    <w:bookmarkStart w:name="z306" w:id="300"/>
    <w:p>
      <w:pPr>
        <w:spacing w:after="0"/>
        <w:ind w:left="0"/>
        <w:jc w:val="both"/>
      </w:pPr>
      <w:r>
        <w:rPr>
          <w:rFonts w:ascii="Times New Roman"/>
          <w:b w:val="false"/>
          <w:i w:val="false"/>
          <w:color w:val="000000"/>
          <w:sz w:val="28"/>
        </w:rPr>
        <w:t>
      10) су нысандары және cy шаруашылығы құрылыстарының жай-күйiн жақсартуды және балық қорларын ұдайы молайтуды қамтамасыз ететiн балық шаруашылығы мен мелиорациялық-техникалық iс-шараларды келісу;</w:t>
      </w:r>
    </w:p>
    <w:bookmarkEnd w:id="300"/>
    <w:bookmarkStart w:name="z307" w:id="301"/>
    <w:p>
      <w:pPr>
        <w:spacing w:after="0"/>
        <w:ind w:left="0"/>
        <w:jc w:val="both"/>
      </w:pPr>
      <w:r>
        <w:rPr>
          <w:rFonts w:ascii="Times New Roman"/>
          <w:b w:val="false"/>
          <w:i w:val="false"/>
          <w:color w:val="000000"/>
          <w:sz w:val="28"/>
        </w:rPr>
        <w:t>
      11) су объектілерін оқшау немесе бірлесіп пайдалануға беру жөніндегі конкурстарды ұйымдастыруға және өткізуге қатысу;</w:t>
      </w:r>
    </w:p>
    <w:bookmarkEnd w:id="301"/>
    <w:bookmarkStart w:name="z308" w:id="302"/>
    <w:p>
      <w:pPr>
        <w:spacing w:after="0"/>
        <w:ind w:left="0"/>
        <w:jc w:val="both"/>
      </w:pPr>
      <w:r>
        <w:rPr>
          <w:rFonts w:ascii="Times New Roman"/>
          <w:b w:val="false"/>
          <w:i w:val="false"/>
          <w:color w:val="000000"/>
          <w:sz w:val="28"/>
        </w:rPr>
        <w:t>
      12) жер асты суларының қорларын бекітуге қатысу;</w:t>
      </w:r>
    </w:p>
    <w:bookmarkEnd w:id="302"/>
    <w:bookmarkStart w:name="z309" w:id="303"/>
    <w:p>
      <w:pPr>
        <w:spacing w:after="0"/>
        <w:ind w:left="0"/>
        <w:jc w:val="both"/>
      </w:pPr>
      <w:r>
        <w:rPr>
          <w:rFonts w:ascii="Times New Roman"/>
          <w:b w:val="false"/>
          <w:i w:val="false"/>
          <w:color w:val="000000"/>
          <w:sz w:val="28"/>
        </w:rPr>
        <w:t>
      13) тиiстi бассейн суларын кешендi пайдалану мен қорғау схемасын, су объектiлерi мен су шаруашылығы құрылыстарын пайдалану ережелерiн келiсу;</w:t>
      </w:r>
    </w:p>
    <w:bookmarkEnd w:id="303"/>
    <w:bookmarkStart w:name="z310" w:id="304"/>
    <w:p>
      <w:pPr>
        <w:spacing w:after="0"/>
        <w:ind w:left="0"/>
        <w:jc w:val="both"/>
      </w:pPr>
      <w:r>
        <w:rPr>
          <w:rFonts w:ascii="Times New Roman"/>
          <w:b w:val="false"/>
          <w:i w:val="false"/>
          <w:color w:val="000000"/>
          <w:sz w:val="28"/>
        </w:rPr>
        <w:t>
      14) тиiстi бассейн бойынша су шаруашылығы баланстарын әзiрлеуге қатысу;</w:t>
      </w:r>
    </w:p>
    <w:bookmarkEnd w:id="304"/>
    <w:bookmarkStart w:name="z311" w:id="305"/>
    <w:p>
      <w:pPr>
        <w:spacing w:after="0"/>
        <w:ind w:left="0"/>
        <w:jc w:val="both"/>
      </w:pPr>
      <w:r>
        <w:rPr>
          <w:rFonts w:ascii="Times New Roman"/>
          <w:b w:val="false"/>
          <w:i w:val="false"/>
          <w:color w:val="000000"/>
          <w:sz w:val="28"/>
        </w:rPr>
        <w:t>
      15) cу объектiлерiн оқшау және бiрлесiп пайдалануға беру туралы ұсыныстарды және оларда су пайдалану шарттарын келiсу;</w:t>
      </w:r>
    </w:p>
    <w:bookmarkEnd w:id="305"/>
    <w:bookmarkStart w:name="z312" w:id="306"/>
    <w:p>
      <w:pPr>
        <w:spacing w:after="0"/>
        <w:ind w:left="0"/>
        <w:jc w:val="both"/>
      </w:pPr>
      <w:r>
        <w:rPr>
          <w:rFonts w:ascii="Times New Roman"/>
          <w:b w:val="false"/>
          <w:i w:val="false"/>
          <w:color w:val="000000"/>
          <w:sz w:val="28"/>
        </w:rPr>
        <w:t>
      16)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306"/>
    <w:bookmarkStart w:name="z313" w:id="307"/>
    <w:p>
      <w:pPr>
        <w:spacing w:after="0"/>
        <w:ind w:left="0"/>
        <w:jc w:val="both"/>
      </w:pPr>
      <w:r>
        <w:rPr>
          <w:rFonts w:ascii="Times New Roman"/>
          <w:b w:val="false"/>
          <w:i w:val="false"/>
          <w:color w:val="000000"/>
          <w:sz w:val="28"/>
        </w:rPr>
        <w:t>
      17)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307"/>
    <w:bookmarkStart w:name="z314" w:id="308"/>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308"/>
    <w:bookmarkStart w:name="z315" w:id="309"/>
    <w:p>
      <w:pPr>
        <w:spacing w:after="0"/>
        <w:ind w:left="0"/>
        <w:jc w:val="both"/>
      </w:pPr>
      <w:r>
        <w:rPr>
          <w:rFonts w:ascii="Times New Roman"/>
          <w:b w:val="false"/>
          <w:i w:val="false"/>
          <w:color w:val="000000"/>
          <w:sz w:val="28"/>
        </w:rPr>
        <w:t>
      19)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309"/>
    <w:bookmarkStart w:name="z316" w:id="310"/>
    <w:p>
      <w:pPr>
        <w:spacing w:after="0"/>
        <w:ind w:left="0"/>
        <w:jc w:val="both"/>
      </w:pPr>
      <w:r>
        <w:rPr>
          <w:rFonts w:ascii="Times New Roman"/>
          <w:b w:val="false"/>
          <w:i w:val="false"/>
          <w:color w:val="000000"/>
          <w:sz w:val="28"/>
        </w:rPr>
        <w:t>
      20) салық органына ұсынғанға дейін жер үсті су көздерінен су ресурстарын пайдалануға төлем бойынша салық есептілігін куәландыру;</w:t>
      </w:r>
    </w:p>
    <w:bookmarkEnd w:id="310"/>
    <w:bookmarkStart w:name="z317" w:id="311"/>
    <w:p>
      <w:pPr>
        <w:spacing w:after="0"/>
        <w:ind w:left="0"/>
        <w:jc w:val="both"/>
      </w:pPr>
      <w:r>
        <w:rPr>
          <w:rFonts w:ascii="Times New Roman"/>
          <w:b w:val="false"/>
          <w:i w:val="false"/>
          <w:color w:val="000000"/>
          <w:sz w:val="28"/>
        </w:rPr>
        <w:t>
      21) арнайы суды пайдалануға рұқсат беру, қызметін тоқтату, мерзімін ұзарту және қайта рәсімдеу, сондай-ақ Қазақстан Республикасының заңнамасымен белгіленген тәртібінде арнайы суды пайдалану құқығын тоқтату;</w:t>
      </w:r>
    </w:p>
    <w:bookmarkEnd w:id="311"/>
    <w:bookmarkStart w:name="z318" w:id="312"/>
    <w:p>
      <w:pPr>
        <w:spacing w:after="0"/>
        <w:ind w:left="0"/>
        <w:jc w:val="both"/>
      </w:pPr>
      <w:r>
        <w:rPr>
          <w:rFonts w:ascii="Times New Roman"/>
          <w:b w:val="false"/>
          <w:i w:val="false"/>
          <w:color w:val="000000"/>
          <w:sz w:val="28"/>
        </w:rPr>
        <w:t>
      22)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312"/>
    <w:bookmarkStart w:name="z319" w:id="313"/>
    <w:p>
      <w:pPr>
        <w:spacing w:after="0"/>
        <w:ind w:left="0"/>
        <w:jc w:val="both"/>
      </w:pPr>
      <w:r>
        <w:rPr>
          <w:rFonts w:ascii="Times New Roman"/>
          <w:b w:val="false"/>
          <w:i w:val="false"/>
          <w:color w:val="000000"/>
          <w:sz w:val="28"/>
        </w:rPr>
        <w:t>
      23) облысаралық, аймақаралық, мемлекетаралық су объектiлерi бойынша су алу мен су бөлу жоспарларын әзiрлеу және олардың сақталуын бақылау;</w:t>
      </w:r>
    </w:p>
    <w:bookmarkEnd w:id="313"/>
    <w:bookmarkStart w:name="z320" w:id="314"/>
    <w:p>
      <w:pPr>
        <w:spacing w:after="0"/>
        <w:ind w:left="0"/>
        <w:jc w:val="both"/>
      </w:pPr>
      <w:r>
        <w:rPr>
          <w:rFonts w:ascii="Times New Roman"/>
          <w:b w:val="false"/>
          <w:i w:val="false"/>
          <w:color w:val="000000"/>
          <w:sz w:val="28"/>
        </w:rPr>
        <w:t>
      24)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314"/>
    <w:bookmarkStart w:name="z321" w:id="315"/>
    <w:p>
      <w:pPr>
        <w:spacing w:after="0"/>
        <w:ind w:left="0"/>
        <w:jc w:val="both"/>
      </w:pPr>
      <w:r>
        <w:rPr>
          <w:rFonts w:ascii="Times New Roman"/>
          <w:b w:val="false"/>
          <w:i w:val="false"/>
          <w:color w:val="000000"/>
          <w:sz w:val="28"/>
        </w:rPr>
        <w:t>
      25)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315"/>
    <w:bookmarkStart w:name="z322" w:id="316"/>
    <w:p>
      <w:pPr>
        <w:spacing w:after="0"/>
        <w:ind w:left="0"/>
        <w:jc w:val="both"/>
      </w:pPr>
      <w:r>
        <w:rPr>
          <w:rFonts w:ascii="Times New Roman"/>
          <w:b w:val="false"/>
          <w:i w:val="false"/>
          <w:color w:val="000000"/>
          <w:sz w:val="28"/>
        </w:rPr>
        <w:t>
      26)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316"/>
    <w:bookmarkStart w:name="z323" w:id="317"/>
    <w:p>
      <w:pPr>
        <w:spacing w:after="0"/>
        <w:ind w:left="0"/>
        <w:jc w:val="both"/>
      </w:pPr>
      <w:r>
        <w:rPr>
          <w:rFonts w:ascii="Times New Roman"/>
          <w:b w:val="false"/>
          <w:i w:val="false"/>
          <w:color w:val="000000"/>
          <w:sz w:val="28"/>
        </w:rPr>
        <w:t>
      27)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317"/>
    <w:bookmarkStart w:name="z324" w:id="318"/>
    <w:p>
      <w:pPr>
        <w:spacing w:after="0"/>
        <w:ind w:left="0"/>
        <w:jc w:val="both"/>
      </w:pPr>
      <w:r>
        <w:rPr>
          <w:rFonts w:ascii="Times New Roman"/>
          <w:b w:val="false"/>
          <w:i w:val="false"/>
          <w:color w:val="000000"/>
          <w:sz w:val="28"/>
        </w:rPr>
        <w:t>
      28)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318"/>
    <w:bookmarkStart w:name="z325" w:id="319"/>
    <w:p>
      <w:pPr>
        <w:spacing w:after="0"/>
        <w:ind w:left="0"/>
        <w:jc w:val="both"/>
      </w:pPr>
      <w:r>
        <w:rPr>
          <w:rFonts w:ascii="Times New Roman"/>
          <w:b w:val="false"/>
          <w:i w:val="false"/>
          <w:color w:val="000000"/>
          <w:sz w:val="28"/>
        </w:rPr>
        <w:t>
      29) су тарту құрылыстарын, су шаруашылық жүйелерiн және су қоймаларын пайдалану ережелерiнiң сақталуына бақылауды жүзеге асыру;</w:t>
      </w:r>
    </w:p>
    <w:bookmarkEnd w:id="319"/>
    <w:bookmarkStart w:name="z326" w:id="320"/>
    <w:p>
      <w:pPr>
        <w:spacing w:after="0"/>
        <w:ind w:left="0"/>
        <w:jc w:val="both"/>
      </w:pPr>
      <w:r>
        <w:rPr>
          <w:rFonts w:ascii="Times New Roman"/>
          <w:b w:val="false"/>
          <w:i w:val="false"/>
          <w:color w:val="000000"/>
          <w:sz w:val="28"/>
        </w:rPr>
        <w:t>
      30)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320"/>
    <w:bookmarkStart w:name="z327" w:id="321"/>
    <w:p>
      <w:pPr>
        <w:spacing w:after="0"/>
        <w:ind w:left="0"/>
        <w:jc w:val="both"/>
      </w:pPr>
      <w:r>
        <w:rPr>
          <w:rFonts w:ascii="Times New Roman"/>
          <w:b w:val="false"/>
          <w:i w:val="false"/>
          <w:color w:val="000000"/>
          <w:sz w:val="28"/>
        </w:rPr>
        <w:t>
      31)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321"/>
    <w:bookmarkStart w:name="z328" w:id="322"/>
    <w:p>
      <w:pPr>
        <w:spacing w:after="0"/>
        <w:ind w:left="0"/>
        <w:jc w:val="both"/>
      </w:pPr>
      <w:r>
        <w:rPr>
          <w:rFonts w:ascii="Times New Roman"/>
          <w:b w:val="false"/>
          <w:i w:val="false"/>
          <w:color w:val="000000"/>
          <w:sz w:val="28"/>
        </w:rPr>
        <w:t>
      32)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322"/>
    <w:bookmarkStart w:name="z329" w:id="323"/>
    <w:p>
      <w:pPr>
        <w:spacing w:after="0"/>
        <w:ind w:left="0"/>
        <w:jc w:val="both"/>
      </w:pPr>
      <w:r>
        <w:rPr>
          <w:rFonts w:ascii="Times New Roman"/>
          <w:b w:val="false"/>
          <w:i w:val="false"/>
          <w:color w:val="000000"/>
          <w:sz w:val="28"/>
        </w:rPr>
        <w:t>
      33)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323"/>
    <w:bookmarkStart w:name="z330" w:id="324"/>
    <w:p>
      <w:pPr>
        <w:spacing w:after="0"/>
        <w:ind w:left="0"/>
        <w:jc w:val="both"/>
      </w:pPr>
      <w:r>
        <w:rPr>
          <w:rFonts w:ascii="Times New Roman"/>
          <w:b w:val="false"/>
          <w:i w:val="false"/>
          <w:color w:val="000000"/>
          <w:sz w:val="28"/>
        </w:rPr>
        <w:t>
      34)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324"/>
    <w:bookmarkStart w:name="z331" w:id="325"/>
    <w:p>
      <w:pPr>
        <w:spacing w:after="0"/>
        <w:ind w:left="0"/>
        <w:jc w:val="both"/>
      </w:pPr>
      <w:r>
        <w:rPr>
          <w:rFonts w:ascii="Times New Roman"/>
          <w:b w:val="false"/>
          <w:i w:val="false"/>
          <w:color w:val="000000"/>
          <w:sz w:val="28"/>
        </w:rPr>
        <w:t>
      35) су объектiлерiн өз бетiмен пайдалануға, су қорғау аймақтары мен су объектiлерi белдеулерiнiң аумақтарында өз бетiмен құрылыс салуға жол берiлмеуiне бақылауды жүзеге асыру;</w:t>
      </w:r>
    </w:p>
    <w:bookmarkEnd w:id="325"/>
    <w:bookmarkStart w:name="z332" w:id="326"/>
    <w:p>
      <w:pPr>
        <w:spacing w:after="0"/>
        <w:ind w:left="0"/>
        <w:jc w:val="both"/>
      </w:pPr>
      <w:r>
        <w:rPr>
          <w:rFonts w:ascii="Times New Roman"/>
          <w:b w:val="false"/>
          <w:i w:val="false"/>
          <w:color w:val="000000"/>
          <w:sz w:val="28"/>
        </w:rPr>
        <w:t>
      36)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енгiзiлуiне бақылауды жүзеге асыру;</w:t>
      </w:r>
    </w:p>
    <w:bookmarkEnd w:id="326"/>
    <w:bookmarkStart w:name="z333" w:id="327"/>
    <w:p>
      <w:pPr>
        <w:spacing w:after="0"/>
        <w:ind w:left="0"/>
        <w:jc w:val="both"/>
      </w:pPr>
      <w:r>
        <w:rPr>
          <w:rFonts w:ascii="Times New Roman"/>
          <w:b w:val="false"/>
          <w:i w:val="false"/>
          <w:color w:val="000000"/>
          <w:sz w:val="28"/>
        </w:rPr>
        <w:t>
      37)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327"/>
    <w:bookmarkStart w:name="z334" w:id="328"/>
    <w:p>
      <w:pPr>
        <w:spacing w:after="0"/>
        <w:ind w:left="0"/>
        <w:jc w:val="both"/>
      </w:pPr>
      <w:r>
        <w:rPr>
          <w:rFonts w:ascii="Times New Roman"/>
          <w:b w:val="false"/>
          <w:i w:val="false"/>
          <w:color w:val="000000"/>
          <w:sz w:val="28"/>
        </w:rPr>
        <w:t>
      38)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328"/>
    <w:bookmarkStart w:name="z335" w:id="329"/>
    <w:p>
      <w:pPr>
        <w:spacing w:after="0"/>
        <w:ind w:left="0"/>
        <w:jc w:val="both"/>
      </w:pPr>
      <w:r>
        <w:rPr>
          <w:rFonts w:ascii="Times New Roman"/>
          <w:b w:val="false"/>
          <w:i w:val="false"/>
          <w:color w:val="000000"/>
          <w:sz w:val="28"/>
        </w:rPr>
        <w:t>
      39) Қазақстан Республикасының су заңнамаларын бұзған жағдайда мемлекетке келтірілген шығынды өтеу туралы арызды сотқа береді;</w:t>
      </w:r>
    </w:p>
    <w:bookmarkEnd w:id="329"/>
    <w:bookmarkStart w:name="z336" w:id="330"/>
    <w:p>
      <w:pPr>
        <w:spacing w:after="0"/>
        <w:ind w:left="0"/>
        <w:jc w:val="both"/>
      </w:pPr>
      <w:r>
        <w:rPr>
          <w:rFonts w:ascii="Times New Roman"/>
          <w:b w:val="false"/>
          <w:i w:val="false"/>
          <w:color w:val="000000"/>
          <w:sz w:val="28"/>
        </w:rPr>
        <w:t>
      40)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330"/>
    <w:bookmarkStart w:name="z337" w:id="331"/>
    <w:p>
      <w:pPr>
        <w:spacing w:after="0"/>
        <w:ind w:left="0"/>
        <w:jc w:val="both"/>
      </w:pPr>
      <w:r>
        <w:rPr>
          <w:rFonts w:ascii="Times New Roman"/>
          <w:b w:val="false"/>
          <w:i w:val="false"/>
          <w:color w:val="000000"/>
          <w:sz w:val="28"/>
        </w:rPr>
        <w:t>
      15. Инспекцияның құқықтары және міндеттері:</w:t>
      </w:r>
    </w:p>
    <w:bookmarkEnd w:id="331"/>
    <w:bookmarkStart w:name="z338" w:id="332"/>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332"/>
    <w:bookmarkStart w:name="z339" w:id="333"/>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333"/>
    <w:bookmarkStart w:name="z340" w:id="334"/>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334"/>
    <w:bookmarkStart w:name="z341" w:id="335"/>
    <w:p>
      <w:pPr>
        <w:spacing w:after="0"/>
        <w:ind w:left="0"/>
        <w:jc w:val="left"/>
      </w:pPr>
      <w:r>
        <w:rPr>
          <w:rFonts w:ascii="Times New Roman"/>
          <w:b/>
          <w:i w:val="false"/>
          <w:color w:val="000000"/>
        </w:rPr>
        <w:t xml:space="preserve"> 3. Инспекцияның қызметiн ұйымдастыру</w:t>
      </w:r>
    </w:p>
    <w:bookmarkEnd w:id="335"/>
    <w:bookmarkStart w:name="z342" w:id="336"/>
    <w:p>
      <w:pPr>
        <w:spacing w:after="0"/>
        <w:ind w:left="0"/>
        <w:jc w:val="both"/>
      </w:pPr>
      <w:r>
        <w:rPr>
          <w:rFonts w:ascii="Times New Roman"/>
          <w:b w:val="false"/>
          <w:i w:val="false"/>
          <w:color w:val="000000"/>
          <w:sz w:val="28"/>
        </w:rPr>
        <w:t>
      16. Инспекцияға басшылықты жүктелген міндеттерді орындауға және өз қызметтерін жүзеге асыруға жеке жауапкершілікті атқаратын Инспекция Басшысы жүзеге асырады.</w:t>
      </w:r>
    </w:p>
    <w:bookmarkEnd w:id="336"/>
    <w:bookmarkStart w:name="z343" w:id="337"/>
    <w:p>
      <w:pPr>
        <w:spacing w:after="0"/>
        <w:ind w:left="0"/>
        <w:jc w:val="both"/>
      </w:pPr>
      <w:r>
        <w:rPr>
          <w:rFonts w:ascii="Times New Roman"/>
          <w:b w:val="false"/>
          <w:i w:val="false"/>
          <w:color w:val="000000"/>
          <w:sz w:val="28"/>
        </w:rPr>
        <w:t>
      17. Инспекция Басшысы Қазақстан Республикасының заңнамаларына сәйкес қызметіне тағайындалады және қызметінен босатылады.</w:t>
      </w:r>
    </w:p>
    <w:bookmarkEnd w:id="337"/>
    <w:bookmarkStart w:name="z344" w:id="338"/>
    <w:p>
      <w:pPr>
        <w:spacing w:after="0"/>
        <w:ind w:left="0"/>
        <w:jc w:val="both"/>
      </w:pPr>
      <w:r>
        <w:rPr>
          <w:rFonts w:ascii="Times New Roman"/>
          <w:b w:val="false"/>
          <w:i w:val="false"/>
          <w:color w:val="000000"/>
          <w:sz w:val="28"/>
        </w:rPr>
        <w:t>
      18. Инспекция басшысының Қазақстан Республикасы заңнамаларына сәйкес қызметтеріне тағайындалатын және қызметтерінен босатылатын орынбасарлары бар.</w:t>
      </w:r>
    </w:p>
    <w:bookmarkEnd w:id="338"/>
    <w:bookmarkStart w:name="z345" w:id="339"/>
    <w:p>
      <w:pPr>
        <w:spacing w:after="0"/>
        <w:ind w:left="0"/>
        <w:jc w:val="both"/>
      </w:pPr>
      <w:r>
        <w:rPr>
          <w:rFonts w:ascii="Times New Roman"/>
          <w:b w:val="false"/>
          <w:i w:val="false"/>
          <w:color w:val="000000"/>
          <w:sz w:val="28"/>
        </w:rPr>
        <w:t>
      19. Инспекция Басшысының өкілеттігі:</w:t>
      </w:r>
    </w:p>
    <w:bookmarkEnd w:id="339"/>
    <w:bookmarkStart w:name="z346" w:id="340"/>
    <w:p>
      <w:pPr>
        <w:spacing w:after="0"/>
        <w:ind w:left="0"/>
        <w:jc w:val="both"/>
      </w:pPr>
      <w:r>
        <w:rPr>
          <w:rFonts w:ascii="Times New Roman"/>
          <w:b w:val="false"/>
          <w:i w:val="false"/>
          <w:color w:val="000000"/>
          <w:sz w:val="28"/>
        </w:rPr>
        <w:t>
      1) өз құзыреті шегінде бұйрықтарға қол қояды;</w:t>
      </w:r>
    </w:p>
    <w:bookmarkEnd w:id="340"/>
    <w:bookmarkStart w:name="z347" w:id="341"/>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341"/>
    <w:bookmarkStart w:name="z348" w:id="342"/>
    <w:p>
      <w:pPr>
        <w:spacing w:after="0"/>
        <w:ind w:left="0"/>
        <w:jc w:val="both"/>
      </w:pP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p>
    <w:bookmarkEnd w:id="342"/>
    <w:bookmarkStart w:name="z349" w:id="343"/>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343"/>
    <w:bookmarkStart w:name="z350" w:id="344"/>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344"/>
    <w:bookmarkStart w:name="z351" w:id="345"/>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 басшылығының келісімі бойынша өз құзыреті шегінде инспекция басшысы мен басшы орынбасарларының іссапарларын, көтермелеу мәселелері шешеді;</w:t>
      </w:r>
    </w:p>
    <w:bookmarkEnd w:id="345"/>
    <w:bookmarkStart w:name="z352" w:id="346"/>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346"/>
    <w:bookmarkStart w:name="z353" w:id="347"/>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347"/>
    <w:bookmarkStart w:name="z354" w:id="348"/>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348"/>
    <w:bookmarkStart w:name="z355" w:id="349"/>
    <w:p>
      <w:pPr>
        <w:spacing w:after="0"/>
        <w:ind w:left="0"/>
        <w:jc w:val="both"/>
      </w:pPr>
      <w:r>
        <w:rPr>
          <w:rFonts w:ascii="Times New Roman"/>
          <w:b w:val="false"/>
          <w:i w:val="false"/>
          <w:color w:val="000000"/>
          <w:sz w:val="28"/>
        </w:rPr>
        <w:t>
      20. Инспекция Басшысы қолданыстағы заңнамаларға сәйкес өзінің орынбасарларының өкілеттіктерін анықтайды.</w:t>
      </w:r>
    </w:p>
    <w:bookmarkEnd w:id="349"/>
    <w:bookmarkStart w:name="z356" w:id="350"/>
    <w:p>
      <w:pPr>
        <w:spacing w:after="0"/>
        <w:ind w:left="0"/>
        <w:jc w:val="left"/>
      </w:pPr>
      <w:r>
        <w:rPr>
          <w:rFonts w:ascii="Times New Roman"/>
          <w:b/>
          <w:i w:val="false"/>
          <w:color w:val="000000"/>
        </w:rPr>
        <w:t xml:space="preserve"> 4. Инспекцияның мүлігi</w:t>
      </w:r>
    </w:p>
    <w:bookmarkEnd w:id="350"/>
    <w:bookmarkStart w:name="z357" w:id="351"/>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351"/>
    <w:bookmarkStart w:name="z358" w:id="352"/>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352"/>
    <w:bookmarkStart w:name="z359" w:id="353"/>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353"/>
    <w:bookmarkStart w:name="z360" w:id="354"/>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354"/>
    <w:bookmarkStart w:name="z361" w:id="355"/>
    <w:p>
      <w:pPr>
        <w:spacing w:after="0"/>
        <w:ind w:left="0"/>
        <w:jc w:val="left"/>
      </w:pPr>
      <w:r>
        <w:rPr>
          <w:rFonts w:ascii="Times New Roman"/>
          <w:b/>
          <w:i w:val="false"/>
          <w:color w:val="000000"/>
        </w:rPr>
        <w:t xml:space="preserve"> 5. Инспекцияны қайта ұйымдастыру және тарату</w:t>
      </w:r>
    </w:p>
    <w:bookmarkEnd w:id="355"/>
    <w:bookmarkStart w:name="z362" w:id="35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15 қазандағы</w:t>
            </w:r>
            <w:r>
              <w:br/>
            </w:r>
            <w:r>
              <w:rPr>
                <w:rFonts w:ascii="Times New Roman"/>
                <w:b w:val="false"/>
                <w:i w:val="false"/>
                <w:color w:val="000000"/>
                <w:sz w:val="20"/>
              </w:rPr>
              <w:t>№ 19-5/530 бұйрығына</w:t>
            </w:r>
            <w:r>
              <w:br/>
            </w:r>
            <w:r>
              <w:rPr>
                <w:rFonts w:ascii="Times New Roman"/>
                <w:b w:val="false"/>
                <w:i w:val="false"/>
                <w:color w:val="000000"/>
                <w:sz w:val="20"/>
              </w:rPr>
              <w:t>5-қосымша</w:t>
            </w:r>
          </w:p>
        </w:tc>
      </w:tr>
    </w:tbl>
    <w:bookmarkStart w:name="z364" w:id="357"/>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Су ресурстары комитетінің Су ресурстарын пайдалануды реттеу және қорғау жөніндегі Ертіс бассейндік инспекциясы" республикалық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357"/>
    <w:bookmarkStart w:name="z366" w:id="358"/>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Ауыл шаруашылығы министрлігі Су ресурстары комитетінің (бұдан әрі – Комитет) аумақтық органы болып табылады.</w:t>
      </w:r>
    </w:p>
    <w:bookmarkEnd w:id="358"/>
    <w:bookmarkStart w:name="z367" w:id="359"/>
    <w:p>
      <w:pPr>
        <w:spacing w:after="0"/>
        <w:ind w:left="0"/>
        <w:jc w:val="both"/>
      </w:pPr>
      <w:r>
        <w:rPr>
          <w:rFonts w:ascii="Times New Roman"/>
          <w:b w:val="false"/>
          <w:i w:val="false"/>
          <w:color w:val="000000"/>
          <w:sz w:val="28"/>
        </w:rPr>
        <w:t>
      Инспекцияның Шығыс Қазақстан және Павлодар облыстарында бөлімдері бар.</w:t>
      </w:r>
    </w:p>
    <w:bookmarkEnd w:id="359"/>
    <w:bookmarkStart w:name="z368" w:id="360"/>
    <w:p>
      <w:pPr>
        <w:spacing w:after="0"/>
        <w:ind w:left="0"/>
        <w:jc w:val="both"/>
      </w:pPr>
      <w:r>
        <w:rPr>
          <w:rFonts w:ascii="Times New Roman"/>
          <w:b w:val="false"/>
          <w:i w:val="false"/>
          <w:color w:val="000000"/>
          <w:sz w:val="28"/>
        </w:rPr>
        <w:t>
      2.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360"/>
    <w:bookmarkStart w:name="z369" w:id="361"/>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p>
    <w:bookmarkEnd w:id="361"/>
    <w:bookmarkStart w:name="z370" w:id="362"/>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362"/>
    <w:bookmarkStart w:name="z371" w:id="363"/>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363"/>
    <w:bookmarkStart w:name="z372" w:id="364"/>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364"/>
    <w:bookmarkStart w:name="z373" w:id="365"/>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365"/>
    <w:bookmarkStart w:name="z374" w:id="366"/>
    <w:p>
      <w:pPr>
        <w:spacing w:after="0"/>
        <w:ind w:left="0"/>
        <w:jc w:val="both"/>
      </w:pPr>
      <w:r>
        <w:rPr>
          <w:rFonts w:ascii="Times New Roman"/>
          <w:b w:val="false"/>
          <w:i w:val="false"/>
          <w:color w:val="000000"/>
          <w:sz w:val="28"/>
        </w:rPr>
        <w:t>
      8. Инспекцияның заңды мекенжайы: Қазақстан Республикасы, индекс 071410, Семей қаласы, Өтепбаев көшесі, 4 үй.</w:t>
      </w:r>
    </w:p>
    <w:bookmarkEnd w:id="366"/>
    <w:bookmarkStart w:name="z375" w:id="367"/>
    <w:p>
      <w:pPr>
        <w:spacing w:after="0"/>
        <w:ind w:left="0"/>
        <w:jc w:val="both"/>
      </w:pPr>
      <w:r>
        <w:rPr>
          <w:rFonts w:ascii="Times New Roman"/>
          <w:b w:val="false"/>
          <w:i w:val="false"/>
          <w:color w:val="000000"/>
          <w:sz w:val="28"/>
        </w:rPr>
        <w:t>
      9. Инспекцияның толық атауы – "Қазақстан Республикасы Ауыл шаруашылығы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w:t>
      </w:r>
    </w:p>
    <w:bookmarkEnd w:id="367"/>
    <w:bookmarkStart w:name="z376" w:id="36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68"/>
    <w:bookmarkStart w:name="z377" w:id="369"/>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369"/>
    <w:bookmarkStart w:name="z378" w:id="370"/>
    <w:p>
      <w:pPr>
        <w:spacing w:after="0"/>
        <w:ind w:left="0"/>
        <w:jc w:val="both"/>
      </w:pPr>
      <w:r>
        <w:rPr>
          <w:rFonts w:ascii="Times New Roman"/>
          <w:b w:val="false"/>
          <w:i w:val="false"/>
          <w:color w:val="000000"/>
          <w:sz w:val="28"/>
        </w:rPr>
        <w:t>
      12. Инспекция өзiнiң функциялары болып табылатын мiндеттердi орындау тұрғысында кәсiпкерлiк субъектілерiмен шарттық қатынастарға түсуге тиым салынады.</w:t>
      </w:r>
    </w:p>
    <w:bookmarkEnd w:id="370"/>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Start w:name="z379" w:id="371"/>
    <w:p>
      <w:pPr>
        <w:spacing w:after="0"/>
        <w:ind w:left="0"/>
        <w:jc w:val="left"/>
      </w:pPr>
      <w:r>
        <w:rPr>
          <w:rFonts w:ascii="Times New Roman"/>
          <w:b/>
          <w:i w:val="false"/>
          <w:color w:val="000000"/>
        </w:rPr>
        <w:t xml:space="preserve"> 2. Инспекцияның негізгі міндеттері мен қызметтері</w:t>
      </w:r>
    </w:p>
    <w:bookmarkEnd w:id="371"/>
    <w:bookmarkStart w:name="z380" w:id="372"/>
    <w:p>
      <w:pPr>
        <w:spacing w:after="0"/>
        <w:ind w:left="0"/>
        <w:jc w:val="both"/>
      </w:pPr>
      <w:r>
        <w:rPr>
          <w:rFonts w:ascii="Times New Roman"/>
          <w:b w:val="false"/>
          <w:i w:val="false"/>
          <w:color w:val="000000"/>
          <w:sz w:val="28"/>
        </w:rPr>
        <w:t>
      13. Міндеті:</w:t>
      </w:r>
    </w:p>
    <w:bookmarkEnd w:id="372"/>
    <w:bookmarkStart w:name="z381" w:id="373"/>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373"/>
    <w:bookmarkStart w:name="z382" w:id="374"/>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374"/>
    <w:bookmarkStart w:name="z383" w:id="375"/>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375"/>
    <w:bookmarkStart w:name="z384" w:id="376"/>
    <w:p>
      <w:pPr>
        <w:spacing w:after="0"/>
        <w:ind w:left="0"/>
        <w:jc w:val="both"/>
      </w:pPr>
      <w:r>
        <w:rPr>
          <w:rFonts w:ascii="Times New Roman"/>
          <w:b w:val="false"/>
          <w:i w:val="false"/>
          <w:color w:val="000000"/>
          <w:sz w:val="28"/>
        </w:rPr>
        <w:t>
      14. Қызметі:</w:t>
      </w:r>
    </w:p>
    <w:bookmarkEnd w:id="376"/>
    <w:bookmarkStart w:name="z385" w:id="377"/>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басқаруды жүзеге асыру;</w:t>
      </w:r>
    </w:p>
    <w:bookmarkEnd w:id="377"/>
    <w:bookmarkStart w:name="z386" w:id="378"/>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жөнiндегiқызметiн үйлестiруді жүзеге асыру;</w:t>
      </w:r>
    </w:p>
    <w:bookmarkEnd w:id="378"/>
    <w:bookmarkStart w:name="z387" w:id="379"/>
    <w:p>
      <w:pPr>
        <w:spacing w:after="0"/>
        <w:ind w:left="0"/>
        <w:jc w:val="both"/>
      </w:pPr>
      <w:r>
        <w:rPr>
          <w:rFonts w:ascii="Times New Roman"/>
          <w:b w:val="false"/>
          <w:i w:val="false"/>
          <w:color w:val="000000"/>
          <w:sz w:val="28"/>
        </w:rPr>
        <w:t>
      3) су нысандарын қорғау және қалпына келтіру туралы бассейндік келісімдерді әзірлеуді және іске асыруды жүзеге асыру;</w:t>
      </w:r>
    </w:p>
    <w:bookmarkEnd w:id="379"/>
    <w:bookmarkStart w:name="z388" w:id="380"/>
    <w:p>
      <w:pPr>
        <w:spacing w:after="0"/>
        <w:ind w:left="0"/>
        <w:jc w:val="both"/>
      </w:pPr>
      <w:r>
        <w:rPr>
          <w:rFonts w:ascii="Times New Roman"/>
          <w:b w:val="false"/>
          <w:i w:val="false"/>
          <w:color w:val="000000"/>
          <w:sz w:val="28"/>
        </w:rPr>
        <w:t>
      4) бассейндер бойынша су нысандарының мемлекеттік мониторингі және мемлекеттік су кадастры, мемлекеттік есебін жүргізуді жүзеге асыру;</w:t>
      </w:r>
    </w:p>
    <w:bookmarkEnd w:id="380"/>
    <w:bookmarkStart w:name="z389" w:id="381"/>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асыру;</w:t>
      </w:r>
    </w:p>
    <w:bookmarkEnd w:id="381"/>
    <w:bookmarkStart w:name="z390" w:id="382"/>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382"/>
    <w:bookmarkStart w:name="z391" w:id="383"/>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383"/>
    <w:bookmarkStart w:name="z392" w:id="384"/>
    <w:p>
      <w:pPr>
        <w:spacing w:after="0"/>
        <w:ind w:left="0"/>
        <w:jc w:val="both"/>
      </w:pPr>
      <w:r>
        <w:rPr>
          <w:rFonts w:ascii="Times New Roman"/>
          <w:b w:val="false"/>
          <w:i w:val="false"/>
          <w:color w:val="000000"/>
          <w:sz w:val="28"/>
        </w:rPr>
        <w:t>
      8) судың жай-күйiне әсер ететiн өндiрiстiк, ауыл шаруашылық және тұрғын үй-азаматтық мақсаттағы объектiлердi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w:t>
      </w:r>
    </w:p>
    <w:bookmarkEnd w:id="384"/>
    <w:bookmarkStart w:name="z393" w:id="385"/>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385"/>
    <w:bookmarkStart w:name="z394" w:id="386"/>
    <w:p>
      <w:pPr>
        <w:spacing w:after="0"/>
        <w:ind w:left="0"/>
        <w:jc w:val="both"/>
      </w:pPr>
      <w:r>
        <w:rPr>
          <w:rFonts w:ascii="Times New Roman"/>
          <w:b w:val="false"/>
          <w:i w:val="false"/>
          <w:color w:val="000000"/>
          <w:sz w:val="28"/>
        </w:rPr>
        <w:t>
      10) су нысандары және cy шаруашылығы құрылыстарының жай-күйiн жақсартуды және балық қорларын ұдайы молайтуды қамтамасыз ететiн балық шаруашылығы мен мелиорациялық-техникалық iс-шараларды келісу;</w:t>
      </w:r>
    </w:p>
    <w:bookmarkEnd w:id="386"/>
    <w:bookmarkStart w:name="z395" w:id="387"/>
    <w:p>
      <w:pPr>
        <w:spacing w:after="0"/>
        <w:ind w:left="0"/>
        <w:jc w:val="both"/>
      </w:pPr>
      <w:r>
        <w:rPr>
          <w:rFonts w:ascii="Times New Roman"/>
          <w:b w:val="false"/>
          <w:i w:val="false"/>
          <w:color w:val="000000"/>
          <w:sz w:val="28"/>
        </w:rPr>
        <w:t>
      11) су объектілерін оқшау немесе бірлесіп пайдалануға беру жөніндегі конкурстарды ұйымдастыруға және өткізуге қатысу;</w:t>
      </w:r>
    </w:p>
    <w:bookmarkEnd w:id="387"/>
    <w:bookmarkStart w:name="z396" w:id="388"/>
    <w:p>
      <w:pPr>
        <w:spacing w:after="0"/>
        <w:ind w:left="0"/>
        <w:jc w:val="both"/>
      </w:pPr>
      <w:r>
        <w:rPr>
          <w:rFonts w:ascii="Times New Roman"/>
          <w:b w:val="false"/>
          <w:i w:val="false"/>
          <w:color w:val="000000"/>
          <w:sz w:val="28"/>
        </w:rPr>
        <w:t>
      12) жер асты суларының қорларын бекітуге қатысу;</w:t>
      </w:r>
    </w:p>
    <w:bookmarkEnd w:id="388"/>
    <w:bookmarkStart w:name="z397" w:id="389"/>
    <w:p>
      <w:pPr>
        <w:spacing w:after="0"/>
        <w:ind w:left="0"/>
        <w:jc w:val="both"/>
      </w:pPr>
      <w:r>
        <w:rPr>
          <w:rFonts w:ascii="Times New Roman"/>
          <w:b w:val="false"/>
          <w:i w:val="false"/>
          <w:color w:val="000000"/>
          <w:sz w:val="28"/>
        </w:rPr>
        <w:t>
      13) тиiстi бассейн суларын кешендi пайдалану мен қорғау схемасын, су объектiлерi мен су шаруашылығы құрылыстарын пайдалану ережелерiн келiсу;</w:t>
      </w:r>
    </w:p>
    <w:bookmarkEnd w:id="389"/>
    <w:bookmarkStart w:name="z398" w:id="390"/>
    <w:p>
      <w:pPr>
        <w:spacing w:after="0"/>
        <w:ind w:left="0"/>
        <w:jc w:val="both"/>
      </w:pPr>
      <w:r>
        <w:rPr>
          <w:rFonts w:ascii="Times New Roman"/>
          <w:b w:val="false"/>
          <w:i w:val="false"/>
          <w:color w:val="000000"/>
          <w:sz w:val="28"/>
        </w:rPr>
        <w:t>
      14) тиiстi бассейн бойынша су шаруашылығы баланстарын әзiрлеуге қатысу;</w:t>
      </w:r>
    </w:p>
    <w:bookmarkEnd w:id="390"/>
    <w:bookmarkStart w:name="z399" w:id="391"/>
    <w:p>
      <w:pPr>
        <w:spacing w:after="0"/>
        <w:ind w:left="0"/>
        <w:jc w:val="both"/>
      </w:pPr>
      <w:r>
        <w:rPr>
          <w:rFonts w:ascii="Times New Roman"/>
          <w:b w:val="false"/>
          <w:i w:val="false"/>
          <w:color w:val="000000"/>
          <w:sz w:val="28"/>
        </w:rPr>
        <w:t>
      15) cу объектiлерiн оқшау және бiрлесiп пайдалануға беру туралы ұсыныстарды және оларда су пайдалану шарттарын келiсу;</w:t>
      </w:r>
    </w:p>
    <w:bookmarkEnd w:id="391"/>
    <w:bookmarkStart w:name="z400" w:id="392"/>
    <w:p>
      <w:pPr>
        <w:spacing w:after="0"/>
        <w:ind w:left="0"/>
        <w:jc w:val="both"/>
      </w:pPr>
      <w:r>
        <w:rPr>
          <w:rFonts w:ascii="Times New Roman"/>
          <w:b w:val="false"/>
          <w:i w:val="false"/>
          <w:color w:val="000000"/>
          <w:sz w:val="28"/>
        </w:rPr>
        <w:t>
      16)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392"/>
    <w:bookmarkStart w:name="z401" w:id="393"/>
    <w:p>
      <w:pPr>
        <w:spacing w:after="0"/>
        <w:ind w:left="0"/>
        <w:jc w:val="both"/>
      </w:pPr>
      <w:r>
        <w:rPr>
          <w:rFonts w:ascii="Times New Roman"/>
          <w:b w:val="false"/>
          <w:i w:val="false"/>
          <w:color w:val="000000"/>
          <w:sz w:val="28"/>
        </w:rPr>
        <w:t>
      17)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393"/>
    <w:bookmarkStart w:name="z402" w:id="394"/>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394"/>
    <w:bookmarkStart w:name="z403" w:id="395"/>
    <w:p>
      <w:pPr>
        <w:spacing w:after="0"/>
        <w:ind w:left="0"/>
        <w:jc w:val="both"/>
      </w:pPr>
      <w:r>
        <w:rPr>
          <w:rFonts w:ascii="Times New Roman"/>
          <w:b w:val="false"/>
          <w:i w:val="false"/>
          <w:color w:val="000000"/>
          <w:sz w:val="28"/>
        </w:rPr>
        <w:t>
      19)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395"/>
    <w:bookmarkStart w:name="z404" w:id="396"/>
    <w:p>
      <w:pPr>
        <w:spacing w:after="0"/>
        <w:ind w:left="0"/>
        <w:jc w:val="both"/>
      </w:pPr>
      <w:r>
        <w:rPr>
          <w:rFonts w:ascii="Times New Roman"/>
          <w:b w:val="false"/>
          <w:i w:val="false"/>
          <w:color w:val="000000"/>
          <w:sz w:val="28"/>
        </w:rPr>
        <w:t>
      20) салық органына ұсынғанға дейін жер үсті су көздерінен су ресурстарын пайдалануға төлем бойынша салық есептілігін куәландыру;</w:t>
      </w:r>
    </w:p>
    <w:bookmarkEnd w:id="396"/>
    <w:bookmarkStart w:name="z405" w:id="397"/>
    <w:p>
      <w:pPr>
        <w:spacing w:after="0"/>
        <w:ind w:left="0"/>
        <w:jc w:val="both"/>
      </w:pPr>
      <w:r>
        <w:rPr>
          <w:rFonts w:ascii="Times New Roman"/>
          <w:b w:val="false"/>
          <w:i w:val="false"/>
          <w:color w:val="000000"/>
          <w:sz w:val="28"/>
        </w:rPr>
        <w:t xml:space="preserve">
      21) арнайы суды пайдалануға рұқсат беру, қызметін тоқтату, мерзімін ұзарту және қайта рәсімдеу, сондай-ақ Қазақстан Республикасының заңнамасымен белгіленген тәртібінде арнайы суды пайдалану құқығын тоқтату; </w:t>
      </w:r>
    </w:p>
    <w:bookmarkEnd w:id="397"/>
    <w:bookmarkStart w:name="z406" w:id="398"/>
    <w:p>
      <w:pPr>
        <w:spacing w:after="0"/>
        <w:ind w:left="0"/>
        <w:jc w:val="both"/>
      </w:pPr>
      <w:r>
        <w:rPr>
          <w:rFonts w:ascii="Times New Roman"/>
          <w:b w:val="false"/>
          <w:i w:val="false"/>
          <w:color w:val="000000"/>
          <w:sz w:val="28"/>
        </w:rPr>
        <w:t>
      22)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398"/>
    <w:bookmarkStart w:name="z407" w:id="399"/>
    <w:p>
      <w:pPr>
        <w:spacing w:after="0"/>
        <w:ind w:left="0"/>
        <w:jc w:val="both"/>
      </w:pPr>
      <w:r>
        <w:rPr>
          <w:rFonts w:ascii="Times New Roman"/>
          <w:b w:val="false"/>
          <w:i w:val="false"/>
          <w:color w:val="000000"/>
          <w:sz w:val="28"/>
        </w:rPr>
        <w:t>
      23) облысаралық, аймақаралық, мемлекетаралық су объектiлерi бойынша су алу мен су бөлу жоспарларын әзiрлеу және олардың сақталуын бақылау;</w:t>
      </w:r>
    </w:p>
    <w:bookmarkEnd w:id="399"/>
    <w:bookmarkStart w:name="z408" w:id="400"/>
    <w:p>
      <w:pPr>
        <w:spacing w:after="0"/>
        <w:ind w:left="0"/>
        <w:jc w:val="both"/>
      </w:pPr>
      <w:r>
        <w:rPr>
          <w:rFonts w:ascii="Times New Roman"/>
          <w:b w:val="false"/>
          <w:i w:val="false"/>
          <w:color w:val="000000"/>
          <w:sz w:val="28"/>
        </w:rPr>
        <w:t>
      24)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400"/>
    <w:bookmarkStart w:name="z409" w:id="401"/>
    <w:p>
      <w:pPr>
        <w:spacing w:after="0"/>
        <w:ind w:left="0"/>
        <w:jc w:val="both"/>
      </w:pPr>
      <w:r>
        <w:rPr>
          <w:rFonts w:ascii="Times New Roman"/>
          <w:b w:val="false"/>
          <w:i w:val="false"/>
          <w:color w:val="000000"/>
          <w:sz w:val="28"/>
        </w:rPr>
        <w:t>
      25)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401"/>
    <w:bookmarkStart w:name="z410" w:id="402"/>
    <w:p>
      <w:pPr>
        <w:spacing w:after="0"/>
        <w:ind w:left="0"/>
        <w:jc w:val="both"/>
      </w:pPr>
      <w:r>
        <w:rPr>
          <w:rFonts w:ascii="Times New Roman"/>
          <w:b w:val="false"/>
          <w:i w:val="false"/>
          <w:color w:val="000000"/>
          <w:sz w:val="28"/>
        </w:rPr>
        <w:t>
      26)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402"/>
    <w:bookmarkStart w:name="z411" w:id="403"/>
    <w:p>
      <w:pPr>
        <w:spacing w:after="0"/>
        <w:ind w:left="0"/>
        <w:jc w:val="both"/>
      </w:pPr>
      <w:r>
        <w:rPr>
          <w:rFonts w:ascii="Times New Roman"/>
          <w:b w:val="false"/>
          <w:i w:val="false"/>
          <w:color w:val="000000"/>
          <w:sz w:val="28"/>
        </w:rPr>
        <w:t>
      27)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403"/>
    <w:bookmarkStart w:name="z412" w:id="404"/>
    <w:p>
      <w:pPr>
        <w:spacing w:after="0"/>
        <w:ind w:left="0"/>
        <w:jc w:val="both"/>
      </w:pPr>
      <w:r>
        <w:rPr>
          <w:rFonts w:ascii="Times New Roman"/>
          <w:b w:val="false"/>
          <w:i w:val="false"/>
          <w:color w:val="000000"/>
          <w:sz w:val="28"/>
        </w:rPr>
        <w:t>
      28)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404"/>
    <w:bookmarkStart w:name="z413" w:id="405"/>
    <w:p>
      <w:pPr>
        <w:spacing w:after="0"/>
        <w:ind w:left="0"/>
        <w:jc w:val="both"/>
      </w:pPr>
      <w:r>
        <w:rPr>
          <w:rFonts w:ascii="Times New Roman"/>
          <w:b w:val="false"/>
          <w:i w:val="false"/>
          <w:color w:val="000000"/>
          <w:sz w:val="28"/>
        </w:rPr>
        <w:t>
      29) су тарту құрылыстарын, су шаруашылық жүйелерiн және су қоймаларын пайдалану ережелерiнiң сақталуына бақылауды жүзеге асыру;</w:t>
      </w:r>
    </w:p>
    <w:bookmarkEnd w:id="405"/>
    <w:bookmarkStart w:name="z414" w:id="406"/>
    <w:p>
      <w:pPr>
        <w:spacing w:after="0"/>
        <w:ind w:left="0"/>
        <w:jc w:val="both"/>
      </w:pPr>
      <w:r>
        <w:rPr>
          <w:rFonts w:ascii="Times New Roman"/>
          <w:b w:val="false"/>
          <w:i w:val="false"/>
          <w:color w:val="000000"/>
          <w:sz w:val="28"/>
        </w:rPr>
        <w:t>
      30)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406"/>
    <w:bookmarkStart w:name="z415" w:id="407"/>
    <w:p>
      <w:pPr>
        <w:spacing w:after="0"/>
        <w:ind w:left="0"/>
        <w:jc w:val="both"/>
      </w:pPr>
      <w:r>
        <w:rPr>
          <w:rFonts w:ascii="Times New Roman"/>
          <w:b w:val="false"/>
          <w:i w:val="false"/>
          <w:color w:val="000000"/>
          <w:sz w:val="28"/>
        </w:rPr>
        <w:t>
      31)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407"/>
    <w:bookmarkStart w:name="z416" w:id="408"/>
    <w:p>
      <w:pPr>
        <w:spacing w:after="0"/>
        <w:ind w:left="0"/>
        <w:jc w:val="both"/>
      </w:pPr>
      <w:r>
        <w:rPr>
          <w:rFonts w:ascii="Times New Roman"/>
          <w:b w:val="false"/>
          <w:i w:val="false"/>
          <w:color w:val="000000"/>
          <w:sz w:val="28"/>
        </w:rPr>
        <w:t>
      32)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408"/>
    <w:bookmarkStart w:name="z417" w:id="409"/>
    <w:p>
      <w:pPr>
        <w:spacing w:after="0"/>
        <w:ind w:left="0"/>
        <w:jc w:val="both"/>
      </w:pPr>
      <w:r>
        <w:rPr>
          <w:rFonts w:ascii="Times New Roman"/>
          <w:b w:val="false"/>
          <w:i w:val="false"/>
          <w:color w:val="000000"/>
          <w:sz w:val="28"/>
        </w:rPr>
        <w:t>
      33)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409"/>
    <w:bookmarkStart w:name="z418" w:id="410"/>
    <w:p>
      <w:pPr>
        <w:spacing w:after="0"/>
        <w:ind w:left="0"/>
        <w:jc w:val="both"/>
      </w:pPr>
      <w:r>
        <w:rPr>
          <w:rFonts w:ascii="Times New Roman"/>
          <w:b w:val="false"/>
          <w:i w:val="false"/>
          <w:color w:val="000000"/>
          <w:sz w:val="28"/>
        </w:rPr>
        <w:t>
      34)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410"/>
    <w:bookmarkStart w:name="z419" w:id="411"/>
    <w:p>
      <w:pPr>
        <w:spacing w:after="0"/>
        <w:ind w:left="0"/>
        <w:jc w:val="both"/>
      </w:pPr>
      <w:r>
        <w:rPr>
          <w:rFonts w:ascii="Times New Roman"/>
          <w:b w:val="false"/>
          <w:i w:val="false"/>
          <w:color w:val="000000"/>
          <w:sz w:val="28"/>
        </w:rPr>
        <w:t>
      35) су объектiлерiн өз бетiмен пайдалануға, су қорғау аймақтары мен су объектiлерi белдеулерiнiң аумақтарында өз бетiмен құрылыс салуға жол берiлмеуiне бақылауды жүзеге асыру;</w:t>
      </w:r>
    </w:p>
    <w:bookmarkEnd w:id="411"/>
    <w:bookmarkStart w:name="z420" w:id="412"/>
    <w:p>
      <w:pPr>
        <w:spacing w:after="0"/>
        <w:ind w:left="0"/>
        <w:jc w:val="both"/>
      </w:pPr>
      <w:r>
        <w:rPr>
          <w:rFonts w:ascii="Times New Roman"/>
          <w:b w:val="false"/>
          <w:i w:val="false"/>
          <w:color w:val="000000"/>
          <w:sz w:val="28"/>
        </w:rPr>
        <w:t>
      36)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енгiзiлуiне бақылауды жүзеге асыру;</w:t>
      </w:r>
    </w:p>
    <w:bookmarkEnd w:id="412"/>
    <w:bookmarkStart w:name="z421" w:id="413"/>
    <w:p>
      <w:pPr>
        <w:spacing w:after="0"/>
        <w:ind w:left="0"/>
        <w:jc w:val="both"/>
      </w:pPr>
      <w:r>
        <w:rPr>
          <w:rFonts w:ascii="Times New Roman"/>
          <w:b w:val="false"/>
          <w:i w:val="false"/>
          <w:color w:val="000000"/>
          <w:sz w:val="28"/>
        </w:rPr>
        <w:t>
      37)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413"/>
    <w:bookmarkStart w:name="z422" w:id="414"/>
    <w:p>
      <w:pPr>
        <w:spacing w:after="0"/>
        <w:ind w:left="0"/>
        <w:jc w:val="both"/>
      </w:pPr>
      <w:r>
        <w:rPr>
          <w:rFonts w:ascii="Times New Roman"/>
          <w:b w:val="false"/>
          <w:i w:val="false"/>
          <w:color w:val="000000"/>
          <w:sz w:val="28"/>
        </w:rPr>
        <w:t>
      38)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414"/>
    <w:bookmarkStart w:name="z423" w:id="415"/>
    <w:p>
      <w:pPr>
        <w:spacing w:after="0"/>
        <w:ind w:left="0"/>
        <w:jc w:val="both"/>
      </w:pPr>
      <w:r>
        <w:rPr>
          <w:rFonts w:ascii="Times New Roman"/>
          <w:b w:val="false"/>
          <w:i w:val="false"/>
          <w:color w:val="000000"/>
          <w:sz w:val="28"/>
        </w:rPr>
        <w:t>
      39) Қазақстан Республикасының су заңнамаларын бұзған жағдайда мемлекетке келтірілген шығынды өтеу туралы арызды сотқа береді;</w:t>
      </w:r>
    </w:p>
    <w:bookmarkEnd w:id="415"/>
    <w:bookmarkStart w:name="z424" w:id="416"/>
    <w:p>
      <w:pPr>
        <w:spacing w:after="0"/>
        <w:ind w:left="0"/>
        <w:jc w:val="both"/>
      </w:pPr>
      <w:r>
        <w:rPr>
          <w:rFonts w:ascii="Times New Roman"/>
          <w:b w:val="false"/>
          <w:i w:val="false"/>
          <w:color w:val="000000"/>
          <w:sz w:val="28"/>
        </w:rPr>
        <w:t>
      40)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416"/>
    <w:bookmarkStart w:name="z425" w:id="417"/>
    <w:p>
      <w:pPr>
        <w:spacing w:after="0"/>
        <w:ind w:left="0"/>
        <w:jc w:val="both"/>
      </w:pPr>
      <w:r>
        <w:rPr>
          <w:rFonts w:ascii="Times New Roman"/>
          <w:b w:val="false"/>
          <w:i w:val="false"/>
          <w:color w:val="000000"/>
          <w:sz w:val="28"/>
        </w:rPr>
        <w:t>
      15. Инспекцияның құқықтары және міндеттері:</w:t>
      </w:r>
    </w:p>
    <w:bookmarkEnd w:id="417"/>
    <w:bookmarkStart w:name="z426" w:id="418"/>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418"/>
    <w:bookmarkStart w:name="z427" w:id="419"/>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419"/>
    <w:bookmarkStart w:name="z428" w:id="420"/>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420"/>
    <w:bookmarkStart w:name="z429" w:id="421"/>
    <w:p>
      <w:pPr>
        <w:spacing w:after="0"/>
        <w:ind w:left="0"/>
        <w:jc w:val="left"/>
      </w:pPr>
      <w:r>
        <w:rPr>
          <w:rFonts w:ascii="Times New Roman"/>
          <w:b/>
          <w:i w:val="false"/>
          <w:color w:val="000000"/>
        </w:rPr>
        <w:t xml:space="preserve"> 3. Инспекцияның қызметiн ұйымдастыру</w:t>
      </w:r>
    </w:p>
    <w:bookmarkEnd w:id="421"/>
    <w:bookmarkStart w:name="z430" w:id="422"/>
    <w:p>
      <w:pPr>
        <w:spacing w:after="0"/>
        <w:ind w:left="0"/>
        <w:jc w:val="both"/>
      </w:pPr>
      <w:r>
        <w:rPr>
          <w:rFonts w:ascii="Times New Roman"/>
          <w:b w:val="false"/>
          <w:i w:val="false"/>
          <w:color w:val="000000"/>
          <w:sz w:val="28"/>
        </w:rPr>
        <w:t>
      16. Инспекцияға басшылықты жүктелген міндеттерді орындауға және өз қызметтерін жүзеге асыруға жеке жауапкершілікті атқаратын Инспекция Басшысы жүзеге асырады.</w:t>
      </w:r>
    </w:p>
    <w:bookmarkEnd w:id="422"/>
    <w:bookmarkStart w:name="z431" w:id="423"/>
    <w:p>
      <w:pPr>
        <w:spacing w:after="0"/>
        <w:ind w:left="0"/>
        <w:jc w:val="both"/>
      </w:pPr>
      <w:r>
        <w:rPr>
          <w:rFonts w:ascii="Times New Roman"/>
          <w:b w:val="false"/>
          <w:i w:val="false"/>
          <w:color w:val="000000"/>
          <w:sz w:val="28"/>
        </w:rPr>
        <w:t>
      17. Инспекция Басшысы Қазақстан Республикасының заңнамаларына сәйкес қызметіне тағайындалады және қызметінен босатылады.</w:t>
      </w:r>
    </w:p>
    <w:bookmarkEnd w:id="423"/>
    <w:bookmarkStart w:name="z432" w:id="424"/>
    <w:p>
      <w:pPr>
        <w:spacing w:after="0"/>
        <w:ind w:left="0"/>
        <w:jc w:val="both"/>
      </w:pPr>
      <w:r>
        <w:rPr>
          <w:rFonts w:ascii="Times New Roman"/>
          <w:b w:val="false"/>
          <w:i w:val="false"/>
          <w:color w:val="000000"/>
          <w:sz w:val="28"/>
        </w:rPr>
        <w:t>
      18. Инспекция басшысының Қазақстан Республикасы заңнамаларына сәйкес қызметтеріне тағайындалатын және қызметтерінен босатылатын орынбасарлары бар.</w:t>
      </w:r>
    </w:p>
    <w:bookmarkEnd w:id="424"/>
    <w:bookmarkStart w:name="z433" w:id="425"/>
    <w:p>
      <w:pPr>
        <w:spacing w:after="0"/>
        <w:ind w:left="0"/>
        <w:jc w:val="both"/>
      </w:pPr>
      <w:r>
        <w:rPr>
          <w:rFonts w:ascii="Times New Roman"/>
          <w:b w:val="false"/>
          <w:i w:val="false"/>
          <w:color w:val="000000"/>
          <w:sz w:val="28"/>
        </w:rPr>
        <w:t>
      19. Инспекция Басшысының өкілеттігі:</w:t>
      </w:r>
    </w:p>
    <w:bookmarkEnd w:id="425"/>
    <w:bookmarkStart w:name="z434" w:id="426"/>
    <w:p>
      <w:pPr>
        <w:spacing w:after="0"/>
        <w:ind w:left="0"/>
        <w:jc w:val="both"/>
      </w:pPr>
      <w:r>
        <w:rPr>
          <w:rFonts w:ascii="Times New Roman"/>
          <w:b w:val="false"/>
          <w:i w:val="false"/>
          <w:color w:val="000000"/>
          <w:sz w:val="28"/>
        </w:rPr>
        <w:t>
      1) өз құзыреті шегінде бұйрықтарға қол қояды;</w:t>
      </w:r>
    </w:p>
    <w:bookmarkEnd w:id="426"/>
    <w:bookmarkStart w:name="z435" w:id="427"/>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427"/>
    <w:bookmarkStart w:name="z436" w:id="428"/>
    <w:p>
      <w:pPr>
        <w:spacing w:after="0"/>
        <w:ind w:left="0"/>
        <w:jc w:val="both"/>
      </w:pP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p>
    <w:bookmarkEnd w:id="428"/>
    <w:bookmarkStart w:name="z437" w:id="429"/>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429"/>
    <w:bookmarkStart w:name="z438" w:id="430"/>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430"/>
    <w:bookmarkStart w:name="z439" w:id="431"/>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 басшылығының келісімі бойынша өз құзыреті шегінде инспекция басшысы мен басшы орынбасарларының іссапарларын, көтермелеу мәселелері шешеді;</w:t>
      </w:r>
    </w:p>
    <w:bookmarkEnd w:id="431"/>
    <w:bookmarkStart w:name="z440" w:id="432"/>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432"/>
    <w:bookmarkStart w:name="z441" w:id="433"/>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433"/>
    <w:bookmarkStart w:name="z442" w:id="434"/>
    <w:p>
      <w:pPr>
        <w:spacing w:after="0"/>
        <w:ind w:left="0"/>
        <w:jc w:val="both"/>
      </w:pPr>
      <w:r>
        <w:rPr>
          <w:rFonts w:ascii="Times New Roman"/>
          <w:b w:val="false"/>
          <w:i w:val="false"/>
          <w:color w:val="000000"/>
          <w:sz w:val="28"/>
        </w:rPr>
        <w:t xml:space="preserve">
      Инспекция Басшысы болмаған уақытта өкілеттіктерін орындау қолданыстағы заңнамаларға сәйкес оны ауыстыратын тұлғамен жүзеге асырылады. </w:t>
      </w:r>
    </w:p>
    <w:bookmarkEnd w:id="434"/>
    <w:bookmarkStart w:name="z443" w:id="435"/>
    <w:p>
      <w:pPr>
        <w:spacing w:after="0"/>
        <w:ind w:left="0"/>
        <w:jc w:val="both"/>
      </w:pPr>
      <w:r>
        <w:rPr>
          <w:rFonts w:ascii="Times New Roman"/>
          <w:b w:val="false"/>
          <w:i w:val="false"/>
          <w:color w:val="000000"/>
          <w:sz w:val="28"/>
        </w:rPr>
        <w:t>
      20. Инспекция Басшысы қолданыстағы заңнамаларға сәйкес өзінің орынбасарларының өкілеттіктерін анықтайды.</w:t>
      </w:r>
    </w:p>
    <w:bookmarkEnd w:id="435"/>
    <w:bookmarkStart w:name="z444" w:id="436"/>
    <w:p>
      <w:pPr>
        <w:spacing w:after="0"/>
        <w:ind w:left="0"/>
        <w:jc w:val="left"/>
      </w:pPr>
      <w:r>
        <w:rPr>
          <w:rFonts w:ascii="Times New Roman"/>
          <w:b/>
          <w:i w:val="false"/>
          <w:color w:val="000000"/>
        </w:rPr>
        <w:t xml:space="preserve"> 4. Инспекцияның мүлігi</w:t>
      </w:r>
    </w:p>
    <w:bookmarkEnd w:id="436"/>
    <w:bookmarkStart w:name="z445" w:id="437"/>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437"/>
    <w:bookmarkStart w:name="z446" w:id="438"/>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438"/>
    <w:bookmarkStart w:name="z447" w:id="439"/>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439"/>
    <w:bookmarkStart w:name="z448" w:id="440"/>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440"/>
    <w:bookmarkStart w:name="z449" w:id="441"/>
    <w:p>
      <w:pPr>
        <w:spacing w:after="0"/>
        <w:ind w:left="0"/>
        <w:jc w:val="left"/>
      </w:pPr>
      <w:r>
        <w:rPr>
          <w:rFonts w:ascii="Times New Roman"/>
          <w:b/>
          <w:i w:val="false"/>
          <w:color w:val="000000"/>
        </w:rPr>
        <w:t xml:space="preserve"> 5. Инспекцияны қайта ұйымдастыру және тарату</w:t>
      </w:r>
    </w:p>
    <w:bookmarkEnd w:id="441"/>
    <w:bookmarkStart w:name="z450" w:id="44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15 қазандағы</w:t>
            </w:r>
            <w:r>
              <w:br/>
            </w:r>
            <w:r>
              <w:rPr>
                <w:rFonts w:ascii="Times New Roman"/>
                <w:b w:val="false"/>
                <w:i w:val="false"/>
                <w:color w:val="000000"/>
                <w:sz w:val="20"/>
              </w:rPr>
              <w:t>№ 19-5/530 бұйрығына</w:t>
            </w:r>
            <w:r>
              <w:br/>
            </w:r>
            <w:r>
              <w:rPr>
                <w:rFonts w:ascii="Times New Roman"/>
                <w:b w:val="false"/>
                <w:i w:val="false"/>
                <w:color w:val="000000"/>
                <w:sz w:val="20"/>
              </w:rPr>
              <w:t>6-қосымша</w:t>
            </w:r>
          </w:p>
        </w:tc>
      </w:tr>
    </w:tbl>
    <w:bookmarkStart w:name="z452" w:id="443"/>
    <w:p>
      <w:pPr>
        <w:spacing w:after="0"/>
        <w:ind w:left="0"/>
        <w:jc w:val="left"/>
      </w:pPr>
      <w:r>
        <w:rPr>
          <w:rFonts w:ascii="Times New Roman"/>
          <w:b/>
          <w:i w:val="false"/>
          <w:color w:val="000000"/>
        </w:rPr>
        <w:t xml:space="preserve">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443"/>
    <w:bookmarkStart w:name="z454" w:id="444"/>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Ауыл шаруашылығы министрлігі Су ресурстары комитетінің (бұдан әрі – Комитет) аумақтық органы болып табылады. Инспекцияның Ақмола және Солтүстік Қазақстан облыстарында бөлімдері бар.</w:t>
      </w:r>
    </w:p>
    <w:bookmarkEnd w:id="444"/>
    <w:bookmarkStart w:name="z455" w:id="445"/>
    <w:p>
      <w:pPr>
        <w:spacing w:after="0"/>
        <w:ind w:left="0"/>
        <w:jc w:val="both"/>
      </w:pPr>
      <w:r>
        <w:rPr>
          <w:rFonts w:ascii="Times New Roman"/>
          <w:b w:val="false"/>
          <w:i w:val="false"/>
          <w:color w:val="000000"/>
          <w:sz w:val="28"/>
        </w:rPr>
        <w:t>
      2.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445"/>
    <w:bookmarkStart w:name="z456" w:id="446"/>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p>
    <w:bookmarkEnd w:id="446"/>
    <w:bookmarkStart w:name="z457" w:id="447"/>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447"/>
    <w:bookmarkStart w:name="z458" w:id="448"/>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448"/>
    <w:bookmarkStart w:name="z459" w:id="449"/>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449"/>
    <w:bookmarkStart w:name="z460" w:id="450"/>
    <w:p>
      <w:pPr>
        <w:spacing w:after="0"/>
        <w:ind w:left="0"/>
        <w:jc w:val="both"/>
      </w:pPr>
      <w:r>
        <w:rPr>
          <w:rFonts w:ascii="Times New Roman"/>
          <w:b w:val="false"/>
          <w:i w:val="false"/>
          <w:color w:val="000000"/>
          <w:sz w:val="28"/>
        </w:rPr>
        <w:t>
      7. Құрылымы мен штаттық саны лимиті қолданыстағы заңнамаларғасәйкес қолданыстағы заңнамаға сәйкес бекітіледі.</w:t>
      </w:r>
    </w:p>
    <w:bookmarkEnd w:id="450"/>
    <w:bookmarkStart w:name="z461" w:id="451"/>
    <w:p>
      <w:pPr>
        <w:spacing w:after="0"/>
        <w:ind w:left="0"/>
        <w:jc w:val="both"/>
      </w:pPr>
      <w:r>
        <w:rPr>
          <w:rFonts w:ascii="Times New Roman"/>
          <w:b w:val="false"/>
          <w:i w:val="false"/>
          <w:color w:val="000000"/>
          <w:sz w:val="28"/>
        </w:rPr>
        <w:t>
      8. Инспекцияның заңды мекенжайы: Қазақстан Республикасы, индекс 010000, Астана қаласы, Алматы ауданы, Пушкин көшесі, 25/5 үй.</w:t>
      </w:r>
    </w:p>
    <w:bookmarkEnd w:id="451"/>
    <w:bookmarkStart w:name="z462" w:id="452"/>
    <w:p>
      <w:pPr>
        <w:spacing w:after="0"/>
        <w:ind w:left="0"/>
        <w:jc w:val="both"/>
      </w:pPr>
      <w:r>
        <w:rPr>
          <w:rFonts w:ascii="Times New Roman"/>
          <w:b w:val="false"/>
          <w:i w:val="false"/>
          <w:color w:val="000000"/>
          <w:sz w:val="28"/>
        </w:rPr>
        <w:t>
      9. Инспекцияның толық атауы –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p>
    <w:bookmarkEnd w:id="452"/>
    <w:bookmarkStart w:name="z463" w:id="45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53"/>
    <w:bookmarkStart w:name="z464" w:id="454"/>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454"/>
    <w:bookmarkStart w:name="z465" w:id="455"/>
    <w:p>
      <w:pPr>
        <w:spacing w:after="0"/>
        <w:ind w:left="0"/>
        <w:jc w:val="both"/>
      </w:pPr>
      <w:r>
        <w:rPr>
          <w:rFonts w:ascii="Times New Roman"/>
          <w:b w:val="false"/>
          <w:i w:val="false"/>
          <w:color w:val="000000"/>
          <w:sz w:val="28"/>
        </w:rPr>
        <w:t>
      12. Инспекция өзiнiң функциялары болып табылатын мiндеттердi орындау тұрғысында кәсiпкерлiк субъектілерiмен шарттық қатынастарға түсуге тиым салынады.</w:t>
      </w:r>
    </w:p>
    <w:bookmarkEnd w:id="455"/>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Start w:name="z466" w:id="456"/>
    <w:p>
      <w:pPr>
        <w:spacing w:after="0"/>
        <w:ind w:left="0"/>
        <w:jc w:val="left"/>
      </w:pPr>
      <w:r>
        <w:rPr>
          <w:rFonts w:ascii="Times New Roman"/>
          <w:b/>
          <w:i w:val="false"/>
          <w:color w:val="000000"/>
        </w:rPr>
        <w:t xml:space="preserve"> 2. Инспекцияның негізгі міндеттері мен қызметтері</w:t>
      </w:r>
    </w:p>
    <w:bookmarkEnd w:id="456"/>
    <w:bookmarkStart w:name="z467" w:id="457"/>
    <w:p>
      <w:pPr>
        <w:spacing w:after="0"/>
        <w:ind w:left="0"/>
        <w:jc w:val="both"/>
      </w:pPr>
      <w:r>
        <w:rPr>
          <w:rFonts w:ascii="Times New Roman"/>
          <w:b w:val="false"/>
          <w:i w:val="false"/>
          <w:color w:val="000000"/>
          <w:sz w:val="28"/>
        </w:rPr>
        <w:t>
      13. Міндеті:</w:t>
      </w:r>
    </w:p>
    <w:bookmarkEnd w:id="457"/>
    <w:bookmarkStart w:name="z468" w:id="458"/>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458"/>
    <w:bookmarkStart w:name="z469" w:id="459"/>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459"/>
    <w:bookmarkStart w:name="z470" w:id="460"/>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460"/>
    <w:bookmarkStart w:name="z471" w:id="461"/>
    <w:p>
      <w:pPr>
        <w:spacing w:after="0"/>
        <w:ind w:left="0"/>
        <w:jc w:val="both"/>
      </w:pPr>
      <w:r>
        <w:rPr>
          <w:rFonts w:ascii="Times New Roman"/>
          <w:b w:val="false"/>
          <w:i w:val="false"/>
          <w:color w:val="000000"/>
          <w:sz w:val="28"/>
        </w:rPr>
        <w:t>
      14. Қызметі:</w:t>
      </w:r>
    </w:p>
    <w:bookmarkEnd w:id="461"/>
    <w:bookmarkStart w:name="z472" w:id="462"/>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басқаруды жүзеге асыру;</w:t>
      </w:r>
    </w:p>
    <w:bookmarkEnd w:id="462"/>
    <w:bookmarkStart w:name="z473" w:id="463"/>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жөнiндегiқызметiн үйлестiруді жүзеге асыру;</w:t>
      </w:r>
    </w:p>
    <w:bookmarkEnd w:id="463"/>
    <w:bookmarkStart w:name="z474" w:id="464"/>
    <w:p>
      <w:pPr>
        <w:spacing w:after="0"/>
        <w:ind w:left="0"/>
        <w:jc w:val="both"/>
      </w:pPr>
      <w:r>
        <w:rPr>
          <w:rFonts w:ascii="Times New Roman"/>
          <w:b w:val="false"/>
          <w:i w:val="false"/>
          <w:color w:val="000000"/>
          <w:sz w:val="28"/>
        </w:rPr>
        <w:t>
      3) су нысандарын қорғау және қалпына келтіру туралы бассейндік келісімдерді әзірлеуді және іске асыруды жүзеге асыру;</w:t>
      </w:r>
    </w:p>
    <w:bookmarkEnd w:id="464"/>
    <w:bookmarkStart w:name="z475" w:id="465"/>
    <w:p>
      <w:pPr>
        <w:spacing w:after="0"/>
        <w:ind w:left="0"/>
        <w:jc w:val="both"/>
      </w:pPr>
      <w:r>
        <w:rPr>
          <w:rFonts w:ascii="Times New Roman"/>
          <w:b w:val="false"/>
          <w:i w:val="false"/>
          <w:color w:val="000000"/>
          <w:sz w:val="28"/>
        </w:rPr>
        <w:t>
      4) бассейндер бойынша су нысандарының мемлекеттік мониторингі және мемлекеттік су кадастры, мемлекеттік есебін жүргізуді жүзеге асыру;</w:t>
      </w:r>
    </w:p>
    <w:bookmarkEnd w:id="465"/>
    <w:bookmarkStart w:name="z476" w:id="466"/>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асыру;</w:t>
      </w:r>
    </w:p>
    <w:bookmarkEnd w:id="466"/>
    <w:bookmarkStart w:name="z477" w:id="467"/>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467"/>
    <w:bookmarkStart w:name="z478" w:id="468"/>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468"/>
    <w:bookmarkStart w:name="z479" w:id="469"/>
    <w:p>
      <w:pPr>
        <w:spacing w:after="0"/>
        <w:ind w:left="0"/>
        <w:jc w:val="both"/>
      </w:pPr>
      <w:r>
        <w:rPr>
          <w:rFonts w:ascii="Times New Roman"/>
          <w:b w:val="false"/>
          <w:i w:val="false"/>
          <w:color w:val="000000"/>
          <w:sz w:val="28"/>
        </w:rPr>
        <w:t>
      8) судың жай-күйiне әсер ететiн өндiрiстiк, ауыл шаруашылық және тұрғын үй-азаматтық мақсаттағы объектiлердi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w:t>
      </w:r>
    </w:p>
    <w:bookmarkEnd w:id="469"/>
    <w:bookmarkStart w:name="z480" w:id="470"/>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470"/>
    <w:bookmarkStart w:name="z481" w:id="471"/>
    <w:p>
      <w:pPr>
        <w:spacing w:after="0"/>
        <w:ind w:left="0"/>
        <w:jc w:val="both"/>
      </w:pPr>
      <w:r>
        <w:rPr>
          <w:rFonts w:ascii="Times New Roman"/>
          <w:b w:val="false"/>
          <w:i w:val="false"/>
          <w:color w:val="000000"/>
          <w:sz w:val="28"/>
        </w:rPr>
        <w:t>
      10) су нысандары және cy шаруашылығы құрылыстарының жай-күйiн жақсартуды және балық қорларын ұдайы молайтуды қамтамасыз ететiн балық шаруашылығы мен мелиорациялық-техникалық iс-шараларды келісу;</w:t>
      </w:r>
    </w:p>
    <w:bookmarkEnd w:id="471"/>
    <w:bookmarkStart w:name="z482" w:id="472"/>
    <w:p>
      <w:pPr>
        <w:spacing w:after="0"/>
        <w:ind w:left="0"/>
        <w:jc w:val="both"/>
      </w:pPr>
      <w:r>
        <w:rPr>
          <w:rFonts w:ascii="Times New Roman"/>
          <w:b w:val="false"/>
          <w:i w:val="false"/>
          <w:color w:val="000000"/>
          <w:sz w:val="28"/>
        </w:rPr>
        <w:t>
      11) су объектілерін оқшау немесе бірлесіп пайдалануға беру жөніндегі конкурстарды ұйымдастыруға және өткізуге қатысу;</w:t>
      </w:r>
    </w:p>
    <w:bookmarkEnd w:id="472"/>
    <w:bookmarkStart w:name="z483" w:id="473"/>
    <w:p>
      <w:pPr>
        <w:spacing w:after="0"/>
        <w:ind w:left="0"/>
        <w:jc w:val="both"/>
      </w:pPr>
      <w:r>
        <w:rPr>
          <w:rFonts w:ascii="Times New Roman"/>
          <w:b w:val="false"/>
          <w:i w:val="false"/>
          <w:color w:val="000000"/>
          <w:sz w:val="28"/>
        </w:rPr>
        <w:t>
      12) жер асты суларының қорларын бекітуге қатысу;</w:t>
      </w:r>
    </w:p>
    <w:bookmarkEnd w:id="473"/>
    <w:bookmarkStart w:name="z484" w:id="474"/>
    <w:p>
      <w:pPr>
        <w:spacing w:after="0"/>
        <w:ind w:left="0"/>
        <w:jc w:val="both"/>
      </w:pPr>
      <w:r>
        <w:rPr>
          <w:rFonts w:ascii="Times New Roman"/>
          <w:b w:val="false"/>
          <w:i w:val="false"/>
          <w:color w:val="000000"/>
          <w:sz w:val="28"/>
        </w:rPr>
        <w:t>
      13) тиiстi бассейн суларын кешендi пайдалану мен қорғау схемасын, су объектiлерi мен су шаруашылығы құрылыстарын пайдалану ережелерiн келiсу;</w:t>
      </w:r>
    </w:p>
    <w:bookmarkEnd w:id="474"/>
    <w:bookmarkStart w:name="z485" w:id="475"/>
    <w:p>
      <w:pPr>
        <w:spacing w:after="0"/>
        <w:ind w:left="0"/>
        <w:jc w:val="both"/>
      </w:pPr>
      <w:r>
        <w:rPr>
          <w:rFonts w:ascii="Times New Roman"/>
          <w:b w:val="false"/>
          <w:i w:val="false"/>
          <w:color w:val="000000"/>
          <w:sz w:val="28"/>
        </w:rPr>
        <w:t>
      14) тиiстi бассейн бойынша су шаруашылығы баланстарын әзiрлеуге қатысу;</w:t>
      </w:r>
    </w:p>
    <w:bookmarkEnd w:id="475"/>
    <w:bookmarkStart w:name="z486" w:id="476"/>
    <w:p>
      <w:pPr>
        <w:spacing w:after="0"/>
        <w:ind w:left="0"/>
        <w:jc w:val="both"/>
      </w:pPr>
      <w:r>
        <w:rPr>
          <w:rFonts w:ascii="Times New Roman"/>
          <w:b w:val="false"/>
          <w:i w:val="false"/>
          <w:color w:val="000000"/>
          <w:sz w:val="28"/>
        </w:rPr>
        <w:t>
      15) cу объектiлерiн оқшау және бiрлесiп пайдалануға беру туралы ұсыныстарды және оларда су пайдалану шарттарын келiсу;</w:t>
      </w:r>
    </w:p>
    <w:bookmarkEnd w:id="476"/>
    <w:bookmarkStart w:name="z487" w:id="477"/>
    <w:p>
      <w:pPr>
        <w:spacing w:after="0"/>
        <w:ind w:left="0"/>
        <w:jc w:val="both"/>
      </w:pPr>
      <w:r>
        <w:rPr>
          <w:rFonts w:ascii="Times New Roman"/>
          <w:b w:val="false"/>
          <w:i w:val="false"/>
          <w:color w:val="000000"/>
          <w:sz w:val="28"/>
        </w:rPr>
        <w:t>
      16)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477"/>
    <w:bookmarkStart w:name="z488" w:id="478"/>
    <w:p>
      <w:pPr>
        <w:spacing w:after="0"/>
        <w:ind w:left="0"/>
        <w:jc w:val="both"/>
      </w:pPr>
      <w:r>
        <w:rPr>
          <w:rFonts w:ascii="Times New Roman"/>
          <w:b w:val="false"/>
          <w:i w:val="false"/>
          <w:color w:val="000000"/>
          <w:sz w:val="28"/>
        </w:rPr>
        <w:t>
      17)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478"/>
    <w:bookmarkStart w:name="z489" w:id="479"/>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479"/>
    <w:bookmarkStart w:name="z490" w:id="480"/>
    <w:p>
      <w:pPr>
        <w:spacing w:after="0"/>
        <w:ind w:left="0"/>
        <w:jc w:val="both"/>
      </w:pPr>
      <w:r>
        <w:rPr>
          <w:rFonts w:ascii="Times New Roman"/>
          <w:b w:val="false"/>
          <w:i w:val="false"/>
          <w:color w:val="000000"/>
          <w:sz w:val="28"/>
        </w:rPr>
        <w:t>
      19)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480"/>
    <w:bookmarkStart w:name="z491" w:id="481"/>
    <w:p>
      <w:pPr>
        <w:spacing w:after="0"/>
        <w:ind w:left="0"/>
        <w:jc w:val="both"/>
      </w:pPr>
      <w:r>
        <w:rPr>
          <w:rFonts w:ascii="Times New Roman"/>
          <w:b w:val="false"/>
          <w:i w:val="false"/>
          <w:color w:val="000000"/>
          <w:sz w:val="28"/>
        </w:rPr>
        <w:t>
      20) салық органына ұсынғанға дейін жер үсті су көздерінен су ресурстарын пайдалануға төлем бойынша салық есептілігін куәландыру;</w:t>
      </w:r>
    </w:p>
    <w:bookmarkEnd w:id="481"/>
    <w:bookmarkStart w:name="z492" w:id="482"/>
    <w:p>
      <w:pPr>
        <w:spacing w:after="0"/>
        <w:ind w:left="0"/>
        <w:jc w:val="both"/>
      </w:pPr>
      <w:r>
        <w:rPr>
          <w:rFonts w:ascii="Times New Roman"/>
          <w:b w:val="false"/>
          <w:i w:val="false"/>
          <w:color w:val="000000"/>
          <w:sz w:val="28"/>
        </w:rPr>
        <w:t>
      21) арнайы суды пайдалануға рұқсат беру, қызметін тоқтату, мерзімін ұзарту және қайта рәсімдеу, сондай-ақ Қазақстан Республикасының заңнамасымен белгіленген тәртібінде арнайы суды пайдалану құқығын тоқтату;</w:t>
      </w:r>
    </w:p>
    <w:bookmarkEnd w:id="482"/>
    <w:bookmarkStart w:name="z493" w:id="483"/>
    <w:p>
      <w:pPr>
        <w:spacing w:after="0"/>
        <w:ind w:left="0"/>
        <w:jc w:val="both"/>
      </w:pPr>
      <w:r>
        <w:rPr>
          <w:rFonts w:ascii="Times New Roman"/>
          <w:b w:val="false"/>
          <w:i w:val="false"/>
          <w:color w:val="000000"/>
          <w:sz w:val="28"/>
        </w:rPr>
        <w:t>
      22)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483"/>
    <w:bookmarkStart w:name="z494" w:id="484"/>
    <w:p>
      <w:pPr>
        <w:spacing w:after="0"/>
        <w:ind w:left="0"/>
        <w:jc w:val="both"/>
      </w:pPr>
      <w:r>
        <w:rPr>
          <w:rFonts w:ascii="Times New Roman"/>
          <w:b w:val="false"/>
          <w:i w:val="false"/>
          <w:color w:val="000000"/>
          <w:sz w:val="28"/>
        </w:rPr>
        <w:t>
      23) облысаралық, аймақаралық, мемлекетаралық су объектiлерi бойынша су алу мен су бөлу жоспарларын әзiрлеу және олардың сақталуын бақылау;</w:t>
      </w:r>
    </w:p>
    <w:bookmarkEnd w:id="484"/>
    <w:bookmarkStart w:name="z495" w:id="485"/>
    <w:p>
      <w:pPr>
        <w:spacing w:after="0"/>
        <w:ind w:left="0"/>
        <w:jc w:val="both"/>
      </w:pPr>
      <w:r>
        <w:rPr>
          <w:rFonts w:ascii="Times New Roman"/>
          <w:b w:val="false"/>
          <w:i w:val="false"/>
          <w:color w:val="000000"/>
          <w:sz w:val="28"/>
        </w:rPr>
        <w:t>
      24)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485"/>
    <w:bookmarkStart w:name="z496" w:id="486"/>
    <w:p>
      <w:pPr>
        <w:spacing w:after="0"/>
        <w:ind w:left="0"/>
        <w:jc w:val="both"/>
      </w:pPr>
      <w:r>
        <w:rPr>
          <w:rFonts w:ascii="Times New Roman"/>
          <w:b w:val="false"/>
          <w:i w:val="false"/>
          <w:color w:val="000000"/>
          <w:sz w:val="28"/>
        </w:rPr>
        <w:t>
      25)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486"/>
    <w:bookmarkStart w:name="z497" w:id="487"/>
    <w:p>
      <w:pPr>
        <w:spacing w:after="0"/>
        <w:ind w:left="0"/>
        <w:jc w:val="both"/>
      </w:pPr>
      <w:r>
        <w:rPr>
          <w:rFonts w:ascii="Times New Roman"/>
          <w:b w:val="false"/>
          <w:i w:val="false"/>
          <w:color w:val="000000"/>
          <w:sz w:val="28"/>
        </w:rPr>
        <w:t>
      26)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487"/>
    <w:bookmarkStart w:name="z498" w:id="488"/>
    <w:p>
      <w:pPr>
        <w:spacing w:after="0"/>
        <w:ind w:left="0"/>
        <w:jc w:val="both"/>
      </w:pPr>
      <w:r>
        <w:rPr>
          <w:rFonts w:ascii="Times New Roman"/>
          <w:b w:val="false"/>
          <w:i w:val="false"/>
          <w:color w:val="000000"/>
          <w:sz w:val="28"/>
        </w:rPr>
        <w:t>
      27)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488"/>
    <w:bookmarkStart w:name="z499" w:id="489"/>
    <w:p>
      <w:pPr>
        <w:spacing w:after="0"/>
        <w:ind w:left="0"/>
        <w:jc w:val="both"/>
      </w:pPr>
      <w:r>
        <w:rPr>
          <w:rFonts w:ascii="Times New Roman"/>
          <w:b w:val="false"/>
          <w:i w:val="false"/>
          <w:color w:val="000000"/>
          <w:sz w:val="28"/>
        </w:rPr>
        <w:t>
      28)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489"/>
    <w:bookmarkStart w:name="z500" w:id="490"/>
    <w:p>
      <w:pPr>
        <w:spacing w:after="0"/>
        <w:ind w:left="0"/>
        <w:jc w:val="both"/>
      </w:pPr>
      <w:r>
        <w:rPr>
          <w:rFonts w:ascii="Times New Roman"/>
          <w:b w:val="false"/>
          <w:i w:val="false"/>
          <w:color w:val="000000"/>
          <w:sz w:val="28"/>
        </w:rPr>
        <w:t>
      29) су тарту құрылыстарын, су шаруашылық жүйелерiн және су қоймаларын пайдалану ережелерiнiң сақталуына бақылауды жүзеге асыру;</w:t>
      </w:r>
    </w:p>
    <w:bookmarkEnd w:id="490"/>
    <w:bookmarkStart w:name="z501" w:id="491"/>
    <w:p>
      <w:pPr>
        <w:spacing w:after="0"/>
        <w:ind w:left="0"/>
        <w:jc w:val="both"/>
      </w:pPr>
      <w:r>
        <w:rPr>
          <w:rFonts w:ascii="Times New Roman"/>
          <w:b w:val="false"/>
          <w:i w:val="false"/>
          <w:color w:val="000000"/>
          <w:sz w:val="28"/>
        </w:rPr>
        <w:t>
      30)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491"/>
    <w:bookmarkStart w:name="z502" w:id="492"/>
    <w:p>
      <w:pPr>
        <w:spacing w:after="0"/>
        <w:ind w:left="0"/>
        <w:jc w:val="both"/>
      </w:pPr>
      <w:r>
        <w:rPr>
          <w:rFonts w:ascii="Times New Roman"/>
          <w:b w:val="false"/>
          <w:i w:val="false"/>
          <w:color w:val="000000"/>
          <w:sz w:val="28"/>
        </w:rPr>
        <w:t>
      31)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492"/>
    <w:bookmarkStart w:name="z503" w:id="493"/>
    <w:p>
      <w:pPr>
        <w:spacing w:after="0"/>
        <w:ind w:left="0"/>
        <w:jc w:val="both"/>
      </w:pPr>
      <w:r>
        <w:rPr>
          <w:rFonts w:ascii="Times New Roman"/>
          <w:b w:val="false"/>
          <w:i w:val="false"/>
          <w:color w:val="000000"/>
          <w:sz w:val="28"/>
        </w:rPr>
        <w:t>
      32)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493"/>
    <w:bookmarkStart w:name="z504" w:id="494"/>
    <w:p>
      <w:pPr>
        <w:spacing w:after="0"/>
        <w:ind w:left="0"/>
        <w:jc w:val="both"/>
      </w:pPr>
      <w:r>
        <w:rPr>
          <w:rFonts w:ascii="Times New Roman"/>
          <w:b w:val="false"/>
          <w:i w:val="false"/>
          <w:color w:val="000000"/>
          <w:sz w:val="28"/>
        </w:rPr>
        <w:t>
      33)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494"/>
    <w:bookmarkStart w:name="z505" w:id="495"/>
    <w:p>
      <w:pPr>
        <w:spacing w:after="0"/>
        <w:ind w:left="0"/>
        <w:jc w:val="both"/>
      </w:pPr>
      <w:r>
        <w:rPr>
          <w:rFonts w:ascii="Times New Roman"/>
          <w:b w:val="false"/>
          <w:i w:val="false"/>
          <w:color w:val="000000"/>
          <w:sz w:val="28"/>
        </w:rPr>
        <w:t>
      34)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495"/>
    <w:bookmarkStart w:name="z506" w:id="496"/>
    <w:p>
      <w:pPr>
        <w:spacing w:after="0"/>
        <w:ind w:left="0"/>
        <w:jc w:val="both"/>
      </w:pPr>
      <w:r>
        <w:rPr>
          <w:rFonts w:ascii="Times New Roman"/>
          <w:b w:val="false"/>
          <w:i w:val="false"/>
          <w:color w:val="000000"/>
          <w:sz w:val="28"/>
        </w:rPr>
        <w:t>
      35) су объектiлерiн өз бетiмен пайдалануға, су қорғау аймақтары мен су объектiлерi белдеулерiнiң аумақтарында өз бетiмен құрылыс салуға жол берiлмеуiне бақылауды жүзеге асыру;</w:t>
      </w:r>
    </w:p>
    <w:bookmarkEnd w:id="496"/>
    <w:bookmarkStart w:name="z507" w:id="497"/>
    <w:p>
      <w:pPr>
        <w:spacing w:after="0"/>
        <w:ind w:left="0"/>
        <w:jc w:val="both"/>
      </w:pPr>
      <w:r>
        <w:rPr>
          <w:rFonts w:ascii="Times New Roman"/>
          <w:b w:val="false"/>
          <w:i w:val="false"/>
          <w:color w:val="000000"/>
          <w:sz w:val="28"/>
        </w:rPr>
        <w:t>
      36)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енгiзiлуiне бақылауды жүзеге асыру;</w:t>
      </w:r>
    </w:p>
    <w:bookmarkEnd w:id="497"/>
    <w:bookmarkStart w:name="z508" w:id="498"/>
    <w:p>
      <w:pPr>
        <w:spacing w:after="0"/>
        <w:ind w:left="0"/>
        <w:jc w:val="both"/>
      </w:pPr>
      <w:r>
        <w:rPr>
          <w:rFonts w:ascii="Times New Roman"/>
          <w:b w:val="false"/>
          <w:i w:val="false"/>
          <w:color w:val="000000"/>
          <w:sz w:val="28"/>
        </w:rPr>
        <w:t>
      37)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498"/>
    <w:bookmarkStart w:name="z509" w:id="499"/>
    <w:p>
      <w:pPr>
        <w:spacing w:after="0"/>
        <w:ind w:left="0"/>
        <w:jc w:val="both"/>
      </w:pPr>
      <w:r>
        <w:rPr>
          <w:rFonts w:ascii="Times New Roman"/>
          <w:b w:val="false"/>
          <w:i w:val="false"/>
          <w:color w:val="000000"/>
          <w:sz w:val="28"/>
        </w:rPr>
        <w:t>
      38)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499"/>
    <w:bookmarkStart w:name="z510" w:id="500"/>
    <w:p>
      <w:pPr>
        <w:spacing w:after="0"/>
        <w:ind w:left="0"/>
        <w:jc w:val="both"/>
      </w:pPr>
      <w:r>
        <w:rPr>
          <w:rFonts w:ascii="Times New Roman"/>
          <w:b w:val="false"/>
          <w:i w:val="false"/>
          <w:color w:val="000000"/>
          <w:sz w:val="28"/>
        </w:rPr>
        <w:t>
      39) Қазақстан Республикасының су заңнамаларын бұзған жағдайда мемлекетке келтірілген шығынды өтеу туралы арызды сотқа береді;</w:t>
      </w:r>
    </w:p>
    <w:bookmarkEnd w:id="500"/>
    <w:bookmarkStart w:name="z511" w:id="501"/>
    <w:p>
      <w:pPr>
        <w:spacing w:after="0"/>
        <w:ind w:left="0"/>
        <w:jc w:val="both"/>
      </w:pPr>
      <w:r>
        <w:rPr>
          <w:rFonts w:ascii="Times New Roman"/>
          <w:b w:val="false"/>
          <w:i w:val="false"/>
          <w:color w:val="000000"/>
          <w:sz w:val="28"/>
        </w:rPr>
        <w:t>
      40)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501"/>
    <w:bookmarkStart w:name="z512" w:id="502"/>
    <w:p>
      <w:pPr>
        <w:spacing w:after="0"/>
        <w:ind w:left="0"/>
        <w:jc w:val="both"/>
      </w:pPr>
      <w:r>
        <w:rPr>
          <w:rFonts w:ascii="Times New Roman"/>
          <w:b w:val="false"/>
          <w:i w:val="false"/>
          <w:color w:val="000000"/>
          <w:sz w:val="28"/>
        </w:rPr>
        <w:t>
      15. Инспекцияның құқықтары және міндеттері:</w:t>
      </w:r>
    </w:p>
    <w:bookmarkEnd w:id="502"/>
    <w:bookmarkStart w:name="z513" w:id="503"/>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503"/>
    <w:bookmarkStart w:name="z514" w:id="504"/>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504"/>
    <w:bookmarkStart w:name="z515" w:id="505"/>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505"/>
    <w:bookmarkStart w:name="z516" w:id="506"/>
    <w:p>
      <w:pPr>
        <w:spacing w:after="0"/>
        <w:ind w:left="0"/>
        <w:jc w:val="left"/>
      </w:pPr>
      <w:r>
        <w:rPr>
          <w:rFonts w:ascii="Times New Roman"/>
          <w:b/>
          <w:i w:val="false"/>
          <w:color w:val="000000"/>
        </w:rPr>
        <w:t xml:space="preserve"> 3. Инспекцияның қызметiн ұйымдастыру</w:t>
      </w:r>
    </w:p>
    <w:bookmarkEnd w:id="506"/>
    <w:bookmarkStart w:name="z517" w:id="507"/>
    <w:p>
      <w:pPr>
        <w:spacing w:after="0"/>
        <w:ind w:left="0"/>
        <w:jc w:val="both"/>
      </w:pPr>
      <w:r>
        <w:rPr>
          <w:rFonts w:ascii="Times New Roman"/>
          <w:b w:val="false"/>
          <w:i w:val="false"/>
          <w:color w:val="000000"/>
          <w:sz w:val="28"/>
        </w:rPr>
        <w:t>
      16. Инспекцияға басшылықты жүктелген міндеттерді орындауға және өз қызметтерін жүзеге асыруға жеке жауапкершілікті атқаратын Инспекция Басшысы жүзеге асырады.</w:t>
      </w:r>
    </w:p>
    <w:bookmarkEnd w:id="507"/>
    <w:bookmarkStart w:name="z518" w:id="508"/>
    <w:p>
      <w:pPr>
        <w:spacing w:after="0"/>
        <w:ind w:left="0"/>
        <w:jc w:val="both"/>
      </w:pPr>
      <w:r>
        <w:rPr>
          <w:rFonts w:ascii="Times New Roman"/>
          <w:b w:val="false"/>
          <w:i w:val="false"/>
          <w:color w:val="000000"/>
          <w:sz w:val="28"/>
        </w:rPr>
        <w:t>
      17. Инспекция Басшысы Қазақстан Республикасының заңнамаларына сәйкес қызметіне тағайындалады және қызметінен босатылады.</w:t>
      </w:r>
    </w:p>
    <w:bookmarkEnd w:id="508"/>
    <w:bookmarkStart w:name="z519" w:id="509"/>
    <w:p>
      <w:pPr>
        <w:spacing w:after="0"/>
        <w:ind w:left="0"/>
        <w:jc w:val="both"/>
      </w:pPr>
      <w:r>
        <w:rPr>
          <w:rFonts w:ascii="Times New Roman"/>
          <w:b w:val="false"/>
          <w:i w:val="false"/>
          <w:color w:val="000000"/>
          <w:sz w:val="28"/>
        </w:rPr>
        <w:t>
      18. Инспекция басшысының Қазақстан Республикасы заңнамаларына сәйкес қызметтеріне тағайындалатын және қызметтерінен босатылатын орынбасарлары бар.</w:t>
      </w:r>
    </w:p>
    <w:bookmarkEnd w:id="509"/>
    <w:bookmarkStart w:name="z520" w:id="510"/>
    <w:p>
      <w:pPr>
        <w:spacing w:after="0"/>
        <w:ind w:left="0"/>
        <w:jc w:val="both"/>
      </w:pPr>
      <w:r>
        <w:rPr>
          <w:rFonts w:ascii="Times New Roman"/>
          <w:b w:val="false"/>
          <w:i w:val="false"/>
          <w:color w:val="000000"/>
          <w:sz w:val="28"/>
        </w:rPr>
        <w:t>
      19. Инспекция Басшысының өкілеттігі:</w:t>
      </w:r>
    </w:p>
    <w:bookmarkEnd w:id="510"/>
    <w:bookmarkStart w:name="z521" w:id="511"/>
    <w:p>
      <w:pPr>
        <w:spacing w:after="0"/>
        <w:ind w:left="0"/>
        <w:jc w:val="both"/>
      </w:pPr>
      <w:r>
        <w:rPr>
          <w:rFonts w:ascii="Times New Roman"/>
          <w:b w:val="false"/>
          <w:i w:val="false"/>
          <w:color w:val="000000"/>
          <w:sz w:val="28"/>
        </w:rPr>
        <w:t>
      1) өз құзыреті шегінде бұйрықтарға қол қояды;</w:t>
      </w:r>
    </w:p>
    <w:bookmarkEnd w:id="511"/>
    <w:bookmarkStart w:name="z522" w:id="512"/>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512"/>
    <w:bookmarkStart w:name="z523" w:id="513"/>
    <w:p>
      <w:pPr>
        <w:spacing w:after="0"/>
        <w:ind w:left="0"/>
        <w:jc w:val="both"/>
      </w:pP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p>
    <w:bookmarkEnd w:id="513"/>
    <w:bookmarkStart w:name="z524" w:id="514"/>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514"/>
    <w:bookmarkStart w:name="z525" w:id="515"/>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515"/>
    <w:bookmarkStart w:name="z526" w:id="516"/>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 басшылығының келісімі бойынша өз құзыреті шегінде инспекция басшысы мен басшы орынбасарларының іссапарларын, көтермелеу мәселелері шешеді;</w:t>
      </w:r>
    </w:p>
    <w:bookmarkEnd w:id="516"/>
    <w:bookmarkStart w:name="z527" w:id="517"/>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517"/>
    <w:bookmarkStart w:name="z528" w:id="518"/>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518"/>
    <w:bookmarkStart w:name="z529" w:id="519"/>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519"/>
    <w:bookmarkStart w:name="z530" w:id="520"/>
    <w:p>
      <w:pPr>
        <w:spacing w:after="0"/>
        <w:ind w:left="0"/>
        <w:jc w:val="both"/>
      </w:pPr>
      <w:r>
        <w:rPr>
          <w:rFonts w:ascii="Times New Roman"/>
          <w:b w:val="false"/>
          <w:i w:val="false"/>
          <w:color w:val="000000"/>
          <w:sz w:val="28"/>
        </w:rPr>
        <w:t>
      20. Инспекция Басшысы қолданыстағы заңнамаларға сәйкес өзінің орынбасарларының өкілеттіктерін анықтайды.</w:t>
      </w:r>
    </w:p>
    <w:bookmarkEnd w:id="520"/>
    <w:bookmarkStart w:name="z531" w:id="521"/>
    <w:p>
      <w:pPr>
        <w:spacing w:after="0"/>
        <w:ind w:left="0"/>
        <w:jc w:val="left"/>
      </w:pPr>
      <w:r>
        <w:rPr>
          <w:rFonts w:ascii="Times New Roman"/>
          <w:b/>
          <w:i w:val="false"/>
          <w:color w:val="000000"/>
        </w:rPr>
        <w:t xml:space="preserve"> 4. Инспекцияның мүлігi</w:t>
      </w:r>
    </w:p>
    <w:bookmarkEnd w:id="521"/>
    <w:bookmarkStart w:name="z532" w:id="522"/>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522"/>
    <w:bookmarkStart w:name="z533" w:id="523"/>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523"/>
    <w:bookmarkStart w:name="z534" w:id="524"/>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524"/>
    <w:bookmarkStart w:name="z535" w:id="525"/>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525"/>
    <w:bookmarkStart w:name="z536" w:id="526"/>
    <w:p>
      <w:pPr>
        <w:spacing w:after="0"/>
        <w:ind w:left="0"/>
        <w:jc w:val="left"/>
      </w:pPr>
      <w:r>
        <w:rPr>
          <w:rFonts w:ascii="Times New Roman"/>
          <w:b/>
          <w:i w:val="false"/>
          <w:color w:val="000000"/>
        </w:rPr>
        <w:t xml:space="preserve"> 5. Инспекцияны қайта ұйымдастыру және тарату</w:t>
      </w:r>
    </w:p>
    <w:bookmarkEnd w:id="526"/>
    <w:bookmarkStart w:name="z537" w:id="52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15 қазандағы</w:t>
            </w:r>
            <w:r>
              <w:br/>
            </w:r>
            <w:r>
              <w:rPr>
                <w:rFonts w:ascii="Times New Roman"/>
                <w:b w:val="false"/>
                <w:i w:val="false"/>
                <w:color w:val="000000"/>
                <w:sz w:val="20"/>
              </w:rPr>
              <w:t>№ 19-5/530 бұйрығына</w:t>
            </w:r>
            <w:r>
              <w:br/>
            </w:r>
            <w:r>
              <w:rPr>
                <w:rFonts w:ascii="Times New Roman"/>
                <w:b w:val="false"/>
                <w:i w:val="false"/>
                <w:color w:val="000000"/>
                <w:sz w:val="20"/>
              </w:rPr>
              <w:t>7-қосымша</w:t>
            </w:r>
          </w:p>
        </w:tc>
      </w:tr>
    </w:tbl>
    <w:bookmarkStart w:name="z539" w:id="528"/>
    <w:p>
      <w:pPr>
        <w:spacing w:after="0"/>
        <w:ind w:left="0"/>
        <w:jc w:val="left"/>
      </w:pPr>
      <w:r>
        <w:rPr>
          <w:rFonts w:ascii="Times New Roman"/>
          <w:b/>
          <w:i w:val="false"/>
          <w:color w:val="000000"/>
        </w:rPr>
        <w:t xml:space="preserve"> "Қазақстан Республикасы Ауыл шаруашылығы министрлігі Су ресурстары комитетінің Су ресурстарынпайдалануды реттеу және қорғау жөніндегі Тобыл-Торғай бассейндік инспекциясы" республикалық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528"/>
    <w:bookmarkStart w:name="z541" w:id="529"/>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Тобыл-Торғай бассейндік инспекциясы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Ауыл шаруашылығы министрлігі Су ресурстары комитетінің (бұдан әрі – Комитет) аумақтық органы болып табылады.</w:t>
      </w:r>
    </w:p>
    <w:bookmarkEnd w:id="529"/>
    <w:bookmarkStart w:name="z542" w:id="530"/>
    <w:p>
      <w:pPr>
        <w:spacing w:after="0"/>
        <w:ind w:left="0"/>
        <w:jc w:val="both"/>
      </w:pPr>
      <w:r>
        <w:rPr>
          <w:rFonts w:ascii="Times New Roman"/>
          <w:b w:val="false"/>
          <w:i w:val="false"/>
          <w:color w:val="000000"/>
          <w:sz w:val="28"/>
        </w:rPr>
        <w:t>
      2.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530"/>
    <w:bookmarkStart w:name="z543" w:id="531"/>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p>
    <w:bookmarkEnd w:id="531"/>
    <w:bookmarkStart w:name="z544" w:id="532"/>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532"/>
    <w:bookmarkStart w:name="z545" w:id="533"/>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533"/>
    <w:bookmarkStart w:name="z546" w:id="534"/>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534"/>
    <w:bookmarkStart w:name="z547" w:id="535"/>
    <w:p>
      <w:pPr>
        <w:spacing w:after="0"/>
        <w:ind w:left="0"/>
        <w:jc w:val="both"/>
      </w:pPr>
      <w:r>
        <w:rPr>
          <w:rFonts w:ascii="Times New Roman"/>
          <w:b w:val="false"/>
          <w:i w:val="false"/>
          <w:color w:val="000000"/>
          <w:sz w:val="28"/>
        </w:rPr>
        <w:t xml:space="preserve">
      7. Құрылымы мен штаттық саны лимиті қолданыстағы заңнамаларға сәйкес қолданыстағы заңнамаға сәйкес бекітіледі. </w:t>
      </w:r>
    </w:p>
    <w:bookmarkEnd w:id="535"/>
    <w:bookmarkStart w:name="z548" w:id="536"/>
    <w:p>
      <w:pPr>
        <w:spacing w:after="0"/>
        <w:ind w:left="0"/>
        <w:jc w:val="both"/>
      </w:pPr>
      <w:r>
        <w:rPr>
          <w:rFonts w:ascii="Times New Roman"/>
          <w:b w:val="false"/>
          <w:i w:val="false"/>
          <w:color w:val="000000"/>
          <w:sz w:val="28"/>
        </w:rPr>
        <w:t>
      8. Заңды мекенжайы: Қазақстан Республикасы, индекс 110000, Қостанай қаласы, Гоголь көшесі, 75 үй.</w:t>
      </w:r>
    </w:p>
    <w:bookmarkEnd w:id="536"/>
    <w:bookmarkStart w:name="z549" w:id="537"/>
    <w:p>
      <w:pPr>
        <w:spacing w:after="0"/>
        <w:ind w:left="0"/>
        <w:jc w:val="both"/>
      </w:pPr>
      <w:r>
        <w:rPr>
          <w:rFonts w:ascii="Times New Roman"/>
          <w:b w:val="false"/>
          <w:i w:val="false"/>
          <w:color w:val="000000"/>
          <w:sz w:val="28"/>
        </w:rPr>
        <w:t xml:space="preserve">
      9. Инспекцияның толық атауы – "Қазақстан Республикасы Ауыл шаруашылығы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 </w:t>
      </w:r>
    </w:p>
    <w:bookmarkEnd w:id="537"/>
    <w:bookmarkStart w:name="z550" w:id="53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38"/>
    <w:bookmarkStart w:name="z551" w:id="539"/>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539"/>
    <w:bookmarkStart w:name="z552" w:id="540"/>
    <w:p>
      <w:pPr>
        <w:spacing w:after="0"/>
        <w:ind w:left="0"/>
        <w:jc w:val="both"/>
      </w:pPr>
      <w:r>
        <w:rPr>
          <w:rFonts w:ascii="Times New Roman"/>
          <w:b w:val="false"/>
          <w:i w:val="false"/>
          <w:color w:val="000000"/>
          <w:sz w:val="28"/>
        </w:rPr>
        <w:t>
      12. Инспекция өзiнiң функциялары болып табылатын мiндеттердi орындау тұрғысында кәсiпкерлiк субъектілерiмен шарттық қатынастарға түсуге тиым салынады.</w:t>
      </w:r>
    </w:p>
    <w:bookmarkEnd w:id="540"/>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Start w:name="z553" w:id="541"/>
    <w:p>
      <w:pPr>
        <w:spacing w:after="0"/>
        <w:ind w:left="0"/>
        <w:jc w:val="left"/>
      </w:pPr>
      <w:r>
        <w:rPr>
          <w:rFonts w:ascii="Times New Roman"/>
          <w:b/>
          <w:i w:val="false"/>
          <w:color w:val="000000"/>
        </w:rPr>
        <w:t xml:space="preserve"> 2. Инспекцияның негізгі міндеттері мен қызметтері</w:t>
      </w:r>
    </w:p>
    <w:bookmarkEnd w:id="541"/>
    <w:bookmarkStart w:name="z554" w:id="542"/>
    <w:p>
      <w:pPr>
        <w:spacing w:after="0"/>
        <w:ind w:left="0"/>
        <w:jc w:val="both"/>
      </w:pPr>
      <w:r>
        <w:rPr>
          <w:rFonts w:ascii="Times New Roman"/>
          <w:b w:val="false"/>
          <w:i w:val="false"/>
          <w:color w:val="000000"/>
          <w:sz w:val="28"/>
        </w:rPr>
        <w:t>
      13. Міндеті:</w:t>
      </w:r>
    </w:p>
    <w:bookmarkEnd w:id="542"/>
    <w:bookmarkStart w:name="z555" w:id="543"/>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543"/>
    <w:bookmarkStart w:name="z556" w:id="544"/>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544"/>
    <w:bookmarkStart w:name="z557" w:id="545"/>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545"/>
    <w:bookmarkStart w:name="z558" w:id="546"/>
    <w:p>
      <w:pPr>
        <w:spacing w:after="0"/>
        <w:ind w:left="0"/>
        <w:jc w:val="both"/>
      </w:pPr>
      <w:r>
        <w:rPr>
          <w:rFonts w:ascii="Times New Roman"/>
          <w:b w:val="false"/>
          <w:i w:val="false"/>
          <w:color w:val="000000"/>
          <w:sz w:val="28"/>
        </w:rPr>
        <w:t>
      14. Қызметі:</w:t>
      </w:r>
    </w:p>
    <w:bookmarkEnd w:id="546"/>
    <w:bookmarkStart w:name="z559" w:id="547"/>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басқаруды жүзеге асыру;</w:t>
      </w:r>
    </w:p>
    <w:bookmarkEnd w:id="547"/>
    <w:bookmarkStart w:name="z560" w:id="548"/>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жөнiндегiқызметiн үйлестiруді жүзеге асыру;</w:t>
      </w:r>
    </w:p>
    <w:bookmarkEnd w:id="548"/>
    <w:bookmarkStart w:name="z561" w:id="549"/>
    <w:p>
      <w:pPr>
        <w:spacing w:after="0"/>
        <w:ind w:left="0"/>
        <w:jc w:val="both"/>
      </w:pPr>
      <w:r>
        <w:rPr>
          <w:rFonts w:ascii="Times New Roman"/>
          <w:b w:val="false"/>
          <w:i w:val="false"/>
          <w:color w:val="000000"/>
          <w:sz w:val="28"/>
        </w:rPr>
        <w:t>
      3) су нысандарын қорғау және қалпына келтіру туралы бассейндік келісімдерді әзірлеуді және іске асыруды жүзеге асыру;</w:t>
      </w:r>
    </w:p>
    <w:bookmarkEnd w:id="549"/>
    <w:bookmarkStart w:name="z562" w:id="550"/>
    <w:p>
      <w:pPr>
        <w:spacing w:after="0"/>
        <w:ind w:left="0"/>
        <w:jc w:val="both"/>
      </w:pPr>
      <w:r>
        <w:rPr>
          <w:rFonts w:ascii="Times New Roman"/>
          <w:b w:val="false"/>
          <w:i w:val="false"/>
          <w:color w:val="000000"/>
          <w:sz w:val="28"/>
        </w:rPr>
        <w:t>
      4) бассейндер бойынша су нысандарының мемлекеттік мониторингі және мемлекеттік су кадастры, мемлекеттік есебін жүргізуді жүзеге асыру;</w:t>
      </w:r>
    </w:p>
    <w:bookmarkEnd w:id="550"/>
    <w:bookmarkStart w:name="z563" w:id="551"/>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асыру;</w:t>
      </w:r>
    </w:p>
    <w:bookmarkEnd w:id="551"/>
    <w:bookmarkStart w:name="z564" w:id="552"/>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552"/>
    <w:bookmarkStart w:name="z565" w:id="553"/>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553"/>
    <w:bookmarkStart w:name="z566" w:id="554"/>
    <w:p>
      <w:pPr>
        <w:spacing w:after="0"/>
        <w:ind w:left="0"/>
        <w:jc w:val="both"/>
      </w:pPr>
      <w:r>
        <w:rPr>
          <w:rFonts w:ascii="Times New Roman"/>
          <w:b w:val="false"/>
          <w:i w:val="false"/>
          <w:color w:val="000000"/>
          <w:sz w:val="28"/>
        </w:rPr>
        <w:t>
      8) судың жай-күйiне әсер ететiн өндiрiстiк, ауыл шаруашылық және тұрғын үй-азаматтық мақсаттағы объектiлердi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w:t>
      </w:r>
    </w:p>
    <w:bookmarkEnd w:id="554"/>
    <w:bookmarkStart w:name="z567" w:id="555"/>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555"/>
    <w:bookmarkStart w:name="z568" w:id="556"/>
    <w:p>
      <w:pPr>
        <w:spacing w:after="0"/>
        <w:ind w:left="0"/>
        <w:jc w:val="both"/>
      </w:pPr>
      <w:r>
        <w:rPr>
          <w:rFonts w:ascii="Times New Roman"/>
          <w:b w:val="false"/>
          <w:i w:val="false"/>
          <w:color w:val="000000"/>
          <w:sz w:val="28"/>
        </w:rPr>
        <w:t>
      10) су нысандары және cy шаруашылығы құрылыстарының жай-күйiн жақсартуды және балық қорларын ұдайы молайтуды қамтамасыз ететiн балық шаруашылығы мен мелиорациялық-техникалық iс-шараларды келісу;</w:t>
      </w:r>
    </w:p>
    <w:bookmarkEnd w:id="556"/>
    <w:bookmarkStart w:name="z569" w:id="557"/>
    <w:p>
      <w:pPr>
        <w:spacing w:after="0"/>
        <w:ind w:left="0"/>
        <w:jc w:val="both"/>
      </w:pPr>
      <w:r>
        <w:rPr>
          <w:rFonts w:ascii="Times New Roman"/>
          <w:b w:val="false"/>
          <w:i w:val="false"/>
          <w:color w:val="000000"/>
          <w:sz w:val="28"/>
        </w:rPr>
        <w:t>
      11) су объектілерін оқшау немесе бірлесіп пайдалануға беру жөніндегі конкурстарды ұйымдастыруға және өткізуге қатысу;</w:t>
      </w:r>
    </w:p>
    <w:bookmarkEnd w:id="557"/>
    <w:bookmarkStart w:name="z570" w:id="558"/>
    <w:p>
      <w:pPr>
        <w:spacing w:after="0"/>
        <w:ind w:left="0"/>
        <w:jc w:val="both"/>
      </w:pPr>
      <w:r>
        <w:rPr>
          <w:rFonts w:ascii="Times New Roman"/>
          <w:b w:val="false"/>
          <w:i w:val="false"/>
          <w:color w:val="000000"/>
          <w:sz w:val="28"/>
        </w:rPr>
        <w:t>
      12) жер асты суларының қорларын бекітуге қатысу;</w:t>
      </w:r>
    </w:p>
    <w:bookmarkEnd w:id="558"/>
    <w:bookmarkStart w:name="z571" w:id="559"/>
    <w:p>
      <w:pPr>
        <w:spacing w:after="0"/>
        <w:ind w:left="0"/>
        <w:jc w:val="both"/>
      </w:pPr>
      <w:r>
        <w:rPr>
          <w:rFonts w:ascii="Times New Roman"/>
          <w:b w:val="false"/>
          <w:i w:val="false"/>
          <w:color w:val="000000"/>
          <w:sz w:val="28"/>
        </w:rPr>
        <w:t>
      13) тиiстi бассейн суларын кешендi пайдалану мен қорғау схемасын, су объектiлерi мен су шаруашылығы құрылыстарын пайдалану ережелерiн келiсу;</w:t>
      </w:r>
    </w:p>
    <w:bookmarkEnd w:id="559"/>
    <w:bookmarkStart w:name="z572" w:id="560"/>
    <w:p>
      <w:pPr>
        <w:spacing w:after="0"/>
        <w:ind w:left="0"/>
        <w:jc w:val="both"/>
      </w:pPr>
      <w:r>
        <w:rPr>
          <w:rFonts w:ascii="Times New Roman"/>
          <w:b w:val="false"/>
          <w:i w:val="false"/>
          <w:color w:val="000000"/>
          <w:sz w:val="28"/>
        </w:rPr>
        <w:t>
      14) тиiстi бассейн бойынша су шаруашылығы баланстарын әзiрлеуге қатысу;</w:t>
      </w:r>
    </w:p>
    <w:bookmarkEnd w:id="560"/>
    <w:bookmarkStart w:name="z573" w:id="561"/>
    <w:p>
      <w:pPr>
        <w:spacing w:after="0"/>
        <w:ind w:left="0"/>
        <w:jc w:val="both"/>
      </w:pPr>
      <w:r>
        <w:rPr>
          <w:rFonts w:ascii="Times New Roman"/>
          <w:b w:val="false"/>
          <w:i w:val="false"/>
          <w:color w:val="000000"/>
          <w:sz w:val="28"/>
        </w:rPr>
        <w:t>
      15) cу объектiлерiн оқшау және бiрлесiп пайдалануға беру туралы ұсыныстарды және оларда су пайдалану шарттарын келiсу;</w:t>
      </w:r>
    </w:p>
    <w:bookmarkEnd w:id="561"/>
    <w:bookmarkStart w:name="z574" w:id="562"/>
    <w:p>
      <w:pPr>
        <w:spacing w:after="0"/>
        <w:ind w:left="0"/>
        <w:jc w:val="both"/>
      </w:pPr>
      <w:r>
        <w:rPr>
          <w:rFonts w:ascii="Times New Roman"/>
          <w:b w:val="false"/>
          <w:i w:val="false"/>
          <w:color w:val="000000"/>
          <w:sz w:val="28"/>
        </w:rPr>
        <w:t>
      16)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562"/>
    <w:bookmarkStart w:name="z575" w:id="563"/>
    <w:p>
      <w:pPr>
        <w:spacing w:after="0"/>
        <w:ind w:left="0"/>
        <w:jc w:val="both"/>
      </w:pPr>
      <w:r>
        <w:rPr>
          <w:rFonts w:ascii="Times New Roman"/>
          <w:b w:val="false"/>
          <w:i w:val="false"/>
          <w:color w:val="000000"/>
          <w:sz w:val="28"/>
        </w:rPr>
        <w:t>
      17)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563"/>
    <w:bookmarkStart w:name="z576" w:id="564"/>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564"/>
    <w:bookmarkStart w:name="z577" w:id="565"/>
    <w:p>
      <w:pPr>
        <w:spacing w:after="0"/>
        <w:ind w:left="0"/>
        <w:jc w:val="both"/>
      </w:pPr>
      <w:r>
        <w:rPr>
          <w:rFonts w:ascii="Times New Roman"/>
          <w:b w:val="false"/>
          <w:i w:val="false"/>
          <w:color w:val="000000"/>
          <w:sz w:val="28"/>
        </w:rPr>
        <w:t>
      19)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565"/>
    <w:bookmarkStart w:name="z578" w:id="566"/>
    <w:p>
      <w:pPr>
        <w:spacing w:after="0"/>
        <w:ind w:left="0"/>
        <w:jc w:val="both"/>
      </w:pPr>
      <w:r>
        <w:rPr>
          <w:rFonts w:ascii="Times New Roman"/>
          <w:b w:val="false"/>
          <w:i w:val="false"/>
          <w:color w:val="000000"/>
          <w:sz w:val="28"/>
        </w:rPr>
        <w:t>
      20) салық органына ұсынғанға дейін жер үсті су көздерінен су ресурстарын пайдалануға төлем бойынша салық есептілігін куәландыру;</w:t>
      </w:r>
    </w:p>
    <w:bookmarkEnd w:id="566"/>
    <w:bookmarkStart w:name="z579" w:id="567"/>
    <w:p>
      <w:pPr>
        <w:spacing w:after="0"/>
        <w:ind w:left="0"/>
        <w:jc w:val="both"/>
      </w:pPr>
      <w:r>
        <w:rPr>
          <w:rFonts w:ascii="Times New Roman"/>
          <w:b w:val="false"/>
          <w:i w:val="false"/>
          <w:color w:val="000000"/>
          <w:sz w:val="28"/>
        </w:rPr>
        <w:t xml:space="preserve">
      21) арнайы суды пайдалануға рұқсат беру, қызметін тоқтату, мерзімін ұзарту және қайта рәсімдеу, сондай-ақ Қазақстан Республикасының заңнамасымен белгіленген тәртібінде арнайы суды пайдалану құқығын тоқтату; </w:t>
      </w:r>
    </w:p>
    <w:bookmarkEnd w:id="567"/>
    <w:bookmarkStart w:name="z580" w:id="568"/>
    <w:p>
      <w:pPr>
        <w:spacing w:after="0"/>
        <w:ind w:left="0"/>
        <w:jc w:val="both"/>
      </w:pPr>
      <w:r>
        <w:rPr>
          <w:rFonts w:ascii="Times New Roman"/>
          <w:b w:val="false"/>
          <w:i w:val="false"/>
          <w:color w:val="000000"/>
          <w:sz w:val="28"/>
        </w:rPr>
        <w:t>
      22)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568"/>
    <w:bookmarkStart w:name="z581" w:id="569"/>
    <w:p>
      <w:pPr>
        <w:spacing w:after="0"/>
        <w:ind w:left="0"/>
        <w:jc w:val="both"/>
      </w:pPr>
      <w:r>
        <w:rPr>
          <w:rFonts w:ascii="Times New Roman"/>
          <w:b w:val="false"/>
          <w:i w:val="false"/>
          <w:color w:val="000000"/>
          <w:sz w:val="28"/>
        </w:rPr>
        <w:t>
      23) облысаралық, аймақаралық, мемлекетаралық су объектiлерi бойынша су алу мен су бөлу жоспарларын әзiрлеу және олардың сақталуын бақылау;</w:t>
      </w:r>
    </w:p>
    <w:bookmarkEnd w:id="569"/>
    <w:bookmarkStart w:name="z582" w:id="570"/>
    <w:p>
      <w:pPr>
        <w:spacing w:after="0"/>
        <w:ind w:left="0"/>
        <w:jc w:val="both"/>
      </w:pPr>
      <w:r>
        <w:rPr>
          <w:rFonts w:ascii="Times New Roman"/>
          <w:b w:val="false"/>
          <w:i w:val="false"/>
          <w:color w:val="000000"/>
          <w:sz w:val="28"/>
        </w:rPr>
        <w:t>
      24)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570"/>
    <w:bookmarkStart w:name="z583" w:id="571"/>
    <w:p>
      <w:pPr>
        <w:spacing w:after="0"/>
        <w:ind w:left="0"/>
        <w:jc w:val="both"/>
      </w:pPr>
      <w:r>
        <w:rPr>
          <w:rFonts w:ascii="Times New Roman"/>
          <w:b w:val="false"/>
          <w:i w:val="false"/>
          <w:color w:val="000000"/>
          <w:sz w:val="28"/>
        </w:rPr>
        <w:t>
      25)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571"/>
    <w:bookmarkStart w:name="z584" w:id="572"/>
    <w:p>
      <w:pPr>
        <w:spacing w:after="0"/>
        <w:ind w:left="0"/>
        <w:jc w:val="both"/>
      </w:pPr>
      <w:r>
        <w:rPr>
          <w:rFonts w:ascii="Times New Roman"/>
          <w:b w:val="false"/>
          <w:i w:val="false"/>
          <w:color w:val="000000"/>
          <w:sz w:val="28"/>
        </w:rPr>
        <w:t>
      26)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572"/>
    <w:bookmarkStart w:name="z585" w:id="573"/>
    <w:p>
      <w:pPr>
        <w:spacing w:after="0"/>
        <w:ind w:left="0"/>
        <w:jc w:val="both"/>
      </w:pPr>
      <w:r>
        <w:rPr>
          <w:rFonts w:ascii="Times New Roman"/>
          <w:b w:val="false"/>
          <w:i w:val="false"/>
          <w:color w:val="000000"/>
          <w:sz w:val="28"/>
        </w:rPr>
        <w:t>
      27)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573"/>
    <w:bookmarkStart w:name="z586" w:id="574"/>
    <w:p>
      <w:pPr>
        <w:spacing w:after="0"/>
        <w:ind w:left="0"/>
        <w:jc w:val="both"/>
      </w:pPr>
      <w:r>
        <w:rPr>
          <w:rFonts w:ascii="Times New Roman"/>
          <w:b w:val="false"/>
          <w:i w:val="false"/>
          <w:color w:val="000000"/>
          <w:sz w:val="28"/>
        </w:rPr>
        <w:t>
      28)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574"/>
    <w:bookmarkStart w:name="z587" w:id="575"/>
    <w:p>
      <w:pPr>
        <w:spacing w:after="0"/>
        <w:ind w:left="0"/>
        <w:jc w:val="both"/>
      </w:pPr>
      <w:r>
        <w:rPr>
          <w:rFonts w:ascii="Times New Roman"/>
          <w:b w:val="false"/>
          <w:i w:val="false"/>
          <w:color w:val="000000"/>
          <w:sz w:val="28"/>
        </w:rPr>
        <w:t>
      29) су тарту құрылыстарын, су шаруашылық жүйелерiн және су қоймаларын пайдалану ережелерiнiң сақталуына бақылауды жүзеге асыру;</w:t>
      </w:r>
    </w:p>
    <w:bookmarkEnd w:id="575"/>
    <w:bookmarkStart w:name="z588" w:id="576"/>
    <w:p>
      <w:pPr>
        <w:spacing w:after="0"/>
        <w:ind w:left="0"/>
        <w:jc w:val="both"/>
      </w:pPr>
      <w:r>
        <w:rPr>
          <w:rFonts w:ascii="Times New Roman"/>
          <w:b w:val="false"/>
          <w:i w:val="false"/>
          <w:color w:val="000000"/>
          <w:sz w:val="28"/>
        </w:rPr>
        <w:t>
      30)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576"/>
    <w:bookmarkStart w:name="z589" w:id="577"/>
    <w:p>
      <w:pPr>
        <w:spacing w:after="0"/>
        <w:ind w:left="0"/>
        <w:jc w:val="both"/>
      </w:pPr>
      <w:r>
        <w:rPr>
          <w:rFonts w:ascii="Times New Roman"/>
          <w:b w:val="false"/>
          <w:i w:val="false"/>
          <w:color w:val="000000"/>
          <w:sz w:val="28"/>
        </w:rPr>
        <w:t>
      31)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577"/>
    <w:bookmarkStart w:name="z590" w:id="578"/>
    <w:p>
      <w:pPr>
        <w:spacing w:after="0"/>
        <w:ind w:left="0"/>
        <w:jc w:val="both"/>
      </w:pPr>
      <w:r>
        <w:rPr>
          <w:rFonts w:ascii="Times New Roman"/>
          <w:b w:val="false"/>
          <w:i w:val="false"/>
          <w:color w:val="000000"/>
          <w:sz w:val="28"/>
        </w:rPr>
        <w:t>
      32)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578"/>
    <w:bookmarkStart w:name="z591" w:id="579"/>
    <w:p>
      <w:pPr>
        <w:spacing w:after="0"/>
        <w:ind w:left="0"/>
        <w:jc w:val="both"/>
      </w:pPr>
      <w:r>
        <w:rPr>
          <w:rFonts w:ascii="Times New Roman"/>
          <w:b w:val="false"/>
          <w:i w:val="false"/>
          <w:color w:val="000000"/>
          <w:sz w:val="28"/>
        </w:rPr>
        <w:t>
      33)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579"/>
    <w:bookmarkStart w:name="z592" w:id="580"/>
    <w:p>
      <w:pPr>
        <w:spacing w:after="0"/>
        <w:ind w:left="0"/>
        <w:jc w:val="both"/>
      </w:pPr>
      <w:r>
        <w:rPr>
          <w:rFonts w:ascii="Times New Roman"/>
          <w:b w:val="false"/>
          <w:i w:val="false"/>
          <w:color w:val="000000"/>
          <w:sz w:val="28"/>
        </w:rPr>
        <w:t>
      34)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580"/>
    <w:bookmarkStart w:name="z593" w:id="581"/>
    <w:p>
      <w:pPr>
        <w:spacing w:after="0"/>
        <w:ind w:left="0"/>
        <w:jc w:val="both"/>
      </w:pPr>
      <w:r>
        <w:rPr>
          <w:rFonts w:ascii="Times New Roman"/>
          <w:b w:val="false"/>
          <w:i w:val="false"/>
          <w:color w:val="000000"/>
          <w:sz w:val="28"/>
        </w:rPr>
        <w:t>
      35) су объектiлерiн өз бетiмен пайдалануға, су қорғау аймақтары мен су объектiлерi белдеулерiнiң аумақтарында өз бетiмен құрылыс салуға жол берiлмеуiне бақылауды жүзеге асыру;</w:t>
      </w:r>
    </w:p>
    <w:bookmarkEnd w:id="581"/>
    <w:bookmarkStart w:name="z594" w:id="582"/>
    <w:p>
      <w:pPr>
        <w:spacing w:after="0"/>
        <w:ind w:left="0"/>
        <w:jc w:val="both"/>
      </w:pPr>
      <w:r>
        <w:rPr>
          <w:rFonts w:ascii="Times New Roman"/>
          <w:b w:val="false"/>
          <w:i w:val="false"/>
          <w:color w:val="000000"/>
          <w:sz w:val="28"/>
        </w:rPr>
        <w:t>
      36)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енгiзiлуiне бақылауды жүзеге асыру;</w:t>
      </w:r>
    </w:p>
    <w:bookmarkEnd w:id="582"/>
    <w:bookmarkStart w:name="z595" w:id="583"/>
    <w:p>
      <w:pPr>
        <w:spacing w:after="0"/>
        <w:ind w:left="0"/>
        <w:jc w:val="both"/>
      </w:pPr>
      <w:r>
        <w:rPr>
          <w:rFonts w:ascii="Times New Roman"/>
          <w:b w:val="false"/>
          <w:i w:val="false"/>
          <w:color w:val="000000"/>
          <w:sz w:val="28"/>
        </w:rPr>
        <w:t>
      37)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583"/>
    <w:bookmarkStart w:name="z596" w:id="584"/>
    <w:p>
      <w:pPr>
        <w:spacing w:after="0"/>
        <w:ind w:left="0"/>
        <w:jc w:val="both"/>
      </w:pPr>
      <w:r>
        <w:rPr>
          <w:rFonts w:ascii="Times New Roman"/>
          <w:b w:val="false"/>
          <w:i w:val="false"/>
          <w:color w:val="000000"/>
          <w:sz w:val="28"/>
        </w:rPr>
        <w:t>
      38)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584"/>
    <w:bookmarkStart w:name="z597" w:id="585"/>
    <w:p>
      <w:pPr>
        <w:spacing w:after="0"/>
        <w:ind w:left="0"/>
        <w:jc w:val="both"/>
      </w:pPr>
      <w:r>
        <w:rPr>
          <w:rFonts w:ascii="Times New Roman"/>
          <w:b w:val="false"/>
          <w:i w:val="false"/>
          <w:color w:val="000000"/>
          <w:sz w:val="28"/>
        </w:rPr>
        <w:t>
      39) Қазақстан Республикасының су заңнамаларын бұзған жағдайда мемлекетке келтірілген шығынды өтеу туралы арызды сотқа береді;</w:t>
      </w:r>
    </w:p>
    <w:bookmarkEnd w:id="585"/>
    <w:bookmarkStart w:name="z598" w:id="586"/>
    <w:p>
      <w:pPr>
        <w:spacing w:after="0"/>
        <w:ind w:left="0"/>
        <w:jc w:val="both"/>
      </w:pPr>
      <w:r>
        <w:rPr>
          <w:rFonts w:ascii="Times New Roman"/>
          <w:b w:val="false"/>
          <w:i w:val="false"/>
          <w:color w:val="000000"/>
          <w:sz w:val="28"/>
        </w:rPr>
        <w:t>
      40)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586"/>
    <w:bookmarkStart w:name="z599" w:id="587"/>
    <w:p>
      <w:pPr>
        <w:spacing w:after="0"/>
        <w:ind w:left="0"/>
        <w:jc w:val="both"/>
      </w:pPr>
      <w:r>
        <w:rPr>
          <w:rFonts w:ascii="Times New Roman"/>
          <w:b w:val="false"/>
          <w:i w:val="false"/>
          <w:color w:val="000000"/>
          <w:sz w:val="28"/>
        </w:rPr>
        <w:t>
      15. Инспекцияның құқықтары және міндеттері:</w:t>
      </w:r>
    </w:p>
    <w:bookmarkEnd w:id="587"/>
    <w:bookmarkStart w:name="z600" w:id="588"/>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588"/>
    <w:bookmarkStart w:name="z601" w:id="589"/>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589"/>
    <w:bookmarkStart w:name="z602" w:id="590"/>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590"/>
    <w:bookmarkStart w:name="z603" w:id="591"/>
    <w:p>
      <w:pPr>
        <w:spacing w:after="0"/>
        <w:ind w:left="0"/>
        <w:jc w:val="left"/>
      </w:pPr>
      <w:r>
        <w:rPr>
          <w:rFonts w:ascii="Times New Roman"/>
          <w:b/>
          <w:i w:val="false"/>
          <w:color w:val="000000"/>
        </w:rPr>
        <w:t xml:space="preserve"> 3. Инспекцияның қызметiн ұйымдастыру</w:t>
      </w:r>
    </w:p>
    <w:bookmarkEnd w:id="591"/>
    <w:bookmarkStart w:name="z604" w:id="592"/>
    <w:p>
      <w:pPr>
        <w:spacing w:after="0"/>
        <w:ind w:left="0"/>
        <w:jc w:val="both"/>
      </w:pPr>
      <w:r>
        <w:rPr>
          <w:rFonts w:ascii="Times New Roman"/>
          <w:b w:val="false"/>
          <w:i w:val="false"/>
          <w:color w:val="000000"/>
          <w:sz w:val="28"/>
        </w:rPr>
        <w:t>
      16. Инспекцияға басшылықты жүктелген міндеттерді орындауға және өз қызметтерін жүзеге асыруға жеке жауапкершілікті атқаратын Инспекция Басшысы жүзеге асырады.</w:t>
      </w:r>
    </w:p>
    <w:bookmarkEnd w:id="592"/>
    <w:bookmarkStart w:name="z605" w:id="593"/>
    <w:p>
      <w:pPr>
        <w:spacing w:after="0"/>
        <w:ind w:left="0"/>
        <w:jc w:val="both"/>
      </w:pPr>
      <w:r>
        <w:rPr>
          <w:rFonts w:ascii="Times New Roman"/>
          <w:b w:val="false"/>
          <w:i w:val="false"/>
          <w:color w:val="000000"/>
          <w:sz w:val="28"/>
        </w:rPr>
        <w:t>
      17. Инспекция Басшысы Қазақстан Республикасының заңнамаларына сәйкес қызметіне тағайындалады және қызметінен босатылады.</w:t>
      </w:r>
    </w:p>
    <w:bookmarkEnd w:id="593"/>
    <w:bookmarkStart w:name="z606" w:id="594"/>
    <w:p>
      <w:pPr>
        <w:spacing w:after="0"/>
        <w:ind w:left="0"/>
        <w:jc w:val="both"/>
      </w:pPr>
      <w:r>
        <w:rPr>
          <w:rFonts w:ascii="Times New Roman"/>
          <w:b w:val="false"/>
          <w:i w:val="false"/>
          <w:color w:val="000000"/>
          <w:sz w:val="28"/>
        </w:rPr>
        <w:t>
      18. Инспекция басшысының Қазақстан Республикасы заңнамаларына сәйкес қызметтеріне тағайындалатын және қызметтерінен босатылатын орынбасарлары бар.</w:t>
      </w:r>
    </w:p>
    <w:bookmarkEnd w:id="594"/>
    <w:bookmarkStart w:name="z607" w:id="595"/>
    <w:p>
      <w:pPr>
        <w:spacing w:after="0"/>
        <w:ind w:left="0"/>
        <w:jc w:val="both"/>
      </w:pPr>
      <w:r>
        <w:rPr>
          <w:rFonts w:ascii="Times New Roman"/>
          <w:b w:val="false"/>
          <w:i w:val="false"/>
          <w:color w:val="000000"/>
          <w:sz w:val="28"/>
        </w:rPr>
        <w:t>
      19. Инспекция Басшысының өкілеттігі:</w:t>
      </w:r>
    </w:p>
    <w:bookmarkEnd w:id="595"/>
    <w:bookmarkStart w:name="z608" w:id="596"/>
    <w:p>
      <w:pPr>
        <w:spacing w:after="0"/>
        <w:ind w:left="0"/>
        <w:jc w:val="both"/>
      </w:pPr>
      <w:r>
        <w:rPr>
          <w:rFonts w:ascii="Times New Roman"/>
          <w:b w:val="false"/>
          <w:i w:val="false"/>
          <w:color w:val="000000"/>
          <w:sz w:val="28"/>
        </w:rPr>
        <w:t>
      1) өз құзыреті шегінде бұйрықтарға қол қояды;</w:t>
      </w:r>
    </w:p>
    <w:bookmarkEnd w:id="596"/>
    <w:bookmarkStart w:name="z609" w:id="597"/>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597"/>
    <w:bookmarkStart w:name="z610" w:id="598"/>
    <w:p>
      <w:pPr>
        <w:spacing w:after="0"/>
        <w:ind w:left="0"/>
        <w:jc w:val="both"/>
      </w:pP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p>
    <w:bookmarkEnd w:id="598"/>
    <w:bookmarkStart w:name="z611" w:id="599"/>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599"/>
    <w:bookmarkStart w:name="z612" w:id="600"/>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600"/>
    <w:bookmarkStart w:name="z613" w:id="601"/>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 басшылығының келісімі бойынша өз құзыреті шегінде инспекция басшысы мен басшы орынбасарларының іссапарларын, көтермелеу мәселелері шешеді;</w:t>
      </w:r>
    </w:p>
    <w:bookmarkEnd w:id="601"/>
    <w:bookmarkStart w:name="z614" w:id="602"/>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еке жауапкершілік атқарады;</w:t>
      </w:r>
    </w:p>
    <w:bookmarkEnd w:id="602"/>
    <w:bookmarkStart w:name="z615" w:id="603"/>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603"/>
    <w:bookmarkStart w:name="z616" w:id="604"/>
    <w:p>
      <w:pPr>
        <w:spacing w:after="0"/>
        <w:ind w:left="0"/>
        <w:jc w:val="both"/>
      </w:pPr>
      <w:r>
        <w:rPr>
          <w:rFonts w:ascii="Times New Roman"/>
          <w:b w:val="false"/>
          <w:i w:val="false"/>
          <w:color w:val="000000"/>
          <w:sz w:val="28"/>
        </w:rPr>
        <w:t xml:space="preserve">
      Инспекция Басшысы болмаған уақытта өкілеттіктерін орындау қолданыстағы заңнамаларға сәйкес оны ауыстыратын тұлғамен жүзеге асырылады. </w:t>
      </w:r>
    </w:p>
    <w:bookmarkEnd w:id="604"/>
    <w:bookmarkStart w:name="z617" w:id="605"/>
    <w:p>
      <w:pPr>
        <w:spacing w:after="0"/>
        <w:ind w:left="0"/>
        <w:jc w:val="both"/>
      </w:pPr>
      <w:r>
        <w:rPr>
          <w:rFonts w:ascii="Times New Roman"/>
          <w:b w:val="false"/>
          <w:i w:val="false"/>
          <w:color w:val="000000"/>
          <w:sz w:val="28"/>
        </w:rPr>
        <w:t>
      20. Инспекция Басшысы қолданыстағы заңнамаларға сәйкес өзінің орынбасарларының өкілеттіктерін анықтайды.</w:t>
      </w:r>
    </w:p>
    <w:bookmarkEnd w:id="605"/>
    <w:bookmarkStart w:name="z618" w:id="606"/>
    <w:p>
      <w:pPr>
        <w:spacing w:after="0"/>
        <w:ind w:left="0"/>
        <w:jc w:val="left"/>
      </w:pPr>
      <w:r>
        <w:rPr>
          <w:rFonts w:ascii="Times New Roman"/>
          <w:b/>
          <w:i w:val="false"/>
          <w:color w:val="000000"/>
        </w:rPr>
        <w:t xml:space="preserve"> 4. Инспекцияның мүлігi</w:t>
      </w:r>
    </w:p>
    <w:bookmarkEnd w:id="606"/>
    <w:bookmarkStart w:name="z619" w:id="607"/>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607"/>
    <w:bookmarkStart w:name="z620" w:id="608"/>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608"/>
    <w:bookmarkStart w:name="z621" w:id="609"/>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609"/>
    <w:bookmarkStart w:name="z622" w:id="610"/>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610"/>
    <w:bookmarkStart w:name="z623" w:id="611"/>
    <w:p>
      <w:pPr>
        <w:spacing w:after="0"/>
        <w:ind w:left="0"/>
        <w:jc w:val="left"/>
      </w:pPr>
      <w:r>
        <w:rPr>
          <w:rFonts w:ascii="Times New Roman"/>
          <w:b/>
          <w:i w:val="false"/>
          <w:color w:val="000000"/>
        </w:rPr>
        <w:t xml:space="preserve"> 5. Инспекцияны қайта ұйымдастыру және тарату</w:t>
      </w:r>
    </w:p>
    <w:bookmarkEnd w:id="611"/>
    <w:bookmarkStart w:name="z624" w:id="61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15 қазандағы</w:t>
            </w:r>
            <w:r>
              <w:br/>
            </w:r>
            <w:r>
              <w:rPr>
                <w:rFonts w:ascii="Times New Roman"/>
                <w:b w:val="false"/>
                <w:i w:val="false"/>
                <w:color w:val="000000"/>
                <w:sz w:val="20"/>
              </w:rPr>
              <w:t>№ 19-5/530 бұйрығына</w:t>
            </w:r>
            <w:r>
              <w:br/>
            </w:r>
            <w:r>
              <w:rPr>
                <w:rFonts w:ascii="Times New Roman"/>
                <w:b w:val="false"/>
                <w:i w:val="false"/>
                <w:color w:val="000000"/>
                <w:sz w:val="20"/>
              </w:rPr>
              <w:t>8-қосымша</w:t>
            </w:r>
          </w:p>
        </w:tc>
      </w:tr>
    </w:tbl>
    <w:bookmarkStart w:name="z626" w:id="613"/>
    <w:p>
      <w:pPr>
        <w:spacing w:after="0"/>
        <w:ind w:left="0"/>
        <w:jc w:val="left"/>
      </w:pPr>
      <w:r>
        <w:rPr>
          <w:rFonts w:ascii="Times New Roman"/>
          <w:b/>
          <w:i w:val="false"/>
          <w:color w:val="000000"/>
        </w:rPr>
        <w:t xml:space="preserve"> "Қазақстан Республикасы Ауыл шаруашылығыминистрлігі</w:t>
      </w:r>
      <w:r>
        <w:br/>
      </w:r>
      <w:r>
        <w:rPr>
          <w:rFonts w:ascii="Times New Roman"/>
          <w:b/>
          <w:i w:val="false"/>
          <w:color w:val="000000"/>
        </w:rPr>
        <w:t>Су ресурстары комитетінің Су ресурстарын пайдалануды реттеу</w:t>
      </w:r>
      <w:r>
        <w:br/>
      </w:r>
      <w:r>
        <w:rPr>
          <w:rFonts w:ascii="Times New Roman"/>
          <w:b/>
          <w:i w:val="false"/>
          <w:color w:val="000000"/>
        </w:rPr>
        <w:t>және қорғау жөніндегі Шу-Талас бассейндік инспекциясы"</w:t>
      </w:r>
      <w:r>
        <w:br/>
      </w:r>
      <w:r>
        <w:rPr>
          <w:rFonts w:ascii="Times New Roman"/>
          <w:b/>
          <w:i w:val="false"/>
          <w:color w:val="000000"/>
        </w:rPr>
        <w:t>республикалық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613"/>
    <w:bookmarkStart w:name="z628" w:id="614"/>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Ауыл шаруашылығы министрлігі Су ресурстары комитетінің (бұдан әрі – Комитет) аумақтық органы болып табылады.</w:t>
      </w:r>
    </w:p>
    <w:bookmarkEnd w:id="614"/>
    <w:bookmarkStart w:name="z629" w:id="615"/>
    <w:p>
      <w:pPr>
        <w:spacing w:after="0"/>
        <w:ind w:left="0"/>
        <w:jc w:val="both"/>
      </w:pPr>
      <w:r>
        <w:rPr>
          <w:rFonts w:ascii="Times New Roman"/>
          <w:b w:val="false"/>
          <w:i w:val="false"/>
          <w:color w:val="000000"/>
          <w:sz w:val="28"/>
        </w:rPr>
        <w:t>
      2. Инспекция өз қызметiн Қазақстан Республикасының Конституциясына,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615"/>
    <w:bookmarkStart w:name="z630" w:id="616"/>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бағынышты заңды тұлға болып табылады, мемлекеттік тілде өз атауы жазылған мөрі мен мөртанбандары, белгіленген белгідегі бланкілері, сондай-ақ заңнамаға сәйкес Қазақстан Республикасы Қаржы министрлігінің қазынашылық органдарында есепшоттары болады.</w:t>
      </w:r>
    </w:p>
    <w:bookmarkEnd w:id="616"/>
    <w:bookmarkStart w:name="z631" w:id="617"/>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617"/>
    <w:bookmarkStart w:name="z632" w:id="618"/>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618"/>
    <w:bookmarkStart w:name="z633" w:id="619"/>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619"/>
    <w:bookmarkStart w:name="z634" w:id="620"/>
    <w:p>
      <w:pPr>
        <w:spacing w:after="0"/>
        <w:ind w:left="0"/>
        <w:jc w:val="both"/>
      </w:pPr>
      <w:r>
        <w:rPr>
          <w:rFonts w:ascii="Times New Roman"/>
          <w:b w:val="false"/>
          <w:i w:val="false"/>
          <w:color w:val="000000"/>
          <w:sz w:val="28"/>
        </w:rPr>
        <w:t xml:space="preserve">
      7. Құрылымы мен штаттық саны лимиті қолданыстағы заңнамаларға сәйкес қолданыстағы заңнамаға сәйкес бекітіледі. </w:t>
      </w:r>
    </w:p>
    <w:bookmarkEnd w:id="620"/>
    <w:bookmarkStart w:name="z635" w:id="621"/>
    <w:p>
      <w:pPr>
        <w:spacing w:after="0"/>
        <w:ind w:left="0"/>
        <w:jc w:val="both"/>
      </w:pPr>
      <w:r>
        <w:rPr>
          <w:rFonts w:ascii="Times New Roman"/>
          <w:b w:val="false"/>
          <w:i w:val="false"/>
          <w:color w:val="000000"/>
          <w:sz w:val="28"/>
        </w:rPr>
        <w:t>
      8. Инспекцияның заңды мекенжайы: Қазақстан Республикасы, индекс 080000, Тараз қаласы, Сүлейменов көшесі, 15 үй.</w:t>
      </w:r>
    </w:p>
    <w:bookmarkEnd w:id="621"/>
    <w:bookmarkStart w:name="z636" w:id="622"/>
    <w:p>
      <w:pPr>
        <w:spacing w:after="0"/>
        <w:ind w:left="0"/>
        <w:jc w:val="both"/>
      </w:pPr>
      <w:r>
        <w:rPr>
          <w:rFonts w:ascii="Times New Roman"/>
          <w:b w:val="false"/>
          <w:i w:val="false"/>
          <w:color w:val="000000"/>
          <w:sz w:val="28"/>
        </w:rPr>
        <w:t>
      9. Инспекцияның толық атауы – "Қазақстан Республикасы Ауыл шаруашылығы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622"/>
    <w:bookmarkStart w:name="z637" w:id="62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23"/>
    <w:bookmarkStart w:name="z638" w:id="624"/>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624"/>
    <w:bookmarkStart w:name="z639" w:id="625"/>
    <w:p>
      <w:pPr>
        <w:spacing w:after="0"/>
        <w:ind w:left="0"/>
        <w:jc w:val="both"/>
      </w:pPr>
      <w:r>
        <w:rPr>
          <w:rFonts w:ascii="Times New Roman"/>
          <w:b w:val="false"/>
          <w:i w:val="false"/>
          <w:color w:val="000000"/>
          <w:sz w:val="28"/>
        </w:rPr>
        <w:t>
      12. Инспекция өзiнiң функциялары болып табылатын мiндеттердi орындау тұрғысында кәсiпкерлiк субъектілерiмен шарттық қатынастарға түсуге тиым салынады.</w:t>
      </w:r>
    </w:p>
    <w:bookmarkEnd w:id="625"/>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Start w:name="z640" w:id="626"/>
    <w:p>
      <w:pPr>
        <w:spacing w:after="0"/>
        <w:ind w:left="0"/>
        <w:jc w:val="left"/>
      </w:pPr>
      <w:r>
        <w:rPr>
          <w:rFonts w:ascii="Times New Roman"/>
          <w:b/>
          <w:i w:val="false"/>
          <w:color w:val="000000"/>
        </w:rPr>
        <w:t xml:space="preserve"> 2. Инспекцияның негізгі міндеттері мен қызметтері</w:t>
      </w:r>
    </w:p>
    <w:bookmarkEnd w:id="626"/>
    <w:bookmarkStart w:name="z641" w:id="627"/>
    <w:p>
      <w:pPr>
        <w:spacing w:after="0"/>
        <w:ind w:left="0"/>
        <w:jc w:val="both"/>
      </w:pPr>
      <w:r>
        <w:rPr>
          <w:rFonts w:ascii="Times New Roman"/>
          <w:b w:val="false"/>
          <w:i w:val="false"/>
          <w:color w:val="000000"/>
          <w:sz w:val="28"/>
        </w:rPr>
        <w:t>
      13. Міндеті:</w:t>
      </w:r>
    </w:p>
    <w:bookmarkEnd w:id="627"/>
    <w:bookmarkStart w:name="z642" w:id="628"/>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628"/>
    <w:bookmarkStart w:name="z643" w:id="629"/>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629"/>
    <w:bookmarkStart w:name="z644" w:id="630"/>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630"/>
    <w:bookmarkStart w:name="z645" w:id="631"/>
    <w:p>
      <w:pPr>
        <w:spacing w:after="0"/>
        <w:ind w:left="0"/>
        <w:jc w:val="both"/>
      </w:pPr>
      <w:r>
        <w:rPr>
          <w:rFonts w:ascii="Times New Roman"/>
          <w:b w:val="false"/>
          <w:i w:val="false"/>
          <w:color w:val="000000"/>
          <w:sz w:val="28"/>
        </w:rPr>
        <w:t>
      14. Қызметі:</w:t>
      </w:r>
    </w:p>
    <w:bookmarkEnd w:id="631"/>
    <w:bookmarkStart w:name="z646" w:id="632"/>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басқаруды жүзеге асыру;</w:t>
      </w:r>
    </w:p>
    <w:bookmarkEnd w:id="632"/>
    <w:bookmarkStart w:name="z647" w:id="633"/>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жөнiндегiқызметiн үйлестiруді жүзеге асыру;</w:t>
      </w:r>
    </w:p>
    <w:bookmarkEnd w:id="633"/>
    <w:bookmarkStart w:name="z648" w:id="634"/>
    <w:p>
      <w:pPr>
        <w:spacing w:after="0"/>
        <w:ind w:left="0"/>
        <w:jc w:val="both"/>
      </w:pPr>
      <w:r>
        <w:rPr>
          <w:rFonts w:ascii="Times New Roman"/>
          <w:b w:val="false"/>
          <w:i w:val="false"/>
          <w:color w:val="000000"/>
          <w:sz w:val="28"/>
        </w:rPr>
        <w:t>
      3) су нысандарын қорғау және қалпына келтіру туралы бассейндік келісімдерді әзірлеуді және іске асыруды жүзеге асыру;</w:t>
      </w:r>
    </w:p>
    <w:bookmarkEnd w:id="634"/>
    <w:bookmarkStart w:name="z649" w:id="635"/>
    <w:p>
      <w:pPr>
        <w:spacing w:after="0"/>
        <w:ind w:left="0"/>
        <w:jc w:val="both"/>
      </w:pPr>
      <w:r>
        <w:rPr>
          <w:rFonts w:ascii="Times New Roman"/>
          <w:b w:val="false"/>
          <w:i w:val="false"/>
          <w:color w:val="000000"/>
          <w:sz w:val="28"/>
        </w:rPr>
        <w:t>
      4) бассейндер бойынша су нысандарының мемлекеттік мониторингі және мемлекеттік су кадастры, мемлекеттік есебін жүргізуді жүзеге асыру;</w:t>
      </w:r>
    </w:p>
    <w:bookmarkEnd w:id="635"/>
    <w:bookmarkStart w:name="z650" w:id="636"/>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асыру;</w:t>
      </w:r>
    </w:p>
    <w:bookmarkEnd w:id="636"/>
    <w:bookmarkStart w:name="z651" w:id="637"/>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637"/>
    <w:bookmarkStart w:name="z652" w:id="638"/>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638"/>
    <w:bookmarkStart w:name="z653" w:id="639"/>
    <w:p>
      <w:pPr>
        <w:spacing w:after="0"/>
        <w:ind w:left="0"/>
        <w:jc w:val="both"/>
      </w:pPr>
      <w:r>
        <w:rPr>
          <w:rFonts w:ascii="Times New Roman"/>
          <w:b w:val="false"/>
          <w:i w:val="false"/>
          <w:color w:val="000000"/>
          <w:sz w:val="28"/>
        </w:rPr>
        <w:t>
      8) судың жай-күйiне әсер ететiн өндiрiстiк, ауыл шаруашылық және тұрғын үй-азаматтық мақсаттағы объектiлердi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w:t>
      </w:r>
    </w:p>
    <w:bookmarkEnd w:id="639"/>
    <w:bookmarkStart w:name="z654" w:id="640"/>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640"/>
    <w:bookmarkStart w:name="z655" w:id="641"/>
    <w:p>
      <w:pPr>
        <w:spacing w:after="0"/>
        <w:ind w:left="0"/>
        <w:jc w:val="both"/>
      </w:pPr>
      <w:r>
        <w:rPr>
          <w:rFonts w:ascii="Times New Roman"/>
          <w:b w:val="false"/>
          <w:i w:val="false"/>
          <w:color w:val="000000"/>
          <w:sz w:val="28"/>
        </w:rPr>
        <w:t>
      10) су нысандары және cy шаруашылығы құрылыстарының жай-күйiн жақсартуды және балық қорларын ұдайы молайтуды қамтамасыз ететiн балық шаруашылығы мен мелиорациялық-техникалық iс-шараларды келісу;</w:t>
      </w:r>
    </w:p>
    <w:bookmarkEnd w:id="641"/>
    <w:bookmarkStart w:name="z656" w:id="642"/>
    <w:p>
      <w:pPr>
        <w:spacing w:after="0"/>
        <w:ind w:left="0"/>
        <w:jc w:val="both"/>
      </w:pPr>
      <w:r>
        <w:rPr>
          <w:rFonts w:ascii="Times New Roman"/>
          <w:b w:val="false"/>
          <w:i w:val="false"/>
          <w:color w:val="000000"/>
          <w:sz w:val="28"/>
        </w:rPr>
        <w:t>
      11) су объектілерін оқшау немесе бірлесіп пайдалануға беру жөніндегі конкурстарды ұйымдастыруға және өткізуге қатысу;</w:t>
      </w:r>
    </w:p>
    <w:bookmarkEnd w:id="642"/>
    <w:bookmarkStart w:name="z657" w:id="643"/>
    <w:p>
      <w:pPr>
        <w:spacing w:after="0"/>
        <w:ind w:left="0"/>
        <w:jc w:val="both"/>
      </w:pPr>
      <w:r>
        <w:rPr>
          <w:rFonts w:ascii="Times New Roman"/>
          <w:b w:val="false"/>
          <w:i w:val="false"/>
          <w:color w:val="000000"/>
          <w:sz w:val="28"/>
        </w:rPr>
        <w:t>
      12) жер асты суларының қорларын бекітуге қатысу;</w:t>
      </w:r>
    </w:p>
    <w:bookmarkEnd w:id="643"/>
    <w:bookmarkStart w:name="z658" w:id="644"/>
    <w:p>
      <w:pPr>
        <w:spacing w:after="0"/>
        <w:ind w:left="0"/>
        <w:jc w:val="both"/>
      </w:pPr>
      <w:r>
        <w:rPr>
          <w:rFonts w:ascii="Times New Roman"/>
          <w:b w:val="false"/>
          <w:i w:val="false"/>
          <w:color w:val="000000"/>
          <w:sz w:val="28"/>
        </w:rPr>
        <w:t>
      13) тиiстi бассейн суларын кешендi пайдалану мен қорғау схемасын, су объектiлерi мен су шаруашылығы құрылыстарын пайдалану ережелерiн келiсу;</w:t>
      </w:r>
    </w:p>
    <w:bookmarkEnd w:id="644"/>
    <w:bookmarkStart w:name="z659" w:id="645"/>
    <w:p>
      <w:pPr>
        <w:spacing w:after="0"/>
        <w:ind w:left="0"/>
        <w:jc w:val="both"/>
      </w:pPr>
      <w:r>
        <w:rPr>
          <w:rFonts w:ascii="Times New Roman"/>
          <w:b w:val="false"/>
          <w:i w:val="false"/>
          <w:color w:val="000000"/>
          <w:sz w:val="28"/>
        </w:rPr>
        <w:t>
      14) тиiстi бассейн бойынша су шаруашылығы баланстарын әзiрлеуге қатысу;</w:t>
      </w:r>
    </w:p>
    <w:bookmarkEnd w:id="645"/>
    <w:bookmarkStart w:name="z660" w:id="646"/>
    <w:p>
      <w:pPr>
        <w:spacing w:after="0"/>
        <w:ind w:left="0"/>
        <w:jc w:val="both"/>
      </w:pPr>
      <w:r>
        <w:rPr>
          <w:rFonts w:ascii="Times New Roman"/>
          <w:b w:val="false"/>
          <w:i w:val="false"/>
          <w:color w:val="000000"/>
          <w:sz w:val="28"/>
        </w:rPr>
        <w:t>
      15) cу объектiлерiн оқшау және бiрлесiп пайдалануға беру туралы ұсыныстарды және оларда су пайдалану шарттарын келiсу;</w:t>
      </w:r>
    </w:p>
    <w:bookmarkEnd w:id="646"/>
    <w:bookmarkStart w:name="z661" w:id="647"/>
    <w:p>
      <w:pPr>
        <w:spacing w:after="0"/>
        <w:ind w:left="0"/>
        <w:jc w:val="both"/>
      </w:pPr>
      <w:r>
        <w:rPr>
          <w:rFonts w:ascii="Times New Roman"/>
          <w:b w:val="false"/>
          <w:i w:val="false"/>
          <w:color w:val="000000"/>
          <w:sz w:val="28"/>
        </w:rPr>
        <w:t>
      16)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647"/>
    <w:bookmarkStart w:name="z662" w:id="648"/>
    <w:p>
      <w:pPr>
        <w:spacing w:after="0"/>
        <w:ind w:left="0"/>
        <w:jc w:val="both"/>
      </w:pPr>
      <w:r>
        <w:rPr>
          <w:rFonts w:ascii="Times New Roman"/>
          <w:b w:val="false"/>
          <w:i w:val="false"/>
          <w:color w:val="000000"/>
          <w:sz w:val="28"/>
        </w:rPr>
        <w:t>
      17)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648"/>
    <w:bookmarkStart w:name="z663" w:id="649"/>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649"/>
    <w:bookmarkStart w:name="z664" w:id="650"/>
    <w:p>
      <w:pPr>
        <w:spacing w:after="0"/>
        <w:ind w:left="0"/>
        <w:jc w:val="both"/>
      </w:pPr>
      <w:r>
        <w:rPr>
          <w:rFonts w:ascii="Times New Roman"/>
          <w:b w:val="false"/>
          <w:i w:val="false"/>
          <w:color w:val="000000"/>
          <w:sz w:val="28"/>
        </w:rPr>
        <w:t>
      19)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650"/>
    <w:bookmarkStart w:name="z665" w:id="651"/>
    <w:p>
      <w:pPr>
        <w:spacing w:after="0"/>
        <w:ind w:left="0"/>
        <w:jc w:val="both"/>
      </w:pPr>
      <w:r>
        <w:rPr>
          <w:rFonts w:ascii="Times New Roman"/>
          <w:b w:val="false"/>
          <w:i w:val="false"/>
          <w:color w:val="000000"/>
          <w:sz w:val="28"/>
        </w:rPr>
        <w:t>
      20) салық органына ұсынғанға дейін жер үсті су көздерінен су ресурстарын пайдалануға төлем бойынша салық есептілігін куәландыру;</w:t>
      </w:r>
    </w:p>
    <w:bookmarkEnd w:id="651"/>
    <w:bookmarkStart w:name="z666" w:id="652"/>
    <w:p>
      <w:pPr>
        <w:spacing w:after="0"/>
        <w:ind w:left="0"/>
        <w:jc w:val="both"/>
      </w:pPr>
      <w:r>
        <w:rPr>
          <w:rFonts w:ascii="Times New Roman"/>
          <w:b w:val="false"/>
          <w:i w:val="false"/>
          <w:color w:val="000000"/>
          <w:sz w:val="28"/>
        </w:rPr>
        <w:t xml:space="preserve">
      21) арнайы суды пайдалануға рұқсат беру, қызметін тоқтату, мерзімін ұзарту және қайта рәсімдеу, сондай-ақ Қазақстан Республикасының заңнамасымен белгіленген тәртібінде арнайы суды пайдалану құқығын тоқтату; </w:t>
      </w:r>
    </w:p>
    <w:bookmarkEnd w:id="652"/>
    <w:bookmarkStart w:name="z667" w:id="653"/>
    <w:p>
      <w:pPr>
        <w:spacing w:after="0"/>
        <w:ind w:left="0"/>
        <w:jc w:val="both"/>
      </w:pPr>
      <w:r>
        <w:rPr>
          <w:rFonts w:ascii="Times New Roman"/>
          <w:b w:val="false"/>
          <w:i w:val="false"/>
          <w:color w:val="000000"/>
          <w:sz w:val="28"/>
        </w:rPr>
        <w:t>
      22)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653"/>
    <w:bookmarkStart w:name="z668" w:id="654"/>
    <w:p>
      <w:pPr>
        <w:spacing w:after="0"/>
        <w:ind w:left="0"/>
        <w:jc w:val="both"/>
      </w:pPr>
      <w:r>
        <w:rPr>
          <w:rFonts w:ascii="Times New Roman"/>
          <w:b w:val="false"/>
          <w:i w:val="false"/>
          <w:color w:val="000000"/>
          <w:sz w:val="28"/>
        </w:rPr>
        <w:t>
      23) облысаралық, аймақаралық, мемлекетаралық су объектiлерi бойынша су алу мен су бөлу жоспарларын әзiрлеу және олардың сақталуын бақылау;</w:t>
      </w:r>
    </w:p>
    <w:bookmarkEnd w:id="654"/>
    <w:bookmarkStart w:name="z669" w:id="655"/>
    <w:p>
      <w:pPr>
        <w:spacing w:after="0"/>
        <w:ind w:left="0"/>
        <w:jc w:val="both"/>
      </w:pPr>
      <w:r>
        <w:rPr>
          <w:rFonts w:ascii="Times New Roman"/>
          <w:b w:val="false"/>
          <w:i w:val="false"/>
          <w:color w:val="000000"/>
          <w:sz w:val="28"/>
        </w:rPr>
        <w:t>
      24)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655"/>
    <w:bookmarkStart w:name="z670" w:id="656"/>
    <w:p>
      <w:pPr>
        <w:spacing w:after="0"/>
        <w:ind w:left="0"/>
        <w:jc w:val="both"/>
      </w:pPr>
      <w:r>
        <w:rPr>
          <w:rFonts w:ascii="Times New Roman"/>
          <w:b w:val="false"/>
          <w:i w:val="false"/>
          <w:color w:val="000000"/>
          <w:sz w:val="28"/>
        </w:rPr>
        <w:t>
      25)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656"/>
    <w:bookmarkStart w:name="z671" w:id="657"/>
    <w:p>
      <w:pPr>
        <w:spacing w:after="0"/>
        <w:ind w:left="0"/>
        <w:jc w:val="both"/>
      </w:pPr>
      <w:r>
        <w:rPr>
          <w:rFonts w:ascii="Times New Roman"/>
          <w:b w:val="false"/>
          <w:i w:val="false"/>
          <w:color w:val="000000"/>
          <w:sz w:val="28"/>
        </w:rPr>
        <w:t>
      26)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657"/>
    <w:bookmarkStart w:name="z672" w:id="658"/>
    <w:p>
      <w:pPr>
        <w:spacing w:after="0"/>
        <w:ind w:left="0"/>
        <w:jc w:val="both"/>
      </w:pPr>
      <w:r>
        <w:rPr>
          <w:rFonts w:ascii="Times New Roman"/>
          <w:b w:val="false"/>
          <w:i w:val="false"/>
          <w:color w:val="000000"/>
          <w:sz w:val="28"/>
        </w:rPr>
        <w:t>
      27)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658"/>
    <w:bookmarkStart w:name="z673" w:id="659"/>
    <w:p>
      <w:pPr>
        <w:spacing w:after="0"/>
        <w:ind w:left="0"/>
        <w:jc w:val="both"/>
      </w:pPr>
      <w:r>
        <w:rPr>
          <w:rFonts w:ascii="Times New Roman"/>
          <w:b w:val="false"/>
          <w:i w:val="false"/>
          <w:color w:val="000000"/>
          <w:sz w:val="28"/>
        </w:rPr>
        <w:t>
      28)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659"/>
    <w:bookmarkStart w:name="z674" w:id="660"/>
    <w:p>
      <w:pPr>
        <w:spacing w:after="0"/>
        <w:ind w:left="0"/>
        <w:jc w:val="both"/>
      </w:pPr>
      <w:r>
        <w:rPr>
          <w:rFonts w:ascii="Times New Roman"/>
          <w:b w:val="false"/>
          <w:i w:val="false"/>
          <w:color w:val="000000"/>
          <w:sz w:val="28"/>
        </w:rPr>
        <w:t>
      29) су тарту құрылыстарын, су шаруашылық жүйелерiн және су қоймаларын пайдалану ережелерiнiң сақталуына бақылауды жүзеге асыру;</w:t>
      </w:r>
    </w:p>
    <w:bookmarkEnd w:id="660"/>
    <w:bookmarkStart w:name="z675" w:id="661"/>
    <w:p>
      <w:pPr>
        <w:spacing w:after="0"/>
        <w:ind w:left="0"/>
        <w:jc w:val="both"/>
      </w:pPr>
      <w:r>
        <w:rPr>
          <w:rFonts w:ascii="Times New Roman"/>
          <w:b w:val="false"/>
          <w:i w:val="false"/>
          <w:color w:val="000000"/>
          <w:sz w:val="28"/>
        </w:rPr>
        <w:t>
      30)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661"/>
    <w:bookmarkStart w:name="z676" w:id="662"/>
    <w:p>
      <w:pPr>
        <w:spacing w:after="0"/>
        <w:ind w:left="0"/>
        <w:jc w:val="both"/>
      </w:pPr>
      <w:r>
        <w:rPr>
          <w:rFonts w:ascii="Times New Roman"/>
          <w:b w:val="false"/>
          <w:i w:val="false"/>
          <w:color w:val="000000"/>
          <w:sz w:val="28"/>
        </w:rPr>
        <w:t>
      31)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662"/>
    <w:bookmarkStart w:name="z677" w:id="663"/>
    <w:p>
      <w:pPr>
        <w:spacing w:after="0"/>
        <w:ind w:left="0"/>
        <w:jc w:val="both"/>
      </w:pPr>
      <w:r>
        <w:rPr>
          <w:rFonts w:ascii="Times New Roman"/>
          <w:b w:val="false"/>
          <w:i w:val="false"/>
          <w:color w:val="000000"/>
          <w:sz w:val="28"/>
        </w:rPr>
        <w:t>
      32) су объектiлерiн оқшау және бiрлесiп пайдалануға берудiң Қазақстан Республикасының заңнамасында белгiленген тәртiбiнiң ақтауына бақылауды жүзеге асыру;</w:t>
      </w:r>
    </w:p>
    <w:bookmarkEnd w:id="663"/>
    <w:bookmarkStart w:name="z678" w:id="664"/>
    <w:p>
      <w:pPr>
        <w:spacing w:after="0"/>
        <w:ind w:left="0"/>
        <w:jc w:val="both"/>
      </w:pPr>
      <w:r>
        <w:rPr>
          <w:rFonts w:ascii="Times New Roman"/>
          <w:b w:val="false"/>
          <w:i w:val="false"/>
          <w:color w:val="000000"/>
          <w:sz w:val="28"/>
        </w:rPr>
        <w:t>
      33)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664"/>
    <w:bookmarkStart w:name="z679" w:id="665"/>
    <w:p>
      <w:pPr>
        <w:spacing w:after="0"/>
        <w:ind w:left="0"/>
        <w:jc w:val="both"/>
      </w:pPr>
      <w:r>
        <w:rPr>
          <w:rFonts w:ascii="Times New Roman"/>
          <w:b w:val="false"/>
          <w:i w:val="false"/>
          <w:color w:val="000000"/>
          <w:sz w:val="28"/>
        </w:rPr>
        <w:t>
      34)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665"/>
    <w:bookmarkStart w:name="z680" w:id="666"/>
    <w:p>
      <w:pPr>
        <w:spacing w:after="0"/>
        <w:ind w:left="0"/>
        <w:jc w:val="both"/>
      </w:pPr>
      <w:r>
        <w:rPr>
          <w:rFonts w:ascii="Times New Roman"/>
          <w:b w:val="false"/>
          <w:i w:val="false"/>
          <w:color w:val="000000"/>
          <w:sz w:val="28"/>
        </w:rPr>
        <w:t>
      35) су объектiлерiн өз бетiмен пайдалануға, су қорғау аймақтары мен су объектiлерi белдеулерiнiң аумақтарында өз бетiмен құрылыс салуға жол берiлмеуiне бақылауды жүзеге асыру;</w:t>
      </w:r>
    </w:p>
    <w:bookmarkEnd w:id="666"/>
    <w:bookmarkStart w:name="z681" w:id="667"/>
    <w:p>
      <w:pPr>
        <w:spacing w:after="0"/>
        <w:ind w:left="0"/>
        <w:jc w:val="both"/>
      </w:pPr>
      <w:r>
        <w:rPr>
          <w:rFonts w:ascii="Times New Roman"/>
          <w:b w:val="false"/>
          <w:i w:val="false"/>
          <w:color w:val="000000"/>
          <w:sz w:val="28"/>
        </w:rPr>
        <w:t>
      36)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енгiзiлуiне бақылауды жүзеге асыру;</w:t>
      </w:r>
    </w:p>
    <w:bookmarkEnd w:id="667"/>
    <w:bookmarkStart w:name="z682" w:id="668"/>
    <w:p>
      <w:pPr>
        <w:spacing w:after="0"/>
        <w:ind w:left="0"/>
        <w:jc w:val="both"/>
      </w:pPr>
      <w:r>
        <w:rPr>
          <w:rFonts w:ascii="Times New Roman"/>
          <w:b w:val="false"/>
          <w:i w:val="false"/>
          <w:color w:val="000000"/>
          <w:sz w:val="28"/>
        </w:rPr>
        <w:t>
      37)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668"/>
    <w:bookmarkStart w:name="z683" w:id="669"/>
    <w:p>
      <w:pPr>
        <w:spacing w:after="0"/>
        <w:ind w:left="0"/>
        <w:jc w:val="both"/>
      </w:pPr>
      <w:r>
        <w:rPr>
          <w:rFonts w:ascii="Times New Roman"/>
          <w:b w:val="false"/>
          <w:i w:val="false"/>
          <w:color w:val="000000"/>
          <w:sz w:val="28"/>
        </w:rPr>
        <w:t>
      38)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669"/>
    <w:bookmarkStart w:name="z684" w:id="670"/>
    <w:p>
      <w:pPr>
        <w:spacing w:after="0"/>
        <w:ind w:left="0"/>
        <w:jc w:val="both"/>
      </w:pPr>
      <w:r>
        <w:rPr>
          <w:rFonts w:ascii="Times New Roman"/>
          <w:b w:val="false"/>
          <w:i w:val="false"/>
          <w:color w:val="000000"/>
          <w:sz w:val="28"/>
        </w:rPr>
        <w:t>
      39) Қазақстан Республикасының су заңнамаларын бұзған жағдайда мемлекетке келтірілген шығынды өтеу туралы арызды сотқа береді;</w:t>
      </w:r>
    </w:p>
    <w:bookmarkEnd w:id="670"/>
    <w:bookmarkStart w:name="z685" w:id="671"/>
    <w:p>
      <w:pPr>
        <w:spacing w:after="0"/>
        <w:ind w:left="0"/>
        <w:jc w:val="both"/>
      </w:pPr>
      <w:r>
        <w:rPr>
          <w:rFonts w:ascii="Times New Roman"/>
          <w:b w:val="false"/>
          <w:i w:val="false"/>
          <w:color w:val="000000"/>
          <w:sz w:val="28"/>
        </w:rPr>
        <w:t>
      40)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671"/>
    <w:bookmarkStart w:name="z686" w:id="672"/>
    <w:p>
      <w:pPr>
        <w:spacing w:after="0"/>
        <w:ind w:left="0"/>
        <w:jc w:val="both"/>
      </w:pPr>
      <w:r>
        <w:rPr>
          <w:rFonts w:ascii="Times New Roman"/>
          <w:b w:val="false"/>
          <w:i w:val="false"/>
          <w:color w:val="000000"/>
          <w:sz w:val="28"/>
        </w:rPr>
        <w:t>
      15. Инспекцияның құқықтары және міндеттері:</w:t>
      </w:r>
    </w:p>
    <w:bookmarkEnd w:id="672"/>
    <w:bookmarkStart w:name="z687" w:id="673"/>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673"/>
    <w:bookmarkStart w:name="z688" w:id="674"/>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674"/>
    <w:bookmarkStart w:name="z689" w:id="675"/>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675"/>
    <w:bookmarkStart w:name="z690" w:id="676"/>
    <w:p>
      <w:pPr>
        <w:spacing w:after="0"/>
        <w:ind w:left="0"/>
        <w:jc w:val="left"/>
      </w:pPr>
      <w:r>
        <w:rPr>
          <w:rFonts w:ascii="Times New Roman"/>
          <w:b/>
          <w:i w:val="false"/>
          <w:color w:val="000000"/>
        </w:rPr>
        <w:t xml:space="preserve"> 3. Инспекцияның қызметiн ұйымдастыру</w:t>
      </w:r>
    </w:p>
    <w:bookmarkEnd w:id="676"/>
    <w:bookmarkStart w:name="z691" w:id="677"/>
    <w:p>
      <w:pPr>
        <w:spacing w:after="0"/>
        <w:ind w:left="0"/>
        <w:jc w:val="both"/>
      </w:pPr>
      <w:r>
        <w:rPr>
          <w:rFonts w:ascii="Times New Roman"/>
          <w:b w:val="false"/>
          <w:i w:val="false"/>
          <w:color w:val="000000"/>
          <w:sz w:val="28"/>
        </w:rPr>
        <w:t>
      16. Инспекцияға басшылықты жүктелген міндеттерді орындауға және өз қызметтерін жүзеге асыруға жеке жауапкершілікті атқаратын Инспекция Басшысы жүзеге асырады.</w:t>
      </w:r>
    </w:p>
    <w:bookmarkEnd w:id="677"/>
    <w:bookmarkStart w:name="z692" w:id="678"/>
    <w:p>
      <w:pPr>
        <w:spacing w:after="0"/>
        <w:ind w:left="0"/>
        <w:jc w:val="both"/>
      </w:pPr>
      <w:r>
        <w:rPr>
          <w:rFonts w:ascii="Times New Roman"/>
          <w:b w:val="false"/>
          <w:i w:val="false"/>
          <w:color w:val="000000"/>
          <w:sz w:val="28"/>
        </w:rPr>
        <w:t>
      17. Инспекция Басшысы Қазақстан Республикасының заңнамаларына сәйкес қызметіне тағайындалады және қызметінен босатылады.</w:t>
      </w:r>
    </w:p>
    <w:bookmarkEnd w:id="678"/>
    <w:bookmarkStart w:name="z693" w:id="679"/>
    <w:p>
      <w:pPr>
        <w:spacing w:after="0"/>
        <w:ind w:left="0"/>
        <w:jc w:val="both"/>
      </w:pPr>
      <w:r>
        <w:rPr>
          <w:rFonts w:ascii="Times New Roman"/>
          <w:b w:val="false"/>
          <w:i w:val="false"/>
          <w:color w:val="000000"/>
          <w:sz w:val="28"/>
        </w:rPr>
        <w:t>
      18. Инспекция басшысының Қазақстан Республикасы заңнамаларына сәйкес қызметтеріне тағайындалатын және қызметтерінен босатылатын орынбасарлары бар.</w:t>
      </w:r>
    </w:p>
    <w:bookmarkEnd w:id="679"/>
    <w:bookmarkStart w:name="z694" w:id="680"/>
    <w:p>
      <w:pPr>
        <w:spacing w:after="0"/>
        <w:ind w:left="0"/>
        <w:jc w:val="both"/>
      </w:pPr>
      <w:r>
        <w:rPr>
          <w:rFonts w:ascii="Times New Roman"/>
          <w:b w:val="false"/>
          <w:i w:val="false"/>
          <w:color w:val="000000"/>
          <w:sz w:val="28"/>
        </w:rPr>
        <w:t>
      19. Инспекция Басшысының өкілеттігі:</w:t>
      </w:r>
    </w:p>
    <w:bookmarkEnd w:id="680"/>
    <w:bookmarkStart w:name="z695" w:id="681"/>
    <w:p>
      <w:pPr>
        <w:spacing w:after="0"/>
        <w:ind w:left="0"/>
        <w:jc w:val="both"/>
      </w:pPr>
      <w:r>
        <w:rPr>
          <w:rFonts w:ascii="Times New Roman"/>
          <w:b w:val="false"/>
          <w:i w:val="false"/>
          <w:color w:val="000000"/>
          <w:sz w:val="28"/>
        </w:rPr>
        <w:t>
      1) өз құзыреті шегінде бұйрықтарға қол қояды;</w:t>
      </w:r>
    </w:p>
    <w:bookmarkEnd w:id="681"/>
    <w:bookmarkStart w:name="z696" w:id="682"/>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682"/>
    <w:bookmarkStart w:name="z697" w:id="683"/>
    <w:p>
      <w:pPr>
        <w:spacing w:after="0"/>
        <w:ind w:left="0"/>
        <w:jc w:val="both"/>
      </w:pPr>
      <w:r>
        <w:rPr>
          <w:rFonts w:ascii="Times New Roman"/>
          <w:b w:val="false"/>
          <w:i w:val="false"/>
          <w:color w:val="000000"/>
          <w:sz w:val="28"/>
        </w:rPr>
        <w:t>
      3) өзінің орынбасарларының міндеттерін мен құзыреттерін анықтайды және бекітеді, қызметтік нұсқаулықтарын бекітеді және де өз орынбасарларының іссапарлары мәселесін шешеді;</w:t>
      </w:r>
    </w:p>
    <w:bookmarkEnd w:id="683"/>
    <w:bookmarkStart w:name="z698" w:id="684"/>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684"/>
    <w:bookmarkStart w:name="z699" w:id="685"/>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685"/>
    <w:bookmarkStart w:name="z700" w:id="686"/>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 басшылығының келісімі бойынша өз құзыреті шегінде инспекция басшысы мен басшы орынбасарларының іссапарларын, көтермелеу мәселелері шешеді;</w:t>
      </w:r>
    </w:p>
    <w:bookmarkEnd w:id="686"/>
    <w:bookmarkStart w:name="z701" w:id="687"/>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687"/>
    <w:bookmarkStart w:name="z702" w:id="688"/>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688"/>
    <w:p>
      <w:pPr>
        <w:spacing w:after="0"/>
        <w:ind w:left="0"/>
        <w:jc w:val="both"/>
      </w:pPr>
      <w:r>
        <w:rPr>
          <w:rFonts w:ascii="Times New Roman"/>
          <w:b w:val="false"/>
          <w:i w:val="false"/>
          <w:color w:val="000000"/>
          <w:sz w:val="28"/>
        </w:rPr>
        <w:t xml:space="preserve">
      Инспекция Басшысы болмаған уақытта өкілеттіктерін орындау қолданыстағы заңнамаларға сәйкес оны ауыстыратын тұлғамен жүзеге асырылады. </w:t>
      </w:r>
    </w:p>
    <w:bookmarkStart w:name="z703" w:id="689"/>
    <w:p>
      <w:pPr>
        <w:spacing w:after="0"/>
        <w:ind w:left="0"/>
        <w:jc w:val="both"/>
      </w:pPr>
      <w:r>
        <w:rPr>
          <w:rFonts w:ascii="Times New Roman"/>
          <w:b w:val="false"/>
          <w:i w:val="false"/>
          <w:color w:val="000000"/>
          <w:sz w:val="28"/>
        </w:rPr>
        <w:t>
      20. Инспекция Басшысы қолданыстағы заңнамаларға сәйкес өзінің орынбасарларының өкілеттіктерін анықтайды.</w:t>
      </w:r>
    </w:p>
    <w:bookmarkEnd w:id="689"/>
    <w:bookmarkStart w:name="z704" w:id="690"/>
    <w:p>
      <w:pPr>
        <w:spacing w:after="0"/>
        <w:ind w:left="0"/>
        <w:jc w:val="left"/>
      </w:pPr>
      <w:r>
        <w:rPr>
          <w:rFonts w:ascii="Times New Roman"/>
          <w:b/>
          <w:i w:val="false"/>
          <w:color w:val="000000"/>
        </w:rPr>
        <w:t xml:space="preserve"> 4. Инспекцияның мүлігi</w:t>
      </w:r>
    </w:p>
    <w:bookmarkEnd w:id="690"/>
    <w:bookmarkStart w:name="z705" w:id="691"/>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691"/>
    <w:bookmarkStart w:name="z706" w:id="692"/>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692"/>
    <w:bookmarkStart w:name="z707" w:id="693"/>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693"/>
    <w:bookmarkStart w:name="z708" w:id="694"/>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694"/>
    <w:bookmarkStart w:name="z709" w:id="695"/>
    <w:p>
      <w:pPr>
        <w:spacing w:after="0"/>
        <w:ind w:left="0"/>
        <w:jc w:val="left"/>
      </w:pPr>
      <w:r>
        <w:rPr>
          <w:rFonts w:ascii="Times New Roman"/>
          <w:b/>
          <w:i w:val="false"/>
          <w:color w:val="000000"/>
        </w:rPr>
        <w:t xml:space="preserve"> 5. Инспекцияны қайта ұйымдастыру және тарату</w:t>
      </w:r>
    </w:p>
    <w:bookmarkEnd w:id="695"/>
    <w:bookmarkStart w:name="z710" w:id="69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