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ba4dc" w14:textId="77ba4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өнімінің және оны өңдеуден алынған өнімдердің табиғи кему, кебу, азаю, бұзылу нормаларын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2014 жылғы 27 қарашадағы № 3-4/617 бұйрығы. Қазақстан Республикасының Әділет министрлігінде 2014 жылы 26 желтоқсанда № 10017 тіркелді.</w:t>
      </w:r>
    </w:p>
    <w:p>
      <w:pPr>
        <w:spacing w:after="0"/>
        <w:ind w:left="0"/>
        <w:jc w:val="both"/>
      </w:pPr>
      <w:bookmarkStart w:name="z339"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Республикасының Заңының 6-бабының 1-тармағының </w:t>
      </w:r>
      <w:r>
        <w:rPr>
          <w:rFonts w:ascii="Times New Roman"/>
          <w:b w:val="false"/>
          <w:i w:val="false"/>
          <w:color w:val="000000"/>
          <w:sz w:val="28"/>
        </w:rPr>
        <w:t xml:space="preserve">26) тармақшасына </w:t>
      </w:r>
      <w:r>
        <w:rPr>
          <w:rFonts w:ascii="Times New Roman"/>
          <w:b w:val="false"/>
          <w:i w:val="false"/>
          <w:color w:val="000000"/>
          <w:sz w:val="28"/>
        </w:rPr>
        <w:t xml:space="preserve">сәйкес </w:t>
      </w:r>
      <w:r>
        <w:rPr>
          <w:rFonts w:ascii="Times New Roman"/>
          <w:b/>
          <w:i w:val="false"/>
          <w:color w:val="000000"/>
          <w:sz w:val="28"/>
        </w:rPr>
        <w:t>БҰЙЫРАМЫН:</w:t>
      </w:r>
    </w:p>
    <w:bookmarkEnd w:id="0"/>
    <w:bookmarkStart w:name="z340" w:id="1"/>
    <w:p>
      <w:pPr>
        <w:spacing w:after="0"/>
        <w:ind w:left="0"/>
        <w:jc w:val="both"/>
      </w:pPr>
      <w:r>
        <w:rPr>
          <w:rFonts w:ascii="Times New Roman"/>
          <w:b w:val="false"/>
          <w:i w:val="false"/>
          <w:color w:val="000000"/>
          <w:sz w:val="28"/>
        </w:rPr>
        <w:t xml:space="preserve">
      1. Осы бұрыққа </w:t>
      </w:r>
      <w:r>
        <w:rPr>
          <w:rFonts w:ascii="Times New Roman"/>
          <w:b w:val="false"/>
          <w:i w:val="false"/>
          <w:color w:val="000000"/>
          <w:sz w:val="28"/>
        </w:rPr>
        <w:t>қосымшаға</w:t>
      </w:r>
      <w:r>
        <w:rPr>
          <w:rFonts w:ascii="Times New Roman"/>
          <w:b w:val="false"/>
          <w:i w:val="false"/>
          <w:color w:val="000000"/>
          <w:sz w:val="28"/>
        </w:rPr>
        <w:t xml:space="preserve"> сәйкес ауыл шаруашылық өнімінің және оны қайта өңдеуден алынған өнімдердің табиғи кему, кебу, азаю, бұзылу нормалары бекітілсін.</w:t>
      </w:r>
    </w:p>
    <w:bookmarkEnd w:id="1"/>
    <w:bookmarkStart w:name="z341" w:id="2"/>
    <w:p>
      <w:pPr>
        <w:spacing w:after="0"/>
        <w:ind w:left="0"/>
        <w:jc w:val="both"/>
      </w:pPr>
      <w:r>
        <w:rPr>
          <w:rFonts w:ascii="Times New Roman"/>
          <w:b w:val="false"/>
          <w:i w:val="false"/>
          <w:color w:val="000000"/>
          <w:sz w:val="28"/>
        </w:rPr>
        <w:t xml:space="preserve">
      2. Қазақстан Республикасы Ауыл шаруашылығы министрлігінің Мал шаруашылығы өнімдерін өндіру және қайта өндеу департаменті осы бұйрықтың заңнамада белгіленген тәртіппен Қазақстан Республикасы Әділет министрлігінде мемлекеттік тіркелуін және оның ресми жариялануын қамтамасыз етсін. </w:t>
      </w:r>
    </w:p>
    <w:bookmarkEnd w:id="2"/>
    <w:bookmarkStart w:name="z342" w:id="3"/>
    <w:p>
      <w:pPr>
        <w:spacing w:after="0"/>
        <w:ind w:left="0"/>
        <w:jc w:val="both"/>
      </w:pPr>
      <w:r>
        <w:rPr>
          <w:rFonts w:ascii="Times New Roman"/>
          <w:b w:val="false"/>
          <w:i w:val="false"/>
          <w:color w:val="000000"/>
          <w:sz w:val="28"/>
        </w:rPr>
        <w:t>
      3. Осы бұйрықтың орындалуын бақылау ауыл шаруашылығы вице-министрі Г.С. Исаеваға жүктелсін.</w:t>
      </w:r>
    </w:p>
    <w:bookmarkEnd w:id="3"/>
    <w:bookmarkStart w:name="z343" w:id="4"/>
    <w:p>
      <w:pPr>
        <w:spacing w:after="0"/>
        <w:ind w:left="0"/>
        <w:jc w:val="both"/>
      </w:pPr>
      <w:r>
        <w:rPr>
          <w:rFonts w:ascii="Times New Roman"/>
          <w:b w:val="false"/>
          <w:i w:val="false"/>
          <w:color w:val="000000"/>
          <w:sz w:val="28"/>
        </w:rPr>
        <w:t>
      4. Осы бұйрық алғаш рет ресми жарияланғаннан кейін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27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3-4/617 бұйрығына қосымша</w:t>
            </w:r>
          </w:p>
        </w:tc>
      </w:tr>
    </w:tbl>
    <w:bookmarkStart w:name="z346" w:id="5"/>
    <w:p>
      <w:pPr>
        <w:spacing w:after="0"/>
        <w:ind w:left="0"/>
        <w:jc w:val="left"/>
      </w:pPr>
      <w:r>
        <w:rPr>
          <w:rFonts w:ascii="Times New Roman"/>
          <w:b/>
          <w:i w:val="false"/>
          <w:color w:val="000000"/>
        </w:rPr>
        <w:t xml:space="preserve"> Ауылшаруашылық өнімінің және оны қайта өңдеуден алынған өнімдердің табиғи</w:t>
      </w:r>
      <w:r>
        <w:br/>
      </w:r>
      <w:r>
        <w:rPr>
          <w:rFonts w:ascii="Times New Roman"/>
          <w:b/>
          <w:i w:val="false"/>
          <w:color w:val="000000"/>
        </w:rPr>
        <w:t>кему, кебу, азаю, бұзылу нормалары</w:t>
      </w:r>
    </w:p>
    <w:bookmarkEnd w:id="5"/>
    <w:p>
      <w:pPr>
        <w:spacing w:after="0"/>
        <w:ind w:left="0"/>
        <w:jc w:val="both"/>
      </w:pPr>
      <w:r>
        <w:rPr>
          <w:rFonts w:ascii="Times New Roman"/>
          <w:b w:val="false"/>
          <w:i w:val="false"/>
          <w:color w:val="ff0000"/>
          <w:sz w:val="28"/>
        </w:rPr>
        <w:t xml:space="preserve">
      Ескерту. Қосымшаға өзгеріс енгізілді – ҚР Ауыл шаруашылығы министрінің 29.05.2019 </w:t>
      </w:r>
      <w:r>
        <w:rPr>
          <w:rFonts w:ascii="Times New Roman"/>
          <w:b w:val="false"/>
          <w:i w:val="false"/>
          <w:color w:val="ff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47" w:id="6"/>
    <w:p>
      <w:pPr>
        <w:spacing w:after="0"/>
        <w:ind w:left="0"/>
        <w:jc w:val="left"/>
      </w:pPr>
      <w:r>
        <w:rPr>
          <w:rFonts w:ascii="Times New Roman"/>
          <w:b/>
          <w:i w:val="false"/>
          <w:color w:val="000000"/>
        </w:rPr>
        <w:t xml:space="preserve"> 1-бөлім. Жаңа сойылған ет пен субөнімдерді салқындату кезіндегі табиғи кему, кебу, азаю, бұзылу нормалары</w:t>
      </w:r>
    </w:p>
    <w:bookmarkEnd w:id="6"/>
    <w:p>
      <w:pPr>
        <w:spacing w:after="0"/>
        <w:ind w:left="0"/>
        <w:jc w:val="both"/>
      </w:pPr>
      <w:r>
        <w:rPr>
          <w:rFonts w:ascii="Times New Roman"/>
          <w:b w:val="false"/>
          <w:i w:val="false"/>
          <w:color w:val="ff0000"/>
          <w:sz w:val="28"/>
        </w:rPr>
        <w:t xml:space="preserve">
      Ескерту. 1-бөлімнің тақырыбы жаңа редакцияда – ҚР Ауыл шаруашылығы министрінің 29.05.2019 </w:t>
      </w:r>
      <w:r>
        <w:rPr>
          <w:rFonts w:ascii="Times New Roman"/>
          <w:b w:val="false"/>
          <w:i w:val="false"/>
          <w:color w:val="ff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6"/>
        <w:gridCol w:w="3509"/>
        <w:gridCol w:w="5275"/>
      </w:tblGrid>
      <w:tr>
        <w:trPr>
          <w:trHeight w:val="30" w:hRule="atLeast"/>
        </w:trPr>
        <w:tc>
          <w:tcPr>
            <w:tcW w:w="3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Еттің, субөнімдердің түрі мен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Салқындату кезіндегі табиғи кему, кебу, азаю, бұзылу пайызда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Салқындату ұзақтығы,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дейін</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24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ұшадағы және ширек ұшадағы сиыр еті:</w:t>
            </w:r>
          </w:p>
        </w:tc>
      </w:tr>
      <w:tr>
        <w:trPr>
          <w:trHeight w:val="30" w:hRule="atLeast"/>
        </w:trPr>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санатты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санатты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арық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Ұшадағы қой еті мен ешкі еті:</w:t>
            </w:r>
          </w:p>
        </w:tc>
      </w:tr>
      <w:tr>
        <w:trPr>
          <w:trHeight w:val="30" w:hRule="atLeast"/>
        </w:trPr>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санатты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санатты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арық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Ұшадағы және жартылай ұшадағы шошқа еті:</w:t>
            </w:r>
          </w:p>
        </w:tc>
      </w:tr>
      <w:tr>
        <w:trPr>
          <w:trHeight w:val="30" w:hRule="atLeast"/>
        </w:trPr>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санатты (қақталған шошқа еті)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(етті-жас мал):</w:t>
            </w:r>
          </w:p>
        </w:tc>
      </w:tr>
      <w:tr>
        <w:trPr>
          <w:trHeight w:val="30" w:hRule="atLeast"/>
        </w:trPr>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терімен</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терісіз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крупоны сыдырылған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кесілген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(4 айдан 10 айға дейінгі торай еті):</w:t>
            </w:r>
          </w:p>
        </w:tc>
      </w:tr>
      <w:tr>
        <w:trPr>
          <w:trHeight w:val="30" w:hRule="atLeast"/>
        </w:trPr>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терімен</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терісіз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санатты (майлы):</w:t>
            </w:r>
          </w:p>
        </w:tc>
      </w:tr>
      <w:tr>
        <w:trPr>
          <w:trHeight w:val="30" w:hRule="atLeast"/>
        </w:trPr>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терімен</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терісіз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крупоны сыдырылған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санатты (өнеркәсіптік қайта өңделген):</w:t>
            </w:r>
          </w:p>
        </w:tc>
      </w:tr>
      <w:tr>
        <w:trPr>
          <w:trHeight w:val="30" w:hRule="atLeast"/>
        </w:trPr>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терімен</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терісіз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крупоны сыдырылған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бесінші санатты (торай еті)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 талаптарына сәйкес емес және еркек шошқа еті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ұшадағы және ширек ұшадағы жылқы еті:</w:t>
            </w:r>
          </w:p>
        </w:tc>
      </w:tr>
      <w:tr>
        <w:trPr>
          <w:trHeight w:val="30" w:hRule="atLeast"/>
        </w:trPr>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санатты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санатты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арық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ұшадағы және ширек ұшадағы түйе еті:</w:t>
            </w:r>
          </w:p>
        </w:tc>
      </w:tr>
      <w:tr>
        <w:trPr>
          <w:trHeight w:val="30" w:hRule="atLeast"/>
        </w:trPr>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санатты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санатты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арық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Сойылған малдың барлық түрлерінің субөнімдері:</w:t>
            </w:r>
          </w:p>
        </w:tc>
      </w:tr>
      <w:tr>
        <w:trPr>
          <w:trHeight w:val="30" w:hRule="atLeast"/>
        </w:trPr>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Жұмсақ етті, шырышты, түкті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етті-сүйекті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bl>
    <w:p>
      <w:pPr>
        <w:spacing w:after="0"/>
        <w:ind w:left="0"/>
        <w:jc w:val="both"/>
      </w:pPr>
      <w:r>
        <w:rPr>
          <w:rFonts w:ascii="Times New Roman"/>
          <w:b w:val="false"/>
          <w:i w:val="false"/>
          <w:color w:val="000000"/>
          <w:sz w:val="28"/>
        </w:rPr>
        <w:t xml:space="preserve">
      Ескертпелер: </w:t>
      </w:r>
    </w:p>
    <w:p>
      <w:pPr>
        <w:spacing w:after="0"/>
        <w:ind w:left="0"/>
        <w:jc w:val="both"/>
      </w:pPr>
      <w:r>
        <w:rPr>
          <w:rFonts w:ascii="Times New Roman"/>
          <w:b w:val="false"/>
          <w:i w:val="false"/>
          <w:color w:val="000000"/>
          <w:sz w:val="28"/>
        </w:rPr>
        <w:t>
      1) табиғи кему, кебу, азаю, бұзылу нормалары жаңа сойылған ет пен субөнімдерді 35 ҮC - 42 ҮC - тан 0 ҮC - 4 ҮC–қа дейінгі температура диапазоны аралығында 16 сағат ішінде салқындату үшін көзделген, бұл жартылай ұшаның жамбас деңгейінде камерадағы ауаның паспорттық температурасы минус 3ҮC және оның қозғалу жылдамдығы секундына 0,8 метрден артық емес, ал ауаның паспорттық температурасы минус 0ҮC және оның қозғалу жылдамдығы секундына 0,5 метрден артық емес кезінде тез салқындату шарттарына сәйкес;</w:t>
      </w:r>
    </w:p>
    <w:p>
      <w:pPr>
        <w:spacing w:after="0"/>
        <w:ind w:left="0"/>
        <w:jc w:val="both"/>
      </w:pPr>
      <w:r>
        <w:rPr>
          <w:rFonts w:ascii="Times New Roman"/>
          <w:b w:val="false"/>
          <w:i w:val="false"/>
          <w:color w:val="000000"/>
          <w:sz w:val="28"/>
        </w:rPr>
        <w:t>
      2) тоңазытып өңдеу және сақтау кезінде:</w:t>
      </w:r>
    </w:p>
    <w:p>
      <w:pPr>
        <w:spacing w:after="0"/>
        <w:ind w:left="0"/>
        <w:jc w:val="both"/>
      </w:pPr>
      <w:r>
        <w:rPr>
          <w:rFonts w:ascii="Times New Roman"/>
          <w:b w:val="false"/>
          <w:i w:val="false"/>
          <w:color w:val="000000"/>
          <w:sz w:val="28"/>
        </w:rPr>
        <w:t>
      бұзау еті үшін арық сиыр етіне арналған табиғи кему, кебу, азаю, бұзылу нормалары;</w:t>
      </w:r>
    </w:p>
    <w:p>
      <w:pPr>
        <w:spacing w:after="0"/>
        <w:ind w:left="0"/>
        <w:jc w:val="both"/>
      </w:pPr>
      <w:r>
        <w:rPr>
          <w:rFonts w:ascii="Times New Roman"/>
          <w:b w:val="false"/>
          <w:i w:val="false"/>
          <w:color w:val="000000"/>
          <w:sz w:val="28"/>
        </w:rPr>
        <w:t xml:space="preserve">
      қодас, буйвол, бұғы және маралдың еттері үшін – сиыр етінің екінші санатына арналған табиғи кему, кебу, азаю, бұзылу нормалары; </w:t>
      </w:r>
    </w:p>
    <w:p>
      <w:pPr>
        <w:spacing w:after="0"/>
        <w:ind w:left="0"/>
        <w:jc w:val="both"/>
      </w:pPr>
      <w:r>
        <w:rPr>
          <w:rFonts w:ascii="Times New Roman"/>
          <w:b w:val="false"/>
          <w:i w:val="false"/>
          <w:color w:val="000000"/>
          <w:sz w:val="28"/>
        </w:rPr>
        <w:t xml:space="preserve">
      қозы еті үшін – арық қой етіне арналған табиғи кему, кебу, азаю, бұзылу нормалары; </w:t>
      </w:r>
    </w:p>
    <w:p>
      <w:pPr>
        <w:spacing w:after="0"/>
        <w:ind w:left="0"/>
        <w:jc w:val="both"/>
      </w:pPr>
      <w:r>
        <w:rPr>
          <w:rFonts w:ascii="Times New Roman"/>
          <w:b w:val="false"/>
          <w:i w:val="false"/>
          <w:color w:val="000000"/>
          <w:sz w:val="28"/>
        </w:rPr>
        <w:t>
      құлын еті үшін – арық жылқы етіне арналған табиғи кему, кебу, азаю, бұзылу нормалары пайдаланылады.</w:t>
      </w:r>
    </w:p>
    <w:bookmarkStart w:name="z398" w:id="7"/>
    <w:p>
      <w:pPr>
        <w:spacing w:after="0"/>
        <w:ind w:left="0"/>
        <w:jc w:val="left"/>
      </w:pPr>
      <w:r>
        <w:rPr>
          <w:rFonts w:ascii="Times New Roman"/>
          <w:b/>
          <w:i w:val="false"/>
          <w:color w:val="000000"/>
        </w:rPr>
        <w:t xml:space="preserve"> 2-бөлім. Салқындатылған ет пен субөнімдердің табиғи кему, кебу, азаю, бұзылу нормалары</w:t>
      </w:r>
    </w:p>
    <w:bookmarkEnd w:id="7"/>
    <w:p>
      <w:pPr>
        <w:spacing w:after="0"/>
        <w:ind w:left="0"/>
        <w:jc w:val="both"/>
      </w:pPr>
      <w:r>
        <w:rPr>
          <w:rFonts w:ascii="Times New Roman"/>
          <w:b w:val="false"/>
          <w:i w:val="false"/>
          <w:color w:val="ff0000"/>
          <w:sz w:val="28"/>
        </w:rPr>
        <w:t xml:space="preserve">
      Ескерту. 2-бөлімнің тақырыбы жаңа редакцияда – ҚР Ауыл шаруашылығы министрінің 29.05.2019 </w:t>
      </w:r>
      <w:r>
        <w:rPr>
          <w:rFonts w:ascii="Times New Roman"/>
          <w:b w:val="false"/>
          <w:i w:val="false"/>
          <w:color w:val="ff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7"/>
        <w:gridCol w:w="1722"/>
        <w:gridCol w:w="1722"/>
        <w:gridCol w:w="1723"/>
        <w:gridCol w:w="1723"/>
        <w:gridCol w:w="1723"/>
      </w:tblGrid>
      <w:tr>
        <w:trPr>
          <w:trHeight w:val="30" w:hRule="atLeast"/>
        </w:trPr>
        <w:tc>
          <w:tcPr>
            <w:tcW w:w="3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8"/>
          <w:p>
            <w:pPr>
              <w:spacing w:after="20"/>
              <w:ind w:left="20"/>
              <w:jc w:val="both"/>
            </w:pPr>
            <w:r>
              <w:rPr>
                <w:rFonts w:ascii="Times New Roman"/>
                <w:b w:val="false"/>
                <w:i w:val="false"/>
                <w:color w:val="000000"/>
                <w:sz w:val="20"/>
              </w:rPr>
              <w:t>
Еттің, субөнімдердің түрлері мен санаты</w:t>
            </w:r>
          </w:p>
          <w:bookmarkEnd w:id="8"/>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кезіндегі табиғи кему, кебу, азаю, бұзылу нормалары пайызда</w:t>
            </w:r>
          </w:p>
        </w:tc>
      </w:tr>
      <w:tr>
        <w:trPr>
          <w:trHeight w:val="30" w:hRule="atLeast"/>
        </w:trPr>
        <w:tc>
          <w:tcPr>
            <w:tcW w:w="0" w:type="auto"/>
            <w:vMerge/>
            <w:tcBorders>
              <w:top w:val="nil"/>
              <w:left w:val="single" w:color="cfcfcf" w:sz="5"/>
              <w:bottom w:val="single" w:color="cfcfcf" w:sz="5"/>
              <w:right w:val="single" w:color="cfcfcf" w:sz="5"/>
            </w:tcBorders>
          </w:tcP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күн</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күн</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күн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9"/>
          <w:p>
            <w:pPr>
              <w:spacing w:after="20"/>
              <w:ind w:left="20"/>
              <w:jc w:val="both"/>
            </w:pPr>
            <w:r>
              <w:rPr>
                <w:rFonts w:ascii="Times New Roman"/>
                <w:b w:val="false"/>
                <w:i w:val="false"/>
                <w:color w:val="000000"/>
                <w:sz w:val="20"/>
              </w:rPr>
              <w:t>
Жартылай ұшадағы, ширек ұшадағы және шабылған сиыр еті:</w:t>
            </w:r>
          </w:p>
          <w:bookmarkEnd w:id="9"/>
        </w:tc>
      </w:tr>
      <w:tr>
        <w:trPr>
          <w:trHeight w:val="30" w:hRule="atLeast"/>
        </w:trPr>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10"/>
          <w:p>
            <w:pPr>
              <w:spacing w:after="20"/>
              <w:ind w:left="20"/>
              <w:jc w:val="both"/>
            </w:pPr>
            <w:r>
              <w:rPr>
                <w:rFonts w:ascii="Times New Roman"/>
                <w:b w:val="false"/>
                <w:i w:val="false"/>
                <w:color w:val="000000"/>
                <w:sz w:val="20"/>
              </w:rPr>
              <w:t xml:space="preserve">
бірінші санатты </w:t>
            </w:r>
          </w:p>
          <w:bookmarkEnd w:id="10"/>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11"/>
          <w:p>
            <w:pPr>
              <w:spacing w:after="20"/>
              <w:ind w:left="20"/>
              <w:jc w:val="both"/>
            </w:pPr>
            <w:r>
              <w:rPr>
                <w:rFonts w:ascii="Times New Roman"/>
                <w:b w:val="false"/>
                <w:i w:val="false"/>
                <w:color w:val="000000"/>
                <w:sz w:val="20"/>
              </w:rPr>
              <w:t xml:space="preserve">
екінші санатты </w:t>
            </w:r>
          </w:p>
          <w:bookmarkEnd w:id="11"/>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12"/>
          <w:p>
            <w:pPr>
              <w:spacing w:after="20"/>
              <w:ind w:left="20"/>
              <w:jc w:val="both"/>
            </w:pPr>
            <w:r>
              <w:rPr>
                <w:rFonts w:ascii="Times New Roman"/>
                <w:b w:val="false"/>
                <w:i w:val="false"/>
                <w:color w:val="000000"/>
                <w:sz w:val="20"/>
              </w:rPr>
              <w:t xml:space="preserve">
арық </w:t>
            </w:r>
          </w:p>
          <w:bookmarkEnd w:id="12"/>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13"/>
          <w:p>
            <w:pPr>
              <w:spacing w:after="20"/>
              <w:ind w:left="20"/>
              <w:jc w:val="both"/>
            </w:pPr>
            <w:r>
              <w:rPr>
                <w:rFonts w:ascii="Times New Roman"/>
                <w:b w:val="false"/>
                <w:i w:val="false"/>
                <w:color w:val="000000"/>
                <w:sz w:val="20"/>
              </w:rPr>
              <w:t>
Ұшадағы қой еті мен ешкі еті:</w:t>
            </w:r>
          </w:p>
          <w:bookmarkEnd w:id="13"/>
        </w:tc>
      </w:tr>
      <w:tr>
        <w:trPr>
          <w:trHeight w:val="30" w:hRule="atLeast"/>
        </w:trPr>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14"/>
          <w:p>
            <w:pPr>
              <w:spacing w:after="20"/>
              <w:ind w:left="20"/>
              <w:jc w:val="both"/>
            </w:pPr>
            <w:r>
              <w:rPr>
                <w:rFonts w:ascii="Times New Roman"/>
                <w:b w:val="false"/>
                <w:i w:val="false"/>
                <w:color w:val="000000"/>
                <w:sz w:val="20"/>
              </w:rPr>
              <w:t xml:space="preserve">
бірінші санатты </w:t>
            </w:r>
          </w:p>
          <w:bookmarkEnd w:id="14"/>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15"/>
          <w:p>
            <w:pPr>
              <w:spacing w:after="20"/>
              <w:ind w:left="20"/>
              <w:jc w:val="both"/>
            </w:pPr>
            <w:r>
              <w:rPr>
                <w:rFonts w:ascii="Times New Roman"/>
                <w:b w:val="false"/>
                <w:i w:val="false"/>
                <w:color w:val="000000"/>
                <w:sz w:val="20"/>
              </w:rPr>
              <w:t xml:space="preserve">
екінші санатты </w:t>
            </w:r>
          </w:p>
          <w:bookmarkEnd w:id="15"/>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16"/>
          <w:p>
            <w:pPr>
              <w:spacing w:after="20"/>
              <w:ind w:left="20"/>
              <w:jc w:val="both"/>
            </w:pPr>
            <w:r>
              <w:rPr>
                <w:rFonts w:ascii="Times New Roman"/>
                <w:b w:val="false"/>
                <w:i w:val="false"/>
                <w:color w:val="000000"/>
                <w:sz w:val="20"/>
              </w:rPr>
              <w:t xml:space="preserve">
арық </w:t>
            </w:r>
          </w:p>
          <w:bookmarkEnd w:id="16"/>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17"/>
          <w:p>
            <w:pPr>
              <w:spacing w:after="20"/>
              <w:ind w:left="20"/>
              <w:jc w:val="both"/>
            </w:pPr>
            <w:r>
              <w:rPr>
                <w:rFonts w:ascii="Times New Roman"/>
                <w:b w:val="false"/>
                <w:i w:val="false"/>
                <w:color w:val="000000"/>
                <w:sz w:val="20"/>
              </w:rPr>
              <w:t>
Ұшадағы және жартылай ұшадағы шошқа еті:</w:t>
            </w:r>
          </w:p>
          <w:bookmarkEnd w:id="17"/>
        </w:tc>
      </w:tr>
      <w:tr>
        <w:trPr>
          <w:trHeight w:val="30" w:hRule="atLeast"/>
        </w:trPr>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18"/>
          <w:p>
            <w:pPr>
              <w:spacing w:after="20"/>
              <w:ind w:left="20"/>
              <w:jc w:val="both"/>
            </w:pPr>
            <w:r>
              <w:rPr>
                <w:rFonts w:ascii="Times New Roman"/>
                <w:b w:val="false"/>
                <w:i w:val="false"/>
                <w:color w:val="000000"/>
                <w:sz w:val="20"/>
              </w:rPr>
              <w:t xml:space="preserve">
бірінші санатты (қақталған шошқа еті) </w:t>
            </w:r>
          </w:p>
          <w:bookmarkEnd w:id="18"/>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19"/>
          <w:p>
            <w:pPr>
              <w:spacing w:after="20"/>
              <w:ind w:left="20"/>
              <w:jc w:val="both"/>
            </w:pPr>
            <w:r>
              <w:rPr>
                <w:rFonts w:ascii="Times New Roman"/>
                <w:b w:val="false"/>
                <w:i w:val="false"/>
                <w:color w:val="000000"/>
                <w:sz w:val="20"/>
              </w:rPr>
              <w:t>
екінші санатты (етті-жас мал) терімен, терісіз, крупонсыз</w:t>
            </w:r>
          </w:p>
          <w:bookmarkEnd w:id="19"/>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20"/>
          <w:p>
            <w:pPr>
              <w:spacing w:after="20"/>
              <w:ind w:left="20"/>
              <w:jc w:val="both"/>
            </w:pPr>
            <w:r>
              <w:rPr>
                <w:rFonts w:ascii="Times New Roman"/>
                <w:b w:val="false"/>
                <w:i w:val="false"/>
                <w:color w:val="000000"/>
                <w:sz w:val="20"/>
              </w:rPr>
              <w:t>
Үшінші санатты (майлы) терімен, терісіз, крупонсыз</w:t>
            </w:r>
          </w:p>
          <w:bookmarkEnd w:id="20"/>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21"/>
          <w:p>
            <w:pPr>
              <w:spacing w:after="20"/>
              <w:ind w:left="20"/>
              <w:jc w:val="both"/>
            </w:pPr>
            <w:r>
              <w:rPr>
                <w:rFonts w:ascii="Times New Roman"/>
                <w:b w:val="false"/>
                <w:i w:val="false"/>
                <w:color w:val="000000"/>
                <w:sz w:val="20"/>
              </w:rPr>
              <w:t>
төртінші санатты (өнеркәсіптік) терімен, терісіз, крупонсыз</w:t>
            </w:r>
          </w:p>
          <w:bookmarkEnd w:id="21"/>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22"/>
          <w:p>
            <w:pPr>
              <w:spacing w:after="20"/>
              <w:ind w:left="20"/>
              <w:jc w:val="both"/>
            </w:pPr>
            <w:r>
              <w:rPr>
                <w:rFonts w:ascii="Times New Roman"/>
                <w:b w:val="false"/>
                <w:i w:val="false"/>
                <w:color w:val="000000"/>
                <w:sz w:val="20"/>
              </w:rPr>
              <w:t xml:space="preserve">
бесінші санатты (торай еті); стандарт талаптарына сәйкес емес шошқа еті және еркек шошқа еті </w:t>
            </w:r>
          </w:p>
          <w:bookmarkEnd w:id="22"/>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23"/>
          <w:p>
            <w:pPr>
              <w:spacing w:after="20"/>
              <w:ind w:left="20"/>
              <w:jc w:val="both"/>
            </w:pPr>
            <w:r>
              <w:rPr>
                <w:rFonts w:ascii="Times New Roman"/>
                <w:b w:val="false"/>
                <w:i w:val="false"/>
                <w:color w:val="000000"/>
                <w:sz w:val="20"/>
              </w:rPr>
              <w:t xml:space="preserve">
жартылай ұшадағы және ширек ұшадағы жылқы еті: </w:t>
            </w:r>
          </w:p>
          <w:bookmarkEnd w:id="23"/>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24"/>
          <w:p>
            <w:pPr>
              <w:spacing w:after="20"/>
              <w:ind w:left="20"/>
              <w:jc w:val="both"/>
            </w:pPr>
            <w:r>
              <w:rPr>
                <w:rFonts w:ascii="Times New Roman"/>
                <w:b w:val="false"/>
                <w:i w:val="false"/>
                <w:color w:val="000000"/>
                <w:sz w:val="20"/>
              </w:rPr>
              <w:t xml:space="preserve">
жартылай ұшадағы және ширек ұшадағы түйе еті: </w:t>
            </w:r>
          </w:p>
          <w:bookmarkEnd w:id="24"/>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25"/>
          <w:p>
            <w:pPr>
              <w:spacing w:after="20"/>
              <w:ind w:left="20"/>
              <w:jc w:val="both"/>
            </w:pPr>
            <w:r>
              <w:rPr>
                <w:rFonts w:ascii="Times New Roman"/>
                <w:b w:val="false"/>
                <w:i w:val="false"/>
                <w:color w:val="000000"/>
                <w:sz w:val="20"/>
              </w:rPr>
              <w:t>
субөнімдердің барлық түрі</w:t>
            </w:r>
          </w:p>
          <w:bookmarkEnd w:id="25"/>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bl>
    <w:p>
      <w:pPr>
        <w:spacing w:after="0"/>
        <w:ind w:left="0"/>
        <w:jc w:val="left"/>
      </w:pPr>
      <w:r>
        <w:br/>
      </w:r>
      <w:r>
        <w:rPr>
          <w:rFonts w:ascii="Times New Roman"/>
          <w:b w:val="false"/>
          <w:i w:val="false"/>
          <w:color w:val="000000"/>
          <w:sz w:val="28"/>
        </w:rPr>
        <w:t>
</w:t>
      </w:r>
    </w:p>
    <w:bookmarkStart w:name="z418" w:id="26"/>
    <w:p>
      <w:pPr>
        <w:spacing w:after="0"/>
        <w:ind w:left="0"/>
        <w:jc w:val="both"/>
      </w:pPr>
      <w:r>
        <w:rPr>
          <w:rFonts w:ascii="Times New Roman"/>
          <w:b w:val="false"/>
          <w:i w:val="false"/>
          <w:color w:val="000000"/>
          <w:sz w:val="28"/>
        </w:rPr>
        <w:t>
      Ескертпелер:</w:t>
      </w:r>
    </w:p>
    <w:bookmarkEnd w:id="26"/>
    <w:bookmarkStart w:name="z419" w:id="27"/>
    <w:p>
      <w:pPr>
        <w:spacing w:after="0"/>
        <w:ind w:left="0"/>
        <w:jc w:val="both"/>
      </w:pPr>
      <w:r>
        <w:rPr>
          <w:rFonts w:ascii="Times New Roman"/>
          <w:b w:val="false"/>
          <w:i w:val="false"/>
          <w:color w:val="000000"/>
          <w:sz w:val="28"/>
        </w:rPr>
        <w:t>
      1) салқындатылған етті алты тәуліктен жетінші тәулікке дейін сақтаған кезде табиғи кему, кебу, азаю, бұзылу нормалары әр тәулік үшін 0,02% бойынша есептеледі, ал жеті тәуліктен артық сақтаған жағдайда әр тәулік үшін 0,01 % бойынша есептеледі;</w:t>
      </w:r>
    </w:p>
    <w:bookmarkEnd w:id="27"/>
    <w:bookmarkStart w:name="z420" w:id="28"/>
    <w:p>
      <w:pPr>
        <w:spacing w:after="0"/>
        <w:ind w:left="0"/>
        <w:jc w:val="both"/>
      </w:pPr>
      <w:r>
        <w:rPr>
          <w:rFonts w:ascii="Times New Roman"/>
          <w:b w:val="false"/>
          <w:i w:val="false"/>
          <w:color w:val="000000"/>
          <w:sz w:val="28"/>
        </w:rPr>
        <w:t>
      2) тоңазытып өңдеу және сақтау кезінде:</w:t>
      </w:r>
    </w:p>
    <w:bookmarkEnd w:id="28"/>
    <w:bookmarkStart w:name="z421" w:id="29"/>
    <w:p>
      <w:pPr>
        <w:spacing w:after="0"/>
        <w:ind w:left="0"/>
        <w:jc w:val="both"/>
      </w:pPr>
      <w:r>
        <w:rPr>
          <w:rFonts w:ascii="Times New Roman"/>
          <w:b w:val="false"/>
          <w:i w:val="false"/>
          <w:color w:val="000000"/>
          <w:sz w:val="28"/>
        </w:rPr>
        <w:t>
      бұзау еті үшін арық сиыр етіне арналған табиғи кему, кебу, азаю, бұзылу нормалары;</w:t>
      </w:r>
    </w:p>
    <w:bookmarkEnd w:id="29"/>
    <w:bookmarkStart w:name="z422" w:id="30"/>
    <w:p>
      <w:pPr>
        <w:spacing w:after="0"/>
        <w:ind w:left="0"/>
        <w:jc w:val="both"/>
      </w:pPr>
      <w:r>
        <w:rPr>
          <w:rFonts w:ascii="Times New Roman"/>
          <w:b w:val="false"/>
          <w:i w:val="false"/>
          <w:color w:val="000000"/>
          <w:sz w:val="28"/>
        </w:rPr>
        <w:t xml:space="preserve">
      қодас, буйвол, бұғы және маралдың еттері үшін – сиыр етінің екінші санатына арналған табиғи кему, кебу, азаю, бұзылу нормалары; </w:t>
      </w:r>
    </w:p>
    <w:bookmarkEnd w:id="30"/>
    <w:bookmarkStart w:name="z423" w:id="31"/>
    <w:p>
      <w:pPr>
        <w:spacing w:after="0"/>
        <w:ind w:left="0"/>
        <w:jc w:val="both"/>
      </w:pPr>
      <w:r>
        <w:rPr>
          <w:rFonts w:ascii="Times New Roman"/>
          <w:b w:val="false"/>
          <w:i w:val="false"/>
          <w:color w:val="000000"/>
          <w:sz w:val="28"/>
        </w:rPr>
        <w:t xml:space="preserve">
      қозы еті үшін – арық қой етіне арналған табиғи кему, кебу, азаю, бұзылу нормалары; </w:t>
      </w:r>
    </w:p>
    <w:bookmarkEnd w:id="31"/>
    <w:bookmarkStart w:name="z424" w:id="32"/>
    <w:p>
      <w:pPr>
        <w:spacing w:after="0"/>
        <w:ind w:left="0"/>
        <w:jc w:val="both"/>
      </w:pPr>
      <w:r>
        <w:rPr>
          <w:rFonts w:ascii="Times New Roman"/>
          <w:b w:val="false"/>
          <w:i w:val="false"/>
          <w:color w:val="000000"/>
          <w:sz w:val="28"/>
        </w:rPr>
        <w:t>
      құлын еті үшін – арық жылқы етіне арналған табиғи кему, кебу, азаю, бұзылу нормалары пайдаланылады.</w:t>
      </w:r>
    </w:p>
    <w:bookmarkEnd w:id="32"/>
    <w:bookmarkStart w:name="z425" w:id="33"/>
    <w:p>
      <w:pPr>
        <w:spacing w:after="0"/>
        <w:ind w:left="0"/>
        <w:jc w:val="left"/>
      </w:pPr>
      <w:r>
        <w:rPr>
          <w:rFonts w:ascii="Times New Roman"/>
          <w:b/>
          <w:i w:val="false"/>
          <w:color w:val="000000"/>
        </w:rPr>
        <w:t xml:space="preserve"> 3-бөлім. Жаңа сойылған еттің табиғи кему, кебу, азаю, бұзылу нормалары</w:t>
      </w:r>
    </w:p>
    <w:bookmarkEnd w:id="33"/>
    <w:p>
      <w:pPr>
        <w:spacing w:after="0"/>
        <w:ind w:left="0"/>
        <w:jc w:val="both"/>
      </w:pPr>
      <w:r>
        <w:rPr>
          <w:rFonts w:ascii="Times New Roman"/>
          <w:b w:val="false"/>
          <w:i w:val="false"/>
          <w:color w:val="ff0000"/>
          <w:sz w:val="28"/>
        </w:rPr>
        <w:t xml:space="preserve">
      Ескерту. 3-бөлімнің тақырыбы жаңа редакцияда – ҚР Ауыл шаруашылығы министрінің 29.05.2019 </w:t>
      </w:r>
      <w:r>
        <w:rPr>
          <w:rFonts w:ascii="Times New Roman"/>
          <w:b w:val="false"/>
          <w:i w:val="false"/>
          <w:color w:val="ff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7"/>
        <w:gridCol w:w="10813"/>
      </w:tblGrid>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4"/>
          <w:p>
            <w:pPr>
              <w:spacing w:after="20"/>
              <w:ind w:left="20"/>
              <w:jc w:val="both"/>
            </w:pPr>
            <w:r>
              <w:rPr>
                <w:rFonts w:ascii="Times New Roman"/>
                <w:b w:val="false"/>
                <w:i w:val="false"/>
                <w:color w:val="000000"/>
                <w:sz w:val="20"/>
              </w:rPr>
              <w:t>
Еттің түрі</w:t>
            </w:r>
          </w:p>
          <w:bookmarkEnd w:id="34"/>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кему, кебу, азаю, бұзылу нормалары 35 ҮC - 42 ҮC минус-тан 3 ҮC - минус 2 ҮC дейінгі температура диапазоны аралығында мұздату, пайызда </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5"/>
          <w:p>
            <w:pPr>
              <w:spacing w:after="20"/>
              <w:ind w:left="20"/>
              <w:jc w:val="both"/>
            </w:pPr>
            <w:r>
              <w:rPr>
                <w:rFonts w:ascii="Times New Roman"/>
                <w:b w:val="false"/>
                <w:i w:val="false"/>
                <w:color w:val="000000"/>
                <w:sz w:val="20"/>
              </w:rPr>
              <w:t xml:space="preserve">
Жартылай ұшадағы және ширек ұшадағы сиыр еті </w:t>
            </w:r>
          </w:p>
          <w:bookmarkEnd w:id="35"/>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6"/>
          <w:p>
            <w:pPr>
              <w:spacing w:after="20"/>
              <w:ind w:left="20"/>
              <w:jc w:val="both"/>
            </w:pPr>
            <w:r>
              <w:rPr>
                <w:rFonts w:ascii="Times New Roman"/>
                <w:b w:val="false"/>
                <w:i w:val="false"/>
                <w:color w:val="000000"/>
                <w:sz w:val="20"/>
              </w:rPr>
              <w:t>
Жартылай ұшадағы шошқа еті</w:t>
            </w:r>
          </w:p>
          <w:bookmarkEnd w:id="36"/>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429" w:id="37"/>
    <w:p>
      <w:pPr>
        <w:spacing w:after="0"/>
        <w:ind w:left="0"/>
        <w:jc w:val="left"/>
      </w:pPr>
      <w:r>
        <w:rPr>
          <w:rFonts w:ascii="Times New Roman"/>
          <w:b/>
          <w:i w:val="false"/>
          <w:color w:val="000000"/>
        </w:rPr>
        <w:t xml:space="preserve"> 4-бөлім. Жаңа сойылған ет пен субөнімдерді мұздату кезіндегі табиғи кему, кебу, азаю, бұзылу нормалары</w:t>
      </w:r>
    </w:p>
    <w:bookmarkEnd w:id="37"/>
    <w:p>
      <w:pPr>
        <w:spacing w:after="0"/>
        <w:ind w:left="0"/>
        <w:jc w:val="both"/>
      </w:pPr>
      <w:r>
        <w:rPr>
          <w:rFonts w:ascii="Times New Roman"/>
          <w:b w:val="false"/>
          <w:i w:val="false"/>
          <w:color w:val="ff0000"/>
          <w:sz w:val="28"/>
        </w:rPr>
        <w:t xml:space="preserve">
      Ескерту. 4-бөлімнің тақырыбы жаңа редакцияда – ҚР Ауыл шаруашылығы министрінің 29.05.2019 </w:t>
      </w:r>
      <w:r>
        <w:rPr>
          <w:rFonts w:ascii="Times New Roman"/>
          <w:b w:val="false"/>
          <w:i w:val="false"/>
          <w:color w:val="ff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3"/>
        <w:gridCol w:w="10617"/>
      </w:tblGrid>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8"/>
          <w:p>
            <w:pPr>
              <w:spacing w:after="20"/>
              <w:ind w:left="20"/>
              <w:jc w:val="both"/>
            </w:pPr>
            <w:r>
              <w:rPr>
                <w:rFonts w:ascii="Times New Roman"/>
                <w:b w:val="false"/>
                <w:i w:val="false"/>
                <w:color w:val="000000"/>
                <w:sz w:val="20"/>
              </w:rPr>
              <w:t xml:space="preserve">
Еттің түрі мен санаты </w:t>
            </w:r>
          </w:p>
          <w:bookmarkEnd w:id="38"/>
        </w:tc>
        <w:tc>
          <w:tcPr>
            <w:tcW w:w="10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Бірфазалық тәсілмен мұздату кезіндегі табиғи кему, кебу, азаю, бұзылу нормалары 35 ҮC - 42 ҮC-тан минус 8 ҮC дейінгі және одан да төмен температуралық диапазон аралығында мұздатып қатыру, пайызда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9"/>
          <w:p>
            <w:pPr>
              <w:spacing w:after="20"/>
              <w:ind w:left="20"/>
              <w:jc w:val="both"/>
            </w:pPr>
            <w:r>
              <w:rPr>
                <w:rFonts w:ascii="Times New Roman"/>
                <w:b w:val="false"/>
                <w:i w:val="false"/>
                <w:color w:val="000000"/>
                <w:sz w:val="20"/>
              </w:rPr>
              <w:t>
Жартылай ұшадағы және ширек ұшадағы сиыр еті:</w:t>
            </w:r>
          </w:p>
          <w:bookmarkEnd w:id="39"/>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0"/>
          <w:p>
            <w:pPr>
              <w:spacing w:after="20"/>
              <w:ind w:left="20"/>
              <w:jc w:val="both"/>
            </w:pPr>
            <w:r>
              <w:rPr>
                <w:rFonts w:ascii="Times New Roman"/>
                <w:b w:val="false"/>
                <w:i w:val="false"/>
                <w:color w:val="000000"/>
                <w:sz w:val="20"/>
              </w:rPr>
              <w:t xml:space="preserve">
бірінші санатты </w:t>
            </w:r>
          </w:p>
          <w:bookmarkEnd w:id="40"/>
        </w:tc>
        <w:tc>
          <w:tcPr>
            <w:tcW w:w="10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1"/>
          <w:p>
            <w:pPr>
              <w:spacing w:after="20"/>
              <w:ind w:left="20"/>
              <w:jc w:val="both"/>
            </w:pPr>
            <w:r>
              <w:rPr>
                <w:rFonts w:ascii="Times New Roman"/>
                <w:b w:val="false"/>
                <w:i w:val="false"/>
                <w:color w:val="000000"/>
                <w:sz w:val="20"/>
              </w:rPr>
              <w:t xml:space="preserve">
екінші санатты </w:t>
            </w:r>
          </w:p>
          <w:bookmarkEnd w:id="41"/>
        </w:tc>
        <w:tc>
          <w:tcPr>
            <w:tcW w:w="10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2"/>
          <w:p>
            <w:pPr>
              <w:spacing w:after="20"/>
              <w:ind w:left="20"/>
              <w:jc w:val="both"/>
            </w:pPr>
            <w:r>
              <w:rPr>
                <w:rFonts w:ascii="Times New Roman"/>
                <w:b w:val="false"/>
                <w:i w:val="false"/>
                <w:color w:val="000000"/>
                <w:sz w:val="20"/>
              </w:rPr>
              <w:t xml:space="preserve">
арық </w:t>
            </w:r>
          </w:p>
          <w:bookmarkEnd w:id="42"/>
        </w:tc>
        <w:tc>
          <w:tcPr>
            <w:tcW w:w="10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3"/>
          <w:p>
            <w:pPr>
              <w:spacing w:after="20"/>
              <w:ind w:left="20"/>
              <w:jc w:val="both"/>
            </w:pPr>
            <w:r>
              <w:rPr>
                <w:rFonts w:ascii="Times New Roman"/>
                <w:b w:val="false"/>
                <w:i w:val="false"/>
                <w:color w:val="000000"/>
                <w:sz w:val="20"/>
              </w:rPr>
              <w:t xml:space="preserve">
Ұшадағы қой еті мен ешкі еті: </w:t>
            </w:r>
          </w:p>
          <w:bookmarkEnd w:id="43"/>
        </w:tc>
        <w:tc>
          <w:tcPr>
            <w:tcW w:w="10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4"/>
          <w:p>
            <w:pPr>
              <w:spacing w:after="20"/>
              <w:ind w:left="20"/>
              <w:jc w:val="both"/>
            </w:pPr>
            <w:r>
              <w:rPr>
                <w:rFonts w:ascii="Times New Roman"/>
                <w:b w:val="false"/>
                <w:i w:val="false"/>
                <w:color w:val="000000"/>
                <w:sz w:val="20"/>
              </w:rPr>
              <w:t xml:space="preserve">
бірінші санатты </w:t>
            </w:r>
          </w:p>
          <w:bookmarkEnd w:id="44"/>
        </w:tc>
        <w:tc>
          <w:tcPr>
            <w:tcW w:w="10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5"/>
          <w:p>
            <w:pPr>
              <w:spacing w:after="20"/>
              <w:ind w:left="20"/>
              <w:jc w:val="both"/>
            </w:pPr>
            <w:r>
              <w:rPr>
                <w:rFonts w:ascii="Times New Roman"/>
                <w:b w:val="false"/>
                <w:i w:val="false"/>
                <w:color w:val="000000"/>
                <w:sz w:val="20"/>
              </w:rPr>
              <w:t xml:space="preserve">
екінші санатты </w:t>
            </w:r>
          </w:p>
          <w:bookmarkEnd w:id="45"/>
        </w:tc>
        <w:tc>
          <w:tcPr>
            <w:tcW w:w="10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6"/>
          <w:p>
            <w:pPr>
              <w:spacing w:after="20"/>
              <w:ind w:left="20"/>
              <w:jc w:val="both"/>
            </w:pPr>
            <w:r>
              <w:rPr>
                <w:rFonts w:ascii="Times New Roman"/>
                <w:b w:val="false"/>
                <w:i w:val="false"/>
                <w:color w:val="000000"/>
                <w:sz w:val="20"/>
              </w:rPr>
              <w:t xml:space="preserve">
арық </w:t>
            </w:r>
          </w:p>
          <w:bookmarkEnd w:id="46"/>
        </w:tc>
        <w:tc>
          <w:tcPr>
            <w:tcW w:w="10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7"/>
          <w:p>
            <w:pPr>
              <w:spacing w:after="20"/>
              <w:ind w:left="20"/>
              <w:jc w:val="both"/>
            </w:pPr>
            <w:r>
              <w:rPr>
                <w:rFonts w:ascii="Times New Roman"/>
                <w:b w:val="false"/>
                <w:i w:val="false"/>
                <w:color w:val="000000"/>
                <w:sz w:val="20"/>
              </w:rPr>
              <w:t>
Ұшадағы және жартылай ұшадағы шошқа еті:</w:t>
            </w:r>
          </w:p>
          <w:bookmarkEnd w:id="47"/>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8"/>
          <w:p>
            <w:pPr>
              <w:spacing w:after="20"/>
              <w:ind w:left="20"/>
              <w:jc w:val="both"/>
            </w:pPr>
            <w:r>
              <w:rPr>
                <w:rFonts w:ascii="Times New Roman"/>
                <w:b w:val="false"/>
                <w:i w:val="false"/>
                <w:color w:val="000000"/>
                <w:sz w:val="20"/>
              </w:rPr>
              <w:t xml:space="preserve">
бірінші санатты (қақталған шошқа еті) </w:t>
            </w:r>
          </w:p>
          <w:bookmarkEnd w:id="48"/>
        </w:tc>
        <w:tc>
          <w:tcPr>
            <w:tcW w:w="10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9"/>
          <w:p>
            <w:pPr>
              <w:spacing w:after="20"/>
              <w:ind w:left="20"/>
              <w:jc w:val="both"/>
            </w:pPr>
            <w:r>
              <w:rPr>
                <w:rFonts w:ascii="Times New Roman"/>
                <w:b w:val="false"/>
                <w:i w:val="false"/>
                <w:color w:val="000000"/>
                <w:sz w:val="20"/>
              </w:rPr>
              <w:t>
екінші санатты (етті-жас мал):</w:t>
            </w:r>
          </w:p>
          <w:bookmarkEnd w:id="49"/>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50"/>
          <w:p>
            <w:pPr>
              <w:spacing w:after="20"/>
              <w:ind w:left="20"/>
              <w:jc w:val="both"/>
            </w:pPr>
            <w:r>
              <w:rPr>
                <w:rFonts w:ascii="Times New Roman"/>
                <w:b w:val="false"/>
                <w:i w:val="false"/>
                <w:color w:val="000000"/>
                <w:sz w:val="20"/>
              </w:rPr>
              <w:t>
терімен</w:t>
            </w:r>
          </w:p>
          <w:bookmarkEnd w:id="50"/>
        </w:tc>
        <w:tc>
          <w:tcPr>
            <w:tcW w:w="10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51"/>
          <w:p>
            <w:pPr>
              <w:spacing w:after="20"/>
              <w:ind w:left="20"/>
              <w:jc w:val="both"/>
            </w:pPr>
            <w:r>
              <w:rPr>
                <w:rFonts w:ascii="Times New Roman"/>
                <w:b w:val="false"/>
                <w:i w:val="false"/>
                <w:color w:val="000000"/>
                <w:sz w:val="20"/>
              </w:rPr>
              <w:t xml:space="preserve">
терісіз </w:t>
            </w:r>
          </w:p>
          <w:bookmarkEnd w:id="51"/>
        </w:tc>
        <w:tc>
          <w:tcPr>
            <w:tcW w:w="10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52"/>
          <w:p>
            <w:pPr>
              <w:spacing w:after="20"/>
              <w:ind w:left="20"/>
              <w:jc w:val="both"/>
            </w:pPr>
            <w:r>
              <w:rPr>
                <w:rFonts w:ascii="Times New Roman"/>
                <w:b w:val="false"/>
                <w:i w:val="false"/>
                <w:color w:val="000000"/>
                <w:sz w:val="20"/>
              </w:rPr>
              <w:t xml:space="preserve">
крупоны сыдырылған </w:t>
            </w:r>
          </w:p>
          <w:bookmarkEnd w:id="52"/>
        </w:tc>
        <w:tc>
          <w:tcPr>
            <w:tcW w:w="10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53"/>
          <w:p>
            <w:pPr>
              <w:spacing w:after="20"/>
              <w:ind w:left="20"/>
              <w:jc w:val="both"/>
            </w:pPr>
            <w:r>
              <w:rPr>
                <w:rFonts w:ascii="Times New Roman"/>
                <w:b w:val="false"/>
                <w:i w:val="false"/>
                <w:color w:val="000000"/>
                <w:sz w:val="20"/>
              </w:rPr>
              <w:t xml:space="preserve">
кесінді </w:t>
            </w:r>
          </w:p>
          <w:bookmarkEnd w:id="53"/>
        </w:tc>
        <w:tc>
          <w:tcPr>
            <w:tcW w:w="10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54"/>
          <w:p>
            <w:pPr>
              <w:spacing w:after="20"/>
              <w:ind w:left="20"/>
              <w:jc w:val="both"/>
            </w:pPr>
            <w:r>
              <w:rPr>
                <w:rFonts w:ascii="Times New Roman"/>
                <w:b w:val="false"/>
                <w:i w:val="false"/>
                <w:color w:val="000000"/>
                <w:sz w:val="20"/>
              </w:rPr>
              <w:t xml:space="preserve">
екінші санатты (4 айдан 10 айға дейінгі торай еті): </w:t>
            </w:r>
          </w:p>
          <w:bookmarkEnd w:id="54"/>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55"/>
          <w:p>
            <w:pPr>
              <w:spacing w:after="20"/>
              <w:ind w:left="20"/>
              <w:jc w:val="both"/>
            </w:pPr>
            <w:r>
              <w:rPr>
                <w:rFonts w:ascii="Times New Roman"/>
                <w:b w:val="false"/>
                <w:i w:val="false"/>
                <w:color w:val="000000"/>
                <w:sz w:val="20"/>
              </w:rPr>
              <w:t>
терімен</w:t>
            </w:r>
          </w:p>
          <w:bookmarkEnd w:id="55"/>
        </w:tc>
        <w:tc>
          <w:tcPr>
            <w:tcW w:w="10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56"/>
          <w:p>
            <w:pPr>
              <w:spacing w:after="20"/>
              <w:ind w:left="20"/>
              <w:jc w:val="both"/>
            </w:pPr>
            <w:r>
              <w:rPr>
                <w:rFonts w:ascii="Times New Roman"/>
                <w:b w:val="false"/>
                <w:i w:val="false"/>
                <w:color w:val="000000"/>
                <w:sz w:val="20"/>
              </w:rPr>
              <w:t xml:space="preserve">
терісіз </w:t>
            </w:r>
          </w:p>
          <w:bookmarkEnd w:id="56"/>
        </w:tc>
        <w:tc>
          <w:tcPr>
            <w:tcW w:w="10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57"/>
          <w:p>
            <w:pPr>
              <w:spacing w:after="20"/>
              <w:ind w:left="20"/>
              <w:jc w:val="both"/>
            </w:pPr>
            <w:r>
              <w:rPr>
                <w:rFonts w:ascii="Times New Roman"/>
                <w:b w:val="false"/>
                <w:i w:val="false"/>
                <w:color w:val="000000"/>
                <w:sz w:val="20"/>
              </w:rPr>
              <w:t xml:space="preserve">
үшінші санатты (майлы): </w:t>
            </w:r>
          </w:p>
          <w:bookmarkEnd w:id="57"/>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58"/>
          <w:p>
            <w:pPr>
              <w:spacing w:after="20"/>
              <w:ind w:left="20"/>
              <w:jc w:val="both"/>
            </w:pPr>
            <w:r>
              <w:rPr>
                <w:rFonts w:ascii="Times New Roman"/>
                <w:b w:val="false"/>
                <w:i w:val="false"/>
                <w:color w:val="000000"/>
                <w:sz w:val="20"/>
              </w:rPr>
              <w:t>
терімен</w:t>
            </w:r>
          </w:p>
          <w:bookmarkEnd w:id="58"/>
        </w:tc>
        <w:tc>
          <w:tcPr>
            <w:tcW w:w="10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59"/>
          <w:p>
            <w:pPr>
              <w:spacing w:after="20"/>
              <w:ind w:left="20"/>
              <w:jc w:val="both"/>
            </w:pPr>
            <w:r>
              <w:rPr>
                <w:rFonts w:ascii="Times New Roman"/>
                <w:b w:val="false"/>
                <w:i w:val="false"/>
                <w:color w:val="000000"/>
                <w:sz w:val="20"/>
              </w:rPr>
              <w:t xml:space="preserve">
терісіз </w:t>
            </w:r>
          </w:p>
          <w:bookmarkEnd w:id="59"/>
        </w:tc>
        <w:tc>
          <w:tcPr>
            <w:tcW w:w="10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60"/>
          <w:p>
            <w:pPr>
              <w:spacing w:after="20"/>
              <w:ind w:left="20"/>
              <w:jc w:val="both"/>
            </w:pPr>
            <w:r>
              <w:rPr>
                <w:rFonts w:ascii="Times New Roman"/>
                <w:b w:val="false"/>
                <w:i w:val="false"/>
                <w:color w:val="000000"/>
                <w:sz w:val="20"/>
              </w:rPr>
              <w:t xml:space="preserve">
крупоны сыдырылған </w:t>
            </w:r>
          </w:p>
          <w:bookmarkEnd w:id="60"/>
        </w:tc>
        <w:tc>
          <w:tcPr>
            <w:tcW w:w="10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61"/>
          <w:p>
            <w:pPr>
              <w:spacing w:after="20"/>
              <w:ind w:left="20"/>
              <w:jc w:val="both"/>
            </w:pPr>
            <w:r>
              <w:rPr>
                <w:rFonts w:ascii="Times New Roman"/>
                <w:b w:val="false"/>
                <w:i w:val="false"/>
                <w:color w:val="000000"/>
                <w:sz w:val="20"/>
              </w:rPr>
              <w:t xml:space="preserve">
Төртінші санатты (қайта өңдеу): </w:t>
            </w:r>
          </w:p>
          <w:bookmarkEnd w:id="61"/>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62"/>
          <w:p>
            <w:pPr>
              <w:spacing w:after="20"/>
              <w:ind w:left="20"/>
              <w:jc w:val="both"/>
            </w:pPr>
            <w:r>
              <w:rPr>
                <w:rFonts w:ascii="Times New Roman"/>
                <w:b w:val="false"/>
                <w:i w:val="false"/>
                <w:color w:val="000000"/>
                <w:sz w:val="20"/>
              </w:rPr>
              <w:t>
терімен</w:t>
            </w:r>
          </w:p>
          <w:bookmarkEnd w:id="62"/>
        </w:tc>
        <w:tc>
          <w:tcPr>
            <w:tcW w:w="10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63"/>
          <w:p>
            <w:pPr>
              <w:spacing w:after="20"/>
              <w:ind w:left="20"/>
              <w:jc w:val="both"/>
            </w:pPr>
            <w:r>
              <w:rPr>
                <w:rFonts w:ascii="Times New Roman"/>
                <w:b w:val="false"/>
                <w:i w:val="false"/>
                <w:color w:val="000000"/>
                <w:sz w:val="20"/>
              </w:rPr>
              <w:t xml:space="preserve">
терісіз </w:t>
            </w:r>
          </w:p>
          <w:bookmarkEnd w:id="63"/>
        </w:tc>
        <w:tc>
          <w:tcPr>
            <w:tcW w:w="10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64"/>
          <w:p>
            <w:pPr>
              <w:spacing w:after="20"/>
              <w:ind w:left="20"/>
              <w:jc w:val="both"/>
            </w:pPr>
            <w:r>
              <w:rPr>
                <w:rFonts w:ascii="Times New Roman"/>
                <w:b w:val="false"/>
                <w:i w:val="false"/>
                <w:color w:val="000000"/>
                <w:sz w:val="20"/>
              </w:rPr>
              <w:t xml:space="preserve">
крупоны сыдырылған </w:t>
            </w:r>
          </w:p>
          <w:bookmarkEnd w:id="64"/>
        </w:tc>
        <w:tc>
          <w:tcPr>
            <w:tcW w:w="10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65"/>
          <w:p>
            <w:pPr>
              <w:spacing w:after="20"/>
              <w:ind w:left="20"/>
              <w:jc w:val="both"/>
            </w:pPr>
            <w:r>
              <w:rPr>
                <w:rFonts w:ascii="Times New Roman"/>
                <w:b w:val="false"/>
                <w:i w:val="false"/>
                <w:color w:val="000000"/>
                <w:sz w:val="20"/>
              </w:rPr>
              <w:t xml:space="preserve">
бесінші санатты (торай еті) </w:t>
            </w:r>
          </w:p>
          <w:bookmarkEnd w:id="65"/>
        </w:tc>
        <w:tc>
          <w:tcPr>
            <w:tcW w:w="10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66"/>
          <w:p>
            <w:pPr>
              <w:spacing w:after="20"/>
              <w:ind w:left="20"/>
              <w:jc w:val="both"/>
            </w:pPr>
            <w:r>
              <w:rPr>
                <w:rFonts w:ascii="Times New Roman"/>
                <w:b w:val="false"/>
                <w:i w:val="false"/>
                <w:color w:val="000000"/>
                <w:sz w:val="20"/>
              </w:rPr>
              <w:t xml:space="preserve">
стандарт талаптарына сәйкес емес және еркек шошқа еті </w:t>
            </w:r>
          </w:p>
          <w:bookmarkEnd w:id="66"/>
        </w:tc>
        <w:tc>
          <w:tcPr>
            <w:tcW w:w="10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67"/>
          <w:p>
            <w:pPr>
              <w:spacing w:after="20"/>
              <w:ind w:left="20"/>
              <w:jc w:val="both"/>
            </w:pPr>
            <w:r>
              <w:rPr>
                <w:rFonts w:ascii="Times New Roman"/>
                <w:b w:val="false"/>
                <w:i w:val="false"/>
                <w:color w:val="000000"/>
                <w:sz w:val="20"/>
              </w:rPr>
              <w:t>
Жартылай ұша және ширек ұшадағы жылқы еті:</w:t>
            </w:r>
          </w:p>
          <w:bookmarkEnd w:id="67"/>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68"/>
          <w:p>
            <w:pPr>
              <w:spacing w:after="20"/>
              <w:ind w:left="20"/>
              <w:jc w:val="both"/>
            </w:pPr>
            <w:r>
              <w:rPr>
                <w:rFonts w:ascii="Times New Roman"/>
                <w:b w:val="false"/>
                <w:i w:val="false"/>
                <w:color w:val="000000"/>
                <w:sz w:val="20"/>
              </w:rPr>
              <w:t xml:space="preserve">
бірінші санат </w:t>
            </w:r>
          </w:p>
          <w:bookmarkEnd w:id="68"/>
        </w:tc>
        <w:tc>
          <w:tcPr>
            <w:tcW w:w="10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69"/>
          <w:p>
            <w:pPr>
              <w:spacing w:after="20"/>
              <w:ind w:left="20"/>
              <w:jc w:val="both"/>
            </w:pPr>
            <w:r>
              <w:rPr>
                <w:rFonts w:ascii="Times New Roman"/>
                <w:b w:val="false"/>
                <w:i w:val="false"/>
                <w:color w:val="000000"/>
                <w:sz w:val="20"/>
              </w:rPr>
              <w:t xml:space="preserve">
екінші санат </w:t>
            </w:r>
          </w:p>
          <w:bookmarkEnd w:id="69"/>
        </w:tc>
        <w:tc>
          <w:tcPr>
            <w:tcW w:w="10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70"/>
          <w:p>
            <w:pPr>
              <w:spacing w:after="20"/>
              <w:ind w:left="20"/>
              <w:jc w:val="both"/>
            </w:pPr>
            <w:r>
              <w:rPr>
                <w:rFonts w:ascii="Times New Roman"/>
                <w:b w:val="false"/>
                <w:i w:val="false"/>
                <w:color w:val="000000"/>
                <w:sz w:val="20"/>
              </w:rPr>
              <w:t xml:space="preserve">
арық </w:t>
            </w:r>
          </w:p>
          <w:bookmarkEnd w:id="70"/>
        </w:tc>
        <w:tc>
          <w:tcPr>
            <w:tcW w:w="10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71"/>
          <w:p>
            <w:pPr>
              <w:spacing w:after="20"/>
              <w:ind w:left="20"/>
              <w:jc w:val="both"/>
            </w:pPr>
            <w:r>
              <w:rPr>
                <w:rFonts w:ascii="Times New Roman"/>
                <w:b w:val="false"/>
                <w:i w:val="false"/>
                <w:color w:val="000000"/>
                <w:sz w:val="20"/>
              </w:rPr>
              <w:t>
Жартылай ұшадағы және ширек ұшадағы түйе еті:</w:t>
            </w:r>
          </w:p>
          <w:bookmarkEnd w:id="71"/>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72"/>
          <w:p>
            <w:pPr>
              <w:spacing w:after="20"/>
              <w:ind w:left="20"/>
              <w:jc w:val="both"/>
            </w:pPr>
            <w:r>
              <w:rPr>
                <w:rFonts w:ascii="Times New Roman"/>
                <w:b w:val="false"/>
                <w:i w:val="false"/>
                <w:color w:val="000000"/>
                <w:sz w:val="20"/>
              </w:rPr>
              <w:t xml:space="preserve">
бірінші санатты </w:t>
            </w:r>
          </w:p>
          <w:bookmarkEnd w:id="72"/>
        </w:tc>
        <w:tc>
          <w:tcPr>
            <w:tcW w:w="10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73"/>
          <w:p>
            <w:pPr>
              <w:spacing w:after="20"/>
              <w:ind w:left="20"/>
              <w:jc w:val="both"/>
            </w:pPr>
            <w:r>
              <w:rPr>
                <w:rFonts w:ascii="Times New Roman"/>
                <w:b w:val="false"/>
                <w:i w:val="false"/>
                <w:color w:val="000000"/>
                <w:sz w:val="20"/>
              </w:rPr>
              <w:t xml:space="preserve">
екінші санатты </w:t>
            </w:r>
          </w:p>
          <w:bookmarkEnd w:id="73"/>
        </w:tc>
        <w:tc>
          <w:tcPr>
            <w:tcW w:w="10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74"/>
          <w:p>
            <w:pPr>
              <w:spacing w:after="20"/>
              <w:ind w:left="20"/>
              <w:jc w:val="both"/>
            </w:pPr>
            <w:r>
              <w:rPr>
                <w:rFonts w:ascii="Times New Roman"/>
                <w:b w:val="false"/>
                <w:i w:val="false"/>
                <w:color w:val="000000"/>
                <w:sz w:val="20"/>
              </w:rPr>
              <w:t xml:space="preserve">
арық </w:t>
            </w:r>
          </w:p>
          <w:bookmarkEnd w:id="74"/>
        </w:tc>
        <w:tc>
          <w:tcPr>
            <w:tcW w:w="10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bl>
    <w:p>
      <w:pPr>
        <w:spacing w:after="0"/>
        <w:ind w:left="0"/>
        <w:jc w:val="left"/>
      </w:pPr>
      <w:r>
        <w:br/>
      </w:r>
      <w:r>
        <w:rPr>
          <w:rFonts w:ascii="Times New Roman"/>
          <w:b w:val="false"/>
          <w:i w:val="false"/>
          <w:color w:val="000000"/>
          <w:sz w:val="28"/>
        </w:rPr>
        <w:t>
</w:t>
      </w:r>
    </w:p>
    <w:bookmarkStart w:name="z467" w:id="75"/>
    <w:p>
      <w:pPr>
        <w:spacing w:after="0"/>
        <w:ind w:left="0"/>
        <w:jc w:val="both"/>
      </w:pPr>
      <w:r>
        <w:rPr>
          <w:rFonts w:ascii="Times New Roman"/>
          <w:b w:val="false"/>
          <w:i w:val="false"/>
          <w:color w:val="000000"/>
          <w:sz w:val="28"/>
        </w:rPr>
        <w:t>
      Ескертпе:</w:t>
      </w:r>
    </w:p>
    <w:bookmarkEnd w:id="75"/>
    <w:bookmarkStart w:name="z468" w:id="76"/>
    <w:p>
      <w:pPr>
        <w:spacing w:after="0"/>
        <w:ind w:left="0"/>
        <w:jc w:val="both"/>
      </w:pPr>
      <w:r>
        <w:rPr>
          <w:rFonts w:ascii="Times New Roman"/>
          <w:b w:val="false"/>
          <w:i w:val="false"/>
          <w:color w:val="000000"/>
          <w:sz w:val="28"/>
        </w:rPr>
        <w:t>
      тоңазытып өңдеу және сақтау кезінде:</w:t>
      </w:r>
    </w:p>
    <w:bookmarkEnd w:id="76"/>
    <w:bookmarkStart w:name="z469" w:id="77"/>
    <w:p>
      <w:pPr>
        <w:spacing w:after="0"/>
        <w:ind w:left="0"/>
        <w:jc w:val="both"/>
      </w:pPr>
      <w:r>
        <w:rPr>
          <w:rFonts w:ascii="Times New Roman"/>
          <w:b w:val="false"/>
          <w:i w:val="false"/>
          <w:color w:val="000000"/>
          <w:sz w:val="28"/>
        </w:rPr>
        <w:t>
      бұзау еті үшін арық сиыр етіне арналған табиғи кему, кебу, азаю, бұзылу нормалары;</w:t>
      </w:r>
    </w:p>
    <w:bookmarkEnd w:id="77"/>
    <w:bookmarkStart w:name="z470" w:id="78"/>
    <w:p>
      <w:pPr>
        <w:spacing w:after="0"/>
        <w:ind w:left="0"/>
        <w:jc w:val="both"/>
      </w:pPr>
      <w:r>
        <w:rPr>
          <w:rFonts w:ascii="Times New Roman"/>
          <w:b w:val="false"/>
          <w:i w:val="false"/>
          <w:color w:val="000000"/>
          <w:sz w:val="28"/>
        </w:rPr>
        <w:t xml:space="preserve">
      қодас, буйвол, бұғы және маралдың еттері үшін – сиыр етінің екінші санатына арналған табиғи кему, кебу, азаю, бұзылу нормалары; </w:t>
      </w:r>
    </w:p>
    <w:bookmarkEnd w:id="78"/>
    <w:bookmarkStart w:name="z471" w:id="79"/>
    <w:p>
      <w:pPr>
        <w:spacing w:after="0"/>
        <w:ind w:left="0"/>
        <w:jc w:val="both"/>
      </w:pPr>
      <w:r>
        <w:rPr>
          <w:rFonts w:ascii="Times New Roman"/>
          <w:b w:val="false"/>
          <w:i w:val="false"/>
          <w:color w:val="000000"/>
          <w:sz w:val="28"/>
        </w:rPr>
        <w:t xml:space="preserve">
      қозы еті үшін – арық қой етіне арналған табиғи кему, кебу, азаю, бұзылу нормалары; </w:t>
      </w:r>
    </w:p>
    <w:bookmarkEnd w:id="79"/>
    <w:bookmarkStart w:name="z472" w:id="80"/>
    <w:p>
      <w:pPr>
        <w:spacing w:after="0"/>
        <w:ind w:left="0"/>
        <w:jc w:val="both"/>
      </w:pPr>
      <w:r>
        <w:rPr>
          <w:rFonts w:ascii="Times New Roman"/>
          <w:b w:val="false"/>
          <w:i w:val="false"/>
          <w:color w:val="000000"/>
          <w:sz w:val="28"/>
        </w:rPr>
        <w:t>
      құлын еті үшін – арық жылқы етіне арналған табиғи кему, кебу, азаю, бұзылу нормалары пайдаланылады.</w:t>
      </w:r>
    </w:p>
    <w:bookmarkEnd w:id="80"/>
    <w:bookmarkStart w:name="z473" w:id="81"/>
    <w:p>
      <w:pPr>
        <w:spacing w:after="0"/>
        <w:ind w:left="0"/>
        <w:jc w:val="left"/>
      </w:pPr>
      <w:r>
        <w:rPr>
          <w:rFonts w:ascii="Times New Roman"/>
          <w:b/>
          <w:i w:val="false"/>
          <w:color w:val="000000"/>
        </w:rPr>
        <w:t xml:space="preserve"> 5-бөлім. Жаңа сойылған етті мұздату кезіндегі табиғи кему, кебу, азаю, бұзылу нормалары</w:t>
      </w:r>
    </w:p>
    <w:bookmarkEnd w:id="81"/>
    <w:p>
      <w:pPr>
        <w:spacing w:after="0"/>
        <w:ind w:left="0"/>
        <w:jc w:val="both"/>
      </w:pPr>
      <w:r>
        <w:rPr>
          <w:rFonts w:ascii="Times New Roman"/>
          <w:b w:val="false"/>
          <w:i w:val="false"/>
          <w:color w:val="ff0000"/>
          <w:sz w:val="28"/>
        </w:rPr>
        <w:t xml:space="preserve">
      Ескерту. 5-бөлімнің тақырыбы жаңа редакцияда – ҚР Ауыл шаруашылығы министрінің 29.05.2019 </w:t>
      </w:r>
      <w:r>
        <w:rPr>
          <w:rFonts w:ascii="Times New Roman"/>
          <w:b w:val="false"/>
          <w:i w:val="false"/>
          <w:color w:val="ff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2"/>
        <w:gridCol w:w="5309"/>
        <w:gridCol w:w="5309"/>
      </w:tblGrid>
      <w:tr>
        <w:trPr>
          <w:trHeight w:val="30" w:hRule="atLeast"/>
        </w:trPr>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82"/>
          <w:p>
            <w:pPr>
              <w:spacing w:after="20"/>
              <w:ind w:left="20"/>
              <w:jc w:val="both"/>
            </w:pPr>
            <w:r>
              <w:rPr>
                <w:rFonts w:ascii="Times New Roman"/>
                <w:b w:val="false"/>
                <w:i w:val="false"/>
                <w:color w:val="000000"/>
                <w:sz w:val="20"/>
              </w:rPr>
              <w:t>
Еттің түрі мен санаты</w:t>
            </w:r>
          </w:p>
          <w:bookmarkEnd w:id="8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фазалы тәсілмен мұздатып қатыру кезіндегі табиғи кему, кебу, азаю, бұзылу нормалары 0 ҮC - 4 ҮC - тан минус 8 ҮC дейінгі және одан да төмен температуралық диапазон аралығында мұздатып қатыру, пайызда</w:t>
            </w:r>
          </w:p>
        </w:tc>
      </w:tr>
      <w:tr>
        <w:trPr>
          <w:trHeight w:val="30" w:hRule="atLeast"/>
        </w:trPr>
        <w:tc>
          <w:tcPr>
            <w:tcW w:w="0" w:type="auto"/>
            <w:vMerge/>
            <w:tcBorders>
              <w:top w:val="nil"/>
              <w:left w:val="single" w:color="cfcfcf" w:sz="5"/>
              <w:bottom w:val="single" w:color="cfcfcf" w:sz="5"/>
              <w:right w:val="single" w:color="cfcfcf" w:sz="5"/>
            </w:tcBorders>
          </w:tcP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сағатқа дейін</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жоғары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83"/>
          <w:p>
            <w:pPr>
              <w:spacing w:after="20"/>
              <w:ind w:left="20"/>
              <w:jc w:val="both"/>
            </w:pPr>
            <w:r>
              <w:rPr>
                <w:rFonts w:ascii="Times New Roman"/>
                <w:b w:val="false"/>
                <w:i w:val="false"/>
                <w:color w:val="000000"/>
                <w:sz w:val="20"/>
              </w:rPr>
              <w:t xml:space="preserve">
Жартылай ұша және ширек ұшадағы сиыр еті: </w:t>
            </w:r>
          </w:p>
          <w:bookmarkEnd w:id="83"/>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84"/>
          <w:p>
            <w:pPr>
              <w:spacing w:after="20"/>
              <w:ind w:left="20"/>
              <w:jc w:val="both"/>
            </w:pPr>
            <w:r>
              <w:rPr>
                <w:rFonts w:ascii="Times New Roman"/>
                <w:b w:val="false"/>
                <w:i w:val="false"/>
                <w:color w:val="000000"/>
                <w:sz w:val="20"/>
              </w:rPr>
              <w:t xml:space="preserve">
бірінші санат </w:t>
            </w:r>
          </w:p>
          <w:bookmarkEnd w:id="84"/>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85"/>
          <w:p>
            <w:pPr>
              <w:spacing w:after="20"/>
              <w:ind w:left="20"/>
              <w:jc w:val="both"/>
            </w:pPr>
            <w:r>
              <w:rPr>
                <w:rFonts w:ascii="Times New Roman"/>
                <w:b w:val="false"/>
                <w:i w:val="false"/>
                <w:color w:val="000000"/>
                <w:sz w:val="20"/>
              </w:rPr>
              <w:t xml:space="preserve">
екінші санат </w:t>
            </w:r>
          </w:p>
          <w:bookmarkEnd w:id="85"/>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86"/>
          <w:p>
            <w:pPr>
              <w:spacing w:after="20"/>
              <w:ind w:left="20"/>
              <w:jc w:val="both"/>
            </w:pPr>
            <w:r>
              <w:rPr>
                <w:rFonts w:ascii="Times New Roman"/>
                <w:b w:val="false"/>
                <w:i w:val="false"/>
                <w:color w:val="000000"/>
                <w:sz w:val="20"/>
              </w:rPr>
              <w:t xml:space="preserve">
арық </w:t>
            </w:r>
          </w:p>
          <w:bookmarkEnd w:id="86"/>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87"/>
          <w:p>
            <w:pPr>
              <w:spacing w:after="20"/>
              <w:ind w:left="20"/>
              <w:jc w:val="both"/>
            </w:pPr>
            <w:r>
              <w:rPr>
                <w:rFonts w:ascii="Times New Roman"/>
                <w:b w:val="false"/>
                <w:i w:val="false"/>
                <w:color w:val="000000"/>
                <w:sz w:val="20"/>
              </w:rPr>
              <w:t xml:space="preserve">
Ұшадағы қой еті мен ешкі еті: </w:t>
            </w:r>
          </w:p>
          <w:bookmarkEnd w:id="87"/>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88"/>
          <w:p>
            <w:pPr>
              <w:spacing w:after="20"/>
              <w:ind w:left="20"/>
              <w:jc w:val="both"/>
            </w:pPr>
            <w:r>
              <w:rPr>
                <w:rFonts w:ascii="Times New Roman"/>
                <w:b w:val="false"/>
                <w:i w:val="false"/>
                <w:color w:val="000000"/>
                <w:sz w:val="20"/>
              </w:rPr>
              <w:t xml:space="preserve">
бірінші санатты </w:t>
            </w:r>
          </w:p>
          <w:bookmarkEnd w:id="88"/>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89"/>
          <w:p>
            <w:pPr>
              <w:spacing w:after="20"/>
              <w:ind w:left="20"/>
              <w:jc w:val="both"/>
            </w:pPr>
            <w:r>
              <w:rPr>
                <w:rFonts w:ascii="Times New Roman"/>
                <w:b w:val="false"/>
                <w:i w:val="false"/>
                <w:color w:val="000000"/>
                <w:sz w:val="20"/>
              </w:rPr>
              <w:t xml:space="preserve">
екінші санатты </w:t>
            </w:r>
          </w:p>
          <w:bookmarkEnd w:id="89"/>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90"/>
          <w:p>
            <w:pPr>
              <w:spacing w:after="20"/>
              <w:ind w:left="20"/>
              <w:jc w:val="both"/>
            </w:pPr>
            <w:r>
              <w:rPr>
                <w:rFonts w:ascii="Times New Roman"/>
                <w:b w:val="false"/>
                <w:i w:val="false"/>
                <w:color w:val="000000"/>
                <w:sz w:val="20"/>
              </w:rPr>
              <w:t xml:space="preserve">
арық </w:t>
            </w:r>
          </w:p>
          <w:bookmarkEnd w:id="90"/>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91"/>
          <w:p>
            <w:pPr>
              <w:spacing w:after="20"/>
              <w:ind w:left="20"/>
              <w:jc w:val="both"/>
            </w:pPr>
            <w:r>
              <w:rPr>
                <w:rFonts w:ascii="Times New Roman"/>
                <w:b w:val="false"/>
                <w:i w:val="false"/>
                <w:color w:val="000000"/>
                <w:sz w:val="20"/>
              </w:rPr>
              <w:t xml:space="preserve">
Ұшадағы және жартылай ұшадағы шошқа еті: </w:t>
            </w:r>
          </w:p>
          <w:bookmarkEnd w:id="91"/>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92"/>
          <w:p>
            <w:pPr>
              <w:spacing w:after="20"/>
              <w:ind w:left="20"/>
              <w:jc w:val="both"/>
            </w:pPr>
            <w:r>
              <w:rPr>
                <w:rFonts w:ascii="Times New Roman"/>
                <w:b w:val="false"/>
                <w:i w:val="false"/>
                <w:color w:val="000000"/>
                <w:sz w:val="20"/>
              </w:rPr>
              <w:t xml:space="preserve">
бірінші санатты (қақталған шошқа еті) </w:t>
            </w:r>
          </w:p>
          <w:bookmarkEnd w:id="92"/>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93"/>
          <w:p>
            <w:pPr>
              <w:spacing w:after="20"/>
              <w:ind w:left="20"/>
              <w:jc w:val="both"/>
            </w:pPr>
            <w:r>
              <w:rPr>
                <w:rFonts w:ascii="Times New Roman"/>
                <w:b w:val="false"/>
                <w:i w:val="false"/>
                <w:color w:val="000000"/>
                <w:sz w:val="20"/>
              </w:rPr>
              <w:t>
екінші санатты (етті-жас мал):</w:t>
            </w:r>
          </w:p>
          <w:bookmarkEnd w:id="93"/>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94"/>
          <w:p>
            <w:pPr>
              <w:spacing w:after="20"/>
              <w:ind w:left="20"/>
              <w:jc w:val="both"/>
            </w:pPr>
            <w:r>
              <w:rPr>
                <w:rFonts w:ascii="Times New Roman"/>
                <w:b w:val="false"/>
                <w:i w:val="false"/>
                <w:color w:val="000000"/>
                <w:sz w:val="20"/>
              </w:rPr>
              <w:t>
терімен</w:t>
            </w:r>
          </w:p>
          <w:bookmarkEnd w:id="94"/>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95"/>
          <w:p>
            <w:pPr>
              <w:spacing w:after="20"/>
              <w:ind w:left="20"/>
              <w:jc w:val="both"/>
            </w:pPr>
            <w:r>
              <w:rPr>
                <w:rFonts w:ascii="Times New Roman"/>
                <w:b w:val="false"/>
                <w:i w:val="false"/>
                <w:color w:val="000000"/>
                <w:sz w:val="20"/>
              </w:rPr>
              <w:t xml:space="preserve">
терісіз </w:t>
            </w:r>
          </w:p>
          <w:bookmarkEnd w:id="95"/>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96"/>
          <w:p>
            <w:pPr>
              <w:spacing w:after="20"/>
              <w:ind w:left="20"/>
              <w:jc w:val="both"/>
            </w:pPr>
            <w:r>
              <w:rPr>
                <w:rFonts w:ascii="Times New Roman"/>
                <w:b w:val="false"/>
                <w:i w:val="false"/>
                <w:color w:val="000000"/>
                <w:sz w:val="20"/>
              </w:rPr>
              <w:t xml:space="preserve">
крупоны сыдырылған </w:t>
            </w:r>
          </w:p>
          <w:bookmarkEnd w:id="96"/>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97"/>
          <w:p>
            <w:pPr>
              <w:spacing w:after="20"/>
              <w:ind w:left="20"/>
              <w:jc w:val="both"/>
            </w:pPr>
            <w:r>
              <w:rPr>
                <w:rFonts w:ascii="Times New Roman"/>
                <w:b w:val="false"/>
                <w:i w:val="false"/>
                <w:color w:val="000000"/>
                <w:sz w:val="20"/>
              </w:rPr>
              <w:t xml:space="preserve">
кесінді </w:t>
            </w:r>
          </w:p>
          <w:bookmarkEnd w:id="97"/>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98"/>
          <w:p>
            <w:pPr>
              <w:spacing w:after="20"/>
              <w:ind w:left="20"/>
              <w:jc w:val="both"/>
            </w:pPr>
            <w:r>
              <w:rPr>
                <w:rFonts w:ascii="Times New Roman"/>
                <w:b w:val="false"/>
                <w:i w:val="false"/>
                <w:color w:val="000000"/>
                <w:sz w:val="20"/>
              </w:rPr>
              <w:t xml:space="preserve">
Екінші санатты (4 айдан 10 айға дейінгі торай еті): </w:t>
            </w:r>
          </w:p>
          <w:bookmarkEnd w:id="98"/>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99"/>
          <w:p>
            <w:pPr>
              <w:spacing w:after="20"/>
              <w:ind w:left="20"/>
              <w:jc w:val="both"/>
            </w:pPr>
            <w:r>
              <w:rPr>
                <w:rFonts w:ascii="Times New Roman"/>
                <w:b w:val="false"/>
                <w:i w:val="false"/>
                <w:color w:val="000000"/>
                <w:sz w:val="20"/>
              </w:rPr>
              <w:t>
терімен</w:t>
            </w:r>
          </w:p>
          <w:bookmarkEnd w:id="99"/>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100"/>
          <w:p>
            <w:pPr>
              <w:spacing w:after="20"/>
              <w:ind w:left="20"/>
              <w:jc w:val="both"/>
            </w:pPr>
            <w:r>
              <w:rPr>
                <w:rFonts w:ascii="Times New Roman"/>
                <w:b w:val="false"/>
                <w:i w:val="false"/>
                <w:color w:val="000000"/>
                <w:sz w:val="20"/>
              </w:rPr>
              <w:t xml:space="preserve">
терісіз </w:t>
            </w:r>
          </w:p>
          <w:bookmarkEnd w:id="100"/>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101"/>
          <w:p>
            <w:pPr>
              <w:spacing w:after="20"/>
              <w:ind w:left="20"/>
              <w:jc w:val="both"/>
            </w:pPr>
            <w:r>
              <w:rPr>
                <w:rFonts w:ascii="Times New Roman"/>
                <w:b w:val="false"/>
                <w:i w:val="false"/>
                <w:color w:val="000000"/>
                <w:sz w:val="20"/>
              </w:rPr>
              <w:t xml:space="preserve">
Үшінші санатты (майлы): </w:t>
            </w:r>
          </w:p>
          <w:bookmarkEnd w:id="101"/>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102"/>
          <w:p>
            <w:pPr>
              <w:spacing w:after="20"/>
              <w:ind w:left="20"/>
              <w:jc w:val="both"/>
            </w:pPr>
            <w:r>
              <w:rPr>
                <w:rFonts w:ascii="Times New Roman"/>
                <w:b w:val="false"/>
                <w:i w:val="false"/>
                <w:color w:val="000000"/>
                <w:sz w:val="20"/>
              </w:rPr>
              <w:t>
терімен</w:t>
            </w:r>
          </w:p>
          <w:bookmarkEnd w:id="102"/>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103"/>
          <w:p>
            <w:pPr>
              <w:spacing w:after="20"/>
              <w:ind w:left="20"/>
              <w:jc w:val="both"/>
            </w:pPr>
            <w:r>
              <w:rPr>
                <w:rFonts w:ascii="Times New Roman"/>
                <w:b w:val="false"/>
                <w:i w:val="false"/>
                <w:color w:val="000000"/>
                <w:sz w:val="20"/>
              </w:rPr>
              <w:t xml:space="preserve">
терісіз </w:t>
            </w:r>
          </w:p>
          <w:bookmarkEnd w:id="103"/>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104"/>
          <w:p>
            <w:pPr>
              <w:spacing w:after="20"/>
              <w:ind w:left="20"/>
              <w:jc w:val="both"/>
            </w:pPr>
            <w:r>
              <w:rPr>
                <w:rFonts w:ascii="Times New Roman"/>
                <w:b w:val="false"/>
                <w:i w:val="false"/>
                <w:color w:val="000000"/>
                <w:sz w:val="20"/>
              </w:rPr>
              <w:t xml:space="preserve">
крупоны сыдырылған </w:t>
            </w:r>
          </w:p>
          <w:bookmarkEnd w:id="104"/>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105"/>
          <w:p>
            <w:pPr>
              <w:spacing w:after="20"/>
              <w:ind w:left="20"/>
              <w:jc w:val="both"/>
            </w:pPr>
            <w:r>
              <w:rPr>
                <w:rFonts w:ascii="Times New Roman"/>
                <w:b w:val="false"/>
                <w:i w:val="false"/>
                <w:color w:val="000000"/>
                <w:sz w:val="20"/>
              </w:rPr>
              <w:t xml:space="preserve">
Төртінші санатты ( өнеркәсіптік қайта өңделген): </w:t>
            </w:r>
          </w:p>
          <w:bookmarkEnd w:id="105"/>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106"/>
          <w:p>
            <w:pPr>
              <w:spacing w:after="20"/>
              <w:ind w:left="20"/>
              <w:jc w:val="both"/>
            </w:pPr>
            <w:r>
              <w:rPr>
                <w:rFonts w:ascii="Times New Roman"/>
                <w:b w:val="false"/>
                <w:i w:val="false"/>
                <w:color w:val="000000"/>
                <w:sz w:val="20"/>
              </w:rPr>
              <w:t>
терімен</w:t>
            </w:r>
          </w:p>
          <w:bookmarkEnd w:id="106"/>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107"/>
          <w:p>
            <w:pPr>
              <w:spacing w:after="20"/>
              <w:ind w:left="20"/>
              <w:jc w:val="both"/>
            </w:pPr>
            <w:r>
              <w:rPr>
                <w:rFonts w:ascii="Times New Roman"/>
                <w:b w:val="false"/>
                <w:i w:val="false"/>
                <w:color w:val="000000"/>
                <w:sz w:val="20"/>
              </w:rPr>
              <w:t xml:space="preserve">
терісіз </w:t>
            </w:r>
          </w:p>
          <w:bookmarkEnd w:id="107"/>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108"/>
          <w:p>
            <w:pPr>
              <w:spacing w:after="20"/>
              <w:ind w:left="20"/>
              <w:jc w:val="both"/>
            </w:pPr>
            <w:r>
              <w:rPr>
                <w:rFonts w:ascii="Times New Roman"/>
                <w:b w:val="false"/>
                <w:i w:val="false"/>
                <w:color w:val="000000"/>
                <w:sz w:val="20"/>
              </w:rPr>
              <w:t xml:space="preserve">
крупоны сыдырылған </w:t>
            </w:r>
          </w:p>
          <w:bookmarkEnd w:id="108"/>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109"/>
          <w:p>
            <w:pPr>
              <w:spacing w:after="20"/>
              <w:ind w:left="20"/>
              <w:jc w:val="both"/>
            </w:pPr>
            <w:r>
              <w:rPr>
                <w:rFonts w:ascii="Times New Roman"/>
                <w:b w:val="false"/>
                <w:i w:val="false"/>
                <w:color w:val="000000"/>
                <w:sz w:val="20"/>
              </w:rPr>
              <w:t xml:space="preserve">
бесінші санатты (торай еті) </w:t>
            </w:r>
          </w:p>
          <w:bookmarkEnd w:id="109"/>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110"/>
          <w:p>
            <w:pPr>
              <w:spacing w:after="20"/>
              <w:ind w:left="20"/>
              <w:jc w:val="both"/>
            </w:pPr>
            <w:r>
              <w:rPr>
                <w:rFonts w:ascii="Times New Roman"/>
                <w:b w:val="false"/>
                <w:i w:val="false"/>
                <w:color w:val="000000"/>
                <w:sz w:val="20"/>
              </w:rPr>
              <w:t xml:space="preserve">
стандарт талаптарына сәйкес емес және еркек шошқа еті </w:t>
            </w:r>
          </w:p>
          <w:bookmarkEnd w:id="110"/>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111"/>
          <w:p>
            <w:pPr>
              <w:spacing w:after="20"/>
              <w:ind w:left="20"/>
              <w:jc w:val="both"/>
            </w:pPr>
            <w:r>
              <w:rPr>
                <w:rFonts w:ascii="Times New Roman"/>
                <w:b w:val="false"/>
                <w:i w:val="false"/>
                <w:color w:val="000000"/>
                <w:sz w:val="20"/>
              </w:rPr>
              <w:t xml:space="preserve">
Жартылай ұшадағы және ширек ұшадағы жылқы еті: </w:t>
            </w:r>
          </w:p>
          <w:bookmarkEnd w:id="111"/>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112"/>
          <w:p>
            <w:pPr>
              <w:spacing w:after="20"/>
              <w:ind w:left="20"/>
              <w:jc w:val="both"/>
            </w:pPr>
            <w:r>
              <w:rPr>
                <w:rFonts w:ascii="Times New Roman"/>
                <w:b w:val="false"/>
                <w:i w:val="false"/>
                <w:color w:val="000000"/>
                <w:sz w:val="20"/>
              </w:rPr>
              <w:t xml:space="preserve">
бірінші санатты </w:t>
            </w:r>
          </w:p>
          <w:bookmarkEnd w:id="112"/>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113"/>
          <w:p>
            <w:pPr>
              <w:spacing w:after="20"/>
              <w:ind w:left="20"/>
              <w:jc w:val="both"/>
            </w:pPr>
            <w:r>
              <w:rPr>
                <w:rFonts w:ascii="Times New Roman"/>
                <w:b w:val="false"/>
                <w:i w:val="false"/>
                <w:color w:val="000000"/>
                <w:sz w:val="20"/>
              </w:rPr>
              <w:t xml:space="preserve">
екінші санатты </w:t>
            </w:r>
          </w:p>
          <w:bookmarkEnd w:id="113"/>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114"/>
          <w:p>
            <w:pPr>
              <w:spacing w:after="20"/>
              <w:ind w:left="20"/>
              <w:jc w:val="both"/>
            </w:pPr>
            <w:r>
              <w:rPr>
                <w:rFonts w:ascii="Times New Roman"/>
                <w:b w:val="false"/>
                <w:i w:val="false"/>
                <w:color w:val="000000"/>
                <w:sz w:val="20"/>
              </w:rPr>
              <w:t xml:space="preserve">
арық </w:t>
            </w:r>
          </w:p>
          <w:bookmarkEnd w:id="114"/>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115"/>
          <w:p>
            <w:pPr>
              <w:spacing w:after="20"/>
              <w:ind w:left="20"/>
              <w:jc w:val="both"/>
            </w:pPr>
            <w:r>
              <w:rPr>
                <w:rFonts w:ascii="Times New Roman"/>
                <w:b w:val="false"/>
                <w:i w:val="false"/>
                <w:color w:val="000000"/>
                <w:sz w:val="20"/>
              </w:rPr>
              <w:t xml:space="preserve">
Жартылай ұшадағы және ширек ұшадағы түйе еті: </w:t>
            </w:r>
          </w:p>
          <w:bookmarkEnd w:id="115"/>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116"/>
          <w:p>
            <w:pPr>
              <w:spacing w:after="20"/>
              <w:ind w:left="20"/>
              <w:jc w:val="both"/>
            </w:pPr>
            <w:r>
              <w:rPr>
                <w:rFonts w:ascii="Times New Roman"/>
                <w:b w:val="false"/>
                <w:i w:val="false"/>
                <w:color w:val="000000"/>
                <w:sz w:val="20"/>
              </w:rPr>
              <w:t xml:space="preserve">
бірінші санатты </w:t>
            </w:r>
          </w:p>
          <w:bookmarkEnd w:id="116"/>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117"/>
          <w:p>
            <w:pPr>
              <w:spacing w:after="20"/>
              <w:ind w:left="20"/>
              <w:jc w:val="both"/>
            </w:pPr>
            <w:r>
              <w:rPr>
                <w:rFonts w:ascii="Times New Roman"/>
                <w:b w:val="false"/>
                <w:i w:val="false"/>
                <w:color w:val="000000"/>
                <w:sz w:val="20"/>
              </w:rPr>
              <w:t xml:space="preserve">
екінші санатты </w:t>
            </w:r>
          </w:p>
          <w:bookmarkEnd w:id="117"/>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118"/>
          <w:p>
            <w:pPr>
              <w:spacing w:after="20"/>
              <w:ind w:left="20"/>
              <w:jc w:val="both"/>
            </w:pPr>
            <w:r>
              <w:rPr>
                <w:rFonts w:ascii="Times New Roman"/>
                <w:b w:val="false"/>
                <w:i w:val="false"/>
                <w:color w:val="000000"/>
                <w:sz w:val="20"/>
              </w:rPr>
              <w:t xml:space="preserve">
арық </w:t>
            </w:r>
          </w:p>
          <w:bookmarkEnd w:id="118"/>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bl>
    <w:p>
      <w:pPr>
        <w:spacing w:after="0"/>
        <w:ind w:left="0"/>
        <w:jc w:val="left"/>
      </w:pPr>
      <w:r>
        <w:br/>
      </w:r>
      <w:r>
        <w:rPr>
          <w:rFonts w:ascii="Times New Roman"/>
          <w:b w:val="false"/>
          <w:i w:val="false"/>
          <w:color w:val="000000"/>
          <w:sz w:val="28"/>
        </w:rPr>
        <w:t>
</w:t>
      </w:r>
    </w:p>
    <w:bookmarkStart w:name="z512" w:id="119"/>
    <w:p>
      <w:pPr>
        <w:spacing w:after="0"/>
        <w:ind w:left="0"/>
        <w:jc w:val="both"/>
      </w:pPr>
      <w:r>
        <w:rPr>
          <w:rFonts w:ascii="Times New Roman"/>
          <w:b w:val="false"/>
          <w:i w:val="false"/>
          <w:color w:val="000000"/>
          <w:sz w:val="28"/>
        </w:rPr>
        <w:t>
      Ескертпелер:</w:t>
      </w:r>
    </w:p>
    <w:bookmarkEnd w:id="119"/>
    <w:bookmarkStart w:name="z513" w:id="120"/>
    <w:p>
      <w:pPr>
        <w:spacing w:after="0"/>
        <w:ind w:left="0"/>
        <w:jc w:val="both"/>
      </w:pPr>
      <w:r>
        <w:rPr>
          <w:rFonts w:ascii="Times New Roman"/>
          <w:b w:val="false"/>
          <w:i w:val="false"/>
          <w:color w:val="000000"/>
          <w:sz w:val="28"/>
        </w:rPr>
        <w:t>
      тоңазытқышта өңдеу және сақтау кезінде:</w:t>
      </w:r>
    </w:p>
    <w:bookmarkEnd w:id="120"/>
    <w:bookmarkStart w:name="z514" w:id="121"/>
    <w:p>
      <w:pPr>
        <w:spacing w:after="0"/>
        <w:ind w:left="0"/>
        <w:jc w:val="both"/>
      </w:pPr>
      <w:r>
        <w:rPr>
          <w:rFonts w:ascii="Times New Roman"/>
          <w:b w:val="false"/>
          <w:i w:val="false"/>
          <w:color w:val="000000"/>
          <w:sz w:val="28"/>
        </w:rPr>
        <w:t>
      бұзау еті үшін арық сиыр етіне арналған табиғи кему, кебу, азаю, бұзылу нормалары:</w:t>
      </w:r>
    </w:p>
    <w:bookmarkEnd w:id="121"/>
    <w:bookmarkStart w:name="z515" w:id="122"/>
    <w:p>
      <w:pPr>
        <w:spacing w:after="0"/>
        <w:ind w:left="0"/>
        <w:jc w:val="both"/>
      </w:pPr>
      <w:r>
        <w:rPr>
          <w:rFonts w:ascii="Times New Roman"/>
          <w:b w:val="false"/>
          <w:i w:val="false"/>
          <w:color w:val="000000"/>
          <w:sz w:val="28"/>
        </w:rPr>
        <w:t xml:space="preserve">
      қодас, буйвол, бұғы және маралдың еттері үшін – сиыр етінің екінші санатына арналған табиғи кему, кебу, азаю, бұзылу нормалары; </w:t>
      </w:r>
    </w:p>
    <w:bookmarkEnd w:id="122"/>
    <w:bookmarkStart w:name="z516" w:id="123"/>
    <w:p>
      <w:pPr>
        <w:spacing w:after="0"/>
        <w:ind w:left="0"/>
        <w:jc w:val="both"/>
      </w:pPr>
      <w:r>
        <w:rPr>
          <w:rFonts w:ascii="Times New Roman"/>
          <w:b w:val="false"/>
          <w:i w:val="false"/>
          <w:color w:val="000000"/>
          <w:sz w:val="28"/>
        </w:rPr>
        <w:t xml:space="preserve">
      қозы еті үшін – арық қой етіне арналған табиғи кему, кебу, азаю, бұзылу нормалары; </w:t>
      </w:r>
    </w:p>
    <w:bookmarkEnd w:id="123"/>
    <w:bookmarkStart w:name="z517" w:id="124"/>
    <w:p>
      <w:pPr>
        <w:spacing w:after="0"/>
        <w:ind w:left="0"/>
        <w:jc w:val="both"/>
      </w:pPr>
      <w:r>
        <w:rPr>
          <w:rFonts w:ascii="Times New Roman"/>
          <w:b w:val="false"/>
          <w:i w:val="false"/>
          <w:color w:val="000000"/>
          <w:sz w:val="28"/>
        </w:rPr>
        <w:t>
      құлын еті үшін арық жылқы етіне арналған табиғи кему, кебу, азаю, бұзылу нормалары пайдаланылады.</w:t>
      </w:r>
    </w:p>
    <w:bookmarkEnd w:id="124"/>
    <w:bookmarkStart w:name="z518" w:id="125"/>
    <w:p>
      <w:pPr>
        <w:spacing w:after="0"/>
        <w:ind w:left="0"/>
        <w:jc w:val="left"/>
      </w:pPr>
      <w:r>
        <w:rPr>
          <w:rFonts w:ascii="Times New Roman"/>
          <w:b/>
          <w:i w:val="false"/>
          <w:color w:val="000000"/>
        </w:rPr>
        <w:t xml:space="preserve"> 6-бөлім. Жаңа сойылған ет пен субөнімдерді табиғи суықпен (тоңазытқыштан тыс) суыту және мұздату кезіндегі табиғи кему, кебу, азаю, бұзылу нормалары</w:t>
      </w:r>
    </w:p>
    <w:bookmarkEnd w:id="125"/>
    <w:p>
      <w:pPr>
        <w:spacing w:after="0"/>
        <w:ind w:left="0"/>
        <w:jc w:val="both"/>
      </w:pPr>
      <w:r>
        <w:rPr>
          <w:rFonts w:ascii="Times New Roman"/>
          <w:b w:val="false"/>
          <w:i w:val="false"/>
          <w:color w:val="ff0000"/>
          <w:sz w:val="28"/>
        </w:rPr>
        <w:t xml:space="preserve">
      Ескерту. 6-бөлімнің тақырыбы жаңа редакцияда – ҚР Ауыл шаруашылығы министрінің 29.05.2019 </w:t>
      </w:r>
      <w:r>
        <w:rPr>
          <w:rFonts w:ascii="Times New Roman"/>
          <w:b w:val="false"/>
          <w:i w:val="false"/>
          <w:color w:val="ff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8"/>
        <w:gridCol w:w="39"/>
        <w:gridCol w:w="2203"/>
        <w:gridCol w:w="2644"/>
        <w:gridCol w:w="1906"/>
        <w:gridCol w:w="175"/>
        <w:gridCol w:w="346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126"/>
          <w:p>
            <w:pPr>
              <w:spacing w:after="20"/>
              <w:ind w:left="20"/>
              <w:jc w:val="both"/>
            </w:pPr>
            <w:r>
              <w:rPr>
                <w:rFonts w:ascii="Times New Roman"/>
                <w:b w:val="false"/>
                <w:i w:val="false"/>
                <w:color w:val="000000"/>
                <w:sz w:val="20"/>
              </w:rPr>
              <w:t xml:space="preserve">
Еттің түрі мен санаты, </w:t>
            </w:r>
          </w:p>
          <w:bookmarkEnd w:id="126"/>
          <w:p>
            <w:pPr>
              <w:spacing w:after="20"/>
              <w:ind w:left="20"/>
              <w:jc w:val="both"/>
            </w:pPr>
            <w:r>
              <w:rPr>
                <w:rFonts w:ascii="Times New Roman"/>
                <w:b w:val="false"/>
                <w:i w:val="false"/>
                <w:color w:val="000000"/>
                <w:sz w:val="20"/>
              </w:rPr>
              <w:t>
субөнімдер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ауаның температурасына дейін тоңазытылмайтын бөлмелерде суыту кезінде мынадай уақыт ішінде, пайызда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сойылған етті табиғи суықпен минус 8 ҮС аспайтын температурада мұздатып қатыру кезінде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0 - 6 сағат</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6 - 24 сағат</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ұшадағы және ширек ұшадағы сиыр еті: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127"/>
          <w:p>
            <w:pPr>
              <w:spacing w:after="20"/>
              <w:ind w:left="20"/>
              <w:jc w:val="both"/>
            </w:pPr>
            <w:r>
              <w:rPr>
                <w:rFonts w:ascii="Times New Roman"/>
                <w:b w:val="false"/>
                <w:i w:val="false"/>
                <w:color w:val="000000"/>
                <w:sz w:val="20"/>
              </w:rPr>
              <w:t xml:space="preserve">
бірінші санатты </w:t>
            </w:r>
          </w:p>
          <w:bookmarkEnd w:id="127"/>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128"/>
          <w:p>
            <w:pPr>
              <w:spacing w:after="20"/>
              <w:ind w:left="20"/>
              <w:jc w:val="both"/>
            </w:pPr>
            <w:r>
              <w:rPr>
                <w:rFonts w:ascii="Times New Roman"/>
                <w:b w:val="false"/>
                <w:i w:val="false"/>
                <w:color w:val="000000"/>
                <w:sz w:val="20"/>
              </w:rPr>
              <w:t xml:space="preserve">
екінші санатты </w:t>
            </w:r>
          </w:p>
          <w:bookmarkEnd w:id="128"/>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129"/>
          <w:p>
            <w:pPr>
              <w:spacing w:after="20"/>
              <w:ind w:left="20"/>
              <w:jc w:val="both"/>
            </w:pPr>
            <w:r>
              <w:rPr>
                <w:rFonts w:ascii="Times New Roman"/>
                <w:b w:val="false"/>
                <w:i w:val="false"/>
                <w:color w:val="000000"/>
                <w:sz w:val="20"/>
              </w:rPr>
              <w:t xml:space="preserve">
арық </w:t>
            </w:r>
          </w:p>
          <w:bookmarkEnd w:id="129"/>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Ұшадағы қой еті мен ешкі еті ұшасы: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130"/>
          <w:p>
            <w:pPr>
              <w:spacing w:after="20"/>
              <w:ind w:left="20"/>
              <w:jc w:val="both"/>
            </w:pPr>
            <w:r>
              <w:rPr>
                <w:rFonts w:ascii="Times New Roman"/>
                <w:b w:val="false"/>
                <w:i w:val="false"/>
                <w:color w:val="000000"/>
                <w:sz w:val="20"/>
              </w:rPr>
              <w:t xml:space="preserve">
бірінші санатты </w:t>
            </w:r>
          </w:p>
          <w:bookmarkEnd w:id="130"/>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131"/>
          <w:p>
            <w:pPr>
              <w:spacing w:after="20"/>
              <w:ind w:left="20"/>
              <w:jc w:val="both"/>
            </w:pPr>
            <w:r>
              <w:rPr>
                <w:rFonts w:ascii="Times New Roman"/>
                <w:b w:val="false"/>
                <w:i w:val="false"/>
                <w:color w:val="000000"/>
                <w:sz w:val="20"/>
              </w:rPr>
              <w:t xml:space="preserve">
екінші санатты </w:t>
            </w:r>
          </w:p>
          <w:bookmarkEnd w:id="131"/>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132"/>
          <w:p>
            <w:pPr>
              <w:spacing w:after="20"/>
              <w:ind w:left="20"/>
              <w:jc w:val="both"/>
            </w:pPr>
            <w:r>
              <w:rPr>
                <w:rFonts w:ascii="Times New Roman"/>
                <w:b w:val="false"/>
                <w:i w:val="false"/>
                <w:color w:val="000000"/>
                <w:sz w:val="20"/>
              </w:rPr>
              <w:t xml:space="preserve">
арық </w:t>
            </w:r>
          </w:p>
          <w:bookmarkEnd w:id="132"/>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Ұшадағы және жартылай ұшадағы шошқа еті: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133"/>
          <w:p>
            <w:pPr>
              <w:spacing w:after="20"/>
              <w:ind w:left="20"/>
              <w:jc w:val="both"/>
            </w:pPr>
            <w:r>
              <w:rPr>
                <w:rFonts w:ascii="Times New Roman"/>
                <w:b w:val="false"/>
                <w:i w:val="false"/>
                <w:color w:val="000000"/>
                <w:sz w:val="20"/>
              </w:rPr>
              <w:t xml:space="preserve">
бірінші санатты (бекон) </w:t>
            </w:r>
          </w:p>
          <w:bookmarkEnd w:id="133"/>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(етті-жас мал):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134"/>
          <w:p>
            <w:pPr>
              <w:spacing w:after="20"/>
              <w:ind w:left="20"/>
              <w:jc w:val="both"/>
            </w:pPr>
            <w:r>
              <w:rPr>
                <w:rFonts w:ascii="Times New Roman"/>
                <w:b w:val="false"/>
                <w:i w:val="false"/>
                <w:color w:val="000000"/>
                <w:sz w:val="20"/>
              </w:rPr>
              <w:t>
терімен</w:t>
            </w:r>
          </w:p>
          <w:bookmarkEnd w:id="134"/>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135"/>
          <w:p>
            <w:pPr>
              <w:spacing w:after="20"/>
              <w:ind w:left="20"/>
              <w:jc w:val="both"/>
            </w:pPr>
            <w:r>
              <w:rPr>
                <w:rFonts w:ascii="Times New Roman"/>
                <w:b w:val="false"/>
                <w:i w:val="false"/>
                <w:color w:val="000000"/>
                <w:sz w:val="20"/>
              </w:rPr>
              <w:t xml:space="preserve">
терісіз </w:t>
            </w:r>
          </w:p>
          <w:bookmarkEnd w:id="135"/>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136"/>
          <w:p>
            <w:pPr>
              <w:spacing w:after="20"/>
              <w:ind w:left="20"/>
              <w:jc w:val="both"/>
            </w:pPr>
            <w:r>
              <w:rPr>
                <w:rFonts w:ascii="Times New Roman"/>
                <w:b w:val="false"/>
                <w:i w:val="false"/>
                <w:color w:val="000000"/>
                <w:sz w:val="20"/>
              </w:rPr>
              <w:t xml:space="preserve">
крупоны сыдырылған </w:t>
            </w:r>
          </w:p>
          <w:bookmarkEnd w:id="136"/>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137"/>
          <w:p>
            <w:pPr>
              <w:spacing w:after="20"/>
              <w:ind w:left="20"/>
              <w:jc w:val="both"/>
            </w:pPr>
            <w:r>
              <w:rPr>
                <w:rFonts w:ascii="Times New Roman"/>
                <w:b w:val="false"/>
                <w:i w:val="false"/>
                <w:color w:val="000000"/>
                <w:sz w:val="20"/>
              </w:rPr>
              <w:t xml:space="preserve">
кесінді </w:t>
            </w:r>
          </w:p>
          <w:bookmarkEnd w:id="137"/>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санатты (4 айдан 10 айға дейінгі торай еті):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138"/>
          <w:p>
            <w:pPr>
              <w:spacing w:after="20"/>
              <w:ind w:left="20"/>
              <w:jc w:val="both"/>
            </w:pPr>
            <w:r>
              <w:rPr>
                <w:rFonts w:ascii="Times New Roman"/>
                <w:b w:val="false"/>
                <w:i w:val="false"/>
                <w:color w:val="000000"/>
                <w:sz w:val="20"/>
              </w:rPr>
              <w:t>
терімен</w:t>
            </w:r>
          </w:p>
          <w:bookmarkEnd w:id="138"/>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139"/>
          <w:p>
            <w:pPr>
              <w:spacing w:after="20"/>
              <w:ind w:left="20"/>
              <w:jc w:val="both"/>
            </w:pPr>
            <w:r>
              <w:rPr>
                <w:rFonts w:ascii="Times New Roman"/>
                <w:b w:val="false"/>
                <w:i w:val="false"/>
                <w:color w:val="000000"/>
                <w:sz w:val="20"/>
              </w:rPr>
              <w:t xml:space="preserve">
терісіз </w:t>
            </w:r>
          </w:p>
          <w:bookmarkEnd w:id="139"/>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Үшінші санатты (майлы):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140"/>
          <w:p>
            <w:pPr>
              <w:spacing w:after="20"/>
              <w:ind w:left="20"/>
              <w:jc w:val="both"/>
            </w:pPr>
            <w:r>
              <w:rPr>
                <w:rFonts w:ascii="Times New Roman"/>
                <w:b w:val="false"/>
                <w:i w:val="false"/>
                <w:color w:val="000000"/>
                <w:sz w:val="20"/>
              </w:rPr>
              <w:t>
терімен</w:t>
            </w:r>
          </w:p>
          <w:bookmarkEnd w:id="140"/>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141"/>
          <w:p>
            <w:pPr>
              <w:spacing w:after="20"/>
              <w:ind w:left="20"/>
              <w:jc w:val="both"/>
            </w:pPr>
            <w:r>
              <w:rPr>
                <w:rFonts w:ascii="Times New Roman"/>
                <w:b w:val="false"/>
                <w:i w:val="false"/>
                <w:color w:val="000000"/>
                <w:sz w:val="20"/>
              </w:rPr>
              <w:t xml:space="preserve">
терісіз </w:t>
            </w:r>
          </w:p>
          <w:bookmarkEnd w:id="141"/>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142"/>
          <w:p>
            <w:pPr>
              <w:spacing w:after="20"/>
              <w:ind w:left="20"/>
              <w:jc w:val="both"/>
            </w:pPr>
            <w:r>
              <w:rPr>
                <w:rFonts w:ascii="Times New Roman"/>
                <w:b w:val="false"/>
                <w:i w:val="false"/>
                <w:color w:val="000000"/>
                <w:sz w:val="20"/>
              </w:rPr>
              <w:t xml:space="preserve">
крупоны сыдырылған </w:t>
            </w:r>
          </w:p>
          <w:bookmarkEnd w:id="142"/>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Төртінші санатты (өнеркәсіптік):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143"/>
          <w:p>
            <w:pPr>
              <w:spacing w:after="20"/>
              <w:ind w:left="20"/>
              <w:jc w:val="both"/>
            </w:pPr>
            <w:r>
              <w:rPr>
                <w:rFonts w:ascii="Times New Roman"/>
                <w:b w:val="false"/>
                <w:i w:val="false"/>
                <w:color w:val="000000"/>
                <w:sz w:val="20"/>
              </w:rPr>
              <w:t>
терімен</w:t>
            </w:r>
          </w:p>
          <w:bookmarkEnd w:id="143"/>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144"/>
          <w:p>
            <w:pPr>
              <w:spacing w:after="20"/>
              <w:ind w:left="20"/>
              <w:jc w:val="both"/>
            </w:pPr>
            <w:r>
              <w:rPr>
                <w:rFonts w:ascii="Times New Roman"/>
                <w:b w:val="false"/>
                <w:i w:val="false"/>
                <w:color w:val="000000"/>
                <w:sz w:val="20"/>
              </w:rPr>
              <w:t xml:space="preserve">
терісіз </w:t>
            </w:r>
          </w:p>
          <w:bookmarkEnd w:id="144"/>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145"/>
          <w:p>
            <w:pPr>
              <w:spacing w:after="20"/>
              <w:ind w:left="20"/>
              <w:jc w:val="both"/>
            </w:pPr>
            <w:r>
              <w:rPr>
                <w:rFonts w:ascii="Times New Roman"/>
                <w:b w:val="false"/>
                <w:i w:val="false"/>
                <w:color w:val="000000"/>
                <w:sz w:val="20"/>
              </w:rPr>
              <w:t xml:space="preserve">
бесінші санатты (торай еті) </w:t>
            </w:r>
          </w:p>
          <w:bookmarkEnd w:id="145"/>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146"/>
          <w:p>
            <w:pPr>
              <w:spacing w:after="20"/>
              <w:ind w:left="20"/>
              <w:jc w:val="both"/>
            </w:pPr>
            <w:r>
              <w:rPr>
                <w:rFonts w:ascii="Times New Roman"/>
                <w:b w:val="false"/>
                <w:i w:val="false"/>
                <w:color w:val="000000"/>
                <w:sz w:val="20"/>
              </w:rPr>
              <w:t xml:space="preserve">
стандарт талаптарына сәйкес емес және еркек шошқа еті </w:t>
            </w:r>
          </w:p>
          <w:bookmarkEnd w:id="146"/>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147"/>
          <w:p>
            <w:pPr>
              <w:spacing w:after="20"/>
              <w:ind w:left="20"/>
              <w:jc w:val="both"/>
            </w:pPr>
            <w:r>
              <w:rPr>
                <w:rFonts w:ascii="Times New Roman"/>
                <w:b w:val="false"/>
                <w:i w:val="false"/>
                <w:color w:val="000000"/>
                <w:sz w:val="20"/>
              </w:rPr>
              <w:t xml:space="preserve">
Жартылай ұшадағы және ширек ұшадағы жылқы еті </w:t>
            </w:r>
          </w:p>
          <w:bookmarkEnd w:id="147"/>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148"/>
          <w:p>
            <w:pPr>
              <w:spacing w:after="20"/>
              <w:ind w:left="20"/>
              <w:jc w:val="both"/>
            </w:pPr>
            <w:r>
              <w:rPr>
                <w:rFonts w:ascii="Times New Roman"/>
                <w:b w:val="false"/>
                <w:i w:val="false"/>
                <w:color w:val="000000"/>
                <w:sz w:val="20"/>
              </w:rPr>
              <w:t xml:space="preserve">
Жартылай ұшадағы және ширек ұшадағы түйе еті </w:t>
            </w:r>
          </w:p>
          <w:bookmarkEnd w:id="148"/>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149"/>
          <w:p>
            <w:pPr>
              <w:spacing w:after="20"/>
              <w:ind w:left="20"/>
              <w:jc w:val="both"/>
            </w:pPr>
            <w:r>
              <w:rPr>
                <w:rFonts w:ascii="Times New Roman"/>
                <w:b w:val="false"/>
                <w:i w:val="false"/>
                <w:color w:val="000000"/>
                <w:sz w:val="20"/>
              </w:rPr>
              <w:t xml:space="preserve">
Субөнімдерінің барлық түрлері </w:t>
            </w:r>
          </w:p>
          <w:bookmarkEnd w:id="149"/>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bl>
    <w:bookmarkStart w:name="z551" w:id="150"/>
    <w:p>
      <w:pPr>
        <w:spacing w:after="0"/>
        <w:ind w:left="0"/>
        <w:jc w:val="left"/>
      </w:pPr>
      <w:r>
        <w:rPr>
          <w:rFonts w:ascii="Times New Roman"/>
          <w:b/>
          <w:i w:val="false"/>
          <w:color w:val="000000"/>
        </w:rPr>
        <w:t xml:space="preserve"> 7-бөлім. Бастапқы 4 градустан (Цельсия) жоғары температурада ет пен субөнімдерді мұздату кезіндегі табиғи кему, кебу, азаю, бұзылу нормалары</w:t>
      </w:r>
    </w:p>
    <w:bookmarkEnd w:id="150"/>
    <w:p>
      <w:pPr>
        <w:spacing w:after="0"/>
        <w:ind w:left="0"/>
        <w:jc w:val="both"/>
      </w:pPr>
      <w:r>
        <w:rPr>
          <w:rFonts w:ascii="Times New Roman"/>
          <w:b w:val="false"/>
          <w:i w:val="false"/>
          <w:color w:val="ff0000"/>
          <w:sz w:val="28"/>
        </w:rPr>
        <w:t xml:space="preserve">
      Ескерту. 7-бөлімнің тақырыбы жаңа редакцияда – ҚР Ауыл шаруашылығы министрінің 29.05.2019 </w:t>
      </w:r>
      <w:r>
        <w:rPr>
          <w:rFonts w:ascii="Times New Roman"/>
          <w:b w:val="false"/>
          <w:i w:val="false"/>
          <w:color w:val="ff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9"/>
        <w:gridCol w:w="3841"/>
      </w:tblGrid>
      <w:tr>
        <w:trPr>
          <w:trHeight w:val="30" w:hRule="atLeast"/>
        </w:trPr>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151"/>
          <w:p>
            <w:pPr>
              <w:spacing w:after="20"/>
              <w:ind w:left="20"/>
              <w:jc w:val="both"/>
            </w:pPr>
            <w:r>
              <w:rPr>
                <w:rFonts w:ascii="Times New Roman"/>
                <w:b w:val="false"/>
                <w:i w:val="false"/>
                <w:color w:val="000000"/>
                <w:sz w:val="20"/>
              </w:rPr>
              <w:t>
Тоңазытқышқа түскен ет пен субөнімдердің температурасы, ?С</w:t>
            </w:r>
          </w:p>
          <w:bookmarkEnd w:id="151"/>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Салқындатылған ет пен субөнімдерді және жаңа сойылған етті мұздатқанда табиғи кему нормаларының айырымына үстеме, пайызда</w:t>
            </w:r>
          </w:p>
        </w:tc>
      </w:tr>
      <w:tr>
        <w:trPr>
          <w:trHeight w:val="30" w:hRule="atLeast"/>
        </w:trPr>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152"/>
          <w:p>
            <w:pPr>
              <w:spacing w:after="20"/>
              <w:ind w:left="20"/>
              <w:jc w:val="both"/>
            </w:pPr>
            <w:r>
              <w:rPr>
                <w:rFonts w:ascii="Times New Roman"/>
                <w:b w:val="false"/>
                <w:i w:val="false"/>
                <w:color w:val="000000"/>
                <w:sz w:val="20"/>
              </w:rPr>
              <w:t>
4,1-ден 6,0 дейін</w:t>
            </w:r>
          </w:p>
          <w:bookmarkEnd w:id="152"/>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153"/>
          <w:p>
            <w:pPr>
              <w:spacing w:after="20"/>
              <w:ind w:left="20"/>
              <w:jc w:val="both"/>
            </w:pPr>
            <w:r>
              <w:rPr>
                <w:rFonts w:ascii="Times New Roman"/>
                <w:b w:val="false"/>
                <w:i w:val="false"/>
                <w:color w:val="000000"/>
                <w:sz w:val="20"/>
              </w:rPr>
              <w:t>
6,1-ден 12,0 дейін</w:t>
            </w:r>
          </w:p>
          <w:bookmarkEnd w:id="153"/>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154"/>
          <w:p>
            <w:pPr>
              <w:spacing w:after="20"/>
              <w:ind w:left="20"/>
              <w:jc w:val="both"/>
            </w:pPr>
            <w:r>
              <w:rPr>
                <w:rFonts w:ascii="Times New Roman"/>
                <w:b w:val="false"/>
                <w:i w:val="false"/>
                <w:color w:val="000000"/>
                <w:sz w:val="20"/>
              </w:rPr>
              <w:t>
12,1-ден 18,0 дейін</w:t>
            </w:r>
          </w:p>
          <w:bookmarkEnd w:id="154"/>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155"/>
          <w:p>
            <w:pPr>
              <w:spacing w:after="20"/>
              <w:ind w:left="20"/>
              <w:jc w:val="both"/>
            </w:pPr>
            <w:r>
              <w:rPr>
                <w:rFonts w:ascii="Times New Roman"/>
                <w:b w:val="false"/>
                <w:i w:val="false"/>
                <w:color w:val="000000"/>
                <w:sz w:val="20"/>
              </w:rPr>
              <w:t>
18,1-ден 25,0 дейін</w:t>
            </w:r>
          </w:p>
          <w:bookmarkEnd w:id="155"/>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156"/>
          <w:p>
            <w:pPr>
              <w:spacing w:after="20"/>
              <w:ind w:left="20"/>
              <w:jc w:val="both"/>
            </w:pPr>
            <w:r>
              <w:rPr>
                <w:rFonts w:ascii="Times New Roman"/>
                <w:b w:val="false"/>
                <w:i w:val="false"/>
                <w:color w:val="000000"/>
                <w:sz w:val="20"/>
              </w:rPr>
              <w:t>
25,1 -ден 32,0 дейін</w:t>
            </w:r>
          </w:p>
          <w:bookmarkEnd w:id="156"/>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157"/>
          <w:p>
            <w:pPr>
              <w:spacing w:after="20"/>
              <w:ind w:left="20"/>
              <w:jc w:val="both"/>
            </w:pPr>
            <w:r>
              <w:rPr>
                <w:rFonts w:ascii="Times New Roman"/>
                <w:b w:val="false"/>
                <w:i w:val="false"/>
                <w:color w:val="000000"/>
                <w:sz w:val="20"/>
              </w:rPr>
              <w:t>
32,1 және жоғары</w:t>
            </w:r>
          </w:p>
          <w:bookmarkEnd w:id="157"/>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158"/>
          <w:p>
            <w:pPr>
              <w:spacing w:after="20"/>
              <w:ind w:left="20"/>
              <w:jc w:val="both"/>
            </w:pPr>
            <w:r>
              <w:rPr>
                <w:rFonts w:ascii="Times New Roman"/>
                <w:b w:val="false"/>
                <w:i w:val="false"/>
                <w:color w:val="000000"/>
                <w:sz w:val="20"/>
              </w:rPr>
              <w:t>
Тоңазытқышқа басқа кәсіпорындардан келіп түскен толық мұздатылмаған еттің барлық түрлері мен санаты үшін оларды толық мұздату</w:t>
            </w:r>
          </w:p>
          <w:bookmarkEnd w:id="158"/>
        </w:tc>
      </w:tr>
      <w:tr>
        <w:trPr>
          <w:trHeight w:val="30" w:hRule="atLeast"/>
        </w:trPr>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159"/>
          <w:p>
            <w:pPr>
              <w:spacing w:after="20"/>
              <w:ind w:left="20"/>
              <w:jc w:val="both"/>
            </w:pPr>
            <w:r>
              <w:rPr>
                <w:rFonts w:ascii="Times New Roman"/>
                <w:b w:val="false"/>
                <w:i w:val="false"/>
                <w:color w:val="000000"/>
                <w:sz w:val="20"/>
              </w:rPr>
              <w:t>
минус 7,9 ?С-дан минус 1,6 ?С-ға дейін жартылай еріген еттің салмағына</w:t>
            </w:r>
          </w:p>
          <w:bookmarkEnd w:id="159"/>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160"/>
          <w:p>
            <w:pPr>
              <w:spacing w:after="20"/>
              <w:ind w:left="20"/>
              <w:jc w:val="both"/>
            </w:pPr>
            <w:r>
              <w:rPr>
                <w:rFonts w:ascii="Times New Roman"/>
                <w:b w:val="false"/>
                <w:i w:val="false"/>
                <w:color w:val="000000"/>
                <w:sz w:val="20"/>
              </w:rPr>
              <w:t xml:space="preserve">
температурасы минус 8 ?С -дан минус 12 ?С -ға дейін және температурасы минус 15?С немесе одан төмен камераларда </w:t>
            </w:r>
          </w:p>
          <w:bookmarkEnd w:id="160"/>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562" w:id="161"/>
    <w:p>
      <w:pPr>
        <w:spacing w:after="0"/>
        <w:ind w:left="0"/>
        <w:jc w:val="left"/>
      </w:pPr>
      <w:r>
        <w:rPr>
          <w:rFonts w:ascii="Times New Roman"/>
          <w:b/>
          <w:i w:val="false"/>
          <w:color w:val="000000"/>
        </w:rPr>
        <w:t xml:space="preserve"> 8-бөлім. Блокты емес субөнімдерді мұздату кезіндегі табиғи кему, кебу, азаю, бұзылу нормалары</w:t>
      </w:r>
    </w:p>
    <w:bookmarkEnd w:id="161"/>
    <w:p>
      <w:pPr>
        <w:spacing w:after="0"/>
        <w:ind w:left="0"/>
        <w:jc w:val="both"/>
      </w:pPr>
      <w:r>
        <w:rPr>
          <w:rFonts w:ascii="Times New Roman"/>
          <w:b w:val="false"/>
          <w:i w:val="false"/>
          <w:color w:val="ff0000"/>
          <w:sz w:val="28"/>
        </w:rPr>
        <w:t xml:space="preserve">
      Ескерту. 8-бөлімнің тақырыбы жаңа редакцияда – ҚР Ауыл шаруашылығы министрінің 29.05.2019 </w:t>
      </w:r>
      <w:r>
        <w:rPr>
          <w:rFonts w:ascii="Times New Roman"/>
          <w:b w:val="false"/>
          <w:i w:val="false"/>
          <w:color w:val="ff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4"/>
        <w:gridCol w:w="4153"/>
        <w:gridCol w:w="4153"/>
      </w:tblGrid>
      <w:tr>
        <w:trPr>
          <w:trHeight w:val="30" w:hRule="atLeast"/>
        </w:trPr>
        <w:tc>
          <w:tcPr>
            <w:tcW w:w="3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162"/>
          <w:p>
            <w:pPr>
              <w:spacing w:after="20"/>
              <w:ind w:left="20"/>
              <w:jc w:val="both"/>
            </w:pPr>
            <w:r>
              <w:rPr>
                <w:rFonts w:ascii="Times New Roman"/>
                <w:b w:val="false"/>
                <w:i w:val="false"/>
                <w:color w:val="000000"/>
                <w:sz w:val="20"/>
              </w:rPr>
              <w:t>
Субөнімдердің атауы, термиялық күйі</w:t>
            </w:r>
          </w:p>
          <w:bookmarkEnd w:id="16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Мұздату камераларында мұздатылған кезінде, пайызда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Буып-түйілмеген</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үлбірге буып-түйілген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163"/>
          <w:p>
            <w:pPr>
              <w:spacing w:after="20"/>
              <w:ind w:left="20"/>
              <w:jc w:val="both"/>
            </w:pPr>
            <w:r>
              <w:rPr>
                <w:rFonts w:ascii="Times New Roman"/>
                <w:b w:val="false"/>
                <w:i w:val="false"/>
                <w:color w:val="000000"/>
                <w:sz w:val="20"/>
              </w:rPr>
              <w:t xml:space="preserve">
Астаушалардағы тілдер, бүйректер, домаланған милар: </w:t>
            </w:r>
          </w:p>
          <w:bookmarkEnd w:id="163"/>
        </w:tc>
      </w:tr>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164"/>
          <w:p>
            <w:pPr>
              <w:spacing w:after="20"/>
              <w:ind w:left="20"/>
              <w:jc w:val="both"/>
            </w:pPr>
            <w:r>
              <w:rPr>
                <w:rFonts w:ascii="Times New Roman"/>
                <w:b w:val="false"/>
                <w:i w:val="false"/>
                <w:color w:val="000000"/>
                <w:sz w:val="20"/>
              </w:rPr>
              <w:t xml:space="preserve">
технологиялық өңдеуден кейін </w:t>
            </w:r>
          </w:p>
          <w:bookmarkEnd w:id="164"/>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165"/>
          <w:p>
            <w:pPr>
              <w:spacing w:after="20"/>
              <w:ind w:left="20"/>
              <w:jc w:val="both"/>
            </w:pPr>
            <w:r>
              <w:rPr>
                <w:rFonts w:ascii="Times New Roman"/>
                <w:b w:val="false"/>
                <w:i w:val="false"/>
                <w:color w:val="000000"/>
                <w:sz w:val="20"/>
              </w:rPr>
              <w:t xml:space="preserve">
салқындатылғаннан кейін </w:t>
            </w:r>
          </w:p>
          <w:bookmarkEnd w:id="165"/>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166"/>
          <w:p>
            <w:pPr>
              <w:spacing w:after="20"/>
              <w:ind w:left="20"/>
              <w:jc w:val="both"/>
            </w:pPr>
            <w:r>
              <w:rPr>
                <w:rFonts w:ascii="Times New Roman"/>
                <w:b w:val="false"/>
                <w:i w:val="false"/>
                <w:color w:val="000000"/>
                <w:sz w:val="20"/>
              </w:rPr>
              <w:t xml:space="preserve">
Етсүйекті, түкті субөнімдер, мыналарға салынған: </w:t>
            </w:r>
          </w:p>
          <w:bookmarkEnd w:id="166"/>
        </w:tc>
      </w:tr>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167"/>
          <w:p>
            <w:pPr>
              <w:spacing w:after="20"/>
              <w:ind w:left="20"/>
              <w:jc w:val="both"/>
            </w:pPr>
            <w:r>
              <w:rPr>
                <w:rFonts w:ascii="Times New Roman"/>
                <w:b w:val="false"/>
                <w:i w:val="false"/>
                <w:color w:val="000000"/>
                <w:sz w:val="20"/>
              </w:rPr>
              <w:t xml:space="preserve">
жәшіктерге немесе тұрақты астаушаларға (контейнерлерге) </w:t>
            </w:r>
          </w:p>
          <w:bookmarkEnd w:id="167"/>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168"/>
          <w:p>
            <w:pPr>
              <w:spacing w:after="20"/>
              <w:ind w:left="20"/>
              <w:jc w:val="both"/>
            </w:pPr>
            <w:r>
              <w:rPr>
                <w:rFonts w:ascii="Times New Roman"/>
                <w:b w:val="false"/>
                <w:i w:val="false"/>
                <w:color w:val="000000"/>
                <w:sz w:val="20"/>
              </w:rPr>
              <w:t xml:space="preserve">
ламинатталған қағаздардан жасалған қаптарға </w:t>
            </w:r>
          </w:p>
          <w:bookmarkEnd w:id="168"/>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169"/>
          <w:p>
            <w:pPr>
              <w:spacing w:after="20"/>
              <w:ind w:left="20"/>
              <w:jc w:val="both"/>
            </w:pPr>
            <w:r>
              <w:rPr>
                <w:rFonts w:ascii="Times New Roman"/>
                <w:b w:val="false"/>
                <w:i w:val="false"/>
                <w:color w:val="000000"/>
                <w:sz w:val="20"/>
              </w:rPr>
              <w:t xml:space="preserve">
Басқа субөнімдер, даналанған (үйілген): </w:t>
            </w:r>
          </w:p>
          <w:bookmarkEnd w:id="169"/>
        </w:tc>
      </w:tr>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170"/>
          <w:p>
            <w:pPr>
              <w:spacing w:after="20"/>
              <w:ind w:left="20"/>
              <w:jc w:val="both"/>
            </w:pPr>
            <w:r>
              <w:rPr>
                <w:rFonts w:ascii="Times New Roman"/>
                <w:b w:val="false"/>
                <w:i w:val="false"/>
                <w:color w:val="000000"/>
                <w:sz w:val="20"/>
              </w:rPr>
              <w:t xml:space="preserve">
технологиялық өңдеуден кейін </w:t>
            </w:r>
          </w:p>
          <w:bookmarkEnd w:id="170"/>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171"/>
          <w:p>
            <w:pPr>
              <w:spacing w:after="20"/>
              <w:ind w:left="20"/>
              <w:jc w:val="both"/>
            </w:pPr>
            <w:r>
              <w:rPr>
                <w:rFonts w:ascii="Times New Roman"/>
                <w:b w:val="false"/>
                <w:i w:val="false"/>
                <w:color w:val="000000"/>
                <w:sz w:val="20"/>
              </w:rPr>
              <w:t xml:space="preserve">
салқындатылған </w:t>
            </w:r>
          </w:p>
          <w:bookmarkEnd w:id="171"/>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4" w:id="172"/>
    <w:p>
      <w:pPr>
        <w:spacing w:after="0"/>
        <w:ind w:left="0"/>
        <w:jc w:val="left"/>
      </w:pPr>
      <w:r>
        <w:rPr>
          <w:rFonts w:ascii="Times New Roman"/>
          <w:b/>
          <w:i w:val="false"/>
          <w:color w:val="000000"/>
        </w:rPr>
        <w:t xml:space="preserve"> 9-бөлім. Мұздатылған ет пен блокты субөнімдердің барлық түрлерін сақтау кезіндегі табиғи кему, кебу, азаю, бұзылу нормалары</w:t>
      </w:r>
    </w:p>
    <w:bookmarkEnd w:id="172"/>
    <w:p>
      <w:pPr>
        <w:spacing w:after="0"/>
        <w:ind w:left="0"/>
        <w:jc w:val="both"/>
      </w:pPr>
      <w:r>
        <w:rPr>
          <w:rFonts w:ascii="Times New Roman"/>
          <w:b w:val="false"/>
          <w:i w:val="false"/>
          <w:color w:val="ff0000"/>
          <w:sz w:val="28"/>
        </w:rPr>
        <w:t xml:space="preserve">
      Ескерту. 9-бөлім жаңа редакцияда – ҚР Ауыл шаруашылығы министрінің 29.05.2019 </w:t>
      </w:r>
      <w:r>
        <w:rPr>
          <w:rFonts w:ascii="Times New Roman"/>
          <w:b w:val="false"/>
          <w:i w:val="false"/>
          <w:color w:val="ff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7"/>
        <w:gridCol w:w="721"/>
        <w:gridCol w:w="2383"/>
        <w:gridCol w:w="2383"/>
        <w:gridCol w:w="2383"/>
        <w:gridCol w:w="2383"/>
      </w:tblGrid>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Еттің, субөнімдердің түрі мен санаты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Климаттық тобы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Сыйымдылығы 300 тонна және одан жоғары болатын бірқабатты тоңазытқыштар, пайызбен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ұшадағы, ширек ұшадағы және шабылған сиыр еті:</w:t>
            </w:r>
          </w:p>
        </w:tc>
      </w:tr>
      <w:tr>
        <w:trPr>
          <w:trHeight w:val="30" w:hRule="atLeast"/>
        </w:trPr>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r>
      <w:tr>
        <w:trPr>
          <w:trHeight w:val="30" w:hRule="atLeast"/>
        </w:trPr>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және арық</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Ұшадағы қой еті мен ешкі еті:</w:t>
            </w:r>
          </w:p>
        </w:tc>
      </w:tr>
      <w:tr>
        <w:trPr>
          <w:trHeight w:val="30" w:hRule="atLeast"/>
        </w:trPr>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r>
      <w:tr>
        <w:trPr>
          <w:trHeight w:val="30" w:hRule="atLeast"/>
        </w:trPr>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және арық</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Ұшадағы және жартылай ұшадағы шошқа еті:</w:t>
            </w:r>
          </w:p>
        </w:tc>
      </w:tr>
      <w:tr>
        <w:trPr>
          <w:trHeight w:val="30" w:hRule="atLeast"/>
        </w:trPr>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санатты (майлы):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r>
      <w:tr>
        <w:trPr>
          <w:trHeight w:val="30" w:hRule="atLeast"/>
        </w:trPr>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Блокты емес субөнімдердің барлық түрлері:</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Сыйымдылығы 300 тоннадан 3 мың тоннаға дейін болатын көпқабатты тоңазытқыштар, пайызбен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ұшадағы, ширек ұшадағы және шабылған сиыр еті:</w:t>
            </w:r>
          </w:p>
        </w:tc>
      </w:tr>
      <w:tr>
        <w:trPr>
          <w:trHeight w:val="30" w:hRule="atLeast"/>
        </w:trPr>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және арық</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Ұшадағы қой еті мен ешкі еті:</w:t>
            </w:r>
          </w:p>
        </w:tc>
      </w:tr>
      <w:tr>
        <w:trPr>
          <w:trHeight w:val="30" w:hRule="atLeast"/>
        </w:trPr>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және арық</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Ұшадағы және жартылай ұшадағы шошқа еті:</w:t>
            </w:r>
          </w:p>
        </w:tc>
      </w:tr>
      <w:tr>
        <w:trPr>
          <w:trHeight w:val="30" w:hRule="atLeast"/>
        </w:trPr>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санатты (майлы):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Блокты емес субөнімдердің барлық түрлері:</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r>
      <w:tr>
        <w:trPr>
          <w:trHeight w:val="30" w:hRule="atLeast"/>
        </w:trPr>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Сыйымдылығы 3-тен 10 мың тоннаға дейін болатын көпқабатты тоңазытқыштар, пайызбен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ұшадағы, ширек ұшадағы және шабылған сиыр еті:</w:t>
            </w:r>
          </w:p>
        </w:tc>
      </w:tr>
      <w:tr>
        <w:trPr>
          <w:trHeight w:val="30" w:hRule="atLeast"/>
        </w:trPr>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және арық</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r>
      <w:tr>
        <w:trPr>
          <w:trHeight w:val="30" w:hRule="atLeast"/>
        </w:trPr>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Ұшадағы қой еті мен ешкі еті:</w:t>
            </w:r>
          </w:p>
        </w:tc>
      </w:tr>
      <w:tr>
        <w:trPr>
          <w:trHeight w:val="30" w:hRule="atLeast"/>
        </w:trPr>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және арық</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Ұшадағы және жартылай ұшадағы шошқа еті:</w:t>
            </w:r>
          </w:p>
        </w:tc>
      </w:tr>
      <w:tr>
        <w:trPr>
          <w:trHeight w:val="30" w:hRule="atLeast"/>
        </w:trPr>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санатты (майлы)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Блокты емес субөнімдердің барлық түрлері</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Сыйымдылығы 10 мың тоннадан жоғары көпқабатты тоңазытқыштар, пайызбен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ұшадағы, ширек ұшадағы және шабылған сиыр еті:</w:t>
            </w:r>
          </w:p>
        </w:tc>
      </w:tr>
      <w:tr>
        <w:trPr>
          <w:trHeight w:val="30" w:hRule="atLeast"/>
        </w:trPr>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және арық</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Ұшадағы қой еті мен ешкі еті:</w:t>
            </w:r>
          </w:p>
        </w:tc>
      </w:tr>
      <w:tr>
        <w:trPr>
          <w:trHeight w:val="30" w:hRule="atLeast"/>
        </w:trPr>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r>
      <w:tr>
        <w:trPr>
          <w:trHeight w:val="30" w:hRule="atLeast"/>
        </w:trPr>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және арық</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Ұшадағы және жартылай ұшадағы шошқа еті:</w:t>
            </w:r>
          </w:p>
        </w:tc>
      </w:tr>
      <w:tr>
        <w:trPr>
          <w:trHeight w:val="30" w:hRule="atLeast"/>
        </w:trPr>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санатты (майлы):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r>
      <w:tr>
        <w:trPr>
          <w:trHeight w:val="30" w:hRule="atLeast"/>
        </w:trPr>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Блокты емес субөнімдердің барлық түрлері</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бірінші климаттық топқа: Ақмола, Қостанай, Павлодар, Солтүстік Қазақстан, Шығыс Қазақстан облыстары жатады;</w:t>
      </w:r>
    </w:p>
    <w:p>
      <w:pPr>
        <w:spacing w:after="0"/>
        <w:ind w:left="0"/>
        <w:jc w:val="both"/>
      </w:pPr>
      <w:r>
        <w:rPr>
          <w:rFonts w:ascii="Times New Roman"/>
          <w:b w:val="false"/>
          <w:i w:val="false"/>
          <w:color w:val="000000"/>
          <w:sz w:val="28"/>
        </w:rPr>
        <w:t xml:space="preserve">
      екінші климаттық топқа: Ақтөбе, Батыс Қазақстан, Қарағанды, Маңғыстау облыстары жатады; </w:t>
      </w:r>
    </w:p>
    <w:p>
      <w:pPr>
        <w:spacing w:after="0"/>
        <w:ind w:left="0"/>
        <w:jc w:val="both"/>
      </w:pPr>
      <w:r>
        <w:rPr>
          <w:rFonts w:ascii="Times New Roman"/>
          <w:b w:val="false"/>
          <w:i w:val="false"/>
          <w:color w:val="000000"/>
          <w:sz w:val="28"/>
        </w:rPr>
        <w:t>
      үшінші климаттық топқа: Алматы, Атырау, Жамбыл, Қызылорда, Түркістан облыстары жатады;</w:t>
      </w:r>
    </w:p>
    <w:p>
      <w:pPr>
        <w:spacing w:after="0"/>
        <w:ind w:left="0"/>
        <w:jc w:val="both"/>
      </w:pPr>
      <w:r>
        <w:rPr>
          <w:rFonts w:ascii="Times New Roman"/>
          <w:b w:val="false"/>
          <w:i w:val="false"/>
          <w:color w:val="000000"/>
          <w:sz w:val="28"/>
        </w:rPr>
        <w:t>
      2) табиғи кему, кебу, азаю, бұзылу нормалары мұздатылған етті (сиыр еті, шошқа еті, қой еті, ешкі еті) және барлық сойылған жануарлар түрлерінің блокты емес субөнімдерін:</w:t>
      </w:r>
    </w:p>
    <w:p>
      <w:pPr>
        <w:spacing w:after="0"/>
        <w:ind w:left="0"/>
        <w:jc w:val="both"/>
      </w:pPr>
      <w:r>
        <w:rPr>
          <w:rFonts w:ascii="Times New Roman"/>
          <w:b w:val="false"/>
          <w:i w:val="false"/>
          <w:color w:val="000000"/>
          <w:sz w:val="28"/>
        </w:rPr>
        <w:t>
      батареялық және аралас салқындату жүйесі бар тоңазытқыш камераларында;</w:t>
      </w:r>
    </w:p>
    <w:p>
      <w:pPr>
        <w:spacing w:after="0"/>
        <w:ind w:left="0"/>
        <w:jc w:val="both"/>
      </w:pPr>
      <w:r>
        <w:rPr>
          <w:rFonts w:ascii="Times New Roman"/>
          <w:b w:val="false"/>
          <w:i w:val="false"/>
          <w:color w:val="000000"/>
          <w:sz w:val="28"/>
        </w:rPr>
        <w:t>
      әрбір бөлек тұрған тоңазытқыштың тек мұздатылған жүктер сақталатын камералары бойынша есептелетін сыйымдылығына байланысты сақтау кезінде қолданылады;</w:t>
      </w:r>
    </w:p>
    <w:p>
      <w:pPr>
        <w:spacing w:after="0"/>
        <w:ind w:left="0"/>
        <w:jc w:val="both"/>
      </w:pPr>
      <w:r>
        <w:rPr>
          <w:rFonts w:ascii="Times New Roman"/>
          <w:b w:val="false"/>
          <w:i w:val="false"/>
          <w:color w:val="000000"/>
          <w:sz w:val="28"/>
        </w:rPr>
        <w:t>
      3) тоңазытқыштарда мұздатылған:</w:t>
      </w:r>
    </w:p>
    <w:p>
      <w:pPr>
        <w:spacing w:after="0"/>
        <w:ind w:left="0"/>
        <w:jc w:val="both"/>
      </w:pPr>
      <w:r>
        <w:rPr>
          <w:rFonts w:ascii="Times New Roman"/>
          <w:b w:val="false"/>
          <w:i w:val="false"/>
          <w:color w:val="000000"/>
          <w:sz w:val="28"/>
        </w:rPr>
        <w:t xml:space="preserve">
      жылқы етін, түйе етін, қодас етін, буйвол етін, бұзау етін және қозы етін сақтау кезінде екінші санатты сиыр етіне арналған; </w:t>
      </w:r>
    </w:p>
    <w:p>
      <w:pPr>
        <w:spacing w:after="0"/>
        <w:ind w:left="0"/>
        <w:jc w:val="both"/>
      </w:pPr>
      <w:r>
        <w:rPr>
          <w:rFonts w:ascii="Times New Roman"/>
          <w:b w:val="false"/>
          <w:i w:val="false"/>
          <w:color w:val="000000"/>
          <w:sz w:val="28"/>
        </w:rPr>
        <w:t>
      бұлан, бұғы (марал), аю еттерін сақтау кезінде екінші санатты сиыр етіне арналған;</w:t>
      </w:r>
    </w:p>
    <w:p>
      <w:pPr>
        <w:spacing w:after="0"/>
        <w:ind w:left="0"/>
        <w:jc w:val="both"/>
      </w:pPr>
      <w:r>
        <w:rPr>
          <w:rFonts w:ascii="Times New Roman"/>
          <w:b w:val="false"/>
          <w:i w:val="false"/>
          <w:color w:val="000000"/>
          <w:sz w:val="28"/>
        </w:rPr>
        <w:t>
      елік, киік еттерін сақтау кезінде екінші санатты қой еті, ешкі етіне арналған;</w:t>
      </w:r>
    </w:p>
    <w:p>
      <w:pPr>
        <w:spacing w:after="0"/>
        <w:ind w:left="0"/>
        <w:jc w:val="both"/>
      </w:pPr>
      <w:r>
        <w:rPr>
          <w:rFonts w:ascii="Times New Roman"/>
          <w:b w:val="false"/>
          <w:i w:val="false"/>
          <w:color w:val="000000"/>
          <w:sz w:val="28"/>
        </w:rPr>
        <w:t>
      жабайы қабан етін сақтау кезінде екінші санатты шошқа (етті төл) етіне арналған көзделген табиғи кему, кебу, азаю, бұзылу нормалары қолданылады;</w:t>
      </w:r>
    </w:p>
    <w:p>
      <w:pPr>
        <w:spacing w:after="0"/>
        <w:ind w:left="0"/>
        <w:jc w:val="both"/>
      </w:pPr>
      <w:r>
        <w:rPr>
          <w:rFonts w:ascii="Times New Roman"/>
          <w:b w:val="false"/>
          <w:i w:val="false"/>
          <w:color w:val="000000"/>
          <w:sz w:val="28"/>
        </w:rPr>
        <w:t>
      4) мұздатылған ет пен субөнімдердің табиғи кему, кебу, азаю, бұзылу нормалары паспорттық (жобалық) ауа температурасы минус 15 градус (Цельсия) және одан төмен тоңазытқыштардың камераларында сақтау кезінде қолданылады:</w:t>
      </w:r>
    </w:p>
    <w:p>
      <w:pPr>
        <w:spacing w:after="0"/>
        <w:ind w:left="0"/>
        <w:jc w:val="both"/>
      </w:pPr>
      <w:r>
        <w:rPr>
          <w:rFonts w:ascii="Times New Roman"/>
          <w:b w:val="false"/>
          <w:i w:val="false"/>
          <w:color w:val="000000"/>
          <w:sz w:val="28"/>
        </w:rPr>
        <w:t>
      сыйымдылығы 300 тоннадан кем тоңазытқыштардан басқа, камерадағы паспорттық (жобалық) ауа температурасы минус 15 градустан (Цельсия) жоғары тоңазытқыштарда мұздатылған ет пен субөнімдерді сақтау кезінде табиғи кему, кебу, азаю, бұзылу нормалары екінші, үшінші және төртінші тоқсандар бойынша 15%-ға ұлғайтылады;</w:t>
      </w:r>
    </w:p>
    <w:p>
      <w:pPr>
        <w:spacing w:after="0"/>
        <w:ind w:left="0"/>
        <w:jc w:val="both"/>
      </w:pPr>
      <w:r>
        <w:rPr>
          <w:rFonts w:ascii="Times New Roman"/>
          <w:b w:val="false"/>
          <w:i w:val="false"/>
          <w:color w:val="000000"/>
          <w:sz w:val="28"/>
        </w:rPr>
        <w:t xml:space="preserve">
      5) сыйымдылығы 300 тоннадан кем тоңазытқыштарда мұздатылған ет пен субөнімдерді сақтау кезінде табиғи кему, кебу, азаю, бұзылу нормалары бірінші тоқсанда 10%-ға, екінші, үшінші және төртінші тоқсандарда 25%-ға көзделеді; </w:t>
      </w:r>
    </w:p>
    <w:p>
      <w:pPr>
        <w:spacing w:after="0"/>
        <w:ind w:left="0"/>
        <w:jc w:val="both"/>
      </w:pPr>
      <w:r>
        <w:rPr>
          <w:rFonts w:ascii="Times New Roman"/>
          <w:b w:val="false"/>
          <w:i w:val="false"/>
          <w:color w:val="000000"/>
          <w:sz w:val="28"/>
        </w:rPr>
        <w:t>
      6) барлық түрдегі және санаттағы мұздатылған етті мұз экрандары бар камераларда сақтау кезінде немесе ет қатарларын мұз қапталған маталармен жауып қою кезінде табиғи кему, кебу, азаю, бұзылу нормалары электрмен жылытылатын бірқабатты тоңазытқыштардан басқа, барлық тоңазытқыштарда 20%-ға азайтылады;</w:t>
      </w:r>
    </w:p>
    <w:p>
      <w:pPr>
        <w:spacing w:after="0"/>
        <w:ind w:left="0"/>
        <w:jc w:val="both"/>
      </w:pPr>
      <w:r>
        <w:rPr>
          <w:rFonts w:ascii="Times New Roman"/>
          <w:b w:val="false"/>
          <w:i w:val="false"/>
          <w:color w:val="000000"/>
          <w:sz w:val="28"/>
        </w:rPr>
        <w:t>
      7) мұздатылған ет пен субөнімдерді мәжбүрлі ауамен салқындату жүйесі бар камераларда сақтау кезінде табиғи кему, кебу, азаю, бұзылу нормалары екінші, үшінші және төртінші тоқсандарда 15%-ға көзделеді.</w:t>
      </w:r>
    </w:p>
    <w:bookmarkStart w:name="z693" w:id="173"/>
    <w:p>
      <w:pPr>
        <w:spacing w:after="0"/>
        <w:ind w:left="0"/>
        <w:jc w:val="left"/>
      </w:pPr>
      <w:r>
        <w:rPr>
          <w:rFonts w:ascii="Times New Roman"/>
          <w:b/>
          <w:i w:val="false"/>
          <w:color w:val="000000"/>
        </w:rPr>
        <w:t xml:space="preserve"> 10-бөлім. Блоктардағы сиыр етінің және шошқа етінің кесінділерін тоңазытып өңдеу кезіндегі табиғи кему, кебу, азаю, бұзылу нормалары</w:t>
      </w:r>
    </w:p>
    <w:bookmarkEnd w:id="173"/>
    <w:p>
      <w:pPr>
        <w:spacing w:after="0"/>
        <w:ind w:left="0"/>
        <w:jc w:val="both"/>
      </w:pPr>
      <w:r>
        <w:rPr>
          <w:rFonts w:ascii="Times New Roman"/>
          <w:b w:val="false"/>
          <w:i w:val="false"/>
          <w:color w:val="ff0000"/>
          <w:sz w:val="28"/>
        </w:rPr>
        <w:t xml:space="preserve">
      Ескерту. 10-бөлімнің тақырыбы жаңа редакцияда – ҚР Ауыл шаруашылығы министрінің 29.05.2019 </w:t>
      </w:r>
      <w:r>
        <w:rPr>
          <w:rFonts w:ascii="Times New Roman"/>
          <w:b w:val="false"/>
          <w:i w:val="false"/>
          <w:color w:val="ff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6"/>
        <w:gridCol w:w="2907"/>
        <w:gridCol w:w="4582"/>
        <w:gridCol w:w="2155"/>
      </w:tblGrid>
      <w:tr>
        <w:trPr>
          <w:trHeight w:val="30" w:hRule="atLeast"/>
        </w:trPr>
        <w:tc>
          <w:tcPr>
            <w:tcW w:w="2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174"/>
          <w:p>
            <w:pPr>
              <w:spacing w:after="20"/>
              <w:ind w:left="20"/>
              <w:jc w:val="both"/>
            </w:pPr>
            <w:r>
              <w:rPr>
                <w:rFonts w:ascii="Times New Roman"/>
                <w:b w:val="false"/>
                <w:i w:val="false"/>
                <w:color w:val="000000"/>
                <w:sz w:val="20"/>
              </w:rPr>
              <w:t>
Ет өнімдерінің атауы</w:t>
            </w:r>
          </w:p>
          <w:bookmarkEnd w:id="174"/>
        </w:tc>
        <w:tc>
          <w:tcPr>
            <w:tcW w:w="2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камераларында салқындату ұзақтығы 24 сағатқа дейін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Мұздату кезінде пайызда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минус 23 ҮC және одан төмен тоңазытқыштың мұздату камераларында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Тезмұздату аппараттарында полимерлі пленкаға буылып-түйілген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175"/>
          <w:p>
            <w:pPr>
              <w:spacing w:after="20"/>
              <w:ind w:left="20"/>
              <w:jc w:val="both"/>
            </w:pPr>
            <w:r>
              <w:rPr>
                <w:rFonts w:ascii="Times New Roman"/>
                <w:b w:val="false"/>
                <w:i w:val="false"/>
                <w:color w:val="000000"/>
                <w:sz w:val="20"/>
              </w:rPr>
              <w:t>
Сиыр және шошқа еттерінің кесінділері:</w:t>
            </w:r>
          </w:p>
          <w:bookmarkEnd w:id="175"/>
        </w:tc>
      </w:tr>
      <w:tr>
        <w:trPr>
          <w:trHeight w:val="30"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176"/>
          <w:p>
            <w:pPr>
              <w:spacing w:after="20"/>
              <w:ind w:left="20"/>
              <w:jc w:val="both"/>
            </w:pPr>
            <w:r>
              <w:rPr>
                <w:rFonts w:ascii="Times New Roman"/>
                <w:b w:val="false"/>
                <w:i w:val="false"/>
                <w:color w:val="000000"/>
                <w:sz w:val="20"/>
              </w:rPr>
              <w:t xml:space="preserve">
Технологиялық өңдеуден кейін (буып-түйілмеген) </w:t>
            </w:r>
          </w:p>
          <w:bookmarkEnd w:id="176"/>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177"/>
          <w:p>
            <w:pPr>
              <w:spacing w:after="20"/>
              <w:ind w:left="20"/>
              <w:jc w:val="both"/>
            </w:pPr>
            <w:r>
              <w:rPr>
                <w:rFonts w:ascii="Times New Roman"/>
                <w:b w:val="false"/>
                <w:i w:val="false"/>
                <w:color w:val="000000"/>
                <w:sz w:val="20"/>
              </w:rPr>
              <w:t xml:space="preserve">
Салқындағаннан кейін </w:t>
            </w:r>
          </w:p>
          <w:bookmarkEnd w:id="177"/>
          <w:p>
            <w:pPr>
              <w:spacing w:after="20"/>
              <w:ind w:left="20"/>
              <w:jc w:val="both"/>
            </w:pPr>
            <w:r>
              <w:rPr>
                <w:rFonts w:ascii="Times New Roman"/>
                <w:b w:val="false"/>
                <w:i w:val="false"/>
                <w:color w:val="000000"/>
                <w:sz w:val="20"/>
              </w:rPr>
              <w:t xml:space="preserve">
(буып-түйілмеген)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178"/>
          <w:p>
            <w:pPr>
              <w:spacing w:after="20"/>
              <w:ind w:left="20"/>
              <w:jc w:val="both"/>
            </w:pPr>
            <w:r>
              <w:rPr>
                <w:rFonts w:ascii="Times New Roman"/>
                <w:b w:val="false"/>
                <w:i w:val="false"/>
                <w:color w:val="000000"/>
                <w:sz w:val="20"/>
              </w:rPr>
              <w:t xml:space="preserve">
Технологиялық өңдеуден кейін (полимерлі пленкаға буып-түйілген) </w:t>
            </w:r>
          </w:p>
          <w:bookmarkEnd w:id="178"/>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179"/>
          <w:p>
            <w:pPr>
              <w:spacing w:after="20"/>
              <w:ind w:left="20"/>
              <w:jc w:val="both"/>
            </w:pPr>
            <w:r>
              <w:rPr>
                <w:rFonts w:ascii="Times New Roman"/>
                <w:b w:val="false"/>
                <w:i w:val="false"/>
                <w:color w:val="000000"/>
                <w:sz w:val="20"/>
              </w:rPr>
              <w:t xml:space="preserve">
Салқындағаннан кейін </w:t>
            </w:r>
          </w:p>
          <w:bookmarkEnd w:id="179"/>
          <w:p>
            <w:pPr>
              <w:spacing w:after="20"/>
              <w:ind w:left="20"/>
              <w:jc w:val="both"/>
            </w:pPr>
            <w:r>
              <w:rPr>
                <w:rFonts w:ascii="Times New Roman"/>
                <w:b w:val="false"/>
                <w:i w:val="false"/>
                <w:color w:val="000000"/>
                <w:sz w:val="20"/>
              </w:rPr>
              <w:t xml:space="preserve">
(полимерлі пленкаға буып-түйілген)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bl>
    <w:p>
      <w:pPr>
        <w:spacing w:after="0"/>
        <w:ind w:left="0"/>
        <w:jc w:val="left"/>
      </w:pPr>
      <w:r>
        <w:br/>
      </w:r>
      <w:r>
        <w:rPr>
          <w:rFonts w:ascii="Times New Roman"/>
          <w:b w:val="false"/>
          <w:i w:val="false"/>
          <w:color w:val="000000"/>
          <w:sz w:val="28"/>
        </w:rPr>
        <w:t>
</w:t>
      </w:r>
    </w:p>
    <w:bookmarkStart w:name="z701" w:id="180"/>
    <w:p>
      <w:pPr>
        <w:spacing w:after="0"/>
        <w:ind w:left="0"/>
        <w:jc w:val="both"/>
      </w:pPr>
      <w:r>
        <w:rPr>
          <w:rFonts w:ascii="Times New Roman"/>
          <w:b w:val="false"/>
          <w:i w:val="false"/>
          <w:color w:val="000000"/>
          <w:sz w:val="28"/>
        </w:rPr>
        <w:t>
      Ескертпелер:</w:t>
      </w:r>
    </w:p>
    <w:bookmarkEnd w:id="180"/>
    <w:bookmarkStart w:name="z702" w:id="181"/>
    <w:p>
      <w:pPr>
        <w:spacing w:after="0"/>
        <w:ind w:left="0"/>
        <w:jc w:val="both"/>
      </w:pPr>
      <w:r>
        <w:rPr>
          <w:rFonts w:ascii="Times New Roman"/>
          <w:b w:val="false"/>
          <w:i w:val="false"/>
          <w:color w:val="000000"/>
          <w:sz w:val="28"/>
        </w:rPr>
        <w:t>
      1) блокталған ет және ет өнімдерін, сонымен бірге даналанған субөнімдерді сақтау және тоңазытып өңдеу барысында табиғи кему нормалары полиэтилен пленкалардан жасалған пакеттерге, "повиден" үлбіріне және басқа да құрамдас орауыштарға оралған өнімдердің түрлеріне таратылады;</w:t>
      </w:r>
    </w:p>
    <w:bookmarkEnd w:id="181"/>
    <w:bookmarkStart w:name="z703" w:id="182"/>
    <w:p>
      <w:pPr>
        <w:spacing w:after="0"/>
        <w:ind w:left="0"/>
        <w:jc w:val="both"/>
      </w:pPr>
      <w:r>
        <w:rPr>
          <w:rFonts w:ascii="Times New Roman"/>
          <w:b w:val="false"/>
          <w:i w:val="false"/>
          <w:color w:val="000000"/>
          <w:sz w:val="28"/>
        </w:rPr>
        <w:t xml:space="preserve">
      2) басқа кәсіпорындардан тоңазытқышқа блоктардағы ет және ет өнімдері және блоксыз ет өнімдері, соның ішінде мұздату үрдісі соңына дейін жүргізілмеген даналанған субөнімдер түскен жағдайда, оларды толық мұздату үшін мынадай табиғи кему нормалары қолданылады: </w:t>
      </w:r>
    </w:p>
    <w:bookmarkEnd w:id="182"/>
    <w:bookmarkStart w:name="z704" w:id="183"/>
    <w:p>
      <w:pPr>
        <w:spacing w:after="0"/>
        <w:ind w:left="0"/>
        <w:jc w:val="both"/>
      </w:pPr>
      <w:r>
        <w:rPr>
          <w:rFonts w:ascii="Times New Roman"/>
          <w:b w:val="false"/>
          <w:i w:val="false"/>
          <w:color w:val="000000"/>
          <w:sz w:val="28"/>
        </w:rPr>
        <w:t>
      минус 7,9 ҮC-дан минус 1,6 ҮC температураға дейін жартылай жібіген өнімдерге – олардың салмағына 0,25 %;</w:t>
      </w:r>
    </w:p>
    <w:bookmarkEnd w:id="183"/>
    <w:bookmarkStart w:name="z705" w:id="184"/>
    <w:p>
      <w:pPr>
        <w:spacing w:after="0"/>
        <w:ind w:left="0"/>
        <w:jc w:val="both"/>
      </w:pPr>
      <w:r>
        <w:rPr>
          <w:rFonts w:ascii="Times New Roman"/>
          <w:b w:val="false"/>
          <w:i w:val="false"/>
          <w:color w:val="000000"/>
          <w:sz w:val="28"/>
        </w:rPr>
        <w:t>
      минус 8 ҮC пен минус 12 ҮC температура аралығында және оларды минус 15 ҮC және одан төмен температурадағы камераларда сақтаған жағдайда - олардың салмағына 0,1 %.</w:t>
      </w:r>
    </w:p>
    <w:bookmarkEnd w:id="184"/>
    <w:bookmarkStart w:name="z706" w:id="185"/>
    <w:p>
      <w:pPr>
        <w:spacing w:after="0"/>
        <w:ind w:left="0"/>
        <w:jc w:val="left"/>
      </w:pPr>
      <w:r>
        <w:rPr>
          <w:rFonts w:ascii="Times New Roman"/>
          <w:b/>
          <w:i w:val="false"/>
          <w:color w:val="000000"/>
        </w:rPr>
        <w:t xml:space="preserve"> 11-бөлім. Блоктардағы сиыр етінің және шошқа етінің кесінділерін салқындатылған түрде сақтау кезіндегі табиғи кему, кебу, азаю, бұзылу нормалары</w:t>
      </w:r>
    </w:p>
    <w:bookmarkEnd w:id="185"/>
    <w:p>
      <w:pPr>
        <w:spacing w:after="0"/>
        <w:ind w:left="0"/>
        <w:jc w:val="both"/>
      </w:pPr>
      <w:r>
        <w:rPr>
          <w:rFonts w:ascii="Times New Roman"/>
          <w:b w:val="false"/>
          <w:i w:val="false"/>
          <w:color w:val="ff0000"/>
          <w:sz w:val="28"/>
        </w:rPr>
        <w:t xml:space="preserve">
      Ескерту. 11-бөлімнің тақырыбы жаңа редакцияда – ҚР Ауыл шаруашылығы министрінің 29.05.2019 </w:t>
      </w:r>
      <w:r>
        <w:rPr>
          <w:rFonts w:ascii="Times New Roman"/>
          <w:b w:val="false"/>
          <w:i w:val="false"/>
          <w:color w:val="ff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5"/>
        <w:gridCol w:w="3441"/>
        <w:gridCol w:w="3442"/>
        <w:gridCol w:w="3442"/>
      </w:tblGrid>
      <w:tr>
        <w:trPr>
          <w:trHeight w:val="30" w:hRule="atLeast"/>
        </w:trPr>
        <w:tc>
          <w:tcPr>
            <w:tcW w:w="1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186"/>
          <w:p>
            <w:pPr>
              <w:spacing w:after="20"/>
              <w:ind w:left="20"/>
              <w:jc w:val="both"/>
            </w:pPr>
            <w:r>
              <w:rPr>
                <w:rFonts w:ascii="Times New Roman"/>
                <w:b w:val="false"/>
                <w:i w:val="false"/>
                <w:color w:val="000000"/>
                <w:sz w:val="20"/>
              </w:rPr>
              <w:t>
Ет өнімдерінің атауы</w:t>
            </w:r>
          </w:p>
          <w:bookmarkEnd w:id="18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кезінде (тәулікте), кесінді салмағына пайызда</w:t>
            </w:r>
          </w:p>
        </w:tc>
      </w:tr>
      <w:tr>
        <w:trPr>
          <w:trHeight w:val="30" w:hRule="atLeast"/>
        </w:trPr>
        <w:tc>
          <w:tcPr>
            <w:tcW w:w="0" w:type="auto"/>
            <w:vMerge/>
            <w:tcBorders>
              <w:top w:val="nil"/>
              <w:left w:val="single" w:color="cfcfcf" w:sz="5"/>
              <w:bottom w:val="single" w:color="cfcfcf" w:sz="5"/>
              <w:right w:val="single" w:color="cfcfcf" w:sz="5"/>
            </w:tcBorders>
          </w:tcP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187"/>
          <w:p>
            <w:pPr>
              <w:spacing w:after="20"/>
              <w:ind w:left="20"/>
              <w:jc w:val="both"/>
            </w:pPr>
            <w:r>
              <w:rPr>
                <w:rFonts w:ascii="Times New Roman"/>
                <w:b w:val="false"/>
                <w:i w:val="false"/>
                <w:color w:val="000000"/>
                <w:sz w:val="20"/>
              </w:rPr>
              <w:t xml:space="preserve">
Буып-түйілмеген </w:t>
            </w:r>
          </w:p>
          <w:bookmarkEnd w:id="187"/>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188"/>
          <w:p>
            <w:pPr>
              <w:spacing w:after="20"/>
              <w:ind w:left="20"/>
              <w:jc w:val="both"/>
            </w:pPr>
            <w:r>
              <w:rPr>
                <w:rFonts w:ascii="Times New Roman"/>
                <w:b w:val="false"/>
                <w:i w:val="false"/>
                <w:color w:val="000000"/>
                <w:sz w:val="20"/>
              </w:rPr>
              <w:t>
Полимерлі пленкаға буып-түйілген</w:t>
            </w:r>
          </w:p>
          <w:bookmarkEnd w:id="188"/>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bl>
    <w:bookmarkStart w:name="z711" w:id="189"/>
    <w:p>
      <w:pPr>
        <w:spacing w:after="0"/>
        <w:ind w:left="0"/>
        <w:jc w:val="left"/>
      </w:pPr>
      <w:r>
        <w:rPr>
          <w:rFonts w:ascii="Times New Roman"/>
          <w:b/>
          <w:i w:val="false"/>
          <w:color w:val="000000"/>
        </w:rPr>
        <w:t xml:space="preserve"> 12-бөлім. Блоктардағы сүйексіз ет пен субөнімдерді мұздату кезіндегі табиғи кему, кебу, азаю, бұзылу нормалары</w:t>
      </w:r>
    </w:p>
    <w:bookmarkEnd w:id="189"/>
    <w:p>
      <w:pPr>
        <w:spacing w:after="0"/>
        <w:ind w:left="0"/>
        <w:jc w:val="both"/>
      </w:pPr>
      <w:r>
        <w:rPr>
          <w:rFonts w:ascii="Times New Roman"/>
          <w:b w:val="false"/>
          <w:i w:val="false"/>
          <w:color w:val="ff0000"/>
          <w:sz w:val="28"/>
        </w:rPr>
        <w:t xml:space="preserve">
      Ескерту. 12-бөлімнің тақырыбы жаңа редакцияда – ҚР Ауыл шаруашылығы министрінің 29.05.2019 </w:t>
      </w:r>
      <w:r>
        <w:rPr>
          <w:rFonts w:ascii="Times New Roman"/>
          <w:b w:val="false"/>
          <w:i w:val="false"/>
          <w:color w:val="ff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3"/>
        <w:gridCol w:w="2639"/>
        <w:gridCol w:w="2639"/>
        <w:gridCol w:w="2639"/>
      </w:tblGrid>
      <w:tr>
        <w:trPr>
          <w:trHeight w:val="30" w:hRule="atLeast"/>
        </w:trPr>
        <w:tc>
          <w:tcPr>
            <w:tcW w:w="4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190"/>
          <w:p>
            <w:pPr>
              <w:spacing w:after="20"/>
              <w:ind w:left="20"/>
              <w:jc w:val="both"/>
            </w:pPr>
            <w:r>
              <w:rPr>
                <w:rFonts w:ascii="Times New Roman"/>
                <w:b w:val="false"/>
                <w:i w:val="false"/>
                <w:color w:val="000000"/>
                <w:sz w:val="20"/>
              </w:rPr>
              <w:t>
Ет өнімдерінің атауы</w:t>
            </w:r>
          </w:p>
          <w:bookmarkEnd w:id="19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Мұздату кезінде, пайызда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мұздату камераларында</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мұздату аппараттар-ында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Буылып-түйілмеген</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үлбірінде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191"/>
          <w:p>
            <w:pPr>
              <w:spacing w:after="20"/>
              <w:ind w:left="20"/>
              <w:jc w:val="both"/>
            </w:pPr>
            <w:r>
              <w:rPr>
                <w:rFonts w:ascii="Times New Roman"/>
                <w:b w:val="false"/>
                <w:i w:val="false"/>
                <w:color w:val="000000"/>
                <w:sz w:val="20"/>
              </w:rPr>
              <w:t>
Сүйексіз (сіңірсіз) сиыр, шошқа, қой етінің салқындатылған барлық сорты</w:t>
            </w:r>
          </w:p>
          <w:bookmarkEnd w:id="191"/>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192"/>
          <w:p>
            <w:pPr>
              <w:spacing w:after="20"/>
              <w:ind w:left="20"/>
              <w:jc w:val="both"/>
            </w:pPr>
            <w:r>
              <w:rPr>
                <w:rFonts w:ascii="Times New Roman"/>
                <w:b w:val="false"/>
                <w:i w:val="false"/>
                <w:color w:val="000000"/>
                <w:sz w:val="20"/>
              </w:rPr>
              <w:t xml:space="preserve">
Жұмсақ субөнімдер (астында келтірілгеннен басқа) және технологиялық өңдеуден кейінгі шырышты субөнімдер </w:t>
            </w:r>
          </w:p>
          <w:bookmarkEnd w:id="192"/>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193"/>
          <w:p>
            <w:pPr>
              <w:spacing w:after="20"/>
              <w:ind w:left="20"/>
              <w:jc w:val="both"/>
            </w:pPr>
            <w:r>
              <w:rPr>
                <w:rFonts w:ascii="Times New Roman"/>
                <w:b w:val="false"/>
                <w:i w:val="false"/>
                <w:color w:val="000000"/>
                <w:sz w:val="20"/>
              </w:rPr>
              <w:t>
Жүрек, желін, бауыр, технологиялық өңдеуден кейінгі қалған еттің жиектері</w:t>
            </w:r>
          </w:p>
          <w:bookmarkEnd w:id="193"/>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194"/>
          <w:p>
            <w:pPr>
              <w:spacing w:after="20"/>
              <w:ind w:left="20"/>
              <w:jc w:val="both"/>
            </w:pPr>
            <w:r>
              <w:rPr>
                <w:rFonts w:ascii="Times New Roman"/>
                <w:b w:val="false"/>
                <w:i w:val="false"/>
                <w:color w:val="000000"/>
                <w:sz w:val="20"/>
              </w:rPr>
              <w:t xml:space="preserve">
Жұмсақ субөнімдер (астында келтірілгеннен басқа) және шырышты субөнімдер салқындатылған </w:t>
            </w:r>
          </w:p>
          <w:bookmarkEnd w:id="194"/>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195"/>
          <w:p>
            <w:pPr>
              <w:spacing w:after="20"/>
              <w:ind w:left="20"/>
              <w:jc w:val="both"/>
            </w:pPr>
            <w:r>
              <w:rPr>
                <w:rFonts w:ascii="Times New Roman"/>
                <w:b w:val="false"/>
                <w:i w:val="false"/>
                <w:color w:val="000000"/>
                <w:sz w:val="20"/>
              </w:rPr>
              <w:t>
Жүрек, желін, бауыр, еттің жиектері, салқындатылған</w:t>
            </w:r>
          </w:p>
          <w:bookmarkEnd w:id="195"/>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bl>
    <w:p>
      <w:pPr>
        <w:spacing w:after="0"/>
        <w:ind w:left="0"/>
        <w:jc w:val="left"/>
      </w:pPr>
      <w:r>
        <w:br/>
      </w:r>
      <w:r>
        <w:rPr>
          <w:rFonts w:ascii="Times New Roman"/>
          <w:b w:val="false"/>
          <w:i w:val="false"/>
          <w:color w:val="000000"/>
          <w:sz w:val="28"/>
        </w:rPr>
        <w:t>
</w:t>
      </w:r>
    </w:p>
    <w:bookmarkStart w:name="z720" w:id="196"/>
    <w:p>
      <w:pPr>
        <w:spacing w:after="0"/>
        <w:ind w:left="0"/>
        <w:jc w:val="both"/>
      </w:pPr>
      <w:r>
        <w:rPr>
          <w:rFonts w:ascii="Times New Roman"/>
          <w:b w:val="false"/>
          <w:i w:val="false"/>
          <w:color w:val="000000"/>
          <w:sz w:val="28"/>
        </w:rPr>
        <w:t xml:space="preserve">
      Ескертпелер: </w:t>
      </w:r>
    </w:p>
    <w:bookmarkEnd w:id="196"/>
    <w:bookmarkStart w:name="z721" w:id="197"/>
    <w:p>
      <w:pPr>
        <w:spacing w:after="0"/>
        <w:ind w:left="0"/>
        <w:jc w:val="both"/>
      </w:pPr>
      <w:r>
        <w:rPr>
          <w:rFonts w:ascii="Times New Roman"/>
          <w:b w:val="false"/>
          <w:i w:val="false"/>
          <w:color w:val="000000"/>
          <w:sz w:val="28"/>
        </w:rPr>
        <w:t xml:space="preserve">
      1) тоңазытқыш камераларында, ламинирленген қағаздарға буылып-түйілген субөнімдер мен сүйексіз еттің (сіңірсіз) барлық түрлерін мұздату кезінде табиғи кему нормалары 0,6% мөлшерінде қолданылады; </w:t>
      </w:r>
    </w:p>
    <w:bookmarkEnd w:id="197"/>
    <w:bookmarkStart w:name="z722" w:id="198"/>
    <w:p>
      <w:pPr>
        <w:spacing w:after="0"/>
        <w:ind w:left="0"/>
        <w:jc w:val="both"/>
      </w:pPr>
      <w:r>
        <w:rPr>
          <w:rFonts w:ascii="Times New Roman"/>
          <w:b w:val="false"/>
          <w:i w:val="false"/>
          <w:color w:val="000000"/>
          <w:sz w:val="28"/>
        </w:rPr>
        <w:t>
      2) сиырдың және шошқаның бас еттерін, шошқаның терісін, шошқаның төс етін, жақ ұрт етін, шеміршегін және жалғастырғыш тіндерін тоңазытып өңдеу және сақтау кезінде табиғи кемудің нормалары еттің жиек еттеріне арналған норма бойынша қолданылады;</w:t>
      </w:r>
    </w:p>
    <w:bookmarkEnd w:id="198"/>
    <w:bookmarkStart w:name="z723" w:id="199"/>
    <w:p>
      <w:pPr>
        <w:spacing w:after="0"/>
        <w:ind w:left="0"/>
        <w:jc w:val="both"/>
      </w:pPr>
      <w:r>
        <w:rPr>
          <w:rFonts w:ascii="Times New Roman"/>
          <w:b w:val="false"/>
          <w:i w:val="false"/>
          <w:color w:val="000000"/>
          <w:sz w:val="28"/>
        </w:rPr>
        <w:t>
      3) блоктардағы ет және ет өнімдерін, сонымен бірге даналанған субөнімдерді сақтау және тоңазытып өңдеу барысында табиғи кему нормалары полиэтилен үлбірлерінен жасалған пакеттерге, "повиден" үлбіріне және басқа да құрамдас орауыштарға оралған өнімдердің түрлеріне таратылады.</w:t>
      </w:r>
    </w:p>
    <w:bookmarkEnd w:id="199"/>
    <w:bookmarkStart w:name="z724" w:id="200"/>
    <w:p>
      <w:pPr>
        <w:spacing w:after="0"/>
        <w:ind w:left="0"/>
        <w:jc w:val="both"/>
      </w:pPr>
      <w:r>
        <w:rPr>
          <w:rFonts w:ascii="Times New Roman"/>
          <w:b w:val="false"/>
          <w:i w:val="false"/>
          <w:color w:val="000000"/>
          <w:sz w:val="28"/>
        </w:rPr>
        <w:t xml:space="preserve">
      4) басқа кәсіпорындардан тоңазытқышқа блоктардағы ет және ет өнімдері және блоксыз ет өнімдері, соның ішінде мұздату үрдісі соңына дейін жүргізілмеген даналанған субөнімдер түскен жағдайда, оларды толық мұздату үшін мынадай табиғи кему нормалары қолданылады: </w:t>
      </w:r>
    </w:p>
    <w:bookmarkEnd w:id="200"/>
    <w:bookmarkStart w:name="z725" w:id="201"/>
    <w:p>
      <w:pPr>
        <w:spacing w:after="0"/>
        <w:ind w:left="0"/>
        <w:jc w:val="both"/>
      </w:pPr>
      <w:r>
        <w:rPr>
          <w:rFonts w:ascii="Times New Roman"/>
          <w:b w:val="false"/>
          <w:i w:val="false"/>
          <w:color w:val="000000"/>
          <w:sz w:val="28"/>
        </w:rPr>
        <w:t>
      минус 7,9 ҮC-дан минус 1,6 ҮC температураға дейін жартылай жібіген өнімдерге – олардың салмағына 0,25 %;</w:t>
      </w:r>
    </w:p>
    <w:bookmarkEnd w:id="201"/>
    <w:bookmarkStart w:name="z726" w:id="202"/>
    <w:p>
      <w:pPr>
        <w:spacing w:after="0"/>
        <w:ind w:left="0"/>
        <w:jc w:val="both"/>
      </w:pPr>
      <w:r>
        <w:rPr>
          <w:rFonts w:ascii="Times New Roman"/>
          <w:b w:val="false"/>
          <w:i w:val="false"/>
          <w:color w:val="000000"/>
          <w:sz w:val="28"/>
        </w:rPr>
        <w:t>
      минус 8 ҮC пен минус 12 ҮC температура аралығында және оларды минус 15 ҮC және одан төмен температурадағы камераларда сақтаған жағдайда - олардың салмағына 0,1 %.</w:t>
      </w:r>
    </w:p>
    <w:bookmarkEnd w:id="202"/>
    <w:bookmarkStart w:name="z727" w:id="203"/>
    <w:p>
      <w:pPr>
        <w:spacing w:after="0"/>
        <w:ind w:left="0"/>
        <w:jc w:val="left"/>
      </w:pPr>
      <w:r>
        <w:rPr>
          <w:rFonts w:ascii="Times New Roman"/>
          <w:b/>
          <w:i w:val="false"/>
          <w:color w:val="000000"/>
        </w:rPr>
        <w:t xml:space="preserve"> 13-бөлім. Блоктардағы сүйегі бар етті (сиыр еті, шошқа еті, қой еті) мұздату кезіндегі табиғи кему, кебу, азаю, бұзылу нормалары</w:t>
      </w:r>
    </w:p>
    <w:bookmarkEnd w:id="203"/>
    <w:p>
      <w:pPr>
        <w:spacing w:after="0"/>
        <w:ind w:left="0"/>
        <w:jc w:val="both"/>
      </w:pPr>
      <w:r>
        <w:rPr>
          <w:rFonts w:ascii="Times New Roman"/>
          <w:b w:val="false"/>
          <w:i w:val="false"/>
          <w:color w:val="ff0000"/>
          <w:sz w:val="28"/>
        </w:rPr>
        <w:t xml:space="preserve">
      Ескерту. 13-бөлімнің тақырыбы жаңа редакцияда – ҚР Ауыл шаруашылығы министрінің 29.05.2019 </w:t>
      </w:r>
      <w:r>
        <w:rPr>
          <w:rFonts w:ascii="Times New Roman"/>
          <w:b w:val="false"/>
          <w:i w:val="false"/>
          <w:color w:val="ff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0"/>
        <w:gridCol w:w="5260"/>
        <w:gridCol w:w="5260"/>
      </w:tblGrid>
      <w:tr>
        <w:trPr>
          <w:trHeight w:val="30" w:hRule="atLeast"/>
        </w:trPr>
        <w:tc>
          <w:tcPr>
            <w:tcW w:w="1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204"/>
          <w:p>
            <w:pPr>
              <w:spacing w:after="20"/>
              <w:ind w:left="20"/>
              <w:jc w:val="both"/>
            </w:pPr>
            <w:r>
              <w:rPr>
                <w:rFonts w:ascii="Times New Roman"/>
                <w:b w:val="false"/>
                <w:i w:val="false"/>
                <w:color w:val="000000"/>
                <w:sz w:val="20"/>
              </w:rPr>
              <w:t>
Ет өнімдерінің атауы</w:t>
            </w:r>
          </w:p>
          <w:bookmarkEnd w:id="20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Тоңазытқыштың температурасы минус 23 ҮC және одан төмен мұздату камераларында мұздату кезінде, пайызда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Буылып-түйілмеген</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қабшығына буылып-түйілген</w:t>
            </w:r>
          </w:p>
        </w:tc>
      </w:tr>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205"/>
          <w:p>
            <w:pPr>
              <w:spacing w:after="20"/>
              <w:ind w:left="20"/>
              <w:jc w:val="both"/>
            </w:pPr>
            <w:r>
              <w:rPr>
                <w:rFonts w:ascii="Times New Roman"/>
                <w:b w:val="false"/>
                <w:i w:val="false"/>
                <w:color w:val="000000"/>
                <w:sz w:val="20"/>
              </w:rPr>
              <w:t xml:space="preserve">
технологиялық өңдеуден кейін </w:t>
            </w:r>
          </w:p>
          <w:bookmarkEnd w:id="205"/>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r>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206"/>
          <w:p>
            <w:pPr>
              <w:spacing w:after="20"/>
              <w:ind w:left="20"/>
              <w:jc w:val="both"/>
            </w:pPr>
            <w:r>
              <w:rPr>
                <w:rFonts w:ascii="Times New Roman"/>
                <w:b w:val="false"/>
                <w:i w:val="false"/>
                <w:color w:val="000000"/>
                <w:sz w:val="20"/>
              </w:rPr>
              <w:t>
салқындатқаннан кейін</w:t>
            </w:r>
          </w:p>
          <w:bookmarkEnd w:id="206"/>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bl>
    <w:p>
      <w:pPr>
        <w:spacing w:after="0"/>
        <w:ind w:left="0"/>
        <w:jc w:val="left"/>
      </w:pPr>
      <w:r>
        <w:br/>
      </w:r>
      <w:r>
        <w:rPr>
          <w:rFonts w:ascii="Times New Roman"/>
          <w:b w:val="false"/>
          <w:i w:val="false"/>
          <w:color w:val="000000"/>
          <w:sz w:val="28"/>
        </w:rPr>
        <w:t>
</w:t>
      </w:r>
    </w:p>
    <w:bookmarkStart w:name="z732" w:id="207"/>
    <w:p>
      <w:pPr>
        <w:spacing w:after="0"/>
        <w:ind w:left="0"/>
        <w:jc w:val="both"/>
      </w:pPr>
      <w:r>
        <w:rPr>
          <w:rFonts w:ascii="Times New Roman"/>
          <w:b w:val="false"/>
          <w:i w:val="false"/>
          <w:color w:val="000000"/>
          <w:sz w:val="28"/>
        </w:rPr>
        <w:t xml:space="preserve">
      Ескертпелер: </w:t>
      </w:r>
    </w:p>
    <w:bookmarkEnd w:id="207"/>
    <w:bookmarkStart w:name="z733" w:id="208"/>
    <w:p>
      <w:pPr>
        <w:spacing w:after="0"/>
        <w:ind w:left="0"/>
        <w:jc w:val="both"/>
      </w:pPr>
      <w:r>
        <w:rPr>
          <w:rFonts w:ascii="Times New Roman"/>
          <w:b w:val="false"/>
          <w:i w:val="false"/>
          <w:color w:val="000000"/>
          <w:sz w:val="28"/>
        </w:rPr>
        <w:t>
      1) блокталған ет және ет өнімдерін, сонымен бірге даналанған субөнімдерді сақтау және тоңазытып өңдеу кезінде табиғи кему нормалары вакуум-орауыштарға, полиэтилен пленкасынан жасалған пакеттерге, "повиден" үлбіріне және басқа да құрамдас орауыштарға оралған өнімдердің түрлеріне таратылады;</w:t>
      </w:r>
    </w:p>
    <w:bookmarkEnd w:id="208"/>
    <w:bookmarkStart w:name="z734" w:id="209"/>
    <w:p>
      <w:pPr>
        <w:spacing w:after="0"/>
        <w:ind w:left="0"/>
        <w:jc w:val="both"/>
      </w:pPr>
      <w:r>
        <w:rPr>
          <w:rFonts w:ascii="Times New Roman"/>
          <w:b w:val="false"/>
          <w:i w:val="false"/>
          <w:color w:val="000000"/>
          <w:sz w:val="28"/>
        </w:rPr>
        <w:t xml:space="preserve">
      2) басқа кәсіпорындардан тоңазытқышқа блоктардағы ет және ет өнімдері және блоксыз ет өнімдері, соның ішінде мұздату үрдісі соңына дейін жүргізілмеген даналанған субөнімдер түскен жағдайда, оларды толық мұздату үшін мынадай табиғи кему нормалары қолданылады: </w:t>
      </w:r>
    </w:p>
    <w:bookmarkEnd w:id="209"/>
    <w:bookmarkStart w:name="z735" w:id="210"/>
    <w:p>
      <w:pPr>
        <w:spacing w:after="0"/>
        <w:ind w:left="0"/>
        <w:jc w:val="both"/>
      </w:pPr>
      <w:r>
        <w:rPr>
          <w:rFonts w:ascii="Times New Roman"/>
          <w:b w:val="false"/>
          <w:i w:val="false"/>
          <w:color w:val="000000"/>
          <w:sz w:val="28"/>
        </w:rPr>
        <w:t>
      минус 7,9 ҮC-дан минус 1,6 ҮC температураға дейін жартылай жібіген өнімдерге олардың салмағына 0,25 %;</w:t>
      </w:r>
    </w:p>
    <w:bookmarkEnd w:id="210"/>
    <w:bookmarkStart w:name="z736" w:id="211"/>
    <w:p>
      <w:pPr>
        <w:spacing w:after="0"/>
        <w:ind w:left="0"/>
        <w:jc w:val="both"/>
      </w:pPr>
      <w:r>
        <w:rPr>
          <w:rFonts w:ascii="Times New Roman"/>
          <w:b w:val="false"/>
          <w:i w:val="false"/>
          <w:color w:val="000000"/>
          <w:sz w:val="28"/>
        </w:rPr>
        <w:t>
      минус 8 ҮC пен минус 12 ҮC температура аралығында және оларды минус 15 ҮC және одан төмен температурадағы камераларда сақтаған жағдайда - олардың салмағына 0,1 %.</w:t>
      </w:r>
    </w:p>
    <w:bookmarkEnd w:id="211"/>
    <w:bookmarkStart w:name="z737" w:id="212"/>
    <w:p>
      <w:pPr>
        <w:spacing w:after="0"/>
        <w:ind w:left="0"/>
        <w:jc w:val="left"/>
      </w:pPr>
      <w:r>
        <w:rPr>
          <w:rFonts w:ascii="Times New Roman"/>
          <w:b/>
          <w:i w:val="false"/>
          <w:color w:val="000000"/>
        </w:rPr>
        <w:t xml:space="preserve"> 14-бөлім. Блоктардағы тұздалмаған шпикті мұздату кезіндегі табиғи кему, кебу, азаю, бұзылу нормалары</w:t>
      </w:r>
    </w:p>
    <w:bookmarkEnd w:id="212"/>
    <w:p>
      <w:pPr>
        <w:spacing w:after="0"/>
        <w:ind w:left="0"/>
        <w:jc w:val="both"/>
      </w:pPr>
      <w:r>
        <w:rPr>
          <w:rFonts w:ascii="Times New Roman"/>
          <w:b w:val="false"/>
          <w:i w:val="false"/>
          <w:color w:val="ff0000"/>
          <w:sz w:val="28"/>
        </w:rPr>
        <w:t xml:space="preserve">
      Ескерту. 14-бөлімнің тақырыбы жаңа редакцияда – ҚР Ауыл шаруашылығы министрінің 29.05.2019 </w:t>
      </w:r>
      <w:r>
        <w:rPr>
          <w:rFonts w:ascii="Times New Roman"/>
          <w:b w:val="false"/>
          <w:i w:val="false"/>
          <w:color w:val="ff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38" w:id="213"/>
    <w:p>
      <w:pPr>
        <w:spacing w:after="0"/>
        <w:ind w:left="0"/>
        <w:jc w:val="both"/>
      </w:pPr>
      <w:r>
        <w:rPr>
          <w:rFonts w:ascii="Times New Roman"/>
          <w:b w:val="false"/>
          <w:i w:val="false"/>
          <w:color w:val="000000"/>
          <w:sz w:val="28"/>
        </w:rPr>
        <w:t>
            мұздатудың алдында</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4"/>
        <w:gridCol w:w="4638"/>
        <w:gridCol w:w="4638"/>
      </w:tblGrid>
      <w:tr>
        <w:trPr>
          <w:trHeight w:val="30" w:hRule="atLeast"/>
        </w:trPr>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214"/>
          <w:p>
            <w:pPr>
              <w:spacing w:after="20"/>
              <w:ind w:left="20"/>
              <w:jc w:val="both"/>
            </w:pPr>
            <w:r>
              <w:rPr>
                <w:rFonts w:ascii="Times New Roman"/>
                <w:b w:val="false"/>
                <w:i w:val="false"/>
                <w:color w:val="000000"/>
                <w:sz w:val="20"/>
              </w:rPr>
              <w:t>
Ет өнімдерінің аталуы</w:t>
            </w:r>
          </w:p>
          <w:bookmarkEnd w:id="214"/>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Буылып-түйілмеген</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қабшығына буылып-түйілген</w:t>
            </w:r>
          </w:p>
        </w:tc>
      </w:tr>
      <w:tr>
        <w:trPr>
          <w:trHeight w:val="30" w:hRule="atLeast"/>
        </w:trPr>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215"/>
          <w:p>
            <w:pPr>
              <w:spacing w:after="20"/>
              <w:ind w:left="20"/>
              <w:jc w:val="both"/>
            </w:pPr>
            <w:r>
              <w:rPr>
                <w:rFonts w:ascii="Times New Roman"/>
                <w:b w:val="false"/>
                <w:i w:val="false"/>
                <w:color w:val="000000"/>
                <w:sz w:val="20"/>
              </w:rPr>
              <w:t xml:space="preserve">
Технологиялық өңдеуден кейінгі тұздалмаған шпик </w:t>
            </w:r>
          </w:p>
          <w:bookmarkEnd w:id="215"/>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216"/>
          <w:p>
            <w:pPr>
              <w:spacing w:after="20"/>
              <w:ind w:left="20"/>
              <w:jc w:val="both"/>
            </w:pPr>
            <w:r>
              <w:rPr>
                <w:rFonts w:ascii="Times New Roman"/>
                <w:b w:val="false"/>
                <w:i w:val="false"/>
                <w:color w:val="000000"/>
                <w:sz w:val="20"/>
              </w:rPr>
              <w:t xml:space="preserve">
Салқындатылған тұздалмаған шпик </w:t>
            </w:r>
          </w:p>
          <w:bookmarkEnd w:id="216"/>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bl>
    <w:bookmarkStart w:name="z742" w:id="217"/>
    <w:p>
      <w:pPr>
        <w:spacing w:after="0"/>
        <w:ind w:left="0"/>
        <w:jc w:val="left"/>
      </w:pPr>
      <w:r>
        <w:rPr>
          <w:rFonts w:ascii="Times New Roman"/>
          <w:b/>
          <w:i w:val="false"/>
          <w:color w:val="000000"/>
        </w:rPr>
        <w:t xml:space="preserve"> 15-бөлім. Блоктардағы тұздалмаған шпикті сақтау кезіндегі табиғи кему, кебу, азаю, бұзылу нормалары</w:t>
      </w:r>
    </w:p>
    <w:bookmarkEnd w:id="217"/>
    <w:p>
      <w:pPr>
        <w:spacing w:after="0"/>
        <w:ind w:left="0"/>
        <w:jc w:val="both"/>
      </w:pPr>
      <w:r>
        <w:rPr>
          <w:rFonts w:ascii="Times New Roman"/>
          <w:b w:val="false"/>
          <w:i w:val="false"/>
          <w:color w:val="ff0000"/>
          <w:sz w:val="28"/>
        </w:rPr>
        <w:t xml:space="preserve">
      Ескерту. 15-бөлімнің тақырыбы жаңа редакцияда – ҚР Ауыл шаруашылығы министрінің 29.05.2019 </w:t>
      </w:r>
      <w:r>
        <w:rPr>
          <w:rFonts w:ascii="Times New Roman"/>
          <w:b w:val="false"/>
          <w:i w:val="false"/>
          <w:color w:val="ff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3"/>
        <w:gridCol w:w="2396"/>
        <w:gridCol w:w="2397"/>
        <w:gridCol w:w="2397"/>
        <w:gridCol w:w="2397"/>
      </w:tblGrid>
      <w:tr>
        <w:trPr>
          <w:trHeight w:val="30" w:hRule="atLeast"/>
        </w:trPr>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218"/>
          <w:p>
            <w:pPr>
              <w:spacing w:after="20"/>
              <w:ind w:left="20"/>
              <w:jc w:val="both"/>
            </w:pPr>
            <w:r>
              <w:rPr>
                <w:rFonts w:ascii="Times New Roman"/>
                <w:b w:val="false"/>
                <w:i w:val="false"/>
                <w:color w:val="000000"/>
                <w:sz w:val="20"/>
              </w:rPr>
              <w:t>
Ет өнімдерінің аталуы</w:t>
            </w:r>
          </w:p>
          <w:bookmarkEnd w:id="218"/>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Буылып-түйілмеген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Буылып-түйілген, сақталған әр ай ішінде мұздатылған қыртысмайдың салмағына пайызда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крафт-қапшықтар, </w:t>
            </w:r>
          </w:p>
          <w:p>
            <w:pPr>
              <w:spacing w:after="20"/>
              <w:ind w:left="20"/>
              <w:jc w:val="both"/>
            </w:pPr>
            <w:r>
              <w:rPr>
                <w:rFonts w:ascii="Times New Roman"/>
                <w:b w:val="false"/>
                <w:i w:val="false"/>
                <w:color w:val="000000"/>
                <w:sz w:val="20"/>
              </w:rPr>
              <w:t xml:space="preserve">
ылғал жібермейтін қағаз пакеттер, </w:t>
            </w:r>
          </w:p>
          <w:p>
            <w:pPr>
              <w:spacing w:after="20"/>
              <w:ind w:left="20"/>
              <w:jc w:val="both"/>
            </w:pPr>
            <w:r>
              <w:rPr>
                <w:rFonts w:ascii="Times New Roman"/>
                <w:b w:val="false"/>
                <w:i w:val="false"/>
                <w:color w:val="000000"/>
                <w:sz w:val="20"/>
              </w:rPr>
              <w:t xml:space="preserve">
пергамент және </w:t>
            </w:r>
          </w:p>
          <w:p>
            <w:pPr>
              <w:spacing w:after="20"/>
              <w:ind w:left="20"/>
              <w:jc w:val="both"/>
            </w:pPr>
            <w:r>
              <w:rPr>
                <w:rFonts w:ascii="Times New Roman"/>
                <w:b w:val="false"/>
                <w:i w:val="false"/>
                <w:color w:val="000000"/>
                <w:sz w:val="20"/>
              </w:rPr>
              <w:t>
подпергамент</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пергамент және </w:t>
            </w:r>
          </w:p>
          <w:p>
            <w:pPr>
              <w:spacing w:after="20"/>
              <w:ind w:left="20"/>
              <w:jc w:val="both"/>
            </w:pPr>
            <w:r>
              <w:rPr>
                <w:rFonts w:ascii="Times New Roman"/>
                <w:b w:val="false"/>
                <w:i w:val="false"/>
                <w:color w:val="000000"/>
                <w:sz w:val="20"/>
              </w:rPr>
              <w:t>
подпергамент төселген ағаш жәшіктер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пленкасы</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219"/>
          <w:p>
            <w:pPr>
              <w:spacing w:after="20"/>
              <w:ind w:left="20"/>
              <w:jc w:val="both"/>
            </w:pPr>
            <w:r>
              <w:rPr>
                <w:rFonts w:ascii="Times New Roman"/>
                <w:b w:val="false"/>
                <w:i w:val="false"/>
                <w:color w:val="000000"/>
                <w:sz w:val="20"/>
              </w:rPr>
              <w:t>
тұздалмаған шпик салқындатылған</w:t>
            </w:r>
          </w:p>
          <w:bookmarkEnd w:id="219"/>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0,08</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0,07</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0,04</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0,02</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220"/>
          <w:p>
            <w:pPr>
              <w:spacing w:after="20"/>
              <w:ind w:left="20"/>
              <w:jc w:val="both"/>
            </w:pPr>
            <w:r>
              <w:rPr>
                <w:rFonts w:ascii="Times New Roman"/>
                <w:b w:val="false"/>
                <w:i w:val="false"/>
                <w:color w:val="000000"/>
                <w:sz w:val="20"/>
              </w:rPr>
              <w:t>
шпикті бірінші үш ай/келесі сақтау айларының әрбіреуі бойынша</w:t>
            </w:r>
          </w:p>
          <w:bookmarkEnd w:id="22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221"/>
          <w:p>
            <w:pPr>
              <w:spacing w:after="20"/>
              <w:ind w:left="20"/>
              <w:jc w:val="both"/>
            </w:pPr>
            <w:r>
              <w:rPr>
                <w:rFonts w:ascii="Times New Roman"/>
                <w:b w:val="false"/>
                <w:i w:val="false"/>
                <w:color w:val="000000"/>
                <w:sz w:val="20"/>
              </w:rPr>
              <w:t>
0,04</w:t>
            </w:r>
          </w:p>
          <w:bookmarkEnd w:id="22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222"/>
          <w:p>
            <w:pPr>
              <w:spacing w:after="20"/>
              <w:ind w:left="20"/>
              <w:jc w:val="both"/>
            </w:pPr>
            <w:r>
              <w:rPr>
                <w:rFonts w:ascii="Times New Roman"/>
                <w:b w:val="false"/>
                <w:i w:val="false"/>
                <w:color w:val="000000"/>
                <w:sz w:val="20"/>
              </w:rPr>
              <w:t>
0,03</w:t>
            </w:r>
          </w:p>
          <w:bookmarkEnd w:id="22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223"/>
          <w:p>
            <w:pPr>
              <w:spacing w:after="20"/>
              <w:ind w:left="20"/>
              <w:jc w:val="both"/>
            </w:pPr>
            <w:r>
              <w:rPr>
                <w:rFonts w:ascii="Times New Roman"/>
                <w:b w:val="false"/>
                <w:i w:val="false"/>
                <w:color w:val="000000"/>
                <w:sz w:val="20"/>
              </w:rPr>
              <w:t>
0,03</w:t>
            </w:r>
          </w:p>
          <w:bookmarkEnd w:id="22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224"/>
          <w:p>
            <w:pPr>
              <w:spacing w:after="20"/>
              <w:ind w:left="20"/>
              <w:jc w:val="both"/>
            </w:pPr>
            <w:r>
              <w:rPr>
                <w:rFonts w:ascii="Times New Roman"/>
                <w:b w:val="false"/>
                <w:i w:val="false"/>
                <w:color w:val="000000"/>
                <w:sz w:val="20"/>
              </w:rPr>
              <w:t>
0,03</w:t>
            </w:r>
          </w:p>
          <w:bookmarkEnd w:id="22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bookmarkStart w:name="z751" w:id="225"/>
    <w:p>
      <w:pPr>
        <w:spacing w:after="0"/>
        <w:ind w:left="0"/>
        <w:jc w:val="left"/>
      </w:pPr>
      <w:r>
        <w:rPr>
          <w:rFonts w:ascii="Times New Roman"/>
          <w:b/>
          <w:i w:val="false"/>
          <w:color w:val="000000"/>
        </w:rPr>
        <w:t xml:space="preserve"> 16-бөлім. Блоктардағы мұздатылған ет пен субөнімдерін сақтау кезіндегі табиғи кему, кебу, азаю, бұзылу нормалары</w:t>
      </w:r>
    </w:p>
    <w:bookmarkEnd w:id="225"/>
    <w:p>
      <w:pPr>
        <w:spacing w:after="0"/>
        <w:ind w:left="0"/>
        <w:jc w:val="both"/>
      </w:pPr>
      <w:r>
        <w:rPr>
          <w:rFonts w:ascii="Times New Roman"/>
          <w:b w:val="false"/>
          <w:i w:val="false"/>
          <w:color w:val="ff0000"/>
          <w:sz w:val="28"/>
        </w:rPr>
        <w:t xml:space="preserve">
      Ескерту. 16-бөлімнің тақырыбы жаңа редакцияда – ҚР Ауыл шаруашылығы министрінің 29.05.2019 </w:t>
      </w:r>
      <w:r>
        <w:rPr>
          <w:rFonts w:ascii="Times New Roman"/>
          <w:b w:val="false"/>
          <w:i w:val="false"/>
          <w:color w:val="ff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7"/>
        <w:gridCol w:w="1646"/>
        <w:gridCol w:w="498"/>
        <w:gridCol w:w="2"/>
        <w:gridCol w:w="1646"/>
        <w:gridCol w:w="1647"/>
        <w:gridCol w:w="1647"/>
        <w:gridCol w:w="1647"/>
      </w:tblGrid>
      <w:tr>
        <w:trPr>
          <w:trHeight w:val="30" w:hRule="atLeast"/>
        </w:trPr>
        <w:tc>
          <w:tcPr>
            <w:tcW w:w="3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226"/>
          <w:p>
            <w:pPr>
              <w:spacing w:after="20"/>
              <w:ind w:left="20"/>
              <w:jc w:val="both"/>
            </w:pPr>
            <w:r>
              <w:rPr>
                <w:rFonts w:ascii="Times New Roman"/>
                <w:b w:val="false"/>
                <w:i w:val="false"/>
                <w:color w:val="000000"/>
                <w:sz w:val="20"/>
              </w:rPr>
              <w:t>
Ет өнімдерінің атауы</w:t>
            </w:r>
          </w:p>
          <w:bookmarkEnd w:id="226"/>
        </w:tc>
        <w:tc>
          <w:tcPr>
            <w:tcW w:w="1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Полимері үлбірде буылып-түйілген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Буылып-түйілмеген , пайызда (бір ай сақталған)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Климаттық тобы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3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227"/>
          <w:p>
            <w:pPr>
              <w:spacing w:after="20"/>
              <w:ind w:left="20"/>
              <w:jc w:val="both"/>
            </w:pPr>
            <w:r>
              <w:rPr>
                <w:rFonts w:ascii="Times New Roman"/>
                <w:b w:val="false"/>
                <w:i w:val="false"/>
                <w:color w:val="000000"/>
                <w:sz w:val="20"/>
              </w:rPr>
              <w:t xml:space="preserve">
Сиыр, шошқа, қой еттері, сіңірсізделінген барлық сұрыптар, сүйектегі кесінді еттің барлық түрлері, блоктардағы </w:t>
            </w:r>
          </w:p>
          <w:bookmarkEnd w:id="227"/>
        </w:tc>
        <w:tc>
          <w:tcPr>
            <w:tcW w:w="1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0,05</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үшінші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3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228"/>
          <w:p>
            <w:pPr>
              <w:spacing w:after="20"/>
              <w:ind w:left="20"/>
              <w:jc w:val="both"/>
            </w:pPr>
            <w:r>
              <w:rPr>
                <w:rFonts w:ascii="Times New Roman"/>
                <w:b w:val="false"/>
                <w:i w:val="false"/>
                <w:color w:val="000000"/>
                <w:sz w:val="20"/>
              </w:rPr>
              <w:t>
Субөнімдердің барлық түрлері</w:t>
            </w:r>
          </w:p>
          <w:bookmarkEnd w:id="228"/>
        </w:tc>
        <w:tc>
          <w:tcPr>
            <w:tcW w:w="1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үшінші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229"/>
          <w:p>
            <w:pPr>
              <w:spacing w:after="20"/>
              <w:ind w:left="20"/>
              <w:jc w:val="both"/>
            </w:pPr>
            <w:r>
              <w:rPr>
                <w:rFonts w:ascii="Times New Roman"/>
                <w:b w:val="false"/>
                <w:i w:val="false"/>
                <w:color w:val="000000"/>
                <w:sz w:val="20"/>
              </w:rPr>
              <w:t>
Изотермиялық контейнерлерде, қатырма қағаз қораптарда, парафинделген қағаз және ламинирленген қапшықтарға буылып-түйілген, блоктардағы мұздатылған ет, кесінді және субөнімдерді сақтау кезінде табиғи кему нормалары осы кестеде көрсетілген буылып-түйілмеген блоктарға арналған нормалардың 50 % мөлшерінде тағайындалады.</w:t>
            </w:r>
          </w:p>
          <w:bookmarkEnd w:id="229"/>
        </w:tc>
      </w:tr>
    </w:tbl>
    <w:bookmarkStart w:name="z761" w:id="230"/>
    <w:p>
      <w:pPr>
        <w:spacing w:after="0"/>
        <w:ind w:left="0"/>
        <w:jc w:val="left"/>
      </w:pPr>
      <w:r>
        <w:rPr>
          <w:rFonts w:ascii="Times New Roman"/>
          <w:b/>
          <w:i w:val="false"/>
          <w:color w:val="000000"/>
        </w:rPr>
        <w:t xml:space="preserve"> 17-бөлім. Эндокринді-ферментті және арнайы шикізатты мұздату кезіндегі табиғи кему, кебу, азаю, бұзылу нормалары</w:t>
      </w:r>
    </w:p>
    <w:bookmarkEnd w:id="230"/>
    <w:p>
      <w:pPr>
        <w:spacing w:after="0"/>
        <w:ind w:left="0"/>
        <w:jc w:val="both"/>
      </w:pPr>
      <w:r>
        <w:rPr>
          <w:rFonts w:ascii="Times New Roman"/>
          <w:b w:val="false"/>
          <w:i w:val="false"/>
          <w:color w:val="ff0000"/>
          <w:sz w:val="28"/>
        </w:rPr>
        <w:t xml:space="preserve">
      Ескерту. 17-бөлімнің тақырыбы жаңа редакцияда – ҚР Ауыл шаруашылығы министрінің 29.05.2019 </w:t>
      </w:r>
      <w:r>
        <w:rPr>
          <w:rFonts w:ascii="Times New Roman"/>
          <w:b w:val="false"/>
          <w:i w:val="false"/>
          <w:color w:val="ff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0"/>
        <w:gridCol w:w="4141"/>
        <w:gridCol w:w="5089"/>
      </w:tblGrid>
      <w:tr>
        <w:trPr>
          <w:trHeight w:val="30" w:hRule="atLeast"/>
        </w:trPr>
        <w:tc>
          <w:tcPr>
            <w:tcW w:w="3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231"/>
          <w:p>
            <w:pPr>
              <w:spacing w:after="20"/>
              <w:ind w:left="20"/>
              <w:jc w:val="both"/>
            </w:pPr>
            <w:r>
              <w:rPr>
                <w:rFonts w:ascii="Times New Roman"/>
                <w:b w:val="false"/>
                <w:i w:val="false"/>
                <w:color w:val="000000"/>
                <w:sz w:val="20"/>
              </w:rPr>
              <w:t>
Шикізаттың атауы</w:t>
            </w:r>
          </w:p>
          <w:bookmarkEnd w:id="23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Мұздату температурасы пайызда (жаңа алынған шикізаттың салмағына)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23 ҮC</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минус 45 ҮC - </w:t>
            </w:r>
          </w:p>
          <w:p>
            <w:pPr>
              <w:spacing w:after="20"/>
              <w:ind w:left="20"/>
              <w:jc w:val="both"/>
            </w:pPr>
            <w:r>
              <w:rPr>
                <w:rFonts w:ascii="Times New Roman"/>
                <w:b w:val="false"/>
                <w:i w:val="false"/>
                <w:color w:val="000000"/>
                <w:sz w:val="20"/>
              </w:rPr>
              <w:t>
минус 40 ҮC</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232"/>
          <w:p>
            <w:pPr>
              <w:spacing w:after="20"/>
              <w:ind w:left="20"/>
              <w:jc w:val="both"/>
            </w:pPr>
            <w:r>
              <w:rPr>
                <w:rFonts w:ascii="Times New Roman"/>
                <w:b w:val="false"/>
                <w:i w:val="false"/>
                <w:color w:val="000000"/>
                <w:sz w:val="20"/>
              </w:rPr>
              <w:t xml:space="preserve">
Ірі қара малдың ұйқы бездері </w:t>
            </w:r>
          </w:p>
          <w:bookmarkEnd w:id="232"/>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233"/>
          <w:p>
            <w:pPr>
              <w:spacing w:after="20"/>
              <w:ind w:left="20"/>
              <w:jc w:val="both"/>
            </w:pPr>
            <w:r>
              <w:rPr>
                <w:rFonts w:ascii="Times New Roman"/>
                <w:b w:val="false"/>
                <w:i w:val="false"/>
                <w:color w:val="000000"/>
                <w:sz w:val="20"/>
              </w:rPr>
              <w:t xml:space="preserve">
Шошқаның ұйқы бездері </w:t>
            </w:r>
          </w:p>
          <w:bookmarkEnd w:id="233"/>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234"/>
          <w:p>
            <w:pPr>
              <w:spacing w:after="20"/>
              <w:ind w:left="20"/>
              <w:jc w:val="both"/>
            </w:pPr>
            <w:r>
              <w:rPr>
                <w:rFonts w:ascii="Times New Roman"/>
                <w:b w:val="false"/>
                <w:i w:val="false"/>
                <w:color w:val="000000"/>
                <w:sz w:val="20"/>
              </w:rPr>
              <w:t xml:space="preserve">
Ірі қара малдың гипофиздері, алдыңғы бөлігі </w:t>
            </w:r>
          </w:p>
          <w:bookmarkEnd w:id="234"/>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235"/>
          <w:p>
            <w:pPr>
              <w:spacing w:after="20"/>
              <w:ind w:left="20"/>
              <w:jc w:val="both"/>
            </w:pPr>
            <w:r>
              <w:rPr>
                <w:rFonts w:ascii="Times New Roman"/>
                <w:b w:val="false"/>
                <w:i w:val="false"/>
                <w:color w:val="000000"/>
                <w:sz w:val="20"/>
              </w:rPr>
              <w:t xml:space="preserve">
Ірі қара малдың гипофиздері, артқы бөлігі </w:t>
            </w:r>
          </w:p>
          <w:bookmarkEnd w:id="235"/>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236"/>
          <w:p>
            <w:pPr>
              <w:spacing w:after="20"/>
              <w:ind w:left="20"/>
              <w:jc w:val="both"/>
            </w:pPr>
            <w:r>
              <w:rPr>
                <w:rFonts w:ascii="Times New Roman"/>
                <w:b w:val="false"/>
                <w:i w:val="false"/>
                <w:color w:val="000000"/>
                <w:sz w:val="20"/>
              </w:rPr>
              <w:t xml:space="preserve">
Шошқаның гипофиздері </w:t>
            </w:r>
          </w:p>
          <w:bookmarkEnd w:id="236"/>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237"/>
          <w:p>
            <w:pPr>
              <w:spacing w:after="20"/>
              <w:ind w:left="20"/>
              <w:jc w:val="both"/>
            </w:pPr>
            <w:r>
              <w:rPr>
                <w:rFonts w:ascii="Times New Roman"/>
                <w:b w:val="false"/>
                <w:i w:val="false"/>
                <w:color w:val="000000"/>
                <w:sz w:val="20"/>
              </w:rPr>
              <w:t xml:space="preserve">
Ірі қара малдың ферментті шырышты қабығы </w:t>
            </w:r>
          </w:p>
          <w:bookmarkEnd w:id="237"/>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238"/>
          <w:p>
            <w:pPr>
              <w:spacing w:after="20"/>
              <w:ind w:left="20"/>
              <w:jc w:val="both"/>
            </w:pPr>
            <w:r>
              <w:rPr>
                <w:rFonts w:ascii="Times New Roman"/>
                <w:b w:val="false"/>
                <w:i w:val="false"/>
                <w:color w:val="000000"/>
                <w:sz w:val="20"/>
              </w:rPr>
              <w:t xml:space="preserve">
Шошқа асқазанының шырышты қабыршағы </w:t>
            </w:r>
          </w:p>
          <w:bookmarkEnd w:id="238"/>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239"/>
          <w:p>
            <w:pPr>
              <w:spacing w:after="20"/>
              <w:ind w:left="20"/>
              <w:jc w:val="both"/>
            </w:pPr>
            <w:r>
              <w:rPr>
                <w:rFonts w:ascii="Times New Roman"/>
                <w:b w:val="false"/>
                <w:i w:val="false"/>
                <w:color w:val="000000"/>
                <w:sz w:val="20"/>
              </w:rPr>
              <w:t xml:space="preserve">
Ірі қара малдың жұлыны </w:t>
            </w:r>
          </w:p>
          <w:bookmarkEnd w:id="239"/>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240"/>
          <w:p>
            <w:pPr>
              <w:spacing w:after="20"/>
              <w:ind w:left="20"/>
              <w:jc w:val="both"/>
            </w:pPr>
            <w:r>
              <w:rPr>
                <w:rFonts w:ascii="Times New Roman"/>
                <w:b w:val="false"/>
                <w:i w:val="false"/>
                <w:color w:val="000000"/>
                <w:sz w:val="20"/>
              </w:rPr>
              <w:t>
Ірі қара малдың миы</w:t>
            </w:r>
          </w:p>
          <w:bookmarkEnd w:id="240"/>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241"/>
          <w:p>
            <w:pPr>
              <w:spacing w:after="20"/>
              <w:ind w:left="20"/>
              <w:jc w:val="both"/>
            </w:pPr>
            <w:r>
              <w:rPr>
                <w:rFonts w:ascii="Times New Roman"/>
                <w:b w:val="false"/>
                <w:i w:val="false"/>
                <w:color w:val="000000"/>
                <w:sz w:val="20"/>
              </w:rPr>
              <w:t xml:space="preserve">
Ірі қара малдың аталық бездері </w:t>
            </w:r>
          </w:p>
          <w:bookmarkEnd w:id="241"/>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242"/>
          <w:p>
            <w:pPr>
              <w:spacing w:after="20"/>
              <w:ind w:left="20"/>
              <w:jc w:val="both"/>
            </w:pPr>
            <w:r>
              <w:rPr>
                <w:rFonts w:ascii="Times New Roman"/>
                <w:b w:val="false"/>
                <w:i w:val="false"/>
                <w:color w:val="000000"/>
                <w:sz w:val="20"/>
              </w:rPr>
              <w:t xml:space="preserve">
Ешкі мен қой аталық бездері </w:t>
            </w:r>
          </w:p>
          <w:bookmarkEnd w:id="242"/>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243"/>
          <w:p>
            <w:pPr>
              <w:spacing w:after="20"/>
              <w:ind w:left="20"/>
              <w:jc w:val="both"/>
            </w:pPr>
            <w:r>
              <w:rPr>
                <w:rFonts w:ascii="Times New Roman"/>
                <w:b w:val="false"/>
                <w:i w:val="false"/>
                <w:color w:val="000000"/>
                <w:sz w:val="20"/>
              </w:rPr>
              <w:t xml:space="preserve">
Ірі қара малдың бүйрек бездері </w:t>
            </w:r>
          </w:p>
          <w:bookmarkEnd w:id="243"/>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244"/>
          <w:p>
            <w:pPr>
              <w:spacing w:after="20"/>
              <w:ind w:left="20"/>
              <w:jc w:val="both"/>
            </w:pPr>
            <w:r>
              <w:rPr>
                <w:rFonts w:ascii="Times New Roman"/>
                <w:b w:val="false"/>
                <w:i w:val="false"/>
                <w:color w:val="000000"/>
                <w:sz w:val="20"/>
              </w:rPr>
              <w:t xml:space="preserve">
Шошқаның бүйрек бездері </w:t>
            </w:r>
          </w:p>
          <w:bookmarkEnd w:id="244"/>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245"/>
          <w:p>
            <w:pPr>
              <w:spacing w:after="20"/>
              <w:ind w:left="20"/>
              <w:jc w:val="both"/>
            </w:pPr>
            <w:r>
              <w:rPr>
                <w:rFonts w:ascii="Times New Roman"/>
                <w:b w:val="false"/>
                <w:i w:val="false"/>
                <w:color w:val="000000"/>
                <w:sz w:val="20"/>
              </w:rPr>
              <w:t xml:space="preserve">
Ірі қара малдың ұйқы бездері </w:t>
            </w:r>
          </w:p>
          <w:bookmarkEnd w:id="245"/>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246"/>
          <w:p>
            <w:pPr>
              <w:spacing w:after="20"/>
              <w:ind w:left="20"/>
              <w:jc w:val="both"/>
            </w:pPr>
            <w:r>
              <w:rPr>
                <w:rFonts w:ascii="Times New Roman"/>
                <w:b w:val="false"/>
                <w:i w:val="false"/>
                <w:color w:val="000000"/>
                <w:sz w:val="20"/>
              </w:rPr>
              <w:t xml:space="preserve">
Шошқаның ұйқы бездері </w:t>
            </w:r>
          </w:p>
          <w:bookmarkEnd w:id="246"/>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247"/>
          <w:p>
            <w:pPr>
              <w:spacing w:after="20"/>
              <w:ind w:left="20"/>
              <w:jc w:val="both"/>
            </w:pPr>
            <w:r>
              <w:rPr>
                <w:rFonts w:ascii="Times New Roman"/>
                <w:b w:val="false"/>
                <w:i w:val="false"/>
                <w:color w:val="000000"/>
                <w:sz w:val="20"/>
              </w:rPr>
              <w:t xml:space="preserve">
Ірі қара малдың пара ұйқы бездері </w:t>
            </w:r>
          </w:p>
          <w:bookmarkEnd w:id="247"/>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248"/>
          <w:p>
            <w:pPr>
              <w:spacing w:after="20"/>
              <w:ind w:left="20"/>
              <w:jc w:val="both"/>
            </w:pPr>
            <w:r>
              <w:rPr>
                <w:rFonts w:ascii="Times New Roman"/>
                <w:b w:val="false"/>
                <w:i w:val="false"/>
                <w:color w:val="000000"/>
                <w:sz w:val="20"/>
              </w:rPr>
              <w:t xml:space="preserve">
Ірі қара малдың аналық бездері </w:t>
            </w:r>
          </w:p>
          <w:bookmarkEnd w:id="248"/>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249"/>
          <w:p>
            <w:pPr>
              <w:spacing w:after="20"/>
              <w:ind w:left="20"/>
              <w:jc w:val="both"/>
            </w:pPr>
            <w:r>
              <w:rPr>
                <w:rFonts w:ascii="Times New Roman"/>
                <w:b w:val="false"/>
                <w:i w:val="false"/>
                <w:color w:val="000000"/>
                <w:sz w:val="20"/>
              </w:rPr>
              <w:t xml:space="preserve">
Шошқаның аналық бездері </w:t>
            </w:r>
          </w:p>
          <w:bookmarkEnd w:id="249"/>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250"/>
          <w:p>
            <w:pPr>
              <w:spacing w:after="20"/>
              <w:ind w:left="20"/>
              <w:jc w:val="both"/>
            </w:pPr>
            <w:r>
              <w:rPr>
                <w:rFonts w:ascii="Times New Roman"/>
                <w:b w:val="false"/>
                <w:i w:val="false"/>
                <w:color w:val="000000"/>
                <w:sz w:val="20"/>
              </w:rPr>
              <w:t xml:space="preserve">
Ірі қара малдың эпифиздері </w:t>
            </w:r>
          </w:p>
          <w:bookmarkEnd w:id="250"/>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251"/>
          <w:p>
            <w:pPr>
              <w:spacing w:after="20"/>
              <w:ind w:left="20"/>
              <w:jc w:val="both"/>
            </w:pPr>
            <w:r>
              <w:rPr>
                <w:rFonts w:ascii="Times New Roman"/>
                <w:b w:val="false"/>
                <w:i w:val="false"/>
                <w:color w:val="000000"/>
                <w:sz w:val="20"/>
              </w:rPr>
              <w:t xml:space="preserve">
Көздің шыны тәрізді денесі </w:t>
            </w:r>
          </w:p>
          <w:bookmarkEnd w:id="251"/>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252"/>
          <w:p>
            <w:pPr>
              <w:spacing w:after="20"/>
              <w:ind w:left="20"/>
              <w:jc w:val="both"/>
            </w:pPr>
            <w:r>
              <w:rPr>
                <w:rFonts w:ascii="Times New Roman"/>
                <w:b w:val="false"/>
                <w:i w:val="false"/>
                <w:color w:val="000000"/>
                <w:sz w:val="20"/>
              </w:rPr>
              <w:t>
Табиғи кему нормалары шикізатты температурасы 23 ҮC-тан аспайтын мұздатқыш камералардағы және температурасы минус 45 ҮC - минус 40 ҮC құрайтын тез мұздататын шкафта сақтауға таратылады.</w:t>
            </w:r>
          </w:p>
          <w:bookmarkEnd w:id="252"/>
        </w:tc>
      </w:tr>
    </w:tbl>
    <w:bookmarkStart w:name="z785" w:id="253"/>
    <w:p>
      <w:pPr>
        <w:spacing w:after="0"/>
        <w:ind w:left="0"/>
        <w:jc w:val="left"/>
      </w:pPr>
      <w:r>
        <w:rPr>
          <w:rFonts w:ascii="Times New Roman"/>
          <w:b/>
          <w:i w:val="false"/>
          <w:color w:val="000000"/>
        </w:rPr>
        <w:t xml:space="preserve"> 18-бөлім. Полимерлі үлбірмен оралған мұздатылған эндокринді-ферментті және арнайы шикізатты сақтау кезіндегі табиғи кему, кебу, азаю, бұзылу нормалары</w:t>
      </w:r>
    </w:p>
    <w:bookmarkEnd w:id="253"/>
    <w:p>
      <w:pPr>
        <w:spacing w:after="0"/>
        <w:ind w:left="0"/>
        <w:jc w:val="both"/>
      </w:pPr>
      <w:r>
        <w:rPr>
          <w:rFonts w:ascii="Times New Roman"/>
          <w:b w:val="false"/>
          <w:i w:val="false"/>
          <w:color w:val="ff0000"/>
          <w:sz w:val="28"/>
        </w:rPr>
        <w:t xml:space="preserve">
      Ескерту. 18-бөлімнің тақырыбы жаңа редакцияда – ҚР Ауыл шаруашылығы министрінің 29.05.2019 </w:t>
      </w:r>
      <w:r>
        <w:rPr>
          <w:rFonts w:ascii="Times New Roman"/>
          <w:b w:val="false"/>
          <w:i w:val="false"/>
          <w:color w:val="ff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6"/>
        <w:gridCol w:w="1817"/>
        <w:gridCol w:w="1817"/>
        <w:gridCol w:w="1817"/>
        <w:gridCol w:w="1817"/>
        <w:gridCol w:w="1818"/>
        <w:gridCol w:w="1818"/>
      </w:tblGrid>
      <w:tr>
        <w:trPr>
          <w:trHeight w:val="30" w:hRule="atLeast"/>
        </w:trPr>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254"/>
          <w:p>
            <w:pPr>
              <w:spacing w:after="20"/>
              <w:ind w:left="20"/>
              <w:jc w:val="both"/>
            </w:pPr>
            <w:r>
              <w:rPr>
                <w:rFonts w:ascii="Times New Roman"/>
                <w:b w:val="false"/>
                <w:i w:val="false"/>
                <w:color w:val="000000"/>
                <w:sz w:val="20"/>
              </w:rPr>
              <w:t>
Шикізат атауы</w:t>
            </w:r>
          </w:p>
          <w:bookmarkEnd w:id="254"/>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ұзақтылығы, ай (пайызда шикізат салмағына)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255"/>
          <w:p>
            <w:pPr>
              <w:spacing w:after="20"/>
              <w:ind w:left="20"/>
              <w:jc w:val="both"/>
            </w:pPr>
            <w:r>
              <w:rPr>
                <w:rFonts w:ascii="Times New Roman"/>
                <w:b w:val="false"/>
                <w:i w:val="false"/>
                <w:color w:val="000000"/>
                <w:sz w:val="20"/>
              </w:rPr>
              <w:t xml:space="preserve">
Ірі қара малдың ұйқы бездері </w:t>
            </w:r>
          </w:p>
          <w:bookmarkEnd w:id="255"/>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256"/>
          <w:p>
            <w:pPr>
              <w:spacing w:after="20"/>
              <w:ind w:left="20"/>
              <w:jc w:val="both"/>
            </w:pPr>
            <w:r>
              <w:rPr>
                <w:rFonts w:ascii="Times New Roman"/>
                <w:b w:val="false"/>
                <w:i w:val="false"/>
                <w:color w:val="000000"/>
                <w:sz w:val="20"/>
              </w:rPr>
              <w:t xml:space="preserve">
Шошқаның ұйқы бездері </w:t>
            </w:r>
          </w:p>
          <w:bookmarkEnd w:id="256"/>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257"/>
          <w:p>
            <w:pPr>
              <w:spacing w:after="20"/>
              <w:ind w:left="20"/>
              <w:jc w:val="both"/>
            </w:pPr>
            <w:r>
              <w:rPr>
                <w:rFonts w:ascii="Times New Roman"/>
                <w:b w:val="false"/>
                <w:i w:val="false"/>
                <w:color w:val="000000"/>
                <w:sz w:val="20"/>
              </w:rPr>
              <w:t xml:space="preserve">
Ірі қара малдың гипофиздері, </w:t>
            </w:r>
          </w:p>
          <w:bookmarkEnd w:id="257"/>
          <w:p>
            <w:pPr>
              <w:spacing w:after="20"/>
              <w:ind w:left="20"/>
              <w:jc w:val="both"/>
            </w:pPr>
            <w:r>
              <w:rPr>
                <w:rFonts w:ascii="Times New Roman"/>
                <w:b w:val="false"/>
                <w:i w:val="false"/>
                <w:color w:val="000000"/>
                <w:sz w:val="20"/>
              </w:rPr>
              <w:t xml:space="preserve">
алдыңғы бөлігі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258"/>
          <w:p>
            <w:pPr>
              <w:spacing w:after="20"/>
              <w:ind w:left="20"/>
              <w:jc w:val="both"/>
            </w:pPr>
            <w:r>
              <w:rPr>
                <w:rFonts w:ascii="Times New Roman"/>
                <w:b w:val="false"/>
                <w:i w:val="false"/>
                <w:color w:val="000000"/>
                <w:sz w:val="20"/>
              </w:rPr>
              <w:t xml:space="preserve">
Ірі қара малдың гипофиздері, </w:t>
            </w:r>
          </w:p>
          <w:bookmarkEnd w:id="258"/>
          <w:p>
            <w:pPr>
              <w:spacing w:after="20"/>
              <w:ind w:left="20"/>
              <w:jc w:val="both"/>
            </w:pPr>
            <w:r>
              <w:rPr>
                <w:rFonts w:ascii="Times New Roman"/>
                <w:b w:val="false"/>
                <w:i w:val="false"/>
                <w:color w:val="000000"/>
                <w:sz w:val="20"/>
              </w:rPr>
              <w:t xml:space="preserve">
артқы бөлігі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259"/>
          <w:p>
            <w:pPr>
              <w:spacing w:after="20"/>
              <w:ind w:left="20"/>
              <w:jc w:val="both"/>
            </w:pPr>
            <w:r>
              <w:rPr>
                <w:rFonts w:ascii="Times New Roman"/>
                <w:b w:val="false"/>
                <w:i w:val="false"/>
                <w:color w:val="000000"/>
                <w:sz w:val="20"/>
              </w:rPr>
              <w:t xml:space="preserve">
Шошқаның гипофиздері </w:t>
            </w:r>
          </w:p>
          <w:bookmarkEnd w:id="259"/>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260"/>
          <w:p>
            <w:pPr>
              <w:spacing w:after="20"/>
              <w:ind w:left="20"/>
              <w:jc w:val="both"/>
            </w:pPr>
            <w:r>
              <w:rPr>
                <w:rFonts w:ascii="Times New Roman"/>
                <w:b w:val="false"/>
                <w:i w:val="false"/>
                <w:color w:val="000000"/>
                <w:sz w:val="20"/>
              </w:rPr>
              <w:t xml:space="preserve">
Ірі қара малдың ферментті шырышты қабығы </w:t>
            </w:r>
          </w:p>
          <w:bookmarkEnd w:id="260"/>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261"/>
          <w:p>
            <w:pPr>
              <w:spacing w:after="20"/>
              <w:ind w:left="20"/>
              <w:jc w:val="both"/>
            </w:pPr>
            <w:r>
              <w:rPr>
                <w:rFonts w:ascii="Times New Roman"/>
                <w:b w:val="false"/>
                <w:i w:val="false"/>
                <w:color w:val="000000"/>
                <w:sz w:val="20"/>
              </w:rPr>
              <w:t xml:space="preserve">
Шошқа асқазанының шырышты қабығы </w:t>
            </w:r>
          </w:p>
          <w:bookmarkEnd w:id="261"/>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262"/>
          <w:p>
            <w:pPr>
              <w:spacing w:after="20"/>
              <w:ind w:left="20"/>
              <w:jc w:val="both"/>
            </w:pPr>
            <w:r>
              <w:rPr>
                <w:rFonts w:ascii="Times New Roman"/>
                <w:b w:val="false"/>
                <w:i w:val="false"/>
                <w:color w:val="000000"/>
                <w:sz w:val="20"/>
              </w:rPr>
              <w:t xml:space="preserve">
Ірі қара малдың жұлыны </w:t>
            </w:r>
          </w:p>
          <w:bookmarkEnd w:id="262"/>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263"/>
          <w:p>
            <w:pPr>
              <w:spacing w:after="20"/>
              <w:ind w:left="20"/>
              <w:jc w:val="both"/>
            </w:pPr>
            <w:r>
              <w:rPr>
                <w:rFonts w:ascii="Times New Roman"/>
                <w:b w:val="false"/>
                <w:i w:val="false"/>
                <w:color w:val="000000"/>
                <w:sz w:val="20"/>
              </w:rPr>
              <w:t>
Ірі қара малдың миы</w:t>
            </w:r>
          </w:p>
          <w:bookmarkEnd w:id="263"/>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264"/>
          <w:p>
            <w:pPr>
              <w:spacing w:after="20"/>
              <w:ind w:left="20"/>
              <w:jc w:val="both"/>
            </w:pPr>
            <w:r>
              <w:rPr>
                <w:rFonts w:ascii="Times New Roman"/>
                <w:b w:val="false"/>
                <w:i w:val="false"/>
                <w:color w:val="000000"/>
                <w:sz w:val="20"/>
              </w:rPr>
              <w:t xml:space="preserve">
Шошқаның ұйқы бездері </w:t>
            </w:r>
          </w:p>
          <w:bookmarkEnd w:id="264"/>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265"/>
          <w:p>
            <w:pPr>
              <w:spacing w:after="20"/>
              <w:ind w:left="20"/>
              <w:jc w:val="both"/>
            </w:pPr>
            <w:r>
              <w:rPr>
                <w:rFonts w:ascii="Times New Roman"/>
                <w:b w:val="false"/>
                <w:i w:val="false"/>
                <w:color w:val="000000"/>
                <w:sz w:val="20"/>
              </w:rPr>
              <w:t xml:space="preserve">
Қой мен ішкі аталық бездері </w:t>
            </w:r>
          </w:p>
          <w:bookmarkEnd w:id="265"/>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266"/>
          <w:p>
            <w:pPr>
              <w:spacing w:after="20"/>
              <w:ind w:left="20"/>
              <w:jc w:val="both"/>
            </w:pPr>
            <w:r>
              <w:rPr>
                <w:rFonts w:ascii="Times New Roman"/>
                <w:b w:val="false"/>
                <w:i w:val="false"/>
                <w:color w:val="000000"/>
                <w:sz w:val="20"/>
              </w:rPr>
              <w:t xml:space="preserve">
Ірі қара малдың бүйрек безі </w:t>
            </w:r>
          </w:p>
          <w:bookmarkEnd w:id="266"/>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267"/>
          <w:p>
            <w:pPr>
              <w:spacing w:after="20"/>
              <w:ind w:left="20"/>
              <w:jc w:val="both"/>
            </w:pPr>
            <w:r>
              <w:rPr>
                <w:rFonts w:ascii="Times New Roman"/>
                <w:b w:val="false"/>
                <w:i w:val="false"/>
                <w:color w:val="000000"/>
                <w:sz w:val="20"/>
              </w:rPr>
              <w:t xml:space="preserve">
Шошқаның бүйрек безі </w:t>
            </w:r>
          </w:p>
          <w:bookmarkEnd w:id="267"/>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268"/>
          <w:p>
            <w:pPr>
              <w:spacing w:after="20"/>
              <w:ind w:left="20"/>
              <w:jc w:val="both"/>
            </w:pPr>
            <w:r>
              <w:rPr>
                <w:rFonts w:ascii="Times New Roman"/>
                <w:b w:val="false"/>
                <w:i w:val="false"/>
                <w:color w:val="000000"/>
                <w:sz w:val="20"/>
              </w:rPr>
              <w:t xml:space="preserve">
Ірі қара малдың қалқанша безі </w:t>
            </w:r>
          </w:p>
          <w:bookmarkEnd w:id="268"/>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269"/>
          <w:p>
            <w:pPr>
              <w:spacing w:after="20"/>
              <w:ind w:left="20"/>
              <w:jc w:val="both"/>
            </w:pPr>
            <w:r>
              <w:rPr>
                <w:rFonts w:ascii="Times New Roman"/>
                <w:b w:val="false"/>
                <w:i w:val="false"/>
                <w:color w:val="000000"/>
                <w:sz w:val="20"/>
              </w:rPr>
              <w:t xml:space="preserve">
Шошқаның қалқанша безі </w:t>
            </w:r>
          </w:p>
          <w:bookmarkEnd w:id="269"/>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270"/>
          <w:p>
            <w:pPr>
              <w:spacing w:after="20"/>
              <w:ind w:left="20"/>
              <w:jc w:val="both"/>
            </w:pPr>
            <w:r>
              <w:rPr>
                <w:rFonts w:ascii="Times New Roman"/>
                <w:b w:val="false"/>
                <w:i w:val="false"/>
                <w:color w:val="000000"/>
                <w:sz w:val="20"/>
              </w:rPr>
              <w:t xml:space="preserve">
Ірі қара малдың пара қалқанша безі </w:t>
            </w:r>
          </w:p>
          <w:bookmarkEnd w:id="270"/>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271"/>
          <w:p>
            <w:pPr>
              <w:spacing w:after="20"/>
              <w:ind w:left="20"/>
              <w:jc w:val="both"/>
            </w:pPr>
            <w:r>
              <w:rPr>
                <w:rFonts w:ascii="Times New Roman"/>
                <w:b w:val="false"/>
                <w:i w:val="false"/>
                <w:color w:val="000000"/>
                <w:sz w:val="20"/>
              </w:rPr>
              <w:t>
Ірі қара малдың аналық бездері</w:t>
            </w:r>
          </w:p>
          <w:bookmarkEnd w:id="271"/>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272"/>
          <w:p>
            <w:pPr>
              <w:spacing w:after="20"/>
              <w:ind w:left="20"/>
              <w:jc w:val="both"/>
            </w:pPr>
            <w:r>
              <w:rPr>
                <w:rFonts w:ascii="Times New Roman"/>
                <w:b w:val="false"/>
                <w:i w:val="false"/>
                <w:color w:val="000000"/>
                <w:sz w:val="20"/>
              </w:rPr>
              <w:t>
Шошқаның аналық бездері</w:t>
            </w:r>
          </w:p>
          <w:bookmarkEnd w:id="272"/>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273"/>
          <w:p>
            <w:pPr>
              <w:spacing w:after="20"/>
              <w:ind w:left="20"/>
              <w:jc w:val="both"/>
            </w:pPr>
            <w:r>
              <w:rPr>
                <w:rFonts w:ascii="Times New Roman"/>
                <w:b w:val="false"/>
                <w:i w:val="false"/>
                <w:color w:val="000000"/>
                <w:sz w:val="20"/>
              </w:rPr>
              <w:t xml:space="preserve">
Ірі қара малдың эпифиздері </w:t>
            </w:r>
          </w:p>
          <w:bookmarkEnd w:id="273"/>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bl>
    <w:p>
      <w:pPr>
        <w:spacing w:after="0"/>
        <w:ind w:left="0"/>
        <w:jc w:val="left"/>
      </w:pPr>
      <w:r>
        <w:br/>
      </w:r>
      <w:r>
        <w:rPr>
          <w:rFonts w:ascii="Times New Roman"/>
          <w:b w:val="false"/>
          <w:i w:val="false"/>
          <w:color w:val="000000"/>
          <w:sz w:val="28"/>
        </w:rPr>
        <w:t>
</w:t>
      </w:r>
    </w:p>
    <w:bookmarkStart w:name="z807" w:id="274"/>
    <w:p>
      <w:pPr>
        <w:spacing w:after="0"/>
        <w:ind w:left="0"/>
        <w:jc w:val="both"/>
      </w:pPr>
      <w:r>
        <w:rPr>
          <w:rFonts w:ascii="Times New Roman"/>
          <w:b w:val="false"/>
          <w:i w:val="false"/>
          <w:color w:val="000000"/>
          <w:sz w:val="28"/>
        </w:rPr>
        <w:t>
      Ескертпелер:</w:t>
      </w:r>
    </w:p>
    <w:bookmarkEnd w:id="274"/>
    <w:bookmarkStart w:name="z808" w:id="275"/>
    <w:p>
      <w:pPr>
        <w:spacing w:after="0"/>
        <w:ind w:left="0"/>
        <w:jc w:val="both"/>
      </w:pPr>
      <w:r>
        <w:rPr>
          <w:rFonts w:ascii="Times New Roman"/>
          <w:b w:val="false"/>
          <w:i w:val="false"/>
          <w:color w:val="000000"/>
          <w:sz w:val="28"/>
        </w:rPr>
        <w:t>
      1) шикізатты жоғарғы жағы үтіктелген немесе байланған герметикалық полимерлі қапшықтарға буып-түйген кезде, сақтау кезіндегі табиғи кему нормалары қолданылмайды;</w:t>
      </w:r>
    </w:p>
    <w:bookmarkEnd w:id="275"/>
    <w:bookmarkStart w:name="z809" w:id="276"/>
    <w:p>
      <w:pPr>
        <w:spacing w:after="0"/>
        <w:ind w:left="0"/>
        <w:jc w:val="both"/>
      </w:pPr>
      <w:r>
        <w:rPr>
          <w:rFonts w:ascii="Times New Roman"/>
          <w:b w:val="false"/>
          <w:i w:val="false"/>
          <w:color w:val="000000"/>
          <w:sz w:val="28"/>
        </w:rPr>
        <w:t>
      2) табиғи кему нормалары температурасы минус 20 ҮC - минус 18 ҮC болатын тоңазытқыш камераларына мұздатылған шикізатты сақтауға қолданылады;</w:t>
      </w:r>
    </w:p>
    <w:bookmarkEnd w:id="276"/>
    <w:bookmarkStart w:name="z810" w:id="277"/>
    <w:p>
      <w:pPr>
        <w:spacing w:after="0"/>
        <w:ind w:left="0"/>
        <w:jc w:val="both"/>
      </w:pPr>
      <w:r>
        <w:rPr>
          <w:rFonts w:ascii="Times New Roman"/>
          <w:b w:val="false"/>
          <w:i w:val="false"/>
          <w:color w:val="000000"/>
          <w:sz w:val="28"/>
        </w:rPr>
        <w:t xml:space="preserve">
      3) ірі қара мал мен шошқаның асқазанының шырышты қабығын сақтау 6 айдан асып кетсе, әрбір келесі айдың ішінде шикізат салмағынан 0,03% мөлшерде табиғи кемуге рұқсат етіледі. </w:t>
      </w:r>
    </w:p>
    <w:bookmarkEnd w:id="277"/>
    <w:bookmarkStart w:name="z811" w:id="278"/>
    <w:p>
      <w:pPr>
        <w:spacing w:after="0"/>
        <w:ind w:left="0"/>
        <w:jc w:val="left"/>
      </w:pPr>
      <w:r>
        <w:rPr>
          <w:rFonts w:ascii="Times New Roman"/>
          <w:b/>
          <w:i w:val="false"/>
          <w:color w:val="000000"/>
        </w:rPr>
        <w:t xml:space="preserve"> 19-бөлім. Полиэтиленді үлбірден жасалған пакеттерге оралмаған мұздатылған құс еті мен қоян етін сақтау кезіндегі табиғи кему, кебу, азаю, бұзылу нормалары</w:t>
      </w:r>
    </w:p>
    <w:bookmarkEnd w:id="278"/>
    <w:p>
      <w:pPr>
        <w:spacing w:after="0"/>
        <w:ind w:left="0"/>
        <w:jc w:val="both"/>
      </w:pPr>
      <w:r>
        <w:rPr>
          <w:rFonts w:ascii="Times New Roman"/>
          <w:b w:val="false"/>
          <w:i w:val="false"/>
          <w:color w:val="ff0000"/>
          <w:sz w:val="28"/>
        </w:rPr>
        <w:t xml:space="preserve">
      Ескерту. 19-бөлімнің тақырыбы жаңа редакцияда – ҚР Ауыл шаруашылығы министрінің 29.05.2019 </w:t>
      </w:r>
      <w:r>
        <w:rPr>
          <w:rFonts w:ascii="Times New Roman"/>
          <w:b w:val="false"/>
          <w:i w:val="false"/>
          <w:color w:val="ff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2"/>
        <w:gridCol w:w="2712"/>
        <w:gridCol w:w="2712"/>
        <w:gridCol w:w="2712"/>
        <w:gridCol w:w="2712"/>
      </w:tblGrid>
      <w:tr>
        <w:trPr>
          <w:trHeight w:val="30" w:hRule="atLeast"/>
        </w:trPr>
        <w:tc>
          <w:tcPr>
            <w:tcW w:w="1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279"/>
          <w:p>
            <w:pPr>
              <w:spacing w:after="20"/>
              <w:ind w:left="20"/>
              <w:jc w:val="both"/>
            </w:pPr>
            <w:r>
              <w:rPr>
                <w:rFonts w:ascii="Times New Roman"/>
                <w:b w:val="false"/>
                <w:i w:val="false"/>
                <w:color w:val="000000"/>
                <w:sz w:val="20"/>
              </w:rPr>
              <w:t>
Еттің түрі</w:t>
            </w:r>
          </w:p>
          <w:bookmarkEnd w:id="27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Сақталу мерзімі, айлар (пайызда өнімнің салмағына)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келесі ай сайын</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280"/>
          <w:p>
            <w:pPr>
              <w:spacing w:after="20"/>
              <w:ind w:left="20"/>
              <w:jc w:val="both"/>
            </w:pPr>
            <w:r>
              <w:rPr>
                <w:rFonts w:ascii="Times New Roman"/>
                <w:b w:val="false"/>
                <w:i w:val="false"/>
                <w:color w:val="000000"/>
                <w:sz w:val="20"/>
              </w:rPr>
              <w:t>
Балапандар</w:t>
            </w:r>
          </w:p>
          <w:bookmarkEnd w:id="280"/>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281"/>
          <w:p>
            <w:pPr>
              <w:spacing w:after="20"/>
              <w:ind w:left="20"/>
              <w:jc w:val="both"/>
            </w:pPr>
            <w:r>
              <w:rPr>
                <w:rFonts w:ascii="Times New Roman"/>
                <w:b w:val="false"/>
                <w:i w:val="false"/>
                <w:color w:val="000000"/>
                <w:sz w:val="20"/>
              </w:rPr>
              <w:t>
Тауықтар</w:t>
            </w:r>
          </w:p>
          <w:bookmarkEnd w:id="281"/>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282"/>
          <w:p>
            <w:pPr>
              <w:spacing w:after="20"/>
              <w:ind w:left="20"/>
              <w:jc w:val="both"/>
            </w:pPr>
            <w:r>
              <w:rPr>
                <w:rFonts w:ascii="Times New Roman"/>
                <w:b w:val="false"/>
                <w:i w:val="false"/>
                <w:color w:val="000000"/>
                <w:sz w:val="20"/>
              </w:rPr>
              <w:t>
Үйректер, үйрек балапандары</w:t>
            </w:r>
          </w:p>
          <w:bookmarkEnd w:id="282"/>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283"/>
          <w:p>
            <w:pPr>
              <w:spacing w:after="20"/>
              <w:ind w:left="20"/>
              <w:jc w:val="both"/>
            </w:pPr>
            <w:r>
              <w:rPr>
                <w:rFonts w:ascii="Times New Roman"/>
                <w:b w:val="false"/>
                <w:i w:val="false"/>
                <w:color w:val="000000"/>
                <w:sz w:val="20"/>
              </w:rPr>
              <w:t>
Қаздар</w:t>
            </w:r>
          </w:p>
          <w:bookmarkEnd w:id="283"/>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284"/>
          <w:p>
            <w:pPr>
              <w:spacing w:after="20"/>
              <w:ind w:left="20"/>
              <w:jc w:val="both"/>
            </w:pPr>
            <w:r>
              <w:rPr>
                <w:rFonts w:ascii="Times New Roman"/>
                <w:b w:val="false"/>
                <w:i w:val="false"/>
                <w:color w:val="000000"/>
                <w:sz w:val="20"/>
              </w:rPr>
              <w:t>
Күркетауықтар</w:t>
            </w:r>
          </w:p>
          <w:bookmarkEnd w:id="284"/>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285"/>
          <w:p>
            <w:pPr>
              <w:spacing w:after="20"/>
              <w:ind w:left="20"/>
              <w:jc w:val="both"/>
            </w:pPr>
            <w:r>
              <w:rPr>
                <w:rFonts w:ascii="Times New Roman"/>
                <w:b w:val="false"/>
                <w:i w:val="false"/>
                <w:color w:val="000000"/>
                <w:sz w:val="20"/>
              </w:rPr>
              <w:t>
Үй қояндары</w:t>
            </w:r>
          </w:p>
          <w:bookmarkEnd w:id="285"/>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bl>
    <w:bookmarkStart w:name="z820" w:id="286"/>
    <w:p>
      <w:pPr>
        <w:spacing w:after="0"/>
        <w:ind w:left="0"/>
        <w:jc w:val="left"/>
      </w:pPr>
      <w:r>
        <w:rPr>
          <w:rFonts w:ascii="Times New Roman"/>
          <w:b/>
          <w:i w:val="false"/>
          <w:color w:val="000000"/>
        </w:rPr>
        <w:t xml:space="preserve"> 20-бөлім. Полиэтиленді үлбірден жасалған пакеттерге оралған мұздатылған құс етін сақтау кезіндегі табиғи кему, кебу, азаю, бұзылу нормалары</w:t>
      </w:r>
    </w:p>
    <w:bookmarkEnd w:id="286"/>
    <w:p>
      <w:pPr>
        <w:spacing w:after="0"/>
        <w:ind w:left="0"/>
        <w:jc w:val="both"/>
      </w:pPr>
      <w:r>
        <w:rPr>
          <w:rFonts w:ascii="Times New Roman"/>
          <w:b w:val="false"/>
          <w:i w:val="false"/>
          <w:color w:val="ff0000"/>
          <w:sz w:val="28"/>
        </w:rPr>
        <w:t xml:space="preserve">
      Ескерту. 20-бөлімнің тақырыбы жаңа редакцияда – ҚР Ауыл шаруашылығы министрінің 29.05.2019 </w:t>
      </w:r>
      <w:r>
        <w:rPr>
          <w:rFonts w:ascii="Times New Roman"/>
          <w:b w:val="false"/>
          <w:i w:val="false"/>
          <w:color w:val="ff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8"/>
        <w:gridCol w:w="5823"/>
        <w:gridCol w:w="4599"/>
      </w:tblGrid>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287"/>
          <w:p>
            <w:pPr>
              <w:spacing w:after="20"/>
              <w:ind w:left="20"/>
              <w:jc w:val="both"/>
            </w:pPr>
            <w:r>
              <w:rPr>
                <w:rFonts w:ascii="Times New Roman"/>
                <w:b w:val="false"/>
                <w:i w:val="false"/>
                <w:color w:val="000000"/>
                <w:sz w:val="20"/>
              </w:rPr>
              <w:t>
Құс етінің түрі</w:t>
            </w:r>
          </w:p>
          <w:bookmarkEnd w:id="287"/>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алғашқы 3 ай сайын, пайызда (өнімнің салмағына)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келесі ай сайын, пайызда (өнімнің салмағына)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288"/>
          <w:p>
            <w:pPr>
              <w:spacing w:after="20"/>
              <w:ind w:left="20"/>
              <w:jc w:val="both"/>
            </w:pPr>
            <w:r>
              <w:rPr>
                <w:rFonts w:ascii="Times New Roman"/>
                <w:b w:val="false"/>
                <w:i w:val="false"/>
                <w:color w:val="000000"/>
                <w:sz w:val="20"/>
              </w:rPr>
              <w:t>
Балапандар мен тауықтар</w:t>
            </w:r>
          </w:p>
          <w:bookmarkEnd w:id="288"/>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289"/>
          <w:p>
            <w:pPr>
              <w:spacing w:after="20"/>
              <w:ind w:left="20"/>
              <w:jc w:val="both"/>
            </w:pPr>
            <w:r>
              <w:rPr>
                <w:rFonts w:ascii="Times New Roman"/>
                <w:b w:val="false"/>
                <w:i w:val="false"/>
                <w:color w:val="000000"/>
                <w:sz w:val="20"/>
              </w:rPr>
              <w:t>
Үйректер мен үйрек балапандары</w:t>
            </w:r>
          </w:p>
          <w:bookmarkEnd w:id="289"/>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290"/>
          <w:p>
            <w:pPr>
              <w:spacing w:after="20"/>
              <w:ind w:left="20"/>
              <w:jc w:val="both"/>
            </w:pPr>
            <w:r>
              <w:rPr>
                <w:rFonts w:ascii="Times New Roman"/>
                <w:b w:val="false"/>
                <w:i w:val="false"/>
                <w:color w:val="000000"/>
                <w:sz w:val="20"/>
              </w:rPr>
              <w:t>
Қаздар</w:t>
            </w:r>
          </w:p>
          <w:bookmarkEnd w:id="290"/>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291"/>
          <w:p>
            <w:pPr>
              <w:spacing w:after="20"/>
              <w:ind w:left="20"/>
              <w:jc w:val="both"/>
            </w:pPr>
            <w:r>
              <w:rPr>
                <w:rFonts w:ascii="Times New Roman"/>
                <w:b w:val="false"/>
                <w:i w:val="false"/>
                <w:color w:val="000000"/>
                <w:sz w:val="20"/>
              </w:rPr>
              <w:t>
Күркетауықтар</w:t>
            </w:r>
          </w:p>
          <w:bookmarkEnd w:id="291"/>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bl>
    <w:p>
      <w:pPr>
        <w:spacing w:after="0"/>
        <w:ind w:left="0"/>
        <w:jc w:val="left"/>
      </w:pPr>
      <w:r>
        <w:br/>
      </w:r>
      <w:r>
        <w:rPr>
          <w:rFonts w:ascii="Times New Roman"/>
          <w:b w:val="false"/>
          <w:i w:val="false"/>
          <w:color w:val="000000"/>
          <w:sz w:val="28"/>
        </w:rPr>
        <w:t>
</w:t>
      </w:r>
    </w:p>
    <w:bookmarkStart w:name="z826" w:id="292"/>
    <w:p>
      <w:pPr>
        <w:spacing w:after="0"/>
        <w:ind w:left="0"/>
        <w:jc w:val="left"/>
      </w:pPr>
      <w:r>
        <w:rPr>
          <w:rFonts w:ascii="Times New Roman"/>
          <w:b/>
          <w:i w:val="false"/>
          <w:color w:val="000000"/>
        </w:rPr>
        <w:t xml:space="preserve"> 21-бөлім. Пергаментке оралған мұздатылған эндокринді-ферментті және арнайы шикізатты сақтау кезіндегі табиғи кему, кебу, азаю, бұзылу нормалары</w:t>
      </w:r>
    </w:p>
    <w:bookmarkEnd w:id="292"/>
    <w:p>
      <w:pPr>
        <w:spacing w:after="0"/>
        <w:ind w:left="0"/>
        <w:jc w:val="both"/>
      </w:pPr>
      <w:r>
        <w:rPr>
          <w:rFonts w:ascii="Times New Roman"/>
          <w:b w:val="false"/>
          <w:i w:val="false"/>
          <w:color w:val="ff0000"/>
          <w:sz w:val="28"/>
        </w:rPr>
        <w:t xml:space="preserve">
      Ескерту. 21-бөлімнің тақырыбы жаңа редакцияда – ҚР Ауыл шаруашылығы министрінің 29.05.2019 </w:t>
      </w:r>
      <w:r>
        <w:rPr>
          <w:rFonts w:ascii="Times New Roman"/>
          <w:b w:val="false"/>
          <w:i w:val="false"/>
          <w:color w:val="ff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6"/>
        <w:gridCol w:w="1817"/>
        <w:gridCol w:w="1817"/>
        <w:gridCol w:w="1817"/>
        <w:gridCol w:w="1817"/>
        <w:gridCol w:w="1818"/>
        <w:gridCol w:w="1818"/>
      </w:tblGrid>
      <w:tr>
        <w:trPr>
          <w:trHeight w:val="30" w:hRule="atLeast"/>
        </w:trPr>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293"/>
          <w:p>
            <w:pPr>
              <w:spacing w:after="20"/>
              <w:ind w:left="20"/>
              <w:jc w:val="both"/>
            </w:pPr>
            <w:r>
              <w:rPr>
                <w:rFonts w:ascii="Times New Roman"/>
                <w:b w:val="false"/>
                <w:i w:val="false"/>
                <w:color w:val="000000"/>
                <w:sz w:val="20"/>
              </w:rPr>
              <w:t>
Шикізат атауы</w:t>
            </w:r>
          </w:p>
          <w:bookmarkEnd w:id="293"/>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ұзақтығы, айлар пайызда (шикізат салмағына)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294"/>
          <w:p>
            <w:pPr>
              <w:spacing w:after="20"/>
              <w:ind w:left="20"/>
              <w:jc w:val="both"/>
            </w:pPr>
            <w:r>
              <w:rPr>
                <w:rFonts w:ascii="Times New Roman"/>
                <w:b w:val="false"/>
                <w:i w:val="false"/>
                <w:color w:val="000000"/>
                <w:sz w:val="20"/>
              </w:rPr>
              <w:t xml:space="preserve">
Ірі қара малдың ұйқы бездері </w:t>
            </w:r>
          </w:p>
          <w:bookmarkEnd w:id="294"/>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295"/>
          <w:p>
            <w:pPr>
              <w:spacing w:after="20"/>
              <w:ind w:left="20"/>
              <w:jc w:val="both"/>
            </w:pPr>
            <w:r>
              <w:rPr>
                <w:rFonts w:ascii="Times New Roman"/>
                <w:b w:val="false"/>
                <w:i w:val="false"/>
                <w:color w:val="000000"/>
                <w:sz w:val="20"/>
              </w:rPr>
              <w:t xml:space="preserve">
Шошқаның ұйқы бездері </w:t>
            </w:r>
          </w:p>
          <w:bookmarkEnd w:id="295"/>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296"/>
          <w:p>
            <w:pPr>
              <w:spacing w:after="20"/>
              <w:ind w:left="20"/>
              <w:jc w:val="both"/>
            </w:pPr>
            <w:r>
              <w:rPr>
                <w:rFonts w:ascii="Times New Roman"/>
                <w:b w:val="false"/>
                <w:i w:val="false"/>
                <w:color w:val="000000"/>
                <w:sz w:val="20"/>
              </w:rPr>
              <w:t xml:space="preserve">
Ірі қара малдың гипофиздері, </w:t>
            </w:r>
          </w:p>
          <w:bookmarkEnd w:id="296"/>
          <w:p>
            <w:pPr>
              <w:spacing w:after="20"/>
              <w:ind w:left="20"/>
              <w:jc w:val="both"/>
            </w:pPr>
            <w:r>
              <w:rPr>
                <w:rFonts w:ascii="Times New Roman"/>
                <w:b w:val="false"/>
                <w:i w:val="false"/>
                <w:color w:val="000000"/>
                <w:sz w:val="20"/>
              </w:rPr>
              <w:t xml:space="preserve">
алдыңғы бөлігі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297"/>
          <w:p>
            <w:pPr>
              <w:spacing w:after="20"/>
              <w:ind w:left="20"/>
              <w:jc w:val="both"/>
            </w:pPr>
            <w:r>
              <w:rPr>
                <w:rFonts w:ascii="Times New Roman"/>
                <w:b w:val="false"/>
                <w:i w:val="false"/>
                <w:color w:val="000000"/>
                <w:sz w:val="20"/>
              </w:rPr>
              <w:t xml:space="preserve">
Ірі қара малдың гипофиздері, </w:t>
            </w:r>
          </w:p>
          <w:bookmarkEnd w:id="297"/>
          <w:p>
            <w:pPr>
              <w:spacing w:after="20"/>
              <w:ind w:left="20"/>
              <w:jc w:val="both"/>
            </w:pPr>
            <w:r>
              <w:rPr>
                <w:rFonts w:ascii="Times New Roman"/>
                <w:b w:val="false"/>
                <w:i w:val="false"/>
                <w:color w:val="000000"/>
                <w:sz w:val="20"/>
              </w:rPr>
              <w:t xml:space="preserve">
артқы бөлігі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298"/>
          <w:p>
            <w:pPr>
              <w:spacing w:after="20"/>
              <w:ind w:left="20"/>
              <w:jc w:val="both"/>
            </w:pPr>
            <w:r>
              <w:rPr>
                <w:rFonts w:ascii="Times New Roman"/>
                <w:b w:val="false"/>
                <w:i w:val="false"/>
                <w:color w:val="000000"/>
                <w:sz w:val="20"/>
              </w:rPr>
              <w:t xml:space="preserve">
Шошқаның гипофиздері </w:t>
            </w:r>
          </w:p>
          <w:bookmarkEnd w:id="298"/>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299"/>
          <w:p>
            <w:pPr>
              <w:spacing w:after="20"/>
              <w:ind w:left="20"/>
              <w:jc w:val="both"/>
            </w:pPr>
            <w:r>
              <w:rPr>
                <w:rFonts w:ascii="Times New Roman"/>
                <w:b w:val="false"/>
                <w:i w:val="false"/>
                <w:color w:val="000000"/>
                <w:sz w:val="20"/>
              </w:rPr>
              <w:t xml:space="preserve">
Ірі қара мал ұлтабарының шырышты қабығы </w:t>
            </w:r>
          </w:p>
          <w:bookmarkEnd w:id="299"/>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300"/>
          <w:p>
            <w:pPr>
              <w:spacing w:after="20"/>
              <w:ind w:left="20"/>
              <w:jc w:val="both"/>
            </w:pPr>
            <w:r>
              <w:rPr>
                <w:rFonts w:ascii="Times New Roman"/>
                <w:b w:val="false"/>
                <w:i w:val="false"/>
                <w:color w:val="000000"/>
                <w:sz w:val="20"/>
              </w:rPr>
              <w:t xml:space="preserve">
Шошқа асқазанының шырышты қабығы </w:t>
            </w:r>
          </w:p>
          <w:bookmarkEnd w:id="300"/>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301"/>
          <w:p>
            <w:pPr>
              <w:spacing w:after="20"/>
              <w:ind w:left="20"/>
              <w:jc w:val="both"/>
            </w:pPr>
            <w:r>
              <w:rPr>
                <w:rFonts w:ascii="Times New Roman"/>
                <w:b w:val="false"/>
                <w:i w:val="false"/>
                <w:color w:val="000000"/>
                <w:sz w:val="20"/>
              </w:rPr>
              <w:t xml:space="preserve">
Ірі қара малдың жұлыны </w:t>
            </w:r>
          </w:p>
          <w:bookmarkEnd w:id="301"/>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302"/>
          <w:p>
            <w:pPr>
              <w:spacing w:after="20"/>
              <w:ind w:left="20"/>
              <w:jc w:val="both"/>
            </w:pPr>
            <w:r>
              <w:rPr>
                <w:rFonts w:ascii="Times New Roman"/>
                <w:b w:val="false"/>
                <w:i w:val="false"/>
                <w:color w:val="000000"/>
                <w:sz w:val="20"/>
              </w:rPr>
              <w:t>
Ірі қара малдың миы</w:t>
            </w:r>
          </w:p>
          <w:bookmarkEnd w:id="302"/>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303"/>
          <w:p>
            <w:pPr>
              <w:spacing w:after="20"/>
              <w:ind w:left="20"/>
              <w:jc w:val="both"/>
            </w:pPr>
            <w:r>
              <w:rPr>
                <w:rFonts w:ascii="Times New Roman"/>
                <w:b w:val="false"/>
                <w:i w:val="false"/>
                <w:color w:val="000000"/>
                <w:sz w:val="20"/>
              </w:rPr>
              <w:t xml:space="preserve">
Ірі қара малдың атабездері </w:t>
            </w:r>
          </w:p>
          <w:bookmarkEnd w:id="303"/>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304"/>
          <w:p>
            <w:pPr>
              <w:spacing w:after="20"/>
              <w:ind w:left="20"/>
              <w:jc w:val="both"/>
            </w:pPr>
            <w:r>
              <w:rPr>
                <w:rFonts w:ascii="Times New Roman"/>
                <w:b w:val="false"/>
                <w:i w:val="false"/>
                <w:color w:val="000000"/>
                <w:sz w:val="20"/>
              </w:rPr>
              <w:t xml:space="preserve">
Ешкі мен қой атабездері </w:t>
            </w:r>
          </w:p>
          <w:bookmarkEnd w:id="304"/>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305"/>
          <w:p>
            <w:pPr>
              <w:spacing w:after="20"/>
              <w:ind w:left="20"/>
              <w:jc w:val="both"/>
            </w:pPr>
            <w:r>
              <w:rPr>
                <w:rFonts w:ascii="Times New Roman"/>
                <w:b w:val="false"/>
                <w:i w:val="false"/>
                <w:color w:val="000000"/>
                <w:sz w:val="20"/>
              </w:rPr>
              <w:t xml:space="preserve">
Ірі қара малдың бүйрек бездері </w:t>
            </w:r>
          </w:p>
          <w:bookmarkEnd w:id="305"/>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306"/>
          <w:p>
            <w:pPr>
              <w:spacing w:after="20"/>
              <w:ind w:left="20"/>
              <w:jc w:val="both"/>
            </w:pPr>
            <w:r>
              <w:rPr>
                <w:rFonts w:ascii="Times New Roman"/>
                <w:b w:val="false"/>
                <w:i w:val="false"/>
                <w:color w:val="000000"/>
                <w:sz w:val="20"/>
              </w:rPr>
              <w:t xml:space="preserve">
Шошқаның бүйрек бездері </w:t>
            </w:r>
          </w:p>
          <w:bookmarkEnd w:id="306"/>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307"/>
          <w:p>
            <w:pPr>
              <w:spacing w:after="20"/>
              <w:ind w:left="20"/>
              <w:jc w:val="both"/>
            </w:pPr>
            <w:r>
              <w:rPr>
                <w:rFonts w:ascii="Times New Roman"/>
                <w:b w:val="false"/>
                <w:i w:val="false"/>
                <w:color w:val="000000"/>
                <w:sz w:val="20"/>
              </w:rPr>
              <w:t xml:space="preserve">
Ірі қара малдың қалқанша бездері </w:t>
            </w:r>
          </w:p>
          <w:bookmarkEnd w:id="307"/>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308"/>
          <w:p>
            <w:pPr>
              <w:spacing w:after="20"/>
              <w:ind w:left="20"/>
              <w:jc w:val="both"/>
            </w:pPr>
            <w:r>
              <w:rPr>
                <w:rFonts w:ascii="Times New Roman"/>
                <w:b w:val="false"/>
                <w:i w:val="false"/>
                <w:color w:val="000000"/>
                <w:sz w:val="20"/>
              </w:rPr>
              <w:t xml:space="preserve">
Шошқаның қалқанша бездері </w:t>
            </w:r>
          </w:p>
          <w:bookmarkEnd w:id="308"/>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309"/>
          <w:p>
            <w:pPr>
              <w:spacing w:after="20"/>
              <w:ind w:left="20"/>
              <w:jc w:val="both"/>
            </w:pPr>
            <w:r>
              <w:rPr>
                <w:rFonts w:ascii="Times New Roman"/>
                <w:b w:val="false"/>
                <w:i w:val="false"/>
                <w:color w:val="000000"/>
                <w:sz w:val="20"/>
              </w:rPr>
              <w:t xml:space="preserve">
Ірі қара малдың пара қалқанша бездері </w:t>
            </w:r>
          </w:p>
          <w:bookmarkEnd w:id="309"/>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310"/>
          <w:p>
            <w:pPr>
              <w:spacing w:after="20"/>
              <w:ind w:left="20"/>
              <w:jc w:val="both"/>
            </w:pPr>
            <w:r>
              <w:rPr>
                <w:rFonts w:ascii="Times New Roman"/>
                <w:b w:val="false"/>
                <w:i w:val="false"/>
                <w:color w:val="000000"/>
                <w:sz w:val="20"/>
              </w:rPr>
              <w:t>
Ірі қара малдың аналық бездері</w:t>
            </w:r>
          </w:p>
          <w:bookmarkEnd w:id="310"/>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311"/>
          <w:p>
            <w:pPr>
              <w:spacing w:after="20"/>
              <w:ind w:left="20"/>
              <w:jc w:val="both"/>
            </w:pPr>
            <w:r>
              <w:rPr>
                <w:rFonts w:ascii="Times New Roman"/>
                <w:b w:val="false"/>
                <w:i w:val="false"/>
                <w:color w:val="000000"/>
                <w:sz w:val="20"/>
              </w:rPr>
              <w:t xml:space="preserve">
Шошқаның аналық бездері </w:t>
            </w:r>
          </w:p>
          <w:bookmarkEnd w:id="311"/>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312"/>
          <w:p>
            <w:pPr>
              <w:spacing w:after="20"/>
              <w:ind w:left="20"/>
              <w:jc w:val="both"/>
            </w:pPr>
            <w:r>
              <w:rPr>
                <w:rFonts w:ascii="Times New Roman"/>
                <w:b w:val="false"/>
                <w:i w:val="false"/>
                <w:color w:val="000000"/>
                <w:sz w:val="20"/>
              </w:rPr>
              <w:t xml:space="preserve">
Ірі қара малдың эпифиздері </w:t>
            </w:r>
          </w:p>
          <w:bookmarkEnd w:id="312"/>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313"/>
          <w:p>
            <w:pPr>
              <w:spacing w:after="20"/>
              <w:ind w:left="20"/>
              <w:jc w:val="both"/>
            </w:pPr>
            <w:r>
              <w:rPr>
                <w:rFonts w:ascii="Times New Roman"/>
                <w:b w:val="false"/>
                <w:i w:val="false"/>
                <w:color w:val="000000"/>
                <w:sz w:val="20"/>
              </w:rPr>
              <w:t xml:space="preserve">
Көздің шыны тәрізді денесі </w:t>
            </w:r>
          </w:p>
          <w:bookmarkEnd w:id="313"/>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314"/>
          <w:p>
            <w:pPr>
              <w:spacing w:after="20"/>
              <w:ind w:left="20"/>
              <w:jc w:val="both"/>
            </w:pPr>
            <w:r>
              <w:rPr>
                <w:rFonts w:ascii="Times New Roman"/>
                <w:b w:val="false"/>
                <w:i w:val="false"/>
                <w:color w:val="000000"/>
                <w:sz w:val="20"/>
              </w:rPr>
              <w:t>
Ірі қара мал ұлтабарлары мен шошқа асқазанының шырышты қабығын сақтау 6 айдан асып кетсе, әрбір келесі ай үшін шикізат салмағынан 0,05 % мөлшерде табиғи кемуге рұқсат етіледі.</w:t>
            </w:r>
          </w:p>
          <w:bookmarkEnd w:id="314"/>
        </w:tc>
      </w:tr>
    </w:tbl>
    <w:p>
      <w:pPr>
        <w:spacing w:after="0"/>
        <w:ind w:left="0"/>
        <w:jc w:val="left"/>
      </w:pPr>
      <w:r>
        <w:br/>
      </w:r>
      <w:r>
        <w:rPr>
          <w:rFonts w:ascii="Times New Roman"/>
          <w:b w:val="false"/>
          <w:i w:val="false"/>
          <w:color w:val="000000"/>
          <w:sz w:val="28"/>
        </w:rPr>
        <w:t>
</w:t>
      </w:r>
    </w:p>
    <w:bookmarkStart w:name="z852" w:id="315"/>
    <w:p>
      <w:pPr>
        <w:spacing w:after="0"/>
        <w:ind w:left="0"/>
        <w:jc w:val="left"/>
      </w:pPr>
      <w:r>
        <w:rPr>
          <w:rFonts w:ascii="Times New Roman"/>
          <w:b/>
          <w:i w:val="false"/>
          <w:color w:val="000000"/>
        </w:rPr>
        <w:t xml:space="preserve"> 22-бөлім. Полимерлі үлбірге оралған, блоктардағы қанның қалыптандырылған элементтері мен тағамдық жаңа алынған, фибринсізденген, тұрақтандырылған қанды, плазмаларды (сарысуды) мұздату кезіндегі табиғи кему, кебу, азаю, бұзылу нормалары</w:t>
      </w:r>
    </w:p>
    <w:bookmarkEnd w:id="315"/>
    <w:p>
      <w:pPr>
        <w:spacing w:after="0"/>
        <w:ind w:left="0"/>
        <w:jc w:val="both"/>
      </w:pPr>
      <w:r>
        <w:rPr>
          <w:rFonts w:ascii="Times New Roman"/>
          <w:b w:val="false"/>
          <w:i w:val="false"/>
          <w:color w:val="ff0000"/>
          <w:sz w:val="28"/>
        </w:rPr>
        <w:t xml:space="preserve">
      Ескерту. 22-бөлімнің тақырыбы жаңа редакцияда – ҚР Ауыл шаруашылығы министрінің 29.05.2019 </w:t>
      </w:r>
      <w:r>
        <w:rPr>
          <w:rFonts w:ascii="Times New Roman"/>
          <w:b w:val="false"/>
          <w:i w:val="false"/>
          <w:color w:val="ff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8"/>
        <w:gridCol w:w="5322"/>
      </w:tblGrid>
      <w:tr>
        <w:trPr>
          <w:trHeight w:val="30" w:hRule="atLeast"/>
        </w:trPr>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316"/>
          <w:p>
            <w:pPr>
              <w:spacing w:after="20"/>
              <w:ind w:left="20"/>
              <w:jc w:val="both"/>
            </w:pPr>
            <w:r>
              <w:rPr>
                <w:rFonts w:ascii="Times New Roman"/>
                <w:b w:val="false"/>
                <w:i w:val="false"/>
                <w:color w:val="000000"/>
                <w:sz w:val="20"/>
              </w:rPr>
              <w:t>
Өнімнің түрі</w:t>
            </w:r>
          </w:p>
          <w:bookmarkEnd w:id="316"/>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пайызда (шикізат салмағына)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317"/>
          <w:p>
            <w:pPr>
              <w:spacing w:after="20"/>
              <w:ind w:left="20"/>
              <w:jc w:val="both"/>
            </w:pPr>
            <w:r>
              <w:rPr>
                <w:rFonts w:ascii="Times New Roman"/>
                <w:b w:val="false"/>
                <w:i w:val="false"/>
                <w:color w:val="000000"/>
                <w:sz w:val="20"/>
              </w:rPr>
              <w:t xml:space="preserve">
Ірі қара малдың фибринсіз, тұрақтандырылған қаны </w:t>
            </w:r>
          </w:p>
          <w:bookmarkEnd w:id="317"/>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318"/>
          <w:p>
            <w:pPr>
              <w:spacing w:after="20"/>
              <w:ind w:left="20"/>
              <w:jc w:val="both"/>
            </w:pPr>
            <w:r>
              <w:rPr>
                <w:rFonts w:ascii="Times New Roman"/>
                <w:b w:val="false"/>
                <w:i w:val="false"/>
                <w:color w:val="000000"/>
                <w:sz w:val="20"/>
              </w:rPr>
              <w:t xml:space="preserve">
Шошқаның фибринсіз, тұрақтандырылған қаны </w:t>
            </w:r>
          </w:p>
          <w:bookmarkEnd w:id="318"/>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319"/>
          <w:p>
            <w:pPr>
              <w:spacing w:after="20"/>
              <w:ind w:left="20"/>
              <w:jc w:val="both"/>
            </w:pPr>
            <w:r>
              <w:rPr>
                <w:rFonts w:ascii="Times New Roman"/>
                <w:b w:val="false"/>
                <w:i w:val="false"/>
                <w:color w:val="000000"/>
                <w:sz w:val="20"/>
              </w:rPr>
              <w:t xml:space="preserve">
Ірі қара мал мен шошқа қанының плазмалары (сарысуы) </w:t>
            </w:r>
          </w:p>
          <w:bookmarkEnd w:id="319"/>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320"/>
          <w:p>
            <w:pPr>
              <w:spacing w:after="20"/>
              <w:ind w:left="20"/>
              <w:jc w:val="both"/>
            </w:pPr>
            <w:r>
              <w:rPr>
                <w:rFonts w:ascii="Times New Roman"/>
                <w:b w:val="false"/>
                <w:i w:val="false"/>
                <w:color w:val="000000"/>
                <w:sz w:val="20"/>
              </w:rPr>
              <w:t xml:space="preserve">
Ірі қара мал мен шошқалар қанының қалыптандырылған элементтері </w:t>
            </w:r>
          </w:p>
          <w:bookmarkEnd w:id="320"/>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bl>
    <w:bookmarkStart w:name="z859" w:id="321"/>
    <w:p>
      <w:pPr>
        <w:spacing w:after="0"/>
        <w:ind w:left="0"/>
        <w:jc w:val="left"/>
      </w:pPr>
      <w:r>
        <w:rPr>
          <w:rFonts w:ascii="Times New Roman"/>
          <w:b/>
          <w:i w:val="false"/>
          <w:color w:val="000000"/>
        </w:rPr>
        <w:t xml:space="preserve"> 23-бөлім. Полимерлі үлбірге оралған блоктардағы тағамдық жаңа алынған, фибринсізденген, тұрақтандырылған қанды, плазмаларды (сарысуды) және қанның қалыптандырылған элементтерін сақтау кезіндегі табиғи кему, кебу, азаю, бұзылу нормалары</w:t>
      </w:r>
    </w:p>
    <w:bookmarkEnd w:id="321"/>
    <w:p>
      <w:pPr>
        <w:spacing w:after="0"/>
        <w:ind w:left="0"/>
        <w:jc w:val="both"/>
      </w:pPr>
      <w:r>
        <w:rPr>
          <w:rFonts w:ascii="Times New Roman"/>
          <w:b w:val="false"/>
          <w:i w:val="false"/>
          <w:color w:val="ff0000"/>
          <w:sz w:val="28"/>
        </w:rPr>
        <w:t xml:space="preserve">
      Ескерту. 23-бөлімнің тақырыбы жаңа редакцияда – ҚР Ауыл шаруашылығы министрінің 29.05.2019 </w:t>
      </w:r>
      <w:r>
        <w:rPr>
          <w:rFonts w:ascii="Times New Roman"/>
          <w:b w:val="false"/>
          <w:i w:val="false"/>
          <w:color w:val="ff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5"/>
        <w:gridCol w:w="1949"/>
        <w:gridCol w:w="1949"/>
        <w:gridCol w:w="1949"/>
        <w:gridCol w:w="1949"/>
        <w:gridCol w:w="1949"/>
      </w:tblGrid>
      <w:tr>
        <w:trPr>
          <w:trHeight w:val="30" w:hRule="atLeast"/>
        </w:trPr>
        <w:tc>
          <w:tcPr>
            <w:tcW w:w="2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322"/>
          <w:p>
            <w:pPr>
              <w:spacing w:after="20"/>
              <w:ind w:left="20"/>
              <w:jc w:val="both"/>
            </w:pPr>
            <w:r>
              <w:rPr>
                <w:rFonts w:ascii="Times New Roman"/>
                <w:b w:val="false"/>
                <w:i w:val="false"/>
                <w:color w:val="000000"/>
                <w:sz w:val="20"/>
              </w:rPr>
              <w:t>
Өнімнің түрі</w:t>
            </w:r>
          </w:p>
          <w:bookmarkEnd w:id="32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ұзақтығы, тәулік (пайызда сақтау тәулік бойы сақталған шикізат салмағына)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323"/>
          <w:p>
            <w:pPr>
              <w:spacing w:after="20"/>
              <w:ind w:left="20"/>
              <w:jc w:val="both"/>
            </w:pPr>
            <w:r>
              <w:rPr>
                <w:rFonts w:ascii="Times New Roman"/>
                <w:b w:val="false"/>
                <w:i w:val="false"/>
                <w:color w:val="000000"/>
                <w:sz w:val="20"/>
              </w:rPr>
              <w:t xml:space="preserve">
Ірі қара малдың тұтас, фибринсіз алынған, тұрақтандырылған қаны </w:t>
            </w:r>
          </w:p>
          <w:bookmarkEnd w:id="323"/>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324"/>
          <w:p>
            <w:pPr>
              <w:spacing w:after="20"/>
              <w:ind w:left="20"/>
              <w:jc w:val="both"/>
            </w:pPr>
            <w:r>
              <w:rPr>
                <w:rFonts w:ascii="Times New Roman"/>
                <w:b w:val="false"/>
                <w:i w:val="false"/>
                <w:color w:val="000000"/>
                <w:sz w:val="20"/>
              </w:rPr>
              <w:t xml:space="preserve">
Шошқаның тұтас, фибринсіз тұрақтандырылған қаны </w:t>
            </w:r>
          </w:p>
          <w:bookmarkEnd w:id="324"/>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325"/>
          <w:p>
            <w:pPr>
              <w:spacing w:after="20"/>
              <w:ind w:left="20"/>
              <w:jc w:val="both"/>
            </w:pPr>
            <w:r>
              <w:rPr>
                <w:rFonts w:ascii="Times New Roman"/>
                <w:b w:val="false"/>
                <w:i w:val="false"/>
                <w:color w:val="000000"/>
                <w:sz w:val="20"/>
              </w:rPr>
              <w:t xml:space="preserve">
Ірі қара мал мен шошқалар қанының плазмалары (сарысуы) </w:t>
            </w:r>
          </w:p>
          <w:bookmarkEnd w:id="325"/>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326"/>
          <w:p>
            <w:pPr>
              <w:spacing w:after="20"/>
              <w:ind w:left="20"/>
              <w:jc w:val="both"/>
            </w:pPr>
            <w:r>
              <w:rPr>
                <w:rFonts w:ascii="Times New Roman"/>
                <w:b w:val="false"/>
                <w:i w:val="false"/>
                <w:color w:val="000000"/>
                <w:sz w:val="20"/>
              </w:rPr>
              <w:t xml:space="preserve">
Ірі қара мал мен шошқалар қанының қалыптандырылған элементтері </w:t>
            </w:r>
          </w:p>
          <w:bookmarkEnd w:id="326"/>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327"/>
          <w:p>
            <w:pPr>
              <w:spacing w:after="20"/>
              <w:ind w:left="20"/>
              <w:jc w:val="both"/>
            </w:pPr>
            <w:r>
              <w:rPr>
                <w:rFonts w:ascii="Times New Roman"/>
                <w:b w:val="false"/>
                <w:i w:val="false"/>
                <w:color w:val="000000"/>
                <w:sz w:val="20"/>
              </w:rPr>
              <w:t>
Блоктарда қанды және оның фракцияларын 90 күн сақтаған кезде әр 10 күн сайын 0,01 % норма қолданылады.</w:t>
            </w:r>
          </w:p>
          <w:bookmarkEnd w:id="327"/>
        </w:tc>
      </w:tr>
    </w:tbl>
    <w:bookmarkStart w:name="z867" w:id="328"/>
    <w:p>
      <w:pPr>
        <w:spacing w:after="0"/>
        <w:ind w:left="0"/>
        <w:jc w:val="left"/>
      </w:pPr>
      <w:r>
        <w:rPr>
          <w:rFonts w:ascii="Times New Roman"/>
          <w:b/>
          <w:i w:val="false"/>
          <w:color w:val="000000"/>
        </w:rPr>
        <w:t xml:space="preserve"> 24-бөлім. Блоктардағы етті бу-ауа ортасы бар камераларда жібіту кезіндегі табиғи кему, кебу, азаю, бұзылу нормалары</w:t>
      </w:r>
    </w:p>
    <w:bookmarkEnd w:id="328"/>
    <w:p>
      <w:pPr>
        <w:spacing w:after="0"/>
        <w:ind w:left="0"/>
        <w:jc w:val="both"/>
      </w:pPr>
      <w:r>
        <w:rPr>
          <w:rFonts w:ascii="Times New Roman"/>
          <w:b w:val="false"/>
          <w:i w:val="false"/>
          <w:color w:val="ff0000"/>
          <w:sz w:val="28"/>
        </w:rPr>
        <w:t xml:space="preserve">
      Ескерту. 24-бөлімнің тақырыбы жаңа редакцияда – ҚР Ауыл шаруашылығы министрінің 29.05.2019 </w:t>
      </w:r>
      <w:r>
        <w:rPr>
          <w:rFonts w:ascii="Times New Roman"/>
          <w:b w:val="false"/>
          <w:i w:val="false"/>
          <w:color w:val="ff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4"/>
        <w:gridCol w:w="6596"/>
      </w:tblGrid>
      <w:tr>
        <w:trPr>
          <w:trHeight w:val="30" w:hRule="atLeast"/>
        </w:trPr>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329"/>
          <w:p>
            <w:pPr>
              <w:spacing w:after="20"/>
              <w:ind w:left="20"/>
              <w:jc w:val="both"/>
            </w:pPr>
            <w:r>
              <w:rPr>
                <w:rFonts w:ascii="Times New Roman"/>
                <w:b w:val="false"/>
                <w:i w:val="false"/>
                <w:color w:val="000000"/>
                <w:sz w:val="20"/>
              </w:rPr>
              <w:t>
Ет шикізатының атауы</w:t>
            </w:r>
          </w:p>
          <w:bookmarkEnd w:id="329"/>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Еттің табиғи кему нормасы пайызда (мұздатылған еттің нетто салмағына)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330"/>
          <w:p>
            <w:pPr>
              <w:spacing w:after="20"/>
              <w:ind w:left="20"/>
              <w:jc w:val="both"/>
            </w:pPr>
            <w:r>
              <w:rPr>
                <w:rFonts w:ascii="Times New Roman"/>
                <w:b w:val="false"/>
                <w:i w:val="false"/>
                <w:color w:val="000000"/>
                <w:sz w:val="20"/>
              </w:rPr>
              <w:t xml:space="preserve">
Сүйектегі шошқа еті: </w:t>
            </w:r>
          </w:p>
          <w:bookmarkEnd w:id="330"/>
        </w:tc>
      </w:tr>
      <w:tr>
        <w:trPr>
          <w:trHeight w:val="30" w:hRule="atLeast"/>
        </w:trPr>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331"/>
          <w:p>
            <w:pPr>
              <w:spacing w:after="20"/>
              <w:ind w:left="20"/>
              <w:jc w:val="both"/>
            </w:pPr>
            <w:r>
              <w:rPr>
                <w:rFonts w:ascii="Times New Roman"/>
                <w:b w:val="false"/>
                <w:i w:val="false"/>
                <w:color w:val="000000"/>
                <w:sz w:val="20"/>
              </w:rPr>
              <w:t xml:space="preserve">
корейка </w:t>
            </w:r>
          </w:p>
          <w:bookmarkEnd w:id="331"/>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332"/>
          <w:p>
            <w:pPr>
              <w:spacing w:after="20"/>
              <w:ind w:left="20"/>
              <w:jc w:val="both"/>
            </w:pPr>
            <w:r>
              <w:rPr>
                <w:rFonts w:ascii="Times New Roman"/>
                <w:b w:val="false"/>
                <w:i w:val="false"/>
                <w:color w:val="000000"/>
                <w:sz w:val="20"/>
              </w:rPr>
              <w:t xml:space="preserve">
мойын </w:t>
            </w:r>
          </w:p>
          <w:bookmarkEnd w:id="332"/>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333"/>
          <w:p>
            <w:pPr>
              <w:spacing w:after="20"/>
              <w:ind w:left="20"/>
              <w:jc w:val="both"/>
            </w:pPr>
            <w:r>
              <w:rPr>
                <w:rFonts w:ascii="Times New Roman"/>
                <w:b w:val="false"/>
                <w:i w:val="false"/>
                <w:color w:val="000000"/>
                <w:sz w:val="20"/>
              </w:rPr>
              <w:t xml:space="preserve">
төс, сан ет </w:t>
            </w:r>
          </w:p>
          <w:bookmarkEnd w:id="333"/>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334"/>
          <w:p>
            <w:pPr>
              <w:spacing w:after="20"/>
              <w:ind w:left="20"/>
              <w:jc w:val="both"/>
            </w:pPr>
            <w:r>
              <w:rPr>
                <w:rFonts w:ascii="Times New Roman"/>
                <w:b w:val="false"/>
                <w:i w:val="false"/>
                <w:color w:val="000000"/>
                <w:sz w:val="20"/>
              </w:rPr>
              <w:t xml:space="preserve">
Сіңірі алынбаған сүйексіз шошқа еті: </w:t>
            </w:r>
          </w:p>
          <w:bookmarkEnd w:id="334"/>
        </w:tc>
      </w:tr>
      <w:tr>
        <w:trPr>
          <w:trHeight w:val="30" w:hRule="atLeast"/>
        </w:trPr>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335"/>
          <w:p>
            <w:pPr>
              <w:spacing w:after="20"/>
              <w:ind w:left="20"/>
              <w:jc w:val="both"/>
            </w:pPr>
            <w:r>
              <w:rPr>
                <w:rFonts w:ascii="Times New Roman"/>
                <w:b w:val="false"/>
                <w:i w:val="false"/>
                <w:color w:val="000000"/>
                <w:sz w:val="20"/>
              </w:rPr>
              <w:t>
жауырын</w:t>
            </w:r>
          </w:p>
          <w:bookmarkEnd w:id="335"/>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336"/>
          <w:p>
            <w:pPr>
              <w:spacing w:after="20"/>
              <w:ind w:left="20"/>
              <w:jc w:val="both"/>
            </w:pPr>
            <w:r>
              <w:rPr>
                <w:rFonts w:ascii="Times New Roman"/>
                <w:b w:val="false"/>
                <w:i w:val="false"/>
                <w:color w:val="000000"/>
                <w:sz w:val="20"/>
              </w:rPr>
              <w:t>
сан ет</w:t>
            </w:r>
          </w:p>
          <w:bookmarkEnd w:id="336"/>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337"/>
          <w:p>
            <w:pPr>
              <w:spacing w:after="20"/>
              <w:ind w:left="20"/>
              <w:jc w:val="both"/>
            </w:pPr>
            <w:r>
              <w:rPr>
                <w:rFonts w:ascii="Times New Roman"/>
                <w:b w:val="false"/>
                <w:i w:val="false"/>
                <w:color w:val="000000"/>
                <w:sz w:val="20"/>
              </w:rPr>
              <w:t>
карбонад</w:t>
            </w:r>
          </w:p>
          <w:bookmarkEnd w:id="337"/>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338"/>
          <w:p>
            <w:pPr>
              <w:spacing w:after="20"/>
              <w:ind w:left="20"/>
              <w:jc w:val="both"/>
            </w:pPr>
            <w:r>
              <w:rPr>
                <w:rFonts w:ascii="Times New Roman"/>
                <w:b w:val="false"/>
                <w:i w:val="false"/>
                <w:color w:val="000000"/>
                <w:sz w:val="20"/>
              </w:rPr>
              <w:t>
мойын</w:t>
            </w:r>
          </w:p>
          <w:bookmarkEnd w:id="338"/>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339"/>
          <w:p>
            <w:pPr>
              <w:spacing w:after="20"/>
              <w:ind w:left="20"/>
              <w:jc w:val="both"/>
            </w:pPr>
            <w:r>
              <w:rPr>
                <w:rFonts w:ascii="Times New Roman"/>
                <w:b w:val="false"/>
                <w:i w:val="false"/>
                <w:color w:val="000000"/>
                <w:sz w:val="20"/>
              </w:rPr>
              <w:t>
төс ет</w:t>
            </w:r>
          </w:p>
          <w:bookmarkEnd w:id="339"/>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340"/>
          <w:p>
            <w:pPr>
              <w:spacing w:after="20"/>
              <w:ind w:left="20"/>
              <w:jc w:val="both"/>
            </w:pPr>
            <w:r>
              <w:rPr>
                <w:rFonts w:ascii="Times New Roman"/>
                <w:b w:val="false"/>
                <w:i w:val="false"/>
                <w:color w:val="000000"/>
                <w:sz w:val="20"/>
              </w:rPr>
              <w:t>
Сіңірсіз ет:</w:t>
            </w:r>
          </w:p>
          <w:bookmarkEnd w:id="340"/>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341"/>
          <w:p>
            <w:pPr>
              <w:spacing w:after="20"/>
              <w:ind w:left="20"/>
              <w:jc w:val="both"/>
            </w:pPr>
            <w:r>
              <w:rPr>
                <w:rFonts w:ascii="Times New Roman"/>
                <w:b w:val="false"/>
                <w:i w:val="false"/>
                <w:color w:val="000000"/>
                <w:sz w:val="20"/>
              </w:rPr>
              <w:t>
Сиыр еті:</w:t>
            </w:r>
          </w:p>
          <w:bookmarkEnd w:id="341"/>
        </w:tc>
      </w:tr>
      <w:tr>
        <w:trPr>
          <w:trHeight w:val="30" w:hRule="atLeast"/>
        </w:trPr>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342"/>
          <w:p>
            <w:pPr>
              <w:spacing w:after="20"/>
              <w:ind w:left="20"/>
              <w:jc w:val="both"/>
            </w:pPr>
            <w:r>
              <w:rPr>
                <w:rFonts w:ascii="Times New Roman"/>
                <w:b w:val="false"/>
                <w:i w:val="false"/>
                <w:color w:val="000000"/>
                <w:sz w:val="20"/>
              </w:rPr>
              <w:t xml:space="preserve">
бір сұрыпты </w:t>
            </w:r>
          </w:p>
          <w:bookmarkEnd w:id="342"/>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343"/>
          <w:p>
            <w:pPr>
              <w:spacing w:after="20"/>
              <w:ind w:left="20"/>
              <w:jc w:val="both"/>
            </w:pPr>
            <w:r>
              <w:rPr>
                <w:rFonts w:ascii="Times New Roman"/>
                <w:b w:val="false"/>
                <w:i w:val="false"/>
                <w:color w:val="000000"/>
                <w:sz w:val="20"/>
              </w:rPr>
              <w:t xml:space="preserve">
жоғары сұрыпты </w:t>
            </w:r>
          </w:p>
          <w:bookmarkEnd w:id="343"/>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344"/>
          <w:p>
            <w:pPr>
              <w:spacing w:after="20"/>
              <w:ind w:left="20"/>
              <w:jc w:val="both"/>
            </w:pPr>
            <w:r>
              <w:rPr>
                <w:rFonts w:ascii="Times New Roman"/>
                <w:b w:val="false"/>
                <w:i w:val="false"/>
                <w:color w:val="000000"/>
                <w:sz w:val="20"/>
              </w:rPr>
              <w:t xml:space="preserve">
бірінші сұрыпты </w:t>
            </w:r>
          </w:p>
          <w:bookmarkEnd w:id="344"/>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345"/>
          <w:p>
            <w:pPr>
              <w:spacing w:after="20"/>
              <w:ind w:left="20"/>
              <w:jc w:val="both"/>
            </w:pPr>
            <w:r>
              <w:rPr>
                <w:rFonts w:ascii="Times New Roman"/>
                <w:b w:val="false"/>
                <w:i w:val="false"/>
                <w:color w:val="000000"/>
                <w:sz w:val="20"/>
              </w:rPr>
              <w:t xml:space="preserve">
екінші сұрыпты </w:t>
            </w:r>
          </w:p>
          <w:bookmarkEnd w:id="345"/>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346"/>
          <w:p>
            <w:pPr>
              <w:spacing w:after="20"/>
              <w:ind w:left="20"/>
              <w:jc w:val="both"/>
            </w:pPr>
            <w:r>
              <w:rPr>
                <w:rFonts w:ascii="Times New Roman"/>
                <w:b w:val="false"/>
                <w:i w:val="false"/>
                <w:color w:val="000000"/>
                <w:sz w:val="20"/>
              </w:rPr>
              <w:t>
майлы</w:t>
            </w:r>
          </w:p>
          <w:bookmarkEnd w:id="346"/>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347"/>
          <w:p>
            <w:pPr>
              <w:spacing w:after="20"/>
              <w:ind w:left="20"/>
              <w:jc w:val="both"/>
            </w:pPr>
            <w:r>
              <w:rPr>
                <w:rFonts w:ascii="Times New Roman"/>
                <w:b w:val="false"/>
                <w:i w:val="false"/>
                <w:color w:val="000000"/>
                <w:sz w:val="20"/>
              </w:rPr>
              <w:t xml:space="preserve">
Шошқа еті: </w:t>
            </w:r>
          </w:p>
          <w:bookmarkEnd w:id="347"/>
        </w:tc>
      </w:tr>
      <w:tr>
        <w:trPr>
          <w:trHeight w:val="30" w:hRule="atLeast"/>
        </w:trPr>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348"/>
          <w:p>
            <w:pPr>
              <w:spacing w:after="20"/>
              <w:ind w:left="20"/>
              <w:jc w:val="both"/>
            </w:pPr>
            <w:r>
              <w:rPr>
                <w:rFonts w:ascii="Times New Roman"/>
                <w:b w:val="false"/>
                <w:i w:val="false"/>
                <w:color w:val="000000"/>
                <w:sz w:val="20"/>
              </w:rPr>
              <w:t xml:space="preserve">
бірсұрыпты </w:t>
            </w:r>
          </w:p>
          <w:bookmarkEnd w:id="348"/>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349"/>
          <w:p>
            <w:pPr>
              <w:spacing w:after="20"/>
              <w:ind w:left="20"/>
              <w:jc w:val="both"/>
            </w:pPr>
            <w:r>
              <w:rPr>
                <w:rFonts w:ascii="Times New Roman"/>
                <w:b w:val="false"/>
                <w:i w:val="false"/>
                <w:color w:val="000000"/>
                <w:sz w:val="20"/>
              </w:rPr>
              <w:t>
майлы</w:t>
            </w:r>
          </w:p>
          <w:bookmarkEnd w:id="349"/>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350"/>
          <w:p>
            <w:pPr>
              <w:spacing w:after="20"/>
              <w:ind w:left="20"/>
              <w:jc w:val="both"/>
            </w:pPr>
            <w:r>
              <w:rPr>
                <w:rFonts w:ascii="Times New Roman"/>
                <w:b w:val="false"/>
                <w:i w:val="false"/>
                <w:color w:val="000000"/>
                <w:sz w:val="20"/>
              </w:rPr>
              <w:t>
жартылай майлы</w:t>
            </w:r>
          </w:p>
          <w:bookmarkEnd w:id="350"/>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351"/>
          <w:p>
            <w:pPr>
              <w:spacing w:after="20"/>
              <w:ind w:left="20"/>
              <w:jc w:val="both"/>
            </w:pPr>
            <w:r>
              <w:rPr>
                <w:rFonts w:ascii="Times New Roman"/>
                <w:b w:val="false"/>
                <w:i w:val="false"/>
                <w:color w:val="000000"/>
                <w:sz w:val="20"/>
              </w:rPr>
              <w:t>
майсыз</w:t>
            </w:r>
          </w:p>
          <w:bookmarkEnd w:id="351"/>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352"/>
          <w:p>
            <w:pPr>
              <w:spacing w:after="20"/>
              <w:ind w:left="20"/>
              <w:jc w:val="both"/>
            </w:pPr>
            <w:r>
              <w:rPr>
                <w:rFonts w:ascii="Times New Roman"/>
                <w:b w:val="false"/>
                <w:i w:val="false"/>
                <w:color w:val="000000"/>
                <w:sz w:val="20"/>
              </w:rPr>
              <w:t xml:space="preserve">
Ет жиегі: </w:t>
            </w:r>
          </w:p>
          <w:bookmarkEnd w:id="352"/>
        </w:tc>
      </w:tr>
      <w:tr>
        <w:trPr>
          <w:trHeight w:val="30" w:hRule="atLeast"/>
        </w:trPr>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353"/>
          <w:p>
            <w:pPr>
              <w:spacing w:after="20"/>
              <w:ind w:left="20"/>
              <w:jc w:val="both"/>
            </w:pPr>
            <w:r>
              <w:rPr>
                <w:rFonts w:ascii="Times New Roman"/>
                <w:b w:val="false"/>
                <w:i w:val="false"/>
                <w:color w:val="000000"/>
                <w:sz w:val="20"/>
              </w:rPr>
              <w:t>
Сиыр</w:t>
            </w:r>
          </w:p>
          <w:bookmarkEnd w:id="353"/>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354"/>
          <w:p>
            <w:pPr>
              <w:spacing w:after="20"/>
              <w:ind w:left="20"/>
              <w:jc w:val="both"/>
            </w:pPr>
            <w:r>
              <w:rPr>
                <w:rFonts w:ascii="Times New Roman"/>
                <w:b w:val="false"/>
                <w:i w:val="false"/>
                <w:color w:val="000000"/>
                <w:sz w:val="20"/>
              </w:rPr>
              <w:t xml:space="preserve">
Шошқа </w:t>
            </w:r>
          </w:p>
          <w:bookmarkEnd w:id="354"/>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355"/>
          <w:p>
            <w:pPr>
              <w:spacing w:after="20"/>
              <w:ind w:left="20"/>
              <w:jc w:val="both"/>
            </w:pPr>
            <w:r>
              <w:rPr>
                <w:rFonts w:ascii="Times New Roman"/>
                <w:b w:val="false"/>
                <w:i w:val="false"/>
                <w:color w:val="000000"/>
                <w:sz w:val="20"/>
              </w:rPr>
              <w:t xml:space="preserve">
Сүйексіз, сіңірі алынбаған құс еті, сүбе, жамбас </w:t>
            </w:r>
          </w:p>
          <w:bookmarkEnd w:id="355"/>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bookmarkStart w:name="z895" w:id="356"/>
    <w:p>
      <w:pPr>
        <w:spacing w:after="0"/>
        <w:ind w:left="0"/>
        <w:jc w:val="left"/>
      </w:pPr>
      <w:r>
        <w:rPr>
          <w:rFonts w:ascii="Times New Roman"/>
          <w:b/>
          <w:i w:val="false"/>
          <w:color w:val="000000"/>
        </w:rPr>
        <w:t xml:space="preserve"> 25-бөлім. Бес тәулікке дейінгі сақтау мерзімінде ауа жүйесімен салқындатылатын дайын өнім (базалар, экспедициялар) қоймасы камераларында ысталған және шұжық өнімдерін сақтау кезіндегі табиғи кему, кебу, азаю, бұзылу нормалары</w:t>
      </w:r>
    </w:p>
    <w:bookmarkEnd w:id="356"/>
    <w:p>
      <w:pPr>
        <w:spacing w:after="0"/>
        <w:ind w:left="0"/>
        <w:jc w:val="both"/>
      </w:pPr>
      <w:r>
        <w:rPr>
          <w:rFonts w:ascii="Times New Roman"/>
          <w:b w:val="false"/>
          <w:i w:val="false"/>
          <w:color w:val="ff0000"/>
          <w:sz w:val="28"/>
        </w:rPr>
        <w:t xml:space="preserve">
      Ескерту. 25-бөлімнің тақырыбы жаңа редакцияда – ҚР Ауыл шаруашылығы министрінің 29.05.2019 </w:t>
      </w:r>
      <w:r>
        <w:rPr>
          <w:rFonts w:ascii="Times New Roman"/>
          <w:b w:val="false"/>
          <w:i w:val="false"/>
          <w:color w:val="ff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8"/>
        <w:gridCol w:w="1243"/>
        <w:gridCol w:w="1244"/>
        <w:gridCol w:w="1259"/>
        <w:gridCol w:w="1259"/>
        <w:gridCol w:w="1259"/>
        <w:gridCol w:w="1259"/>
        <w:gridCol w:w="1259"/>
        <w:gridCol w:w="1550"/>
      </w:tblGrid>
      <w:tr>
        <w:trPr>
          <w:trHeight w:val="30" w:hRule="atLeast"/>
        </w:trPr>
        <w:tc>
          <w:tcPr>
            <w:tcW w:w="1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357"/>
          <w:p>
            <w:pPr>
              <w:spacing w:after="20"/>
              <w:ind w:left="20"/>
              <w:jc w:val="both"/>
            </w:pPr>
            <w:r>
              <w:rPr>
                <w:rFonts w:ascii="Times New Roman"/>
                <w:b w:val="false"/>
                <w:i w:val="false"/>
                <w:color w:val="000000"/>
                <w:sz w:val="20"/>
              </w:rPr>
              <w:t>
Өнімнің атауы, қабығы</w:t>
            </w:r>
          </w:p>
          <w:bookmarkEnd w:id="357"/>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ұзақтығы, сағат/тәулік (пайызда мұздатылған еттің нетто салмағына)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358"/>
          <w:p>
            <w:pPr>
              <w:spacing w:after="20"/>
              <w:ind w:left="20"/>
              <w:jc w:val="both"/>
            </w:pPr>
            <w:r>
              <w:rPr>
                <w:rFonts w:ascii="Times New Roman"/>
                <w:b w:val="false"/>
                <w:i w:val="false"/>
                <w:color w:val="000000"/>
                <w:sz w:val="20"/>
              </w:rPr>
              <w:t>
Шұжық өнімдері:</w:t>
            </w:r>
          </w:p>
          <w:bookmarkEnd w:id="358"/>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359"/>
          <w:p>
            <w:pPr>
              <w:spacing w:after="20"/>
              <w:ind w:left="20"/>
              <w:jc w:val="both"/>
            </w:pPr>
            <w:r>
              <w:rPr>
                <w:rFonts w:ascii="Times New Roman"/>
                <w:b w:val="false"/>
                <w:i w:val="false"/>
                <w:color w:val="000000"/>
                <w:sz w:val="20"/>
              </w:rPr>
              <w:t>
сосискалар, сарделькалар, шпикачкалар:</w:t>
            </w:r>
          </w:p>
          <w:bookmarkEnd w:id="359"/>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360"/>
          <w:p>
            <w:pPr>
              <w:spacing w:after="20"/>
              <w:ind w:left="20"/>
              <w:jc w:val="both"/>
            </w:pPr>
            <w:r>
              <w:rPr>
                <w:rFonts w:ascii="Times New Roman"/>
                <w:b w:val="false"/>
                <w:i w:val="false"/>
                <w:color w:val="000000"/>
                <w:sz w:val="20"/>
              </w:rPr>
              <w:t>
табиғи қабығы (ішектер)</w:t>
            </w:r>
          </w:p>
          <w:bookmarkEnd w:id="360"/>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361"/>
          <w:p>
            <w:pPr>
              <w:spacing w:after="20"/>
              <w:ind w:left="20"/>
              <w:jc w:val="both"/>
            </w:pPr>
            <w:r>
              <w:rPr>
                <w:rFonts w:ascii="Times New Roman"/>
                <w:b w:val="false"/>
                <w:i w:val="false"/>
                <w:color w:val="000000"/>
                <w:sz w:val="20"/>
              </w:rPr>
              <w:t>
табиғи қабығы (қой ішегі, коллаген)</w:t>
            </w:r>
          </w:p>
          <w:bookmarkEnd w:id="361"/>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362"/>
          <w:p>
            <w:pPr>
              <w:spacing w:after="20"/>
              <w:ind w:left="20"/>
              <w:jc w:val="both"/>
            </w:pPr>
            <w:r>
              <w:rPr>
                <w:rFonts w:ascii="Times New Roman"/>
                <w:b w:val="false"/>
                <w:i w:val="false"/>
                <w:color w:val="000000"/>
                <w:sz w:val="20"/>
              </w:rPr>
              <w:t>
жасанды қабығы (целлюлоза)</w:t>
            </w:r>
          </w:p>
          <w:bookmarkEnd w:id="362"/>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363"/>
          <w:p>
            <w:pPr>
              <w:spacing w:after="20"/>
              <w:ind w:left="20"/>
              <w:jc w:val="both"/>
            </w:pPr>
            <w:r>
              <w:rPr>
                <w:rFonts w:ascii="Times New Roman"/>
                <w:b w:val="false"/>
                <w:i w:val="false"/>
                <w:color w:val="000000"/>
                <w:sz w:val="20"/>
              </w:rPr>
              <w:t>
жасанды қабығы (ақуызды)</w:t>
            </w:r>
          </w:p>
          <w:bookmarkEnd w:id="363"/>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364"/>
          <w:p>
            <w:pPr>
              <w:spacing w:after="20"/>
              <w:ind w:left="20"/>
              <w:jc w:val="both"/>
            </w:pPr>
            <w:r>
              <w:rPr>
                <w:rFonts w:ascii="Times New Roman"/>
                <w:b w:val="false"/>
                <w:i w:val="false"/>
                <w:color w:val="000000"/>
                <w:sz w:val="20"/>
              </w:rPr>
              <w:t>
жасанды қабығы (полиамид)</w:t>
            </w:r>
          </w:p>
          <w:bookmarkEnd w:id="364"/>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365"/>
          <w:p>
            <w:pPr>
              <w:spacing w:after="20"/>
              <w:ind w:left="20"/>
              <w:jc w:val="both"/>
            </w:pPr>
            <w:r>
              <w:rPr>
                <w:rFonts w:ascii="Times New Roman"/>
                <w:b w:val="false"/>
                <w:i w:val="false"/>
                <w:color w:val="000000"/>
                <w:sz w:val="20"/>
              </w:rPr>
              <w:t>
Пісірілген шұжықтар (ветчиналар, паштеттер, зельцтер, ет нандары):</w:t>
            </w:r>
          </w:p>
          <w:bookmarkEnd w:id="365"/>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366"/>
          <w:p>
            <w:pPr>
              <w:spacing w:after="20"/>
              <w:ind w:left="20"/>
              <w:jc w:val="both"/>
            </w:pPr>
            <w:r>
              <w:rPr>
                <w:rFonts w:ascii="Times New Roman"/>
                <w:b w:val="false"/>
                <w:i w:val="false"/>
                <w:color w:val="000000"/>
                <w:sz w:val="20"/>
              </w:rPr>
              <w:t>
табиғи қабығы (ішек, бүйен және тағы басқалар)</w:t>
            </w:r>
          </w:p>
          <w:bookmarkEnd w:id="366"/>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367"/>
          <w:p>
            <w:pPr>
              <w:spacing w:after="20"/>
              <w:ind w:left="20"/>
              <w:jc w:val="both"/>
            </w:pPr>
            <w:r>
              <w:rPr>
                <w:rFonts w:ascii="Times New Roman"/>
                <w:b w:val="false"/>
                <w:i w:val="false"/>
                <w:color w:val="000000"/>
                <w:sz w:val="20"/>
              </w:rPr>
              <w:t>
табиғи қабығы (соның ішінде өкпе-бауыр, шайлық, қанды)</w:t>
            </w:r>
          </w:p>
          <w:bookmarkEnd w:id="367"/>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368"/>
          <w:p>
            <w:pPr>
              <w:spacing w:after="20"/>
              <w:ind w:left="20"/>
              <w:jc w:val="both"/>
            </w:pPr>
            <w:r>
              <w:rPr>
                <w:rFonts w:ascii="Times New Roman"/>
                <w:b w:val="false"/>
                <w:i w:val="false"/>
                <w:color w:val="000000"/>
                <w:sz w:val="20"/>
              </w:rPr>
              <w:t>
табиғи қабығы (соқыр ішек, торсылдақ)</w:t>
            </w:r>
          </w:p>
          <w:bookmarkEnd w:id="368"/>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369"/>
          <w:p>
            <w:pPr>
              <w:spacing w:after="20"/>
              <w:ind w:left="20"/>
              <w:jc w:val="both"/>
            </w:pPr>
            <w:r>
              <w:rPr>
                <w:rFonts w:ascii="Times New Roman"/>
                <w:b w:val="false"/>
                <w:i w:val="false"/>
                <w:color w:val="000000"/>
                <w:sz w:val="20"/>
              </w:rPr>
              <w:t>
жасанды қабығы (целлюлоза)</w:t>
            </w:r>
          </w:p>
          <w:bookmarkEnd w:id="369"/>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370"/>
          <w:p>
            <w:pPr>
              <w:spacing w:after="20"/>
              <w:ind w:left="20"/>
              <w:jc w:val="both"/>
            </w:pPr>
            <w:r>
              <w:rPr>
                <w:rFonts w:ascii="Times New Roman"/>
                <w:b w:val="false"/>
                <w:i w:val="false"/>
                <w:color w:val="000000"/>
                <w:sz w:val="20"/>
              </w:rPr>
              <w:t>
жасанды қабығы (ақуызды)</w:t>
            </w:r>
          </w:p>
          <w:bookmarkEnd w:id="370"/>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371"/>
          <w:p>
            <w:pPr>
              <w:spacing w:after="20"/>
              <w:ind w:left="20"/>
              <w:jc w:val="both"/>
            </w:pPr>
            <w:r>
              <w:rPr>
                <w:rFonts w:ascii="Times New Roman"/>
                <w:b w:val="false"/>
                <w:i w:val="false"/>
                <w:color w:val="000000"/>
                <w:sz w:val="20"/>
              </w:rPr>
              <w:t>
жасанды қабығы (полиамид)</w:t>
            </w:r>
          </w:p>
          <w:bookmarkEnd w:id="371"/>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372"/>
          <w:p>
            <w:pPr>
              <w:spacing w:after="20"/>
              <w:ind w:left="20"/>
              <w:jc w:val="both"/>
            </w:pPr>
            <w:r>
              <w:rPr>
                <w:rFonts w:ascii="Times New Roman"/>
                <w:b w:val="false"/>
                <w:i w:val="false"/>
                <w:color w:val="000000"/>
                <w:sz w:val="20"/>
              </w:rPr>
              <w:t>
Жартылай қақталған шұжықтар:</w:t>
            </w:r>
          </w:p>
          <w:bookmarkEnd w:id="372"/>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373"/>
          <w:p>
            <w:pPr>
              <w:spacing w:after="20"/>
              <w:ind w:left="20"/>
              <w:jc w:val="both"/>
            </w:pPr>
            <w:r>
              <w:rPr>
                <w:rFonts w:ascii="Times New Roman"/>
                <w:b w:val="false"/>
                <w:i w:val="false"/>
                <w:color w:val="000000"/>
                <w:sz w:val="20"/>
              </w:rPr>
              <w:t>
табиғи қабығы (ішектер, бүйен )</w:t>
            </w:r>
          </w:p>
          <w:bookmarkEnd w:id="373"/>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374"/>
          <w:p>
            <w:pPr>
              <w:spacing w:after="20"/>
              <w:ind w:left="20"/>
              <w:jc w:val="both"/>
            </w:pPr>
            <w:r>
              <w:rPr>
                <w:rFonts w:ascii="Times New Roman"/>
                <w:b w:val="false"/>
                <w:i w:val="false"/>
                <w:color w:val="000000"/>
                <w:sz w:val="20"/>
              </w:rPr>
              <w:t>
табиғи қабығы (қой ішегі)</w:t>
            </w:r>
          </w:p>
          <w:bookmarkEnd w:id="374"/>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375"/>
          <w:p>
            <w:pPr>
              <w:spacing w:after="20"/>
              <w:ind w:left="20"/>
              <w:jc w:val="both"/>
            </w:pPr>
            <w:r>
              <w:rPr>
                <w:rFonts w:ascii="Times New Roman"/>
                <w:b w:val="false"/>
                <w:i w:val="false"/>
                <w:color w:val="000000"/>
                <w:sz w:val="20"/>
              </w:rPr>
              <w:t>
жасанды қабығы (ақуызды)</w:t>
            </w:r>
          </w:p>
          <w:bookmarkEnd w:id="375"/>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376"/>
          <w:p>
            <w:pPr>
              <w:spacing w:after="20"/>
              <w:ind w:left="20"/>
              <w:jc w:val="both"/>
            </w:pPr>
            <w:r>
              <w:rPr>
                <w:rFonts w:ascii="Times New Roman"/>
                <w:b w:val="false"/>
                <w:i w:val="false"/>
                <w:color w:val="000000"/>
                <w:sz w:val="20"/>
              </w:rPr>
              <w:t>
Пісіріп-қақталған шұжықтар:</w:t>
            </w:r>
          </w:p>
          <w:bookmarkEnd w:id="376"/>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377"/>
          <w:p>
            <w:pPr>
              <w:spacing w:after="20"/>
              <w:ind w:left="20"/>
              <w:jc w:val="both"/>
            </w:pPr>
            <w:r>
              <w:rPr>
                <w:rFonts w:ascii="Times New Roman"/>
                <w:b w:val="false"/>
                <w:i w:val="false"/>
                <w:color w:val="000000"/>
                <w:sz w:val="20"/>
              </w:rPr>
              <w:t>
табиғи қабығы (бүйен және тағы басқалар)</w:t>
            </w:r>
          </w:p>
          <w:bookmarkEnd w:id="377"/>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378"/>
          <w:p>
            <w:pPr>
              <w:spacing w:after="20"/>
              <w:ind w:left="20"/>
              <w:jc w:val="both"/>
            </w:pPr>
            <w:r>
              <w:rPr>
                <w:rFonts w:ascii="Times New Roman"/>
                <w:b w:val="false"/>
                <w:i w:val="false"/>
                <w:color w:val="000000"/>
                <w:sz w:val="20"/>
              </w:rPr>
              <w:t>
жасанды қабығы (ақуызды)</w:t>
            </w:r>
          </w:p>
          <w:bookmarkEnd w:id="378"/>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379"/>
          <w:p>
            <w:pPr>
              <w:spacing w:after="20"/>
              <w:ind w:left="20"/>
              <w:jc w:val="both"/>
            </w:pPr>
            <w:r>
              <w:rPr>
                <w:rFonts w:ascii="Times New Roman"/>
                <w:b w:val="false"/>
                <w:i w:val="false"/>
                <w:color w:val="000000"/>
                <w:sz w:val="20"/>
              </w:rPr>
              <w:t>
Шикілей қақталған шұжықтар:</w:t>
            </w:r>
          </w:p>
          <w:bookmarkEnd w:id="379"/>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380"/>
          <w:p>
            <w:pPr>
              <w:spacing w:after="20"/>
              <w:ind w:left="20"/>
              <w:jc w:val="both"/>
            </w:pPr>
            <w:r>
              <w:rPr>
                <w:rFonts w:ascii="Times New Roman"/>
                <w:b w:val="false"/>
                <w:i w:val="false"/>
                <w:color w:val="000000"/>
                <w:sz w:val="20"/>
              </w:rPr>
              <w:t>
табиғи қабығы (бүйен және тағы басқалар)</w:t>
            </w:r>
          </w:p>
          <w:bookmarkEnd w:id="380"/>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381"/>
          <w:p>
            <w:pPr>
              <w:spacing w:after="20"/>
              <w:ind w:left="20"/>
              <w:jc w:val="both"/>
            </w:pPr>
            <w:r>
              <w:rPr>
                <w:rFonts w:ascii="Times New Roman"/>
                <w:b w:val="false"/>
                <w:i w:val="false"/>
                <w:color w:val="000000"/>
                <w:sz w:val="20"/>
              </w:rPr>
              <w:t>
жасанды қабығы (ақуызды)</w:t>
            </w:r>
          </w:p>
          <w:bookmarkEnd w:id="381"/>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382"/>
          <w:p>
            <w:pPr>
              <w:spacing w:after="20"/>
              <w:ind w:left="20"/>
              <w:jc w:val="both"/>
            </w:pPr>
            <w:r>
              <w:rPr>
                <w:rFonts w:ascii="Times New Roman"/>
                <w:b w:val="false"/>
                <w:i w:val="false"/>
                <w:color w:val="000000"/>
                <w:sz w:val="20"/>
              </w:rPr>
              <w:t>
Ысталған өнімдер:</w:t>
            </w:r>
          </w:p>
          <w:bookmarkEnd w:id="382"/>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383"/>
          <w:p>
            <w:pPr>
              <w:spacing w:after="20"/>
              <w:ind w:left="20"/>
              <w:jc w:val="both"/>
            </w:pPr>
            <w:r>
              <w:rPr>
                <w:rFonts w:ascii="Times New Roman"/>
                <w:b w:val="false"/>
                <w:i w:val="false"/>
                <w:color w:val="000000"/>
                <w:sz w:val="20"/>
              </w:rPr>
              <w:t>
Пісіріліп-қақталған, ысталып пісірілген, нығыздалған:</w:t>
            </w:r>
          </w:p>
          <w:bookmarkEnd w:id="383"/>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384"/>
          <w:p>
            <w:pPr>
              <w:spacing w:after="20"/>
              <w:ind w:left="20"/>
              <w:jc w:val="both"/>
            </w:pPr>
            <w:r>
              <w:rPr>
                <w:rFonts w:ascii="Times New Roman"/>
                <w:b w:val="false"/>
                <w:i w:val="false"/>
                <w:color w:val="000000"/>
                <w:sz w:val="20"/>
              </w:rPr>
              <w:t xml:space="preserve">
Табиғи, </w:t>
            </w:r>
          </w:p>
          <w:bookmarkEnd w:id="384"/>
          <w:p>
            <w:pPr>
              <w:spacing w:after="20"/>
              <w:ind w:left="20"/>
              <w:jc w:val="both"/>
            </w:pPr>
            <w:r>
              <w:rPr>
                <w:rFonts w:ascii="Times New Roman"/>
                <w:b w:val="false"/>
                <w:i w:val="false"/>
                <w:color w:val="000000"/>
                <w:sz w:val="20"/>
              </w:rPr>
              <w:t>
жасанды қабығы (қағаз, целлюлоза)</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385"/>
          <w:p>
            <w:pPr>
              <w:spacing w:after="20"/>
              <w:ind w:left="20"/>
              <w:jc w:val="both"/>
            </w:pPr>
            <w:r>
              <w:rPr>
                <w:rFonts w:ascii="Times New Roman"/>
                <w:b w:val="false"/>
                <w:i w:val="false"/>
                <w:color w:val="000000"/>
                <w:sz w:val="20"/>
              </w:rPr>
              <w:t>
Шикілей қақталған:</w:t>
            </w:r>
          </w:p>
          <w:bookmarkEnd w:id="385"/>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386"/>
          <w:p>
            <w:pPr>
              <w:spacing w:after="20"/>
              <w:ind w:left="20"/>
              <w:jc w:val="both"/>
            </w:pPr>
            <w:r>
              <w:rPr>
                <w:rFonts w:ascii="Times New Roman"/>
                <w:b w:val="false"/>
                <w:i w:val="false"/>
                <w:color w:val="000000"/>
                <w:sz w:val="20"/>
              </w:rPr>
              <w:t xml:space="preserve">
табиғи, </w:t>
            </w:r>
          </w:p>
          <w:bookmarkEnd w:id="386"/>
          <w:p>
            <w:pPr>
              <w:spacing w:after="20"/>
              <w:ind w:left="20"/>
              <w:jc w:val="both"/>
            </w:pPr>
            <w:r>
              <w:rPr>
                <w:rFonts w:ascii="Times New Roman"/>
                <w:b w:val="false"/>
                <w:i w:val="false"/>
                <w:color w:val="000000"/>
                <w:sz w:val="20"/>
              </w:rPr>
              <w:t>
жасанды қабығы (қағаз, целлюлоза)</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bl>
    <w:bookmarkStart w:name="z927" w:id="387"/>
    <w:p>
      <w:pPr>
        <w:spacing w:after="0"/>
        <w:ind w:left="0"/>
        <w:jc w:val="left"/>
      </w:pPr>
      <w:r>
        <w:rPr>
          <w:rFonts w:ascii="Times New Roman"/>
          <w:b/>
          <w:i w:val="false"/>
          <w:color w:val="000000"/>
        </w:rPr>
        <w:t xml:space="preserve"> 26-бөлім. Бес тәуліктен жоғары сақтау мерзімінде ауа жүйесімен салқындатылатын дайын өнім (базалар, экспедициялар) қоймасы камераларында ысталған және шұжық өнімдерін сақтау кезіндегі табиғи кему, кебу, азаю, бұзылу нормалары</w:t>
      </w:r>
    </w:p>
    <w:bookmarkEnd w:id="387"/>
    <w:p>
      <w:pPr>
        <w:spacing w:after="0"/>
        <w:ind w:left="0"/>
        <w:jc w:val="both"/>
      </w:pPr>
      <w:r>
        <w:rPr>
          <w:rFonts w:ascii="Times New Roman"/>
          <w:b w:val="false"/>
          <w:i w:val="false"/>
          <w:color w:val="ff0000"/>
          <w:sz w:val="28"/>
        </w:rPr>
        <w:t xml:space="preserve">
      Ескерту. 26-бөлімнің тақырыбы жаңа редакцияда – ҚР Ауыл шаруашылығы министрінің 29.05.2019 </w:t>
      </w:r>
      <w:r>
        <w:rPr>
          <w:rFonts w:ascii="Times New Roman"/>
          <w:b w:val="false"/>
          <w:i w:val="false"/>
          <w:color w:val="ff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0"/>
        <w:gridCol w:w="2596"/>
        <w:gridCol w:w="4407"/>
        <w:gridCol w:w="2597"/>
      </w:tblGrid>
      <w:tr>
        <w:trPr>
          <w:trHeight w:val="30" w:hRule="atLeast"/>
        </w:trPr>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388"/>
          <w:p>
            <w:pPr>
              <w:spacing w:after="20"/>
              <w:ind w:left="20"/>
              <w:jc w:val="both"/>
            </w:pPr>
            <w:r>
              <w:rPr>
                <w:rFonts w:ascii="Times New Roman"/>
                <w:b w:val="false"/>
                <w:i w:val="false"/>
                <w:color w:val="000000"/>
                <w:sz w:val="20"/>
              </w:rPr>
              <w:t>
Өнімнің атауы</w:t>
            </w:r>
          </w:p>
          <w:bookmarkEnd w:id="38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389"/>
          <w:p>
            <w:pPr>
              <w:spacing w:after="20"/>
              <w:ind w:left="20"/>
              <w:jc w:val="both"/>
            </w:pPr>
            <w:r>
              <w:rPr>
                <w:rFonts w:ascii="Times New Roman"/>
                <w:b w:val="false"/>
                <w:i w:val="false"/>
                <w:color w:val="000000"/>
                <w:sz w:val="20"/>
              </w:rPr>
              <w:t>
Сақтау ұзақтығы, күн (пайызда мұздатылған еттің нетто салмағына)</w:t>
            </w:r>
          </w:p>
          <w:bookmarkEnd w:id="38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тәулікке әрбір тәулік сайын</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тәуліктен және 30 тәулікке дейін</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тәуліктен соң</w:t>
            </w:r>
          </w:p>
        </w:tc>
      </w:tr>
      <w:tr>
        <w:trPr>
          <w:trHeight w:val="30"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390"/>
          <w:p>
            <w:pPr>
              <w:spacing w:after="20"/>
              <w:ind w:left="20"/>
              <w:jc w:val="both"/>
            </w:pPr>
            <w:r>
              <w:rPr>
                <w:rFonts w:ascii="Times New Roman"/>
                <w:b w:val="false"/>
                <w:i w:val="false"/>
                <w:color w:val="000000"/>
                <w:sz w:val="20"/>
              </w:rPr>
              <w:t>
жартылай қақталған шұжық</w:t>
            </w:r>
          </w:p>
          <w:bookmarkEnd w:id="39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391"/>
          <w:p>
            <w:pPr>
              <w:spacing w:after="20"/>
              <w:ind w:left="20"/>
              <w:jc w:val="both"/>
            </w:pPr>
            <w:r>
              <w:rPr>
                <w:rFonts w:ascii="Times New Roman"/>
                <w:b w:val="false"/>
                <w:i w:val="false"/>
                <w:color w:val="000000"/>
                <w:sz w:val="20"/>
              </w:rPr>
              <w:t>
пісірілген, пісіріліп-қақталған шұжықтар және ысталған өнімдер</w:t>
            </w:r>
          </w:p>
          <w:bookmarkEnd w:id="391"/>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392"/>
          <w:p>
            <w:pPr>
              <w:spacing w:after="20"/>
              <w:ind w:left="20"/>
              <w:jc w:val="both"/>
            </w:pPr>
            <w:r>
              <w:rPr>
                <w:rFonts w:ascii="Times New Roman"/>
                <w:b w:val="false"/>
                <w:i w:val="false"/>
                <w:color w:val="000000"/>
                <w:sz w:val="20"/>
              </w:rPr>
              <w:t>
шикілей ысталған шұжықтар және ысталған өнімдер</w:t>
            </w:r>
          </w:p>
          <w:bookmarkEnd w:id="39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393"/>
          <w:p>
            <w:pPr>
              <w:spacing w:after="20"/>
              <w:ind w:left="20"/>
              <w:jc w:val="both"/>
            </w:pPr>
            <w:r>
              <w:rPr>
                <w:rFonts w:ascii="Times New Roman"/>
                <w:b w:val="false"/>
                <w:i w:val="false"/>
                <w:color w:val="000000"/>
                <w:sz w:val="20"/>
              </w:rPr>
              <w:t>
0,05</w:t>
            </w:r>
          </w:p>
          <w:bookmarkEnd w:id="39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394"/>
          <w:p>
            <w:pPr>
              <w:spacing w:after="20"/>
              <w:ind w:left="20"/>
              <w:jc w:val="both"/>
            </w:pPr>
            <w:r>
              <w:rPr>
                <w:rFonts w:ascii="Times New Roman"/>
                <w:b w:val="false"/>
                <w:i w:val="false"/>
                <w:color w:val="000000"/>
                <w:sz w:val="20"/>
              </w:rPr>
              <w:t>
0,02</w:t>
            </w:r>
          </w:p>
          <w:bookmarkEnd w:id="39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395"/>
          <w:p>
            <w:pPr>
              <w:spacing w:after="20"/>
              <w:ind w:left="20"/>
              <w:jc w:val="both"/>
            </w:pPr>
            <w:r>
              <w:rPr>
                <w:rFonts w:ascii="Times New Roman"/>
                <w:b w:val="false"/>
                <w:i w:val="false"/>
                <w:color w:val="000000"/>
                <w:sz w:val="20"/>
              </w:rPr>
              <w:t>
-</w:t>
            </w:r>
          </w:p>
          <w:bookmarkEnd w:id="39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937" w:id="396"/>
    <w:p>
      <w:pPr>
        <w:spacing w:after="0"/>
        <w:ind w:left="0"/>
        <w:jc w:val="both"/>
      </w:pPr>
      <w:r>
        <w:rPr>
          <w:rFonts w:ascii="Times New Roman"/>
          <w:b w:val="false"/>
          <w:i w:val="false"/>
          <w:color w:val="000000"/>
          <w:sz w:val="28"/>
        </w:rPr>
        <w:t>
      Ескертпелер:</w:t>
      </w:r>
    </w:p>
    <w:bookmarkEnd w:id="396"/>
    <w:bookmarkStart w:name="z938" w:id="397"/>
    <w:p>
      <w:pPr>
        <w:spacing w:after="0"/>
        <w:ind w:left="0"/>
        <w:jc w:val="both"/>
      </w:pPr>
      <w:r>
        <w:rPr>
          <w:rFonts w:ascii="Times New Roman"/>
          <w:b w:val="false"/>
          <w:i w:val="false"/>
          <w:color w:val="000000"/>
          <w:sz w:val="28"/>
        </w:rPr>
        <w:t>
      1) полиамидпен қапталған пісірілген шұжық үшін жоғалту нормалары тасымалдау ыдыстарының түрі мен одан әрі сақтау уақытына қарамастан бірінші 5 тәулік аралығында 0,15% құрайды;</w:t>
      </w:r>
    </w:p>
    <w:bookmarkEnd w:id="397"/>
    <w:bookmarkStart w:name="z939" w:id="398"/>
    <w:p>
      <w:pPr>
        <w:spacing w:after="0"/>
        <w:ind w:left="0"/>
        <w:jc w:val="both"/>
      </w:pPr>
      <w:r>
        <w:rPr>
          <w:rFonts w:ascii="Times New Roman"/>
          <w:b w:val="false"/>
          <w:i w:val="false"/>
          <w:color w:val="000000"/>
          <w:sz w:val="28"/>
        </w:rPr>
        <w:t>
      2) полимерлі торланған жәшікке қағазға толық оралған (орауыш және целлюлоза қағазға топтап буылып-түйілген) және бүрмелі қорапқа салынған шұжық бұйымдары мен ысталған өнімдерді сақтау кезінде табиғи кему нормалары осы қосымшада көрсетілген, бірақ салмақ жоғалту шамасын 50 % -ға азайтумен қолданылады;</w:t>
      </w:r>
    </w:p>
    <w:bookmarkEnd w:id="398"/>
    <w:bookmarkStart w:name="z940" w:id="399"/>
    <w:p>
      <w:pPr>
        <w:spacing w:after="0"/>
        <w:ind w:left="0"/>
        <w:jc w:val="both"/>
      </w:pPr>
      <w:r>
        <w:rPr>
          <w:rFonts w:ascii="Times New Roman"/>
          <w:b w:val="false"/>
          <w:i w:val="false"/>
          <w:color w:val="000000"/>
          <w:sz w:val="28"/>
        </w:rPr>
        <w:t>
      3) батарея жүйесімен және табиғи ауа айналымды тоңазытқыш камераларда шұжық және ысталған өнімдерді сақтау барысында:</w:t>
      </w:r>
    </w:p>
    <w:bookmarkEnd w:id="399"/>
    <w:bookmarkStart w:name="z941" w:id="400"/>
    <w:p>
      <w:pPr>
        <w:spacing w:after="0"/>
        <w:ind w:left="0"/>
        <w:jc w:val="both"/>
      </w:pPr>
      <w:r>
        <w:rPr>
          <w:rFonts w:ascii="Times New Roman"/>
          <w:b w:val="false"/>
          <w:i w:val="false"/>
          <w:color w:val="000000"/>
          <w:sz w:val="28"/>
        </w:rPr>
        <w:t xml:space="preserve">
      астына қағаз төселген полимерлі торланған жәшіктегі өнім үшін салмақты жоғалту нормалары 40 %-ға азаяды; </w:t>
      </w:r>
    </w:p>
    <w:bookmarkEnd w:id="400"/>
    <w:bookmarkStart w:name="z942" w:id="401"/>
    <w:p>
      <w:pPr>
        <w:spacing w:after="0"/>
        <w:ind w:left="0"/>
        <w:jc w:val="both"/>
      </w:pPr>
      <w:r>
        <w:rPr>
          <w:rFonts w:ascii="Times New Roman"/>
          <w:b w:val="false"/>
          <w:i w:val="false"/>
          <w:color w:val="000000"/>
          <w:sz w:val="28"/>
        </w:rPr>
        <w:t>
      әуемен салқындату камераларымен салыстырғанда, полимерлі торланған жәшікке қағазға орауыш және целлюлоза қағазға толық оралған және бүрмелі қорапқа салынған өнімдер үшін 80 %-ға азаяды;</w:t>
      </w:r>
    </w:p>
    <w:bookmarkEnd w:id="401"/>
    <w:bookmarkStart w:name="z943" w:id="402"/>
    <w:p>
      <w:pPr>
        <w:spacing w:after="0"/>
        <w:ind w:left="0"/>
        <w:jc w:val="both"/>
      </w:pPr>
      <w:r>
        <w:rPr>
          <w:rFonts w:ascii="Times New Roman"/>
          <w:b w:val="false"/>
          <w:i w:val="false"/>
          <w:color w:val="000000"/>
          <w:sz w:val="28"/>
        </w:rPr>
        <w:t>
      4) табиғи кему нормалары өлшеніп буылып-түйілген және герметикалық буылып-түйілген (полимерлі үлбір, вакуумдау, термоорнықтыру және т.б.) шұжықтар мен ысталған өнімдер үшін қолданылмайды.</w:t>
      </w:r>
    </w:p>
    <w:bookmarkEnd w:id="402"/>
    <w:bookmarkStart w:name="z944" w:id="403"/>
    <w:p>
      <w:pPr>
        <w:spacing w:after="0"/>
        <w:ind w:left="0"/>
        <w:jc w:val="left"/>
      </w:pPr>
      <w:r>
        <w:rPr>
          <w:rFonts w:ascii="Times New Roman"/>
          <w:b/>
          <w:i w:val="false"/>
          <w:color w:val="000000"/>
        </w:rPr>
        <w:t xml:space="preserve"> 27-бөлім. Шұжықтар мен ысталған өнімдерді тоңазытқыш камераларында сақтау кезіндегі табиғи кему, кебу, азаю, бұзылу нормалары</w:t>
      </w:r>
    </w:p>
    <w:bookmarkEnd w:id="403"/>
    <w:p>
      <w:pPr>
        <w:spacing w:after="0"/>
        <w:ind w:left="0"/>
        <w:jc w:val="both"/>
      </w:pPr>
      <w:r>
        <w:rPr>
          <w:rFonts w:ascii="Times New Roman"/>
          <w:b w:val="false"/>
          <w:i w:val="false"/>
          <w:color w:val="ff0000"/>
          <w:sz w:val="28"/>
        </w:rPr>
        <w:t xml:space="preserve">
      Ескерту. 27-бөлім жаңа редакцияда – ҚР Ауыл шаруашылығы министрінің 29.05.2019 </w:t>
      </w:r>
      <w:r>
        <w:rPr>
          <w:rFonts w:ascii="Times New Roman"/>
          <w:b w:val="false"/>
          <w:i w:val="false"/>
          <w:color w:val="ff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2"/>
        <w:gridCol w:w="1378"/>
        <w:gridCol w:w="1560"/>
        <w:gridCol w:w="1560"/>
        <w:gridCol w:w="1560"/>
        <w:gridCol w:w="1560"/>
        <w:gridCol w:w="1560"/>
        <w:gridCol w:w="1560"/>
      </w:tblGrid>
      <w:tr>
        <w:trPr>
          <w:trHeight w:val="30" w:hRule="atLeast"/>
        </w:trPr>
        <w:tc>
          <w:tcPr>
            <w:tcW w:w="1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 атауы</w:t>
            </w:r>
          </w:p>
        </w:tc>
        <w:tc>
          <w:tcPr>
            <w:tcW w:w="1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 тәулік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температурасы кезіндегі табиғи кему, кебу, азаю, бұзылу нормалары, пайызбен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9 градустан (Цельсия) минус 7 градусқа (Целсия)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6 градустан (Цельсия) минус 1 градусқа (Цельсия)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климаттық топ</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климаттық топ</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климаттық топ</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климаттық топ</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климаттық топ</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климаттық топ</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Шұжықтар мен ысталған өнімдер:</w:t>
            </w:r>
          </w:p>
        </w:tc>
      </w:tr>
      <w:tr>
        <w:trPr>
          <w:trHeight w:val="30" w:hRule="atLeast"/>
        </w:trPr>
        <w:tc>
          <w:tcPr>
            <w:tcW w:w="1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немесе өлке шегінде дайындалған жартылай ысталған шұжықтар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r>
      <w:tr>
        <w:trPr>
          <w:trHeight w:val="30" w:hRule="atLeast"/>
        </w:trPr>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r>
      <w:tr>
        <w:trPr>
          <w:trHeight w:val="30" w:hRule="atLeast"/>
        </w:trPr>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r>
      <w:tr>
        <w:trPr>
          <w:trHeight w:val="30" w:hRule="atLeast"/>
        </w:trPr>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облыстардан немесе өлкелерден әкелінген жартылай ысталған шұжықтар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r>
      <w:tr>
        <w:trPr>
          <w:trHeight w:val="30" w:hRule="atLeast"/>
        </w:trPr>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r>
      <w:tr>
        <w:trPr>
          <w:trHeight w:val="30" w:hRule="atLeast"/>
        </w:trPr>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r>
      <w:tr>
        <w:trPr>
          <w:trHeight w:val="30" w:hRule="atLeast"/>
        </w:trPr>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1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Пісіріліп-ысталған шұжықтар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r>
      <w:tr>
        <w:trPr>
          <w:trHeight w:val="30" w:hRule="atLeast"/>
        </w:trPr>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r>
      <w:tr>
        <w:trPr>
          <w:trHeight w:val="30" w:hRule="atLeast"/>
        </w:trPr>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r>
      <w:tr>
        <w:trPr>
          <w:trHeight w:val="30" w:hRule="atLeast"/>
        </w:trPr>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r>
      <w:tr>
        <w:trPr>
          <w:trHeight w:val="30" w:hRule="atLeast"/>
        </w:trPr>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r>
      <w:tr>
        <w:trPr>
          <w:trHeight w:val="30" w:hRule="atLeast"/>
        </w:trPr>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r>
      <w:tr>
        <w:trPr>
          <w:trHeight w:val="30" w:hRule="atLeast"/>
        </w:trPr>
        <w:tc>
          <w:tcPr>
            <w:tcW w:w="1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Шикілей ысталған өнімдер, шикілей ысталған шұжықтар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r>
      <w:tr>
        <w:trPr>
          <w:trHeight w:val="30" w:hRule="atLeast"/>
        </w:trPr>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r>
      <w:tr>
        <w:trPr>
          <w:trHeight w:val="30" w:hRule="atLeast"/>
        </w:trPr>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r>
      <w:tr>
        <w:trPr>
          <w:trHeight w:val="30" w:hRule="atLeast"/>
        </w:trPr>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r>
      <w:tr>
        <w:trPr>
          <w:trHeight w:val="30" w:hRule="atLeast"/>
        </w:trPr>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r>
      <w:tr>
        <w:trPr>
          <w:trHeight w:val="30" w:hRule="atLeast"/>
        </w:trPr>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r>
      <w:tr>
        <w:trPr>
          <w:trHeight w:val="30" w:hRule="atLeast"/>
        </w:trPr>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r>
      <w:tr>
        <w:trPr>
          <w:trHeight w:val="30" w:hRule="atLeast"/>
        </w:trPr>
        <w:tc>
          <w:tcPr>
            <w:tcW w:w="1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шпигі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бірінші климаттық топқа: Ақмола, Қостанай, Павлодар, Солтүстік Қазақстан, Шығыс Қазақстан облыстары жатады;</w:t>
      </w:r>
    </w:p>
    <w:p>
      <w:pPr>
        <w:spacing w:after="0"/>
        <w:ind w:left="0"/>
        <w:jc w:val="both"/>
      </w:pPr>
      <w:r>
        <w:rPr>
          <w:rFonts w:ascii="Times New Roman"/>
          <w:b w:val="false"/>
          <w:i w:val="false"/>
          <w:color w:val="000000"/>
          <w:sz w:val="28"/>
        </w:rPr>
        <w:t xml:space="preserve">
      екінші климаттық топқа: Ақтөбе, Батыс Қазақстан, Қарағанды, Маңғыстау областары жатады; </w:t>
      </w:r>
    </w:p>
    <w:p>
      <w:pPr>
        <w:spacing w:after="0"/>
        <w:ind w:left="0"/>
        <w:jc w:val="both"/>
      </w:pPr>
      <w:r>
        <w:rPr>
          <w:rFonts w:ascii="Times New Roman"/>
          <w:b w:val="false"/>
          <w:i w:val="false"/>
          <w:color w:val="000000"/>
          <w:sz w:val="28"/>
        </w:rPr>
        <w:t>
      үшінші климаттық топқа: Алматы, Атырау, Жамбыл, Қызылорда, Түркістан облыстары жатады;</w:t>
      </w:r>
    </w:p>
    <w:bookmarkStart w:name="z945" w:id="404"/>
    <w:p>
      <w:pPr>
        <w:spacing w:after="0"/>
        <w:ind w:left="0"/>
        <w:jc w:val="both"/>
      </w:pPr>
      <w:r>
        <w:rPr>
          <w:rFonts w:ascii="Times New Roman"/>
          <w:b w:val="false"/>
          <w:i w:val="false"/>
          <w:color w:val="000000"/>
          <w:sz w:val="28"/>
        </w:rPr>
        <w:t>
      2) жартылай ысталған, пісіріліп-ысталған, шикілей ысталған шұжықтарды және ысталған өнімдерді 0 градустан (Цельсия) 4 градусқа (Цельсия) дейінгі температурада сақтаған жағдайда 30 тәулік бойы және шошқа шпигі үшін 5 тәулікке дейін минус 6 градустан (Цельсия) минус 1 градусқа (Цельсия) дейінгі температура үшін белгіленген табиғи кему, кебу, азаю, бұзылу нормалары қолданылады.</w:t>
      </w:r>
    </w:p>
    <w:bookmarkEnd w:id="404"/>
    <w:bookmarkStart w:name="z1004" w:id="405"/>
    <w:p>
      <w:pPr>
        <w:spacing w:after="0"/>
        <w:ind w:left="0"/>
        <w:jc w:val="left"/>
      </w:pPr>
      <w:r>
        <w:rPr>
          <w:rFonts w:ascii="Times New Roman"/>
          <w:b/>
          <w:i w:val="false"/>
          <w:color w:val="000000"/>
        </w:rPr>
        <w:t xml:space="preserve"> 28-бөлім. Жартылай дайындалған өнімдерді салқындатылған үй-жайларда (экспедиция камераларында) сақтау кезіндегі табиғи кему, кебу, азаю, бұзылу нормалары</w:t>
      </w:r>
    </w:p>
    <w:bookmarkEnd w:id="405"/>
    <w:p>
      <w:pPr>
        <w:spacing w:after="0"/>
        <w:ind w:left="0"/>
        <w:jc w:val="both"/>
      </w:pPr>
      <w:r>
        <w:rPr>
          <w:rFonts w:ascii="Times New Roman"/>
          <w:b w:val="false"/>
          <w:i w:val="false"/>
          <w:color w:val="ff0000"/>
          <w:sz w:val="28"/>
        </w:rPr>
        <w:t xml:space="preserve">
      Ескерту. 28-бөлімнің тақырыбы жаңа редакцияда – ҚР Ауыл шаруашылығы министрінің 29.05.2019 </w:t>
      </w:r>
      <w:r>
        <w:rPr>
          <w:rFonts w:ascii="Times New Roman"/>
          <w:b w:val="false"/>
          <w:i w:val="false"/>
          <w:color w:val="ff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4"/>
        <w:gridCol w:w="2644"/>
        <w:gridCol w:w="2644"/>
        <w:gridCol w:w="2644"/>
        <w:gridCol w:w="2644"/>
      </w:tblGrid>
      <w:tr>
        <w:trPr>
          <w:trHeight w:val="30" w:hRule="atLeast"/>
        </w:trPr>
        <w:tc>
          <w:tcPr>
            <w:tcW w:w="1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406"/>
          <w:p>
            <w:pPr>
              <w:spacing w:after="20"/>
              <w:ind w:left="20"/>
              <w:jc w:val="both"/>
            </w:pPr>
            <w:r>
              <w:rPr>
                <w:rFonts w:ascii="Times New Roman"/>
                <w:b w:val="false"/>
                <w:i w:val="false"/>
                <w:color w:val="000000"/>
                <w:sz w:val="20"/>
              </w:rPr>
              <w:t xml:space="preserve">
Топтық түр-түрі, </w:t>
            </w:r>
          </w:p>
          <w:bookmarkEnd w:id="406"/>
          <w:p>
            <w:pPr>
              <w:spacing w:after="20"/>
              <w:ind w:left="20"/>
              <w:jc w:val="both"/>
            </w:pPr>
            <w:r>
              <w:rPr>
                <w:rFonts w:ascii="Times New Roman"/>
                <w:b w:val="false"/>
                <w:i w:val="false"/>
                <w:color w:val="000000"/>
                <w:sz w:val="20"/>
              </w:rPr>
              <w:t>
жартылай</w:t>
            </w:r>
          </w:p>
          <w:p>
            <w:pPr>
              <w:spacing w:after="20"/>
              <w:ind w:left="20"/>
              <w:jc w:val="both"/>
            </w:pPr>
            <w:r>
              <w:rPr>
                <w:rFonts w:ascii="Times New Roman"/>
                <w:b w:val="false"/>
                <w:i w:val="false"/>
                <w:color w:val="000000"/>
                <w:sz w:val="20"/>
              </w:rPr>
              <w:t>
дайындалған өнімдер жасалған шикізат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дайындалған өнімдердің табиғи кему нормалары,пайызда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дайындалған өнімдердің ет шырыны шығынының нормалары,пайызда</w:t>
            </w:r>
          </w:p>
        </w:tc>
      </w:tr>
      <w:tr>
        <w:trPr>
          <w:trHeight w:val="30" w:hRule="atLeast"/>
        </w:trPr>
        <w:tc>
          <w:tcPr>
            <w:tcW w:w="0" w:type="auto"/>
            <w:vMerge/>
            <w:tcBorders>
              <w:top w:val="nil"/>
              <w:left w:val="single" w:color="cfcfcf" w:sz="5"/>
              <w:bottom w:val="single" w:color="cfcfcf" w:sz="5"/>
              <w:right w:val="single" w:color="cfcfcf" w:sz="5"/>
            </w:tcBorders>
          </w:tcP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салқындатылған еттен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жібітілген еттен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салқындатылған еттен</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жібітілген еттен</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407"/>
          <w:p>
            <w:pPr>
              <w:spacing w:after="20"/>
              <w:ind w:left="20"/>
              <w:jc w:val="both"/>
            </w:pPr>
            <w:r>
              <w:rPr>
                <w:rFonts w:ascii="Times New Roman"/>
                <w:b w:val="false"/>
                <w:i w:val="false"/>
                <w:color w:val="000000"/>
                <w:sz w:val="20"/>
              </w:rPr>
              <w:t xml:space="preserve">
сиыр еті </w:t>
            </w:r>
          </w:p>
          <w:bookmarkEnd w:id="407"/>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408"/>
          <w:p>
            <w:pPr>
              <w:spacing w:after="20"/>
              <w:ind w:left="20"/>
              <w:jc w:val="both"/>
            </w:pPr>
            <w:r>
              <w:rPr>
                <w:rFonts w:ascii="Times New Roman"/>
                <w:b w:val="false"/>
                <w:i w:val="false"/>
                <w:color w:val="000000"/>
                <w:sz w:val="20"/>
              </w:rPr>
              <w:t xml:space="preserve">
қой еті </w:t>
            </w:r>
          </w:p>
          <w:bookmarkEnd w:id="408"/>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409"/>
          <w:p>
            <w:pPr>
              <w:spacing w:after="20"/>
              <w:ind w:left="20"/>
              <w:jc w:val="both"/>
            </w:pPr>
            <w:r>
              <w:rPr>
                <w:rFonts w:ascii="Times New Roman"/>
                <w:b w:val="false"/>
                <w:i w:val="false"/>
                <w:color w:val="000000"/>
                <w:sz w:val="20"/>
              </w:rPr>
              <w:t xml:space="preserve">
шошқа еті </w:t>
            </w:r>
          </w:p>
          <w:bookmarkEnd w:id="409"/>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bl>
    <w:bookmarkStart w:name="z1010" w:id="410"/>
    <w:p>
      <w:pPr>
        <w:spacing w:after="0"/>
        <w:ind w:left="0"/>
        <w:jc w:val="left"/>
      </w:pPr>
      <w:r>
        <w:rPr>
          <w:rFonts w:ascii="Times New Roman"/>
          <w:b/>
          <w:i w:val="false"/>
          <w:color w:val="000000"/>
        </w:rPr>
        <w:t xml:space="preserve"> 29-бөлім. Ауа температурасы минус 25 градус (Цельсия) және салыстырмалы ылғалдығы 97 пайыздан төмен емес бірқабатты, көпқабатты тоңазытқыштардың бірінші және екінші қабаттарында мұз экрандары бар камераларда оралмаған мұздатылған етті сақтау кезіндегі табиғи кему, кебу, азаю, бұзылу нормалары</w:t>
      </w:r>
    </w:p>
    <w:bookmarkEnd w:id="410"/>
    <w:p>
      <w:pPr>
        <w:spacing w:after="0"/>
        <w:ind w:left="0"/>
        <w:jc w:val="both"/>
      </w:pPr>
      <w:r>
        <w:rPr>
          <w:rFonts w:ascii="Times New Roman"/>
          <w:b w:val="false"/>
          <w:i w:val="false"/>
          <w:color w:val="ff0000"/>
          <w:sz w:val="28"/>
        </w:rPr>
        <w:t xml:space="preserve">
      Ескерту. 29-бөлімнің тақырыбы жаңа редакцияда – ҚР Ауыл шаруашылығы министрінің 29.05.2019 </w:t>
      </w:r>
      <w:r>
        <w:rPr>
          <w:rFonts w:ascii="Times New Roman"/>
          <w:b w:val="false"/>
          <w:i w:val="false"/>
          <w:color w:val="ff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1"/>
        <w:gridCol w:w="2299"/>
        <w:gridCol w:w="2300"/>
        <w:gridCol w:w="2300"/>
        <w:gridCol w:w="2300"/>
      </w:tblGrid>
      <w:tr>
        <w:trPr>
          <w:trHeight w:val="30" w:hRule="atLeast"/>
        </w:trPr>
        <w:tc>
          <w:tcPr>
            <w:tcW w:w="3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411"/>
          <w:p>
            <w:pPr>
              <w:spacing w:after="20"/>
              <w:ind w:left="20"/>
              <w:jc w:val="both"/>
            </w:pPr>
            <w:r>
              <w:rPr>
                <w:rFonts w:ascii="Times New Roman"/>
                <w:b w:val="false"/>
                <w:i w:val="false"/>
                <w:color w:val="000000"/>
                <w:sz w:val="20"/>
              </w:rPr>
              <w:t xml:space="preserve">
 </w:t>
            </w:r>
            <w:r>
              <w:rPr>
                <w:rFonts w:ascii="Times New Roman"/>
                <w:b w:val="false"/>
                <w:i w:val="false"/>
                <w:color w:val="000000"/>
                <w:sz w:val="20"/>
              </w:rPr>
              <w:t>Еттің түрі және күйлілігінің санаты</w:t>
            </w:r>
          </w:p>
          <w:bookmarkEnd w:id="41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ішіндегі мәндерін тарату, пайызда (бір ай сақталғанда)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412"/>
          <w:p>
            <w:pPr>
              <w:spacing w:after="20"/>
              <w:ind w:left="20"/>
              <w:jc w:val="both"/>
            </w:pPr>
            <w:r>
              <w:rPr>
                <w:rFonts w:ascii="Times New Roman"/>
                <w:b w:val="false"/>
                <w:i w:val="false"/>
                <w:color w:val="000000"/>
                <w:sz w:val="20"/>
              </w:rPr>
              <w:t xml:space="preserve">
Бірінші санатты сиыр еті </w:t>
            </w:r>
          </w:p>
          <w:bookmarkEnd w:id="412"/>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0,095</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0,135</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0,066</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413"/>
          <w:p>
            <w:pPr>
              <w:spacing w:after="20"/>
              <w:ind w:left="20"/>
              <w:jc w:val="both"/>
            </w:pPr>
            <w:r>
              <w:rPr>
                <w:rFonts w:ascii="Times New Roman"/>
                <w:b w:val="false"/>
                <w:i w:val="false"/>
                <w:color w:val="000000"/>
                <w:sz w:val="20"/>
              </w:rPr>
              <w:t>
Екінші санатты сиыр еті</w:t>
            </w:r>
          </w:p>
          <w:bookmarkEnd w:id="413"/>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414"/>
          <w:p>
            <w:pPr>
              <w:spacing w:after="20"/>
              <w:ind w:left="20"/>
              <w:jc w:val="both"/>
            </w:pPr>
            <w:r>
              <w:rPr>
                <w:rFonts w:ascii="Times New Roman"/>
                <w:b w:val="false"/>
                <w:i w:val="false"/>
                <w:color w:val="000000"/>
                <w:sz w:val="20"/>
              </w:rPr>
              <w:t>
Бірінші санатты қой еті</w:t>
            </w:r>
          </w:p>
          <w:bookmarkEnd w:id="414"/>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0,054</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0,118</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415"/>
          <w:p>
            <w:pPr>
              <w:spacing w:after="20"/>
              <w:ind w:left="20"/>
              <w:jc w:val="both"/>
            </w:pPr>
            <w:r>
              <w:rPr>
                <w:rFonts w:ascii="Times New Roman"/>
                <w:b w:val="false"/>
                <w:i w:val="false"/>
                <w:color w:val="000000"/>
                <w:sz w:val="20"/>
              </w:rPr>
              <w:t>
Екінші санатты қой еті</w:t>
            </w:r>
          </w:p>
          <w:bookmarkEnd w:id="415"/>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0,174</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0,258</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416"/>
          <w:p>
            <w:pPr>
              <w:spacing w:after="20"/>
              <w:ind w:left="20"/>
              <w:jc w:val="both"/>
            </w:pPr>
            <w:r>
              <w:rPr>
                <w:rFonts w:ascii="Times New Roman"/>
                <w:b w:val="false"/>
                <w:i w:val="false"/>
                <w:color w:val="000000"/>
                <w:sz w:val="20"/>
              </w:rPr>
              <w:t xml:space="preserve">
Бірінші, Екінші санатты шошқа еті (етті, беконды, кесілген) </w:t>
            </w:r>
          </w:p>
          <w:bookmarkEnd w:id="416"/>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0,084</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417"/>
          <w:p>
            <w:pPr>
              <w:spacing w:after="20"/>
              <w:ind w:left="20"/>
              <w:jc w:val="both"/>
            </w:pPr>
            <w:r>
              <w:rPr>
                <w:rFonts w:ascii="Times New Roman"/>
                <w:b w:val="false"/>
                <w:i w:val="false"/>
                <w:color w:val="000000"/>
                <w:sz w:val="20"/>
              </w:rPr>
              <w:t xml:space="preserve">
Үшінші санатты шошқа еті </w:t>
            </w:r>
          </w:p>
          <w:bookmarkEnd w:id="417"/>
          <w:p>
            <w:pPr>
              <w:spacing w:after="20"/>
              <w:ind w:left="20"/>
              <w:jc w:val="both"/>
            </w:pPr>
            <w:r>
              <w:rPr>
                <w:rFonts w:ascii="Times New Roman"/>
                <w:b w:val="false"/>
                <w:i w:val="false"/>
                <w:color w:val="000000"/>
                <w:sz w:val="20"/>
              </w:rPr>
              <w:t xml:space="preserve">
(майлы)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0,089</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0,059</w:t>
            </w:r>
          </w:p>
        </w:tc>
      </w:tr>
    </w:tbl>
    <w:bookmarkStart w:name="z1021" w:id="418"/>
    <w:p>
      <w:pPr>
        <w:spacing w:after="0"/>
        <w:ind w:left="0"/>
        <w:jc w:val="left"/>
      </w:pPr>
      <w:r>
        <w:rPr>
          <w:rFonts w:ascii="Times New Roman"/>
          <w:b/>
          <w:i w:val="false"/>
          <w:color w:val="000000"/>
        </w:rPr>
        <w:t xml:space="preserve"> 30-бөлім. Ауа температурасы минус 25 градус (Цельсия) және салыстырмалы ылғалдылығы 97 пайыздан төмен емес көпқабатты тоңазытқыштардың ортаншы қабаттарында орналасқан мұз экрандары бар камераларда оралмаған мұздатылған етті сақтау кезіндегі табиғи кему, кебу, азаю, бұзылу нормалары</w:t>
      </w:r>
    </w:p>
    <w:bookmarkEnd w:id="418"/>
    <w:p>
      <w:pPr>
        <w:spacing w:after="0"/>
        <w:ind w:left="0"/>
        <w:jc w:val="both"/>
      </w:pPr>
      <w:r>
        <w:rPr>
          <w:rFonts w:ascii="Times New Roman"/>
          <w:b w:val="false"/>
          <w:i w:val="false"/>
          <w:color w:val="ff0000"/>
          <w:sz w:val="28"/>
        </w:rPr>
        <w:t xml:space="preserve">
      Ескерту. 30-бөлімнің тақырыбы жаңа редакцияда – ҚР Ауыл шаруашылығы министрінің 29.05.2019 </w:t>
      </w:r>
      <w:r>
        <w:rPr>
          <w:rFonts w:ascii="Times New Roman"/>
          <w:b w:val="false"/>
          <w:i w:val="false"/>
          <w:color w:val="ff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1"/>
        <w:gridCol w:w="2299"/>
        <w:gridCol w:w="2300"/>
        <w:gridCol w:w="2300"/>
        <w:gridCol w:w="2300"/>
      </w:tblGrid>
      <w:tr>
        <w:trPr>
          <w:trHeight w:val="30" w:hRule="atLeast"/>
        </w:trPr>
        <w:tc>
          <w:tcPr>
            <w:tcW w:w="3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419"/>
          <w:p>
            <w:pPr>
              <w:spacing w:after="20"/>
              <w:ind w:left="20"/>
              <w:jc w:val="both"/>
            </w:pPr>
            <w:r>
              <w:rPr>
                <w:rFonts w:ascii="Times New Roman"/>
                <w:b w:val="false"/>
                <w:i w:val="false"/>
                <w:color w:val="000000"/>
                <w:sz w:val="20"/>
              </w:rPr>
              <w:t>
Еттің түрі және күйлілігінің санаты</w:t>
            </w:r>
          </w:p>
          <w:bookmarkEnd w:id="41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ішіндегі мәндерін бөлу, пайызда (бір ай сақталғанда)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420"/>
          <w:p>
            <w:pPr>
              <w:spacing w:after="20"/>
              <w:ind w:left="20"/>
              <w:jc w:val="both"/>
            </w:pPr>
            <w:r>
              <w:rPr>
                <w:rFonts w:ascii="Times New Roman"/>
                <w:b w:val="false"/>
                <w:i w:val="false"/>
                <w:color w:val="000000"/>
                <w:sz w:val="20"/>
              </w:rPr>
              <w:t xml:space="preserve">
Бірінші санатты сиыр еті </w:t>
            </w:r>
          </w:p>
          <w:bookmarkEnd w:id="420"/>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0,066</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421"/>
          <w:p>
            <w:pPr>
              <w:spacing w:after="20"/>
              <w:ind w:left="20"/>
              <w:jc w:val="both"/>
            </w:pPr>
            <w:r>
              <w:rPr>
                <w:rFonts w:ascii="Times New Roman"/>
                <w:b w:val="false"/>
                <w:i w:val="false"/>
                <w:color w:val="000000"/>
                <w:sz w:val="20"/>
              </w:rPr>
              <w:t>
Екінші санатты сиыр еті</w:t>
            </w:r>
          </w:p>
          <w:bookmarkEnd w:id="421"/>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0,085</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0,118</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422"/>
          <w:p>
            <w:pPr>
              <w:spacing w:after="20"/>
              <w:ind w:left="20"/>
              <w:jc w:val="both"/>
            </w:pPr>
            <w:r>
              <w:rPr>
                <w:rFonts w:ascii="Times New Roman"/>
                <w:b w:val="false"/>
                <w:i w:val="false"/>
                <w:color w:val="000000"/>
                <w:sz w:val="20"/>
              </w:rPr>
              <w:t xml:space="preserve">
Бірінші санатты қой еті </w:t>
            </w:r>
          </w:p>
          <w:bookmarkEnd w:id="422"/>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0,081</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0,064</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423"/>
          <w:p>
            <w:pPr>
              <w:spacing w:after="20"/>
              <w:ind w:left="20"/>
              <w:jc w:val="both"/>
            </w:pPr>
            <w:r>
              <w:rPr>
                <w:rFonts w:ascii="Times New Roman"/>
                <w:b w:val="false"/>
                <w:i w:val="false"/>
                <w:color w:val="000000"/>
                <w:sz w:val="20"/>
              </w:rPr>
              <w:t xml:space="preserve">
Екінші санатты қой еті </w:t>
            </w:r>
          </w:p>
          <w:bookmarkEnd w:id="423"/>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0,184</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424"/>
          <w:p>
            <w:pPr>
              <w:spacing w:after="20"/>
              <w:ind w:left="20"/>
              <w:jc w:val="both"/>
            </w:pPr>
            <w:r>
              <w:rPr>
                <w:rFonts w:ascii="Times New Roman"/>
                <w:b w:val="false"/>
                <w:i w:val="false"/>
                <w:color w:val="000000"/>
                <w:sz w:val="20"/>
              </w:rPr>
              <w:t xml:space="preserve">
Бірінші, Екінші санатты шошқа еті (етті, беконды, кесілген) </w:t>
            </w:r>
          </w:p>
          <w:bookmarkEnd w:id="424"/>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0,087</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0,068</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425"/>
          <w:p>
            <w:pPr>
              <w:spacing w:after="20"/>
              <w:ind w:left="20"/>
              <w:jc w:val="both"/>
            </w:pPr>
            <w:r>
              <w:rPr>
                <w:rFonts w:ascii="Times New Roman"/>
                <w:b w:val="false"/>
                <w:i w:val="false"/>
                <w:color w:val="000000"/>
                <w:sz w:val="20"/>
              </w:rPr>
              <w:t xml:space="preserve">
Үшінші санатты шошқа еті </w:t>
            </w:r>
          </w:p>
          <w:bookmarkEnd w:id="425"/>
          <w:p>
            <w:pPr>
              <w:spacing w:after="20"/>
              <w:ind w:left="20"/>
              <w:jc w:val="both"/>
            </w:pPr>
            <w:r>
              <w:rPr>
                <w:rFonts w:ascii="Times New Roman"/>
                <w:b w:val="false"/>
                <w:i w:val="false"/>
                <w:color w:val="000000"/>
                <w:sz w:val="20"/>
              </w:rPr>
              <w:t xml:space="preserve">
(майлы)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0,072</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0,098</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r>
    </w:tbl>
    <w:bookmarkStart w:name="z1030" w:id="426"/>
    <w:p>
      <w:pPr>
        <w:spacing w:after="0"/>
        <w:ind w:left="0"/>
        <w:jc w:val="left"/>
      </w:pPr>
      <w:r>
        <w:rPr>
          <w:rFonts w:ascii="Times New Roman"/>
          <w:b/>
          <w:i w:val="false"/>
          <w:color w:val="000000"/>
        </w:rPr>
        <w:t xml:space="preserve"> 31-бөлім. Ауа температурасы минус 18 градус (Цельсия) және салыстырмалы ылғалдылығы 97 пайыздан төмен емес бірқабатты, көпқабатты тоңазытқыштардың бірінші және жоғарғы қабаттарында мұз экрандары бар камераларда оралмаған мұздатылған етті сақтау кезіндегі табиғи кему, кебу, азаю, бұзылу нормалары</w:t>
      </w:r>
    </w:p>
    <w:bookmarkEnd w:id="426"/>
    <w:p>
      <w:pPr>
        <w:spacing w:after="0"/>
        <w:ind w:left="0"/>
        <w:jc w:val="both"/>
      </w:pPr>
      <w:r>
        <w:rPr>
          <w:rFonts w:ascii="Times New Roman"/>
          <w:b w:val="false"/>
          <w:i w:val="false"/>
          <w:color w:val="ff0000"/>
          <w:sz w:val="28"/>
        </w:rPr>
        <w:t xml:space="preserve">
      Ескерту. 31-бөлімнің тақырыбы жаңа редакцияда – ҚР Ауыл шаруашылығы министрінің 29.05.2019 </w:t>
      </w:r>
      <w:r>
        <w:rPr>
          <w:rFonts w:ascii="Times New Roman"/>
          <w:b w:val="false"/>
          <w:i w:val="false"/>
          <w:color w:val="ff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31" w:id="427"/>
    <w:p>
      <w:pPr>
        <w:spacing w:after="0"/>
        <w:ind w:left="0"/>
        <w:jc w:val="both"/>
      </w:pPr>
      <w:r>
        <w:rPr>
          <w:rFonts w:ascii="Times New Roman"/>
          <w:b w:val="false"/>
          <w:i w:val="false"/>
          <w:color w:val="000000"/>
          <w:sz w:val="28"/>
        </w:rPr>
        <w:t>
            пайызда (1 ай сақталғанда)</w:t>
      </w:r>
    </w:p>
    <w:bookmarkEnd w:id="4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1"/>
        <w:gridCol w:w="2299"/>
        <w:gridCol w:w="2300"/>
        <w:gridCol w:w="2300"/>
        <w:gridCol w:w="2300"/>
      </w:tblGrid>
      <w:tr>
        <w:trPr>
          <w:trHeight w:val="30" w:hRule="atLeast"/>
        </w:trPr>
        <w:tc>
          <w:tcPr>
            <w:tcW w:w="3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428"/>
          <w:p>
            <w:pPr>
              <w:spacing w:after="20"/>
              <w:ind w:left="20"/>
              <w:jc w:val="both"/>
            </w:pPr>
            <w:r>
              <w:rPr>
                <w:rFonts w:ascii="Times New Roman"/>
                <w:b w:val="false"/>
                <w:i w:val="false"/>
                <w:color w:val="000000"/>
                <w:sz w:val="20"/>
              </w:rPr>
              <w:t>
Еттің түрі және күйлілігінің санаты</w:t>
            </w:r>
          </w:p>
          <w:bookmarkEnd w:id="42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ішіндегі мәндерін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429"/>
          <w:p>
            <w:pPr>
              <w:spacing w:after="20"/>
              <w:ind w:left="20"/>
              <w:jc w:val="both"/>
            </w:pPr>
            <w:r>
              <w:rPr>
                <w:rFonts w:ascii="Times New Roman"/>
                <w:b w:val="false"/>
                <w:i w:val="false"/>
                <w:color w:val="000000"/>
                <w:sz w:val="20"/>
              </w:rPr>
              <w:t xml:space="preserve">
Бірінші санатты сиыр еті </w:t>
            </w:r>
          </w:p>
          <w:bookmarkEnd w:id="429"/>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0,155</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0,077</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430"/>
          <w:p>
            <w:pPr>
              <w:spacing w:after="20"/>
              <w:ind w:left="20"/>
              <w:jc w:val="both"/>
            </w:pPr>
            <w:r>
              <w:rPr>
                <w:rFonts w:ascii="Times New Roman"/>
                <w:b w:val="false"/>
                <w:i w:val="false"/>
                <w:color w:val="000000"/>
                <w:sz w:val="20"/>
              </w:rPr>
              <w:t>
Екінші санатты сиыр еті</w:t>
            </w:r>
          </w:p>
          <w:bookmarkEnd w:id="430"/>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0,072</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0,288</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0,151</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431"/>
          <w:p>
            <w:pPr>
              <w:spacing w:after="20"/>
              <w:ind w:left="20"/>
              <w:jc w:val="both"/>
            </w:pPr>
            <w:r>
              <w:rPr>
                <w:rFonts w:ascii="Times New Roman"/>
                <w:b w:val="false"/>
                <w:i w:val="false"/>
                <w:color w:val="000000"/>
                <w:sz w:val="20"/>
              </w:rPr>
              <w:t xml:space="preserve">
Бірінші санатты қой еті </w:t>
            </w:r>
          </w:p>
          <w:bookmarkEnd w:id="431"/>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0,077</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0,168</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432"/>
          <w:p>
            <w:pPr>
              <w:spacing w:after="20"/>
              <w:ind w:left="20"/>
              <w:jc w:val="both"/>
            </w:pPr>
            <w:r>
              <w:rPr>
                <w:rFonts w:ascii="Times New Roman"/>
                <w:b w:val="false"/>
                <w:i w:val="false"/>
                <w:color w:val="000000"/>
                <w:sz w:val="20"/>
              </w:rPr>
              <w:t xml:space="preserve">
Екінші санатты қой еті </w:t>
            </w:r>
          </w:p>
          <w:bookmarkEnd w:id="432"/>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0,248</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0,368</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433"/>
          <w:p>
            <w:pPr>
              <w:spacing w:after="20"/>
              <w:ind w:left="20"/>
              <w:jc w:val="both"/>
            </w:pPr>
            <w:r>
              <w:rPr>
                <w:rFonts w:ascii="Times New Roman"/>
                <w:b w:val="false"/>
                <w:i w:val="false"/>
                <w:color w:val="000000"/>
                <w:sz w:val="20"/>
              </w:rPr>
              <w:t xml:space="preserve">
Бірінші, Екінші санатты шошқа еті (етті, беконды, кесілген) </w:t>
            </w:r>
          </w:p>
          <w:bookmarkEnd w:id="433"/>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0,165</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434"/>
          <w:p>
            <w:pPr>
              <w:spacing w:after="20"/>
              <w:ind w:left="20"/>
              <w:jc w:val="both"/>
            </w:pPr>
            <w:r>
              <w:rPr>
                <w:rFonts w:ascii="Times New Roman"/>
                <w:b w:val="false"/>
                <w:i w:val="false"/>
                <w:color w:val="000000"/>
                <w:sz w:val="20"/>
              </w:rPr>
              <w:t xml:space="preserve">
Үшінші санатты шошқа еті (майлы) </w:t>
            </w:r>
          </w:p>
          <w:bookmarkEnd w:id="434"/>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0,138</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0,189</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0,092</w:t>
            </w:r>
          </w:p>
        </w:tc>
      </w:tr>
    </w:tbl>
    <w:bookmarkStart w:name="z1040" w:id="435"/>
    <w:p>
      <w:pPr>
        <w:spacing w:after="0"/>
        <w:ind w:left="0"/>
        <w:jc w:val="left"/>
      </w:pPr>
      <w:r>
        <w:rPr>
          <w:rFonts w:ascii="Times New Roman"/>
          <w:b/>
          <w:i w:val="false"/>
          <w:color w:val="000000"/>
        </w:rPr>
        <w:t xml:space="preserve"> 32-бөлім. Ауа температурасы минус 18 градус (Цельсия) және салыстырмалы ылғалдылығы 97 пайыздан төмен емес көпқабатты тоңазытқыштардың ортаншы қабаттарында орналасқан мұз экрандары бар камераларда оралмаған мұздатылған етті сақтау кезіндегі табиғи кему, кебу, азаю, бұзылу нормалары</w:t>
      </w:r>
    </w:p>
    <w:bookmarkEnd w:id="435"/>
    <w:p>
      <w:pPr>
        <w:spacing w:after="0"/>
        <w:ind w:left="0"/>
        <w:jc w:val="both"/>
      </w:pPr>
      <w:r>
        <w:rPr>
          <w:rFonts w:ascii="Times New Roman"/>
          <w:b w:val="false"/>
          <w:i w:val="false"/>
          <w:color w:val="ff0000"/>
          <w:sz w:val="28"/>
        </w:rPr>
        <w:t xml:space="preserve">
      Ескерту. 32-бөлімнің тақырыбы жаңа редакцияда – ҚР Ауыл шаруашылығы министрінің 29.05.2019 </w:t>
      </w:r>
      <w:r>
        <w:rPr>
          <w:rFonts w:ascii="Times New Roman"/>
          <w:b w:val="false"/>
          <w:i w:val="false"/>
          <w:color w:val="ff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41" w:id="4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пайызда (1 ай сақталғанда)</w:t>
      </w:r>
    </w:p>
    <w:bookmarkEnd w:id="4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1"/>
        <w:gridCol w:w="2299"/>
        <w:gridCol w:w="2300"/>
        <w:gridCol w:w="2300"/>
        <w:gridCol w:w="2300"/>
      </w:tblGrid>
      <w:tr>
        <w:trPr>
          <w:trHeight w:val="30" w:hRule="atLeast"/>
        </w:trPr>
        <w:tc>
          <w:tcPr>
            <w:tcW w:w="3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437"/>
          <w:p>
            <w:pPr>
              <w:spacing w:after="20"/>
              <w:ind w:left="20"/>
              <w:jc w:val="both"/>
            </w:pPr>
            <w:r>
              <w:rPr>
                <w:rFonts w:ascii="Times New Roman"/>
                <w:b w:val="false"/>
                <w:i w:val="false"/>
                <w:color w:val="000000"/>
                <w:sz w:val="20"/>
              </w:rPr>
              <w:t>
Еттің түрі және күйлілігінің санаты</w:t>
            </w:r>
          </w:p>
          <w:bookmarkEnd w:id="43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ішіндегі мәндерін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438"/>
          <w:p>
            <w:pPr>
              <w:spacing w:after="20"/>
              <w:ind w:left="20"/>
              <w:jc w:val="both"/>
            </w:pPr>
            <w:r>
              <w:rPr>
                <w:rFonts w:ascii="Times New Roman"/>
                <w:b w:val="false"/>
                <w:i w:val="false"/>
                <w:color w:val="000000"/>
                <w:sz w:val="20"/>
              </w:rPr>
              <w:t xml:space="preserve">
Бірінші санатты сиыр еті </w:t>
            </w:r>
          </w:p>
          <w:bookmarkEnd w:id="438"/>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0,088</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439"/>
          <w:p>
            <w:pPr>
              <w:spacing w:after="20"/>
              <w:ind w:left="20"/>
              <w:jc w:val="both"/>
            </w:pPr>
            <w:r>
              <w:rPr>
                <w:rFonts w:ascii="Times New Roman"/>
                <w:b w:val="false"/>
                <w:i w:val="false"/>
                <w:color w:val="000000"/>
                <w:sz w:val="20"/>
              </w:rPr>
              <w:t>
Екінші санатты сиыр еті</w:t>
            </w:r>
          </w:p>
          <w:bookmarkEnd w:id="439"/>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0,148</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0,078</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440"/>
          <w:p>
            <w:pPr>
              <w:spacing w:after="20"/>
              <w:ind w:left="20"/>
              <w:jc w:val="both"/>
            </w:pPr>
            <w:r>
              <w:rPr>
                <w:rFonts w:ascii="Times New Roman"/>
                <w:b w:val="false"/>
                <w:i w:val="false"/>
                <w:color w:val="000000"/>
                <w:sz w:val="20"/>
              </w:rPr>
              <w:t xml:space="preserve">
Бірінші санатты қой еті       </w:t>
            </w:r>
          </w:p>
          <w:bookmarkEnd w:id="440"/>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0,155</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0,085</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441"/>
          <w:p>
            <w:pPr>
              <w:spacing w:after="20"/>
              <w:ind w:left="20"/>
              <w:jc w:val="both"/>
            </w:pPr>
            <w:r>
              <w:rPr>
                <w:rFonts w:ascii="Times New Roman"/>
                <w:b w:val="false"/>
                <w:i w:val="false"/>
                <w:color w:val="000000"/>
                <w:sz w:val="20"/>
              </w:rPr>
              <w:t xml:space="preserve">
Екінші санатты қой еті </w:t>
            </w:r>
          </w:p>
          <w:bookmarkEnd w:id="441"/>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0,184</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442"/>
          <w:p>
            <w:pPr>
              <w:spacing w:after="20"/>
              <w:ind w:left="20"/>
              <w:jc w:val="both"/>
            </w:pPr>
            <w:r>
              <w:rPr>
                <w:rFonts w:ascii="Times New Roman"/>
                <w:b w:val="false"/>
                <w:i w:val="false"/>
                <w:color w:val="000000"/>
                <w:sz w:val="20"/>
              </w:rPr>
              <w:t xml:space="preserve">
Бірінші, Екінші санатты шошқа еті (етті, беконды, кесілген) </w:t>
            </w:r>
          </w:p>
          <w:bookmarkEnd w:id="442"/>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0,087</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0,068</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443"/>
          <w:p>
            <w:pPr>
              <w:spacing w:after="20"/>
              <w:ind w:left="20"/>
              <w:jc w:val="both"/>
            </w:pPr>
            <w:r>
              <w:rPr>
                <w:rFonts w:ascii="Times New Roman"/>
                <w:b w:val="false"/>
                <w:i w:val="false"/>
                <w:color w:val="000000"/>
                <w:sz w:val="20"/>
              </w:rPr>
              <w:t xml:space="preserve">
Үшінші санатты шошқа еті (майлы) </w:t>
            </w:r>
          </w:p>
          <w:bookmarkEnd w:id="443"/>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0,072</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0,098</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r>
    </w:tbl>
    <w:bookmarkStart w:name="z1051" w:id="444"/>
    <w:p>
      <w:pPr>
        <w:spacing w:after="0"/>
        <w:ind w:left="0"/>
        <w:jc w:val="left"/>
      </w:pPr>
      <w:r>
        <w:rPr>
          <w:rFonts w:ascii="Times New Roman"/>
          <w:b/>
          <w:i w:val="false"/>
          <w:color w:val="000000"/>
        </w:rPr>
        <w:t xml:space="preserve"> 33-бөлім. Ет және ет өнімдерін авторефрижераторлармен қалааралық тасымалдау кезіндегі табиғи кему, кебу, азаю, бұзылу нормалары</w:t>
      </w:r>
    </w:p>
    <w:bookmarkEnd w:id="444"/>
    <w:p>
      <w:pPr>
        <w:spacing w:after="0"/>
        <w:ind w:left="0"/>
        <w:jc w:val="both"/>
      </w:pPr>
      <w:r>
        <w:rPr>
          <w:rFonts w:ascii="Times New Roman"/>
          <w:b w:val="false"/>
          <w:i w:val="false"/>
          <w:color w:val="ff0000"/>
          <w:sz w:val="28"/>
        </w:rPr>
        <w:t xml:space="preserve">
      Ескерту. 33-бөлімнің тақырыбы жаңа редакцияда – ҚР Ауыл шаруашылығы министрінің 29.05.2019 </w:t>
      </w:r>
      <w:r>
        <w:rPr>
          <w:rFonts w:ascii="Times New Roman"/>
          <w:b w:val="false"/>
          <w:i w:val="false"/>
          <w:color w:val="ff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9"/>
        <w:gridCol w:w="3449"/>
        <w:gridCol w:w="5182"/>
      </w:tblGrid>
      <w:tr>
        <w:trPr>
          <w:trHeight w:val="30" w:hRule="atLeast"/>
        </w:trPr>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445"/>
          <w:p>
            <w:pPr>
              <w:spacing w:after="20"/>
              <w:ind w:left="20"/>
              <w:jc w:val="both"/>
            </w:pPr>
            <w:r>
              <w:rPr>
                <w:rFonts w:ascii="Times New Roman"/>
                <w:b w:val="false"/>
                <w:i w:val="false"/>
                <w:color w:val="000000"/>
                <w:sz w:val="20"/>
              </w:rPr>
              <w:t>
Атауы</w:t>
            </w:r>
          </w:p>
          <w:bookmarkEnd w:id="445"/>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арақашықтығы, км</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нетто салмағына табиғи кему нормалары, пайызды</w:t>
            </w:r>
          </w:p>
        </w:tc>
      </w:tr>
      <w:tr>
        <w:trPr>
          <w:trHeight w:val="30" w:hRule="atLeast"/>
        </w:trPr>
        <w:tc>
          <w:tcPr>
            <w:tcW w:w="3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446"/>
          <w:p>
            <w:pPr>
              <w:spacing w:after="20"/>
              <w:ind w:left="20"/>
              <w:jc w:val="both"/>
            </w:pPr>
            <w:r>
              <w:rPr>
                <w:rFonts w:ascii="Times New Roman"/>
                <w:b w:val="false"/>
                <w:i w:val="false"/>
                <w:color w:val="000000"/>
                <w:sz w:val="20"/>
              </w:rPr>
              <w:t>
Салқындаған, суытылған ет (ұшада, жартылай ұшада, төртке бөлінген және сатуға шабылған)</w:t>
            </w:r>
          </w:p>
          <w:bookmarkEnd w:id="446"/>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51-ден 100-ге дейін</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0" w:type="auto"/>
            <w:vMerge/>
            <w:tcBorders>
              <w:top w:val="nil"/>
              <w:left w:val="single" w:color="cfcfcf" w:sz="5"/>
              <w:bottom w:val="single" w:color="cfcfcf" w:sz="5"/>
              <w:right w:val="single" w:color="cfcfcf" w:sz="5"/>
            </w:tcBorders>
          </w:tcP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артық</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100 километрде норма 0,01 %-ға көбейеді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447"/>
          <w:p>
            <w:pPr>
              <w:spacing w:after="20"/>
              <w:ind w:left="20"/>
              <w:jc w:val="both"/>
            </w:pPr>
            <w:r>
              <w:rPr>
                <w:rFonts w:ascii="Times New Roman"/>
                <w:b w:val="false"/>
                <w:i w:val="false"/>
                <w:color w:val="000000"/>
                <w:sz w:val="20"/>
              </w:rPr>
              <w:t>
Мұздалған ет (ұшадағы, жартылай ұшадағы, ширек ұшадағы және сатуға шабылған)</w:t>
            </w:r>
          </w:p>
          <w:bookmarkEnd w:id="447"/>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51-ден 100-ге дейін</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0" w:type="auto"/>
            <w:vMerge/>
            <w:tcBorders>
              <w:top w:val="nil"/>
              <w:left w:val="single" w:color="cfcfcf" w:sz="5"/>
              <w:bottom w:val="single" w:color="cfcfcf" w:sz="5"/>
              <w:right w:val="single" w:color="cfcfcf" w:sz="5"/>
            </w:tcBorders>
          </w:tcP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артық</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100 километрде норма 0,01 %-ға ұлғаяды (күз-қыс мезгілінде)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448"/>
          <w:p>
            <w:pPr>
              <w:spacing w:after="20"/>
              <w:ind w:left="20"/>
              <w:jc w:val="both"/>
            </w:pPr>
            <w:r>
              <w:rPr>
                <w:rFonts w:ascii="Times New Roman"/>
                <w:b w:val="false"/>
                <w:i w:val="false"/>
                <w:color w:val="000000"/>
                <w:sz w:val="20"/>
              </w:rPr>
              <w:t xml:space="preserve">
Блокта мұздалған ет: </w:t>
            </w:r>
          </w:p>
          <w:bookmarkEnd w:id="448"/>
        </w:tc>
      </w:tr>
      <w:tr>
        <w:trPr>
          <w:trHeight w:val="30" w:hRule="atLeast"/>
        </w:trPr>
        <w:tc>
          <w:tcPr>
            <w:tcW w:w="3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449"/>
          <w:p>
            <w:pPr>
              <w:spacing w:after="20"/>
              <w:ind w:left="20"/>
              <w:jc w:val="both"/>
            </w:pPr>
            <w:r>
              <w:rPr>
                <w:rFonts w:ascii="Times New Roman"/>
                <w:b w:val="false"/>
                <w:i w:val="false"/>
                <w:color w:val="000000"/>
                <w:sz w:val="20"/>
              </w:rPr>
              <w:t>
Қорапқа, бүрмелі қатырма қағаздан жасалған жәшіктерге және полимерленген үлбірге буылып-түйілген</w:t>
            </w:r>
          </w:p>
          <w:bookmarkEnd w:id="449"/>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400-ге дейін</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қолданылмайды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400-ден артық</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әр 100 километрде 0,01 % мөлшерінде норма қолданылады (күз-қыс мезгілінде)</w:t>
            </w:r>
          </w:p>
        </w:tc>
      </w:tr>
      <w:tr>
        <w:trPr>
          <w:trHeight w:val="30" w:hRule="atLeast"/>
        </w:trPr>
        <w:tc>
          <w:tcPr>
            <w:tcW w:w="3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450"/>
          <w:p>
            <w:pPr>
              <w:spacing w:after="20"/>
              <w:ind w:left="20"/>
              <w:jc w:val="both"/>
            </w:pPr>
            <w:r>
              <w:rPr>
                <w:rFonts w:ascii="Times New Roman"/>
                <w:b w:val="false"/>
                <w:i w:val="false"/>
                <w:color w:val="000000"/>
                <w:sz w:val="20"/>
              </w:rPr>
              <w:t>
Буып-түюдің басқа түрлері</w:t>
            </w:r>
          </w:p>
          <w:bookmarkEnd w:id="450"/>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200-ге дейін</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қолданылмайды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артық</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әр 100 километрде 0,01 % мөлшерінде норма қолданылады (күз-қыс мезгілінде)</w:t>
            </w:r>
          </w:p>
        </w:tc>
      </w:tr>
      <w:tr>
        <w:trPr>
          <w:trHeight w:val="30" w:hRule="atLeast"/>
        </w:trPr>
        <w:tc>
          <w:tcPr>
            <w:tcW w:w="3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451"/>
          <w:p>
            <w:pPr>
              <w:spacing w:after="20"/>
              <w:ind w:left="20"/>
              <w:jc w:val="both"/>
            </w:pPr>
            <w:r>
              <w:rPr>
                <w:rFonts w:ascii="Times New Roman"/>
                <w:b w:val="false"/>
                <w:i w:val="false"/>
                <w:color w:val="000000"/>
                <w:sz w:val="20"/>
              </w:rPr>
              <w:t xml:space="preserve">
Полимерлі үлбірге буылып-түйілмеген салқындалған, суытылған құс еті (тауық, қаз, күркетауық және тағы басқа) және қояндар </w:t>
            </w:r>
          </w:p>
          <w:bookmarkEnd w:id="451"/>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51-ден 100-ге дейін</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0" w:type="auto"/>
            <w:vMerge/>
            <w:tcBorders>
              <w:top w:val="nil"/>
              <w:left w:val="single" w:color="cfcfcf" w:sz="5"/>
              <w:bottom w:val="single" w:color="cfcfcf" w:sz="5"/>
              <w:right w:val="single" w:color="cfcfcf" w:sz="5"/>
            </w:tcBorders>
          </w:tcP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артық</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100 километрде норма 0,02 %-ға көбейеді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452"/>
          <w:p>
            <w:pPr>
              <w:spacing w:after="20"/>
              <w:ind w:left="20"/>
              <w:jc w:val="both"/>
            </w:pPr>
            <w:r>
              <w:rPr>
                <w:rFonts w:ascii="Times New Roman"/>
                <w:b w:val="false"/>
                <w:i w:val="false"/>
                <w:color w:val="000000"/>
                <w:sz w:val="20"/>
              </w:rPr>
              <w:t xml:space="preserve">
Полимерлі үлбірге буылып-түйілген, суытылған құс еті (тауық, қаз, күркетауық және тағы басқа) және қояндар </w:t>
            </w:r>
          </w:p>
          <w:bookmarkEnd w:id="452"/>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51-ден 100-ге дейін</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0" w:type="auto"/>
            <w:vMerge/>
            <w:tcBorders>
              <w:top w:val="nil"/>
              <w:left w:val="single" w:color="cfcfcf" w:sz="5"/>
              <w:bottom w:val="single" w:color="cfcfcf" w:sz="5"/>
              <w:right w:val="single" w:color="cfcfcf" w:sz="5"/>
            </w:tcBorders>
          </w:tcP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артық</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100 километрде норма 0,01 %-ға көбейеді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453"/>
          <w:p>
            <w:pPr>
              <w:spacing w:after="20"/>
              <w:ind w:left="20"/>
              <w:jc w:val="both"/>
            </w:pPr>
            <w:r>
              <w:rPr>
                <w:rFonts w:ascii="Times New Roman"/>
                <w:b w:val="false"/>
                <w:i w:val="false"/>
                <w:color w:val="000000"/>
                <w:sz w:val="20"/>
              </w:rPr>
              <w:t xml:space="preserve">
Полимерлі үлбірге буылып-түйілмеген мұздатылған құс еті (тауық, қаз, күркетауық және тағы басқа) және қояндар </w:t>
            </w:r>
          </w:p>
          <w:bookmarkEnd w:id="453"/>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51-ден 100-ге дейін</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0" w:type="auto"/>
            <w:vMerge/>
            <w:tcBorders>
              <w:top w:val="nil"/>
              <w:left w:val="single" w:color="cfcfcf" w:sz="5"/>
              <w:bottom w:val="single" w:color="cfcfcf" w:sz="5"/>
              <w:right w:val="single" w:color="cfcfcf" w:sz="5"/>
            </w:tcBorders>
          </w:tcP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101-ден 300-ге дейін 3</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100 километрде норма 0,01 %-ға көбейеді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301-ден 800-ге дейін</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0" w:type="auto"/>
            <w:vMerge/>
            <w:tcBorders>
              <w:top w:val="nil"/>
              <w:left w:val="single" w:color="cfcfcf" w:sz="5"/>
              <w:bottom w:val="single" w:color="cfcfcf" w:sz="5"/>
              <w:right w:val="single" w:color="cfcfcf" w:sz="5"/>
            </w:tcBorders>
          </w:tcP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800-ден артық</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3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454"/>
          <w:p>
            <w:pPr>
              <w:spacing w:after="20"/>
              <w:ind w:left="20"/>
              <w:jc w:val="both"/>
            </w:pPr>
            <w:r>
              <w:rPr>
                <w:rFonts w:ascii="Times New Roman"/>
                <w:b w:val="false"/>
                <w:i w:val="false"/>
                <w:color w:val="000000"/>
                <w:sz w:val="20"/>
              </w:rPr>
              <w:t xml:space="preserve">
Полимерлі үлбірге буылып-түйілген мұздатылған құс еті (тауық, қаз, күркетауық және тағы басқалар) және қояндар </w:t>
            </w:r>
          </w:p>
          <w:bookmarkEnd w:id="454"/>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500-ге дейін</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қолданылмайды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артық</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әр 100 километрде 0,01 % мөлшерінде норма қолданылады</w:t>
            </w:r>
          </w:p>
        </w:tc>
      </w:tr>
      <w:tr>
        <w:trPr>
          <w:trHeight w:val="30" w:hRule="atLeast"/>
        </w:trPr>
        <w:tc>
          <w:tcPr>
            <w:tcW w:w="3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455"/>
          <w:p>
            <w:pPr>
              <w:spacing w:after="20"/>
              <w:ind w:left="20"/>
              <w:jc w:val="both"/>
            </w:pPr>
            <w:r>
              <w:rPr>
                <w:rFonts w:ascii="Times New Roman"/>
                <w:b w:val="false"/>
                <w:i w:val="false"/>
                <w:color w:val="000000"/>
                <w:sz w:val="20"/>
              </w:rPr>
              <w:t xml:space="preserve">
Жартылай қақталған,пісіріліп- қақталған шұжықтар </w:t>
            </w:r>
          </w:p>
          <w:bookmarkEnd w:id="455"/>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51-ден 100-ге дейін</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0" w:type="auto"/>
            <w:vMerge/>
            <w:tcBorders>
              <w:top w:val="nil"/>
              <w:left w:val="single" w:color="cfcfcf" w:sz="5"/>
              <w:bottom w:val="single" w:color="cfcfcf" w:sz="5"/>
              <w:right w:val="single" w:color="cfcfcf" w:sz="5"/>
            </w:tcBorders>
          </w:tcP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артық</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100 километрде норма 0,02 %-ға көбейеді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456"/>
          <w:p>
            <w:pPr>
              <w:spacing w:after="20"/>
              <w:ind w:left="20"/>
              <w:jc w:val="both"/>
            </w:pPr>
            <w:r>
              <w:rPr>
                <w:rFonts w:ascii="Times New Roman"/>
                <w:b w:val="false"/>
                <w:i w:val="false"/>
                <w:color w:val="000000"/>
                <w:sz w:val="20"/>
              </w:rPr>
              <w:t xml:space="preserve">
Пісірілген шұжықтар </w:t>
            </w:r>
          </w:p>
          <w:bookmarkEnd w:id="456"/>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51-ден 100-ге дейін</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артық</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100 километрде норма 0,05 %-ға көбейеді </w:t>
            </w:r>
          </w:p>
        </w:tc>
      </w:tr>
      <w:tr>
        <w:trPr>
          <w:trHeight w:val="30" w:hRule="atLeast"/>
        </w:trPr>
        <w:tc>
          <w:tcPr>
            <w:tcW w:w="3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457"/>
          <w:p>
            <w:pPr>
              <w:spacing w:after="20"/>
              <w:ind w:left="20"/>
              <w:jc w:val="both"/>
            </w:pPr>
            <w:r>
              <w:rPr>
                <w:rFonts w:ascii="Times New Roman"/>
                <w:b w:val="false"/>
                <w:i w:val="false"/>
                <w:color w:val="000000"/>
                <w:sz w:val="20"/>
              </w:rPr>
              <w:t>
Еттің жасалған өнімдері барлық түрлерінен: пісірілген, қақталып-пісірілген, пісіріліп-қақталған, қақталып-қыздырылған, қыздырылған және қуырылған</w:t>
            </w:r>
          </w:p>
          <w:bookmarkEnd w:id="457"/>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51-ден 100-ге дейін</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0" w:type="auto"/>
            <w:vMerge/>
            <w:tcBorders>
              <w:top w:val="nil"/>
              <w:left w:val="single" w:color="cfcfcf" w:sz="5"/>
              <w:bottom w:val="single" w:color="cfcfcf" w:sz="5"/>
              <w:right w:val="single" w:color="cfcfcf" w:sz="5"/>
            </w:tcBorders>
          </w:tcP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артық</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100 километрде норма 0,01 %-ға көбейеді </w:t>
            </w:r>
          </w:p>
        </w:tc>
      </w:tr>
      <w:tr>
        <w:trPr>
          <w:trHeight w:val="30" w:hRule="atLeast"/>
        </w:trPr>
        <w:tc>
          <w:tcPr>
            <w:tcW w:w="3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458"/>
          <w:p>
            <w:pPr>
              <w:spacing w:after="20"/>
              <w:ind w:left="20"/>
              <w:jc w:val="both"/>
            </w:pPr>
            <w:r>
              <w:rPr>
                <w:rFonts w:ascii="Times New Roman"/>
                <w:b w:val="false"/>
                <w:i w:val="false"/>
                <w:color w:val="000000"/>
                <w:sz w:val="20"/>
              </w:rPr>
              <w:t xml:space="preserve">
Еттің барлық түрлерінен жасалған өнімдер: шикілей қақталған </w:t>
            </w:r>
          </w:p>
          <w:bookmarkEnd w:id="458"/>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100-ге дейін</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қолданылмайды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101-ден 500-ге дейін</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0" w:type="auto"/>
            <w:vMerge/>
            <w:tcBorders>
              <w:top w:val="nil"/>
              <w:left w:val="single" w:color="cfcfcf" w:sz="5"/>
              <w:bottom w:val="single" w:color="cfcfcf" w:sz="5"/>
              <w:right w:val="single" w:color="cfcfcf" w:sz="5"/>
            </w:tcBorders>
          </w:tcP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артық</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3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459"/>
          <w:p>
            <w:pPr>
              <w:spacing w:after="20"/>
              <w:ind w:left="20"/>
              <w:jc w:val="both"/>
            </w:pPr>
            <w:r>
              <w:rPr>
                <w:rFonts w:ascii="Times New Roman"/>
                <w:b w:val="false"/>
                <w:i w:val="false"/>
                <w:color w:val="000000"/>
                <w:sz w:val="20"/>
              </w:rPr>
              <w:t>
Салқындалған субөнімдер</w:t>
            </w:r>
          </w:p>
          <w:bookmarkEnd w:id="459"/>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51-ден 100-ге дейін</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0" w:type="auto"/>
            <w:vMerge/>
            <w:tcBorders>
              <w:top w:val="nil"/>
              <w:left w:val="single" w:color="cfcfcf" w:sz="5"/>
              <w:bottom w:val="single" w:color="cfcfcf" w:sz="5"/>
              <w:right w:val="single" w:color="cfcfcf" w:sz="5"/>
            </w:tcBorders>
          </w:tcP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артық</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100 километрде норма 0,10 %-ға көбейеді </w:t>
            </w:r>
          </w:p>
        </w:tc>
      </w:tr>
      <w:tr>
        <w:trPr>
          <w:trHeight w:val="30" w:hRule="atLeast"/>
        </w:trPr>
        <w:tc>
          <w:tcPr>
            <w:tcW w:w="3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460"/>
          <w:p>
            <w:pPr>
              <w:spacing w:after="20"/>
              <w:ind w:left="20"/>
              <w:jc w:val="both"/>
            </w:pPr>
            <w:r>
              <w:rPr>
                <w:rFonts w:ascii="Times New Roman"/>
                <w:b w:val="false"/>
                <w:i w:val="false"/>
                <w:color w:val="000000"/>
                <w:sz w:val="20"/>
              </w:rPr>
              <w:t xml:space="preserve">
Мұздатылған субөнімдер </w:t>
            </w:r>
          </w:p>
          <w:bookmarkEnd w:id="460"/>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51-ден 100-ге дейін</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vMerge/>
            <w:tcBorders>
              <w:top w:val="nil"/>
              <w:left w:val="single" w:color="cfcfcf" w:sz="5"/>
              <w:bottom w:val="single" w:color="cfcfcf" w:sz="5"/>
              <w:right w:val="single" w:color="cfcfcf" w:sz="5"/>
            </w:tcBorders>
          </w:tcP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101-ден 500-ге дейін </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100 километрде норма 0,01 %-ға көбейеді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артық</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100 километрде норма 0,02 %-ға ұлғаяды (күз-қыс мезгілінде)</w:t>
            </w:r>
          </w:p>
        </w:tc>
      </w:tr>
      <w:tr>
        <w:trPr>
          <w:trHeight w:val="30" w:hRule="atLeast"/>
        </w:trPr>
        <w:tc>
          <w:tcPr>
            <w:tcW w:w="3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461"/>
          <w:p>
            <w:pPr>
              <w:spacing w:after="20"/>
              <w:ind w:left="20"/>
              <w:jc w:val="both"/>
            </w:pPr>
            <w:r>
              <w:rPr>
                <w:rFonts w:ascii="Times New Roman"/>
                <w:b w:val="false"/>
                <w:i w:val="false"/>
                <w:color w:val="000000"/>
                <w:sz w:val="20"/>
              </w:rPr>
              <w:t>
Салқындалған май-шикізаты</w:t>
            </w:r>
          </w:p>
          <w:bookmarkEnd w:id="461"/>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51-ден 100-ге дейін</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0" w:type="auto"/>
            <w:vMerge/>
            <w:tcBorders>
              <w:top w:val="nil"/>
              <w:left w:val="single" w:color="cfcfcf" w:sz="5"/>
              <w:bottom w:val="single" w:color="cfcfcf" w:sz="5"/>
              <w:right w:val="single" w:color="cfcfcf" w:sz="5"/>
            </w:tcBorders>
          </w:tcP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артық</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100 километрде норма 0,02 %-ға көбейеді </w:t>
            </w:r>
          </w:p>
        </w:tc>
      </w:tr>
      <w:tr>
        <w:trPr>
          <w:trHeight w:val="30" w:hRule="atLeast"/>
        </w:trPr>
        <w:tc>
          <w:tcPr>
            <w:tcW w:w="3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462"/>
          <w:p>
            <w:pPr>
              <w:spacing w:after="20"/>
              <w:ind w:left="20"/>
              <w:jc w:val="both"/>
            </w:pPr>
            <w:r>
              <w:rPr>
                <w:rFonts w:ascii="Times New Roman"/>
                <w:b w:val="false"/>
                <w:i w:val="false"/>
                <w:color w:val="000000"/>
                <w:sz w:val="20"/>
              </w:rPr>
              <w:t>
Мұздатылған май-шикізаты</w:t>
            </w:r>
          </w:p>
          <w:bookmarkEnd w:id="462"/>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51-ден 100-ге дейін</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0" w:type="auto"/>
            <w:vMerge/>
            <w:tcBorders>
              <w:top w:val="nil"/>
              <w:left w:val="single" w:color="cfcfcf" w:sz="5"/>
              <w:bottom w:val="single" w:color="cfcfcf" w:sz="5"/>
              <w:right w:val="single" w:color="cfcfcf" w:sz="5"/>
            </w:tcBorders>
          </w:tcP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артық</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100 километрде норма 0,01 %-ға көбейеді</w:t>
            </w:r>
          </w:p>
        </w:tc>
      </w:tr>
      <w:tr>
        <w:trPr>
          <w:trHeight w:val="30" w:hRule="atLeast"/>
        </w:trPr>
        <w:tc>
          <w:tcPr>
            <w:tcW w:w="3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463"/>
          <w:p>
            <w:pPr>
              <w:spacing w:after="20"/>
              <w:ind w:left="20"/>
              <w:jc w:val="both"/>
            </w:pPr>
            <w:r>
              <w:rPr>
                <w:rFonts w:ascii="Times New Roman"/>
                <w:b w:val="false"/>
                <w:i w:val="false"/>
                <w:color w:val="000000"/>
                <w:sz w:val="20"/>
              </w:rPr>
              <w:t>
Шпик</w:t>
            </w:r>
          </w:p>
          <w:bookmarkEnd w:id="463"/>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500-ге дейін</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қолданылмайды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артық</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3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464"/>
          <w:p>
            <w:pPr>
              <w:spacing w:after="20"/>
              <w:ind w:left="20"/>
              <w:jc w:val="both"/>
            </w:pPr>
            <w:r>
              <w:rPr>
                <w:rFonts w:ascii="Times New Roman"/>
                <w:b w:val="false"/>
                <w:i w:val="false"/>
                <w:color w:val="000000"/>
                <w:sz w:val="20"/>
              </w:rPr>
              <w:t>
Тұздалған бекон</w:t>
            </w:r>
          </w:p>
          <w:bookmarkEnd w:id="464"/>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51-ден 100-ге дейін</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0" w:type="auto"/>
            <w:vMerge/>
            <w:tcBorders>
              <w:top w:val="nil"/>
              <w:left w:val="single" w:color="cfcfcf" w:sz="5"/>
              <w:bottom w:val="single" w:color="cfcfcf" w:sz="5"/>
              <w:right w:val="single" w:color="cfcfcf" w:sz="5"/>
            </w:tcBorders>
          </w:tcP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артық</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100 километрде норма 0,02 %-ға көбейеді </w:t>
            </w:r>
          </w:p>
        </w:tc>
      </w:tr>
    </w:tbl>
    <w:p>
      <w:pPr>
        <w:spacing w:after="0"/>
        <w:ind w:left="0"/>
        <w:jc w:val="left"/>
      </w:pPr>
      <w:r>
        <w:br/>
      </w:r>
      <w:r>
        <w:rPr>
          <w:rFonts w:ascii="Times New Roman"/>
          <w:b w:val="false"/>
          <w:i w:val="false"/>
          <w:color w:val="000000"/>
          <w:sz w:val="28"/>
        </w:rPr>
        <w:t>
</w:t>
      </w:r>
    </w:p>
    <w:bookmarkStart w:name="z1094" w:id="465"/>
    <w:p>
      <w:pPr>
        <w:spacing w:after="0"/>
        <w:ind w:left="0"/>
        <w:jc w:val="both"/>
      </w:pPr>
      <w:r>
        <w:rPr>
          <w:rFonts w:ascii="Times New Roman"/>
          <w:b w:val="false"/>
          <w:i w:val="false"/>
          <w:color w:val="000000"/>
          <w:sz w:val="28"/>
        </w:rPr>
        <w:t xml:space="preserve">
       </w:t>
      </w:r>
    </w:p>
    <w:bookmarkEnd w:id="465"/>
    <w:bookmarkStart w:name="z1095" w:id="466"/>
    <w:p>
      <w:pPr>
        <w:spacing w:after="0"/>
        <w:ind w:left="0"/>
        <w:jc w:val="both"/>
      </w:pPr>
      <w:r>
        <w:rPr>
          <w:rFonts w:ascii="Times New Roman"/>
          <w:b w:val="false"/>
          <w:i w:val="false"/>
          <w:color w:val="000000"/>
          <w:sz w:val="28"/>
        </w:rPr>
        <w:t xml:space="preserve">
      Ескертпелер: </w:t>
      </w:r>
    </w:p>
    <w:bookmarkEnd w:id="466"/>
    <w:bookmarkStart w:name="z1096" w:id="467"/>
    <w:p>
      <w:pPr>
        <w:spacing w:after="0"/>
        <w:ind w:left="0"/>
        <w:jc w:val="both"/>
      </w:pPr>
      <w:r>
        <w:rPr>
          <w:rFonts w:ascii="Times New Roman"/>
          <w:b w:val="false"/>
          <w:i w:val="false"/>
          <w:color w:val="000000"/>
          <w:sz w:val="28"/>
        </w:rPr>
        <w:t>
      1) көктемгі-жазғы кезеңде мұздалған өнімдер бойынша:</w:t>
      </w:r>
    </w:p>
    <w:bookmarkEnd w:id="467"/>
    <w:bookmarkStart w:name="z1097" w:id="468"/>
    <w:p>
      <w:pPr>
        <w:spacing w:after="0"/>
        <w:ind w:left="0"/>
        <w:jc w:val="both"/>
      </w:pPr>
      <w:r>
        <w:rPr>
          <w:rFonts w:ascii="Times New Roman"/>
          <w:b w:val="false"/>
          <w:i w:val="false"/>
          <w:color w:val="000000"/>
          <w:sz w:val="28"/>
        </w:rPr>
        <w:t>
      жартылай, төртке бөлінген, сатуға шабылған ет ұшаларын және субөнімдерді тасымалдау қашықтығы кезінде табиғи кему нормалары:</w:t>
      </w:r>
    </w:p>
    <w:bookmarkEnd w:id="468"/>
    <w:bookmarkStart w:name="z1098" w:id="469"/>
    <w:p>
      <w:pPr>
        <w:spacing w:after="0"/>
        <w:ind w:left="0"/>
        <w:jc w:val="both"/>
      </w:pPr>
      <w:r>
        <w:rPr>
          <w:rFonts w:ascii="Times New Roman"/>
          <w:b w:val="false"/>
          <w:i w:val="false"/>
          <w:color w:val="000000"/>
          <w:sz w:val="28"/>
        </w:rPr>
        <w:t>
      500 километрден аспаған жағдайда қолданылмайды;</w:t>
      </w:r>
    </w:p>
    <w:bookmarkEnd w:id="469"/>
    <w:bookmarkStart w:name="z1099" w:id="470"/>
    <w:p>
      <w:pPr>
        <w:spacing w:after="0"/>
        <w:ind w:left="0"/>
        <w:jc w:val="both"/>
      </w:pPr>
      <w:r>
        <w:rPr>
          <w:rFonts w:ascii="Times New Roman"/>
          <w:b w:val="false"/>
          <w:i w:val="false"/>
          <w:color w:val="000000"/>
          <w:sz w:val="28"/>
        </w:rPr>
        <w:t>
      500 километрден артық болса, әрбір келесі 100 километрге норма 0,01 % мөлшерінде қолданылады;</w:t>
      </w:r>
    </w:p>
    <w:bookmarkEnd w:id="470"/>
    <w:bookmarkStart w:name="z1100" w:id="471"/>
    <w:p>
      <w:pPr>
        <w:spacing w:after="0"/>
        <w:ind w:left="0"/>
        <w:jc w:val="both"/>
      </w:pPr>
      <w:r>
        <w:rPr>
          <w:rFonts w:ascii="Times New Roman"/>
          <w:b w:val="false"/>
          <w:i w:val="false"/>
          <w:color w:val="000000"/>
          <w:sz w:val="28"/>
        </w:rPr>
        <w:t>
      полимерлі үлбірге, сонымен қатар жәшіктерде және бүрмелі қатырма қорапта буылып-түйілген, блоктағы мұздатылған етке табиғи кему нормалары толық, жартылай, төртке бөлінген, сатуға шабылған, мұздатылған ет ұшалары үшін қарастырылған нормадан 50 % мөлшерінде;</w:t>
      </w:r>
    </w:p>
    <w:bookmarkEnd w:id="471"/>
    <w:bookmarkStart w:name="z1101" w:id="472"/>
    <w:p>
      <w:pPr>
        <w:spacing w:after="0"/>
        <w:ind w:left="0"/>
        <w:jc w:val="both"/>
      </w:pPr>
      <w:r>
        <w:rPr>
          <w:rFonts w:ascii="Times New Roman"/>
          <w:b w:val="false"/>
          <w:i w:val="false"/>
          <w:color w:val="000000"/>
          <w:sz w:val="28"/>
        </w:rPr>
        <w:t>
      буып-түюдің басқа барлық түріне – 70 % мөлшерінде тағайындалады;</w:t>
      </w:r>
    </w:p>
    <w:bookmarkEnd w:id="472"/>
    <w:bookmarkStart w:name="z1102" w:id="473"/>
    <w:p>
      <w:pPr>
        <w:spacing w:after="0"/>
        <w:ind w:left="0"/>
        <w:jc w:val="both"/>
      </w:pPr>
      <w:r>
        <w:rPr>
          <w:rFonts w:ascii="Times New Roman"/>
          <w:b w:val="false"/>
          <w:i w:val="false"/>
          <w:color w:val="000000"/>
          <w:sz w:val="28"/>
        </w:rPr>
        <w:t>
      2) пісірілген шұжықтарды 50 километрге дейінгі қашықтыққа тасымалдаған кезде табиғи кему нормалары 0,08 % мөлшерінде қолданылады;</w:t>
      </w:r>
    </w:p>
    <w:bookmarkEnd w:id="473"/>
    <w:bookmarkStart w:name="z1103" w:id="474"/>
    <w:p>
      <w:pPr>
        <w:spacing w:after="0"/>
        <w:ind w:left="0"/>
        <w:jc w:val="both"/>
      </w:pPr>
      <w:r>
        <w:rPr>
          <w:rFonts w:ascii="Times New Roman"/>
          <w:b w:val="false"/>
          <w:i w:val="false"/>
          <w:color w:val="000000"/>
          <w:sz w:val="28"/>
        </w:rPr>
        <w:t>
      3) сарделькалар мен сосискаларды тасымалдау кезінде табиғи кему нормалары пісірілген шұжықтарға белгіленген нормадан 20 % артық белгіленеді;</w:t>
      </w:r>
    </w:p>
    <w:bookmarkEnd w:id="474"/>
    <w:bookmarkStart w:name="z1104" w:id="475"/>
    <w:p>
      <w:pPr>
        <w:spacing w:after="0"/>
        <w:ind w:left="0"/>
        <w:jc w:val="both"/>
      </w:pPr>
      <w:r>
        <w:rPr>
          <w:rFonts w:ascii="Times New Roman"/>
          <w:b w:val="false"/>
          <w:i w:val="false"/>
          <w:color w:val="000000"/>
          <w:sz w:val="28"/>
        </w:rPr>
        <w:t>
      4) авторефрижераторларда ет және ет өнімдерін тасымалдау кезінде осы тауарларды тікелей сауда жүйесіне жеткізу барысында тасымалдау екі сауда нүктелерінен асып кетсе, қосымша 0,05 % мөлшерінде табиғи кему нормалары қолданылады;</w:t>
      </w:r>
    </w:p>
    <w:bookmarkEnd w:id="475"/>
    <w:bookmarkStart w:name="z1105" w:id="476"/>
    <w:p>
      <w:pPr>
        <w:spacing w:after="0"/>
        <w:ind w:left="0"/>
        <w:jc w:val="both"/>
      </w:pPr>
      <w:r>
        <w:rPr>
          <w:rFonts w:ascii="Times New Roman"/>
          <w:b w:val="false"/>
          <w:i w:val="false"/>
          <w:color w:val="000000"/>
          <w:sz w:val="28"/>
        </w:rPr>
        <w:t xml:space="preserve">
      келесі толық емес 100 километрге табиғи кему нормалары келесі тәртіппен есептелінеді: </w:t>
      </w:r>
    </w:p>
    <w:bookmarkEnd w:id="476"/>
    <w:bookmarkStart w:name="z1106" w:id="477"/>
    <w:p>
      <w:pPr>
        <w:spacing w:after="0"/>
        <w:ind w:left="0"/>
        <w:jc w:val="both"/>
      </w:pPr>
      <w:r>
        <w:rPr>
          <w:rFonts w:ascii="Times New Roman"/>
          <w:b w:val="false"/>
          <w:i w:val="false"/>
          <w:color w:val="000000"/>
          <w:sz w:val="28"/>
        </w:rPr>
        <w:t xml:space="preserve">
      50 километрге дейінгі қашықтықта норма есептелмейді; </w:t>
      </w:r>
    </w:p>
    <w:bookmarkEnd w:id="477"/>
    <w:bookmarkStart w:name="z1107" w:id="478"/>
    <w:p>
      <w:pPr>
        <w:spacing w:after="0"/>
        <w:ind w:left="0"/>
        <w:jc w:val="both"/>
      </w:pPr>
      <w:r>
        <w:rPr>
          <w:rFonts w:ascii="Times New Roman"/>
          <w:b w:val="false"/>
          <w:i w:val="false"/>
          <w:color w:val="000000"/>
          <w:sz w:val="28"/>
        </w:rPr>
        <w:t>
      51 километрге 100 километр аралығында – норма 100 километр аралық нормасымен есептеледі.</w:t>
      </w:r>
    </w:p>
    <w:bookmarkEnd w:id="478"/>
    <w:bookmarkStart w:name="z1108" w:id="479"/>
    <w:p>
      <w:pPr>
        <w:spacing w:after="0"/>
        <w:ind w:left="0"/>
        <w:jc w:val="left"/>
      </w:pPr>
      <w:r>
        <w:rPr>
          <w:rFonts w:ascii="Times New Roman"/>
          <w:b/>
          <w:i w:val="false"/>
          <w:color w:val="000000"/>
        </w:rPr>
        <w:t xml:space="preserve"> 34-бөлім. Ет және ет өнімдерін автомобиль көлігімен тасымалдау кезіндегі табиғи кему, кебу, азаю, бұзылу нормалары</w:t>
      </w:r>
    </w:p>
    <w:bookmarkEnd w:id="479"/>
    <w:p>
      <w:pPr>
        <w:spacing w:after="0"/>
        <w:ind w:left="0"/>
        <w:jc w:val="both"/>
      </w:pPr>
      <w:r>
        <w:rPr>
          <w:rFonts w:ascii="Times New Roman"/>
          <w:b w:val="false"/>
          <w:i w:val="false"/>
          <w:color w:val="ff0000"/>
          <w:sz w:val="28"/>
        </w:rPr>
        <w:t xml:space="preserve">
      Ескерту. 34-бөлімнің тақырыбы жаңа редакцияда – ҚР Ауыл шаруашылығы министрінің 29.05.2019 </w:t>
      </w:r>
      <w:r>
        <w:rPr>
          <w:rFonts w:ascii="Times New Roman"/>
          <w:b w:val="false"/>
          <w:i w:val="false"/>
          <w:color w:val="ff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1"/>
        <w:gridCol w:w="1081"/>
        <w:gridCol w:w="2364"/>
        <w:gridCol w:w="4654"/>
      </w:tblGrid>
      <w:tr>
        <w:trPr>
          <w:trHeight w:val="30" w:hRule="atLeast"/>
        </w:trPr>
        <w:tc>
          <w:tcPr>
            <w:tcW w:w="4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480"/>
          <w:p>
            <w:pPr>
              <w:spacing w:after="20"/>
              <w:ind w:left="20"/>
              <w:jc w:val="both"/>
            </w:pPr>
            <w:r>
              <w:rPr>
                <w:rFonts w:ascii="Times New Roman"/>
                <w:b w:val="false"/>
                <w:i w:val="false"/>
                <w:color w:val="000000"/>
                <w:sz w:val="20"/>
              </w:rPr>
              <w:t>
Тауардың атауы</w:t>
            </w:r>
          </w:p>
          <w:bookmarkEnd w:id="480"/>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кезеңі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Арақашықтыққа тасымалдау кезіндегі километр кему нормалары,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километрге дейін</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25,1-ден 50 километрге дейін</w:t>
            </w:r>
          </w:p>
        </w:tc>
      </w:tr>
      <w:tr>
        <w:trPr>
          <w:trHeight w:val="30" w:hRule="atLeast"/>
        </w:trPr>
        <w:tc>
          <w:tcPr>
            <w:tcW w:w="4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481"/>
          <w:p>
            <w:pPr>
              <w:spacing w:after="20"/>
              <w:ind w:left="20"/>
              <w:jc w:val="both"/>
            </w:pPr>
            <w:r>
              <w:rPr>
                <w:rFonts w:ascii="Times New Roman"/>
                <w:b w:val="false"/>
                <w:i w:val="false"/>
                <w:color w:val="000000"/>
                <w:sz w:val="20"/>
              </w:rPr>
              <w:t xml:space="preserve">
Мұздатылған еттің барлық түрі, </w:t>
            </w:r>
          </w:p>
          <w:bookmarkEnd w:id="481"/>
          <w:p>
            <w:pPr>
              <w:spacing w:after="20"/>
              <w:ind w:left="20"/>
              <w:jc w:val="both"/>
            </w:pPr>
            <w:r>
              <w:rPr>
                <w:rFonts w:ascii="Times New Roman"/>
                <w:b w:val="false"/>
                <w:i w:val="false"/>
                <w:color w:val="000000"/>
                <w:sz w:val="20"/>
              </w:rPr>
              <w:t xml:space="preserve">
(толық ұшада, жартылай ұшада, төртке бөлінген және сатуға шабылған)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күз-қысқы</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 қолданылмайды</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0" w:type="auto"/>
            <w:vMerge/>
            <w:tcBorders>
              <w:top w:val="nil"/>
              <w:left w:val="single" w:color="cfcfcf" w:sz="5"/>
              <w:bottom w:val="single" w:color="cfcfcf" w:sz="5"/>
              <w:right w:val="single" w:color="cfcfcf" w:sz="5"/>
            </w:tcBorders>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-жазғы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 қолданылмайды</w:t>
            </w:r>
          </w:p>
        </w:tc>
      </w:tr>
      <w:tr>
        <w:trPr>
          <w:trHeight w:val="30" w:hRule="atLeast"/>
        </w:trPr>
        <w:tc>
          <w:tcPr>
            <w:tcW w:w="4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482"/>
          <w:p>
            <w:pPr>
              <w:spacing w:after="20"/>
              <w:ind w:left="20"/>
              <w:jc w:val="both"/>
            </w:pPr>
            <w:r>
              <w:rPr>
                <w:rFonts w:ascii="Times New Roman"/>
                <w:b w:val="false"/>
                <w:i w:val="false"/>
                <w:color w:val="000000"/>
                <w:sz w:val="20"/>
              </w:rPr>
              <w:t>
Салқындатылған еттің барлық түрі,</w:t>
            </w:r>
          </w:p>
          <w:bookmarkEnd w:id="482"/>
          <w:p>
            <w:pPr>
              <w:spacing w:after="20"/>
              <w:ind w:left="20"/>
              <w:jc w:val="both"/>
            </w:pPr>
            <w:r>
              <w:rPr>
                <w:rFonts w:ascii="Times New Roman"/>
                <w:b w:val="false"/>
                <w:i w:val="false"/>
                <w:color w:val="000000"/>
                <w:sz w:val="20"/>
              </w:rPr>
              <w:t xml:space="preserve">
(толық ұшада, жартылай ұшада, төртке бөлінген және сатуға шабылған)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Күздік-қысқы</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0" w:type="auto"/>
            <w:vMerge/>
            <w:tcBorders>
              <w:top w:val="nil"/>
              <w:left w:val="single" w:color="cfcfcf" w:sz="5"/>
              <w:bottom w:val="single" w:color="cfcfcf" w:sz="5"/>
              <w:right w:val="single" w:color="cfcfcf" w:sz="5"/>
            </w:tcBorders>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4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483"/>
          <w:p>
            <w:pPr>
              <w:spacing w:after="20"/>
              <w:ind w:left="20"/>
              <w:jc w:val="both"/>
            </w:pPr>
            <w:r>
              <w:rPr>
                <w:rFonts w:ascii="Times New Roman"/>
                <w:b w:val="false"/>
                <w:i w:val="false"/>
                <w:color w:val="000000"/>
                <w:sz w:val="20"/>
              </w:rPr>
              <w:t>
Құс еттері (полимерлі үлбірге буып-түйілгеннен басқа) мұздатылған қоян еттері</w:t>
            </w:r>
          </w:p>
          <w:bookmarkEnd w:id="483"/>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Күздік-қысқы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 қолданылмайды</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0" w:type="auto"/>
            <w:vMerge/>
            <w:tcBorders>
              <w:top w:val="nil"/>
              <w:left w:val="single" w:color="cfcfcf" w:sz="5"/>
              <w:bottom w:val="single" w:color="cfcfcf" w:sz="5"/>
              <w:right w:val="single" w:color="cfcfcf" w:sz="5"/>
            </w:tcBorders>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Көктемгі-жазғы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 қолданылмайды</w:t>
            </w:r>
          </w:p>
        </w:tc>
      </w:tr>
      <w:tr>
        <w:trPr>
          <w:trHeight w:val="30" w:hRule="atLeast"/>
        </w:trPr>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484"/>
          <w:p>
            <w:pPr>
              <w:spacing w:after="20"/>
              <w:ind w:left="20"/>
              <w:jc w:val="both"/>
            </w:pPr>
            <w:r>
              <w:rPr>
                <w:rFonts w:ascii="Times New Roman"/>
                <w:b w:val="false"/>
                <w:i w:val="false"/>
                <w:color w:val="000000"/>
                <w:sz w:val="20"/>
              </w:rPr>
              <w:t xml:space="preserve">
Салқындатылған құс және қоян еттері </w:t>
            </w:r>
          </w:p>
          <w:bookmarkEnd w:id="484"/>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4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485"/>
          <w:p>
            <w:pPr>
              <w:spacing w:after="20"/>
              <w:ind w:left="20"/>
              <w:jc w:val="both"/>
            </w:pPr>
            <w:r>
              <w:rPr>
                <w:rFonts w:ascii="Times New Roman"/>
                <w:b w:val="false"/>
                <w:i w:val="false"/>
                <w:color w:val="000000"/>
                <w:sz w:val="20"/>
              </w:rPr>
              <w:t>
Мұздатылған субөнімдері</w:t>
            </w:r>
          </w:p>
          <w:bookmarkEnd w:id="485"/>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Күздік-қысқы</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 қолданылмайды</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0" w:type="auto"/>
            <w:vMerge/>
            <w:tcBorders>
              <w:top w:val="nil"/>
              <w:left w:val="single" w:color="cfcfcf" w:sz="5"/>
              <w:bottom w:val="single" w:color="cfcfcf" w:sz="5"/>
              <w:right w:val="single" w:color="cfcfcf" w:sz="5"/>
            </w:tcBorders>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 қолданылмайды</w:t>
            </w:r>
          </w:p>
        </w:tc>
      </w:tr>
      <w:tr>
        <w:trPr>
          <w:trHeight w:val="30" w:hRule="atLeast"/>
        </w:trPr>
        <w:tc>
          <w:tcPr>
            <w:tcW w:w="4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 w:id="486"/>
          <w:p>
            <w:pPr>
              <w:spacing w:after="20"/>
              <w:ind w:left="20"/>
              <w:jc w:val="both"/>
            </w:pPr>
            <w:r>
              <w:rPr>
                <w:rFonts w:ascii="Times New Roman"/>
                <w:b w:val="false"/>
                <w:i w:val="false"/>
                <w:color w:val="000000"/>
                <w:sz w:val="20"/>
              </w:rPr>
              <w:t>
Салқындатылған субөнімдері</w:t>
            </w:r>
          </w:p>
          <w:bookmarkEnd w:id="486"/>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Күздік-қысқы</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0" w:type="auto"/>
            <w:vMerge/>
            <w:tcBorders>
              <w:top w:val="nil"/>
              <w:left w:val="single" w:color="cfcfcf" w:sz="5"/>
              <w:bottom w:val="single" w:color="cfcfcf" w:sz="5"/>
              <w:right w:val="single" w:color="cfcfcf" w:sz="5"/>
            </w:tcBorders>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4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487"/>
          <w:p>
            <w:pPr>
              <w:spacing w:after="20"/>
              <w:ind w:left="20"/>
              <w:jc w:val="both"/>
            </w:pPr>
            <w:r>
              <w:rPr>
                <w:rFonts w:ascii="Times New Roman"/>
                <w:b w:val="false"/>
                <w:i w:val="false"/>
                <w:color w:val="000000"/>
                <w:sz w:val="20"/>
              </w:rPr>
              <w:t>
Мұздатылған май- шикізаты</w:t>
            </w:r>
          </w:p>
          <w:bookmarkEnd w:id="487"/>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Күздік-қысқы</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 қолданылмайды</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0" w:type="auto"/>
            <w:vMerge/>
            <w:tcBorders>
              <w:top w:val="nil"/>
              <w:left w:val="single" w:color="cfcfcf" w:sz="5"/>
              <w:bottom w:val="single" w:color="cfcfcf" w:sz="5"/>
              <w:right w:val="single" w:color="cfcfcf" w:sz="5"/>
            </w:tcBorders>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488"/>
          <w:p>
            <w:pPr>
              <w:spacing w:after="20"/>
              <w:ind w:left="20"/>
              <w:jc w:val="both"/>
            </w:pPr>
            <w:r>
              <w:rPr>
                <w:rFonts w:ascii="Times New Roman"/>
                <w:b w:val="false"/>
                <w:i w:val="false"/>
                <w:color w:val="000000"/>
                <w:sz w:val="20"/>
              </w:rPr>
              <w:t>
Салқындатылған май-шикізаты</w:t>
            </w:r>
          </w:p>
          <w:bookmarkEnd w:id="488"/>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4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489"/>
          <w:p>
            <w:pPr>
              <w:spacing w:after="20"/>
              <w:ind w:left="20"/>
              <w:jc w:val="both"/>
            </w:pPr>
            <w:r>
              <w:rPr>
                <w:rFonts w:ascii="Times New Roman"/>
                <w:b w:val="false"/>
                <w:i w:val="false"/>
                <w:color w:val="000000"/>
                <w:sz w:val="20"/>
              </w:rPr>
              <w:t>
Пісірілген шұжықтар (ет нандары, зельцтер, фаршталған және т.б.)</w:t>
            </w:r>
          </w:p>
          <w:bookmarkEnd w:id="489"/>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Күздік-қысқы</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0" w:type="auto"/>
            <w:vMerge/>
            <w:tcBorders>
              <w:top w:val="nil"/>
              <w:left w:val="single" w:color="cfcfcf" w:sz="5"/>
              <w:bottom w:val="single" w:color="cfcfcf" w:sz="5"/>
              <w:right w:val="single" w:color="cfcfcf" w:sz="5"/>
            </w:tcBorders>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4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490"/>
          <w:p>
            <w:pPr>
              <w:spacing w:after="20"/>
              <w:ind w:left="20"/>
              <w:jc w:val="both"/>
            </w:pPr>
            <w:r>
              <w:rPr>
                <w:rFonts w:ascii="Times New Roman"/>
                <w:b w:val="false"/>
                <w:i w:val="false"/>
                <w:color w:val="000000"/>
                <w:sz w:val="20"/>
              </w:rPr>
              <w:t>
Жартылай қақталған және пісіріліп-қақталған шұжықтар</w:t>
            </w:r>
          </w:p>
          <w:bookmarkEnd w:id="490"/>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Күздік-қысқы</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0" w:type="auto"/>
            <w:vMerge/>
            <w:tcBorders>
              <w:top w:val="nil"/>
              <w:left w:val="single" w:color="cfcfcf" w:sz="5"/>
              <w:bottom w:val="single" w:color="cfcfcf" w:sz="5"/>
              <w:right w:val="single" w:color="cfcfcf" w:sz="5"/>
            </w:tcBorders>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4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491"/>
          <w:p>
            <w:pPr>
              <w:spacing w:after="20"/>
              <w:ind w:left="20"/>
              <w:jc w:val="both"/>
            </w:pPr>
            <w:r>
              <w:rPr>
                <w:rFonts w:ascii="Times New Roman"/>
                <w:b w:val="false"/>
                <w:i w:val="false"/>
                <w:color w:val="000000"/>
                <w:sz w:val="20"/>
              </w:rPr>
              <w:t>
Пісіріліп-ысталған, қақталып-пісірілген және қақталып- қыздырылған ет өнімдері</w:t>
            </w:r>
          </w:p>
          <w:bookmarkEnd w:id="491"/>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Күздік-қысқы</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0" w:type="auto"/>
            <w:vMerge/>
            <w:tcBorders>
              <w:top w:val="nil"/>
              <w:left w:val="single" w:color="cfcfcf" w:sz="5"/>
              <w:bottom w:val="single" w:color="cfcfcf" w:sz="5"/>
              <w:right w:val="single" w:color="cfcfcf" w:sz="5"/>
            </w:tcBorders>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4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492"/>
          <w:p>
            <w:pPr>
              <w:spacing w:after="20"/>
              <w:ind w:left="20"/>
              <w:jc w:val="both"/>
            </w:pPr>
            <w:r>
              <w:rPr>
                <w:rFonts w:ascii="Times New Roman"/>
                <w:b w:val="false"/>
                <w:i w:val="false"/>
                <w:color w:val="000000"/>
                <w:sz w:val="20"/>
              </w:rPr>
              <w:t>
Шошқа шпигі мен шпиктен жасалған өнімдер</w:t>
            </w:r>
          </w:p>
          <w:bookmarkEnd w:id="492"/>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Күздік-қысқы</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 қолданылмайды</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0" w:type="auto"/>
            <w:vMerge/>
            <w:tcBorders>
              <w:top w:val="nil"/>
              <w:left w:val="single" w:color="cfcfcf" w:sz="5"/>
              <w:bottom w:val="single" w:color="cfcfcf" w:sz="5"/>
              <w:right w:val="single" w:color="cfcfcf" w:sz="5"/>
            </w:tcBorders>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bl>
    <w:p>
      <w:pPr>
        <w:spacing w:after="0"/>
        <w:ind w:left="0"/>
        <w:jc w:val="left"/>
      </w:pPr>
      <w:r>
        <w:br/>
      </w:r>
      <w:r>
        <w:rPr>
          <w:rFonts w:ascii="Times New Roman"/>
          <w:b w:val="false"/>
          <w:i w:val="false"/>
          <w:color w:val="000000"/>
          <w:sz w:val="28"/>
        </w:rPr>
        <w:t>
</w:t>
      </w:r>
    </w:p>
    <w:bookmarkStart w:name="z1133" w:id="493"/>
    <w:p>
      <w:pPr>
        <w:spacing w:after="0"/>
        <w:ind w:left="0"/>
        <w:jc w:val="both"/>
      </w:pPr>
      <w:r>
        <w:rPr>
          <w:rFonts w:ascii="Times New Roman"/>
          <w:b w:val="false"/>
          <w:i w:val="false"/>
          <w:color w:val="000000"/>
          <w:sz w:val="28"/>
        </w:rPr>
        <w:t xml:space="preserve">
      Ескертпелер: </w:t>
      </w:r>
    </w:p>
    <w:bookmarkEnd w:id="493"/>
    <w:bookmarkStart w:name="z1134" w:id="494"/>
    <w:p>
      <w:pPr>
        <w:spacing w:after="0"/>
        <w:ind w:left="0"/>
        <w:jc w:val="both"/>
      </w:pPr>
      <w:r>
        <w:rPr>
          <w:rFonts w:ascii="Times New Roman"/>
          <w:b w:val="false"/>
          <w:i w:val="false"/>
          <w:color w:val="000000"/>
          <w:sz w:val="28"/>
        </w:rPr>
        <w:t>
      1) сарделькалар мен сосискаларды тасымалдау кезінде табиғи кему нормалары пісірілген шұжықтарға қарасты нормадан 20 % артық тағайындалады;</w:t>
      </w:r>
    </w:p>
    <w:bookmarkEnd w:id="494"/>
    <w:bookmarkStart w:name="z1135" w:id="495"/>
    <w:p>
      <w:pPr>
        <w:spacing w:after="0"/>
        <w:ind w:left="0"/>
        <w:jc w:val="both"/>
      </w:pPr>
      <w:r>
        <w:rPr>
          <w:rFonts w:ascii="Times New Roman"/>
          <w:b w:val="false"/>
          <w:i w:val="false"/>
          <w:color w:val="000000"/>
          <w:sz w:val="28"/>
        </w:rPr>
        <w:t>
      2) полимерлі үлбірге буылып-түйілген, блоктағы мұздалған етті тасымалдау кезіндегі табиғи кему нормалары: полимерлі үлбір 50 % мөлшерінде;</w:t>
      </w:r>
    </w:p>
    <w:bookmarkEnd w:id="495"/>
    <w:bookmarkStart w:name="z1136" w:id="496"/>
    <w:p>
      <w:pPr>
        <w:spacing w:after="0"/>
        <w:ind w:left="0"/>
        <w:jc w:val="both"/>
      </w:pPr>
      <w:r>
        <w:rPr>
          <w:rFonts w:ascii="Times New Roman"/>
          <w:b w:val="false"/>
          <w:i w:val="false"/>
          <w:color w:val="000000"/>
          <w:sz w:val="28"/>
        </w:rPr>
        <w:t>
      3) толық, жартылай, төртке бөлінген, сатуға шабылған, мұздатылған ет ұшалары үшін буып-түюдің басқа барлық түріне – 70 % мөлшерінде қолданылады;</w:t>
      </w:r>
    </w:p>
    <w:bookmarkEnd w:id="496"/>
    <w:bookmarkStart w:name="z1137" w:id="497"/>
    <w:p>
      <w:pPr>
        <w:spacing w:after="0"/>
        <w:ind w:left="0"/>
        <w:jc w:val="both"/>
      </w:pPr>
      <w:r>
        <w:rPr>
          <w:rFonts w:ascii="Times New Roman"/>
          <w:b w:val="false"/>
          <w:i w:val="false"/>
          <w:color w:val="000000"/>
          <w:sz w:val="28"/>
        </w:rPr>
        <w:t>
      4) 3) ет және ет тауарларын тасымалдау барысында (көктемгі-жазғы кезеңде мұздатылған ет пен субөнімдерден және жыл бойы - құс етінен басқа) осы өнімдерді тікелей сауда жүйесіне (айналмалы тасымалдау) 3-4 нүктеге таратуға табиғи кему нормалары қосымша 0,08 % мөлшерінде, 5 нүктеден асқан жағдайда - 0,10 % қолданылады.</w:t>
      </w:r>
    </w:p>
    <w:bookmarkEnd w:id="497"/>
    <w:bookmarkStart w:name="z1138" w:id="498"/>
    <w:p>
      <w:pPr>
        <w:spacing w:after="0"/>
        <w:ind w:left="0"/>
        <w:jc w:val="left"/>
      </w:pPr>
      <w:r>
        <w:rPr>
          <w:rFonts w:ascii="Times New Roman"/>
          <w:b/>
          <w:i w:val="false"/>
          <w:color w:val="000000"/>
        </w:rPr>
        <w:t xml:space="preserve"> 35-бөлім. Мұздатылған етті автомобиль көлігімен тасымалдау кезіндегі табиғи кему, кебу, азаю, бұзылу нормалары</w:t>
      </w:r>
    </w:p>
    <w:bookmarkEnd w:id="498"/>
    <w:p>
      <w:pPr>
        <w:spacing w:after="0"/>
        <w:ind w:left="0"/>
        <w:jc w:val="both"/>
      </w:pPr>
      <w:r>
        <w:rPr>
          <w:rFonts w:ascii="Times New Roman"/>
          <w:b w:val="false"/>
          <w:i w:val="false"/>
          <w:color w:val="ff0000"/>
          <w:sz w:val="28"/>
        </w:rPr>
        <w:t xml:space="preserve">
      Ескерту. 35-бөлімнің тақырыбы жаңа редакцияда – ҚР Ауыл шаруашылығы министрінің 29.05.2019 </w:t>
      </w:r>
      <w:r>
        <w:rPr>
          <w:rFonts w:ascii="Times New Roman"/>
          <w:b w:val="false"/>
          <w:i w:val="false"/>
          <w:color w:val="ff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39" w:id="499"/>
    <w:p>
      <w:pPr>
        <w:spacing w:after="0"/>
        <w:ind w:left="0"/>
        <w:jc w:val="left"/>
      </w:pPr>
    </w:p>
    <w:bookmarkEnd w:id="4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9"/>
        <w:gridCol w:w="2291"/>
        <w:gridCol w:w="2291"/>
        <w:gridCol w:w="2750"/>
        <w:gridCol w:w="2519"/>
      </w:tblGrid>
      <w:tr>
        <w:trPr>
          <w:trHeight w:val="30" w:hRule="atLeast"/>
        </w:trPr>
        <w:tc>
          <w:tcPr>
            <w:tcW w:w="2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500"/>
          <w:p>
            <w:pPr>
              <w:spacing w:after="20"/>
              <w:ind w:left="20"/>
              <w:jc w:val="both"/>
            </w:pPr>
            <w:r>
              <w:rPr>
                <w:rFonts w:ascii="Times New Roman"/>
                <w:b w:val="false"/>
                <w:i w:val="false"/>
                <w:color w:val="000000"/>
                <w:sz w:val="20"/>
              </w:rPr>
              <w:t>
Тауардың атауы</w:t>
            </w:r>
          </w:p>
          <w:bookmarkEnd w:id="50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қашықтығы жүк салмағына пайызда, км</w:t>
            </w:r>
          </w:p>
        </w:tc>
      </w:tr>
      <w:tr>
        <w:trPr>
          <w:trHeight w:val="30" w:hRule="atLeast"/>
        </w:trPr>
        <w:tc>
          <w:tcPr>
            <w:tcW w:w="0" w:type="auto"/>
            <w:vMerge/>
            <w:tcBorders>
              <w:top w:val="nil"/>
              <w:left w:val="single" w:color="cfcfcf" w:sz="5"/>
              <w:bottom w:val="single" w:color="cfcfcf" w:sz="5"/>
              <w:right w:val="single" w:color="cfcfcf" w:sz="5"/>
            </w:tcBorders>
          </w:tcP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31-ден</w:t>
            </w:r>
          </w:p>
          <w:p>
            <w:pPr>
              <w:spacing w:after="20"/>
              <w:ind w:left="20"/>
              <w:jc w:val="both"/>
            </w:pPr>
            <w:r>
              <w:rPr>
                <w:rFonts w:ascii="Times New Roman"/>
                <w:b w:val="false"/>
                <w:i w:val="false"/>
                <w:color w:val="000000"/>
                <w:sz w:val="20"/>
              </w:rPr>
              <w:t>
100-ге дейін</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101-ден</w:t>
            </w:r>
          </w:p>
          <w:p>
            <w:pPr>
              <w:spacing w:after="20"/>
              <w:ind w:left="20"/>
              <w:jc w:val="both"/>
            </w:pPr>
            <w:r>
              <w:rPr>
                <w:rFonts w:ascii="Times New Roman"/>
                <w:b w:val="false"/>
                <w:i w:val="false"/>
                <w:color w:val="000000"/>
                <w:sz w:val="20"/>
              </w:rPr>
              <w:t>
500-ге дейін</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501-ден</w:t>
            </w:r>
          </w:p>
          <w:p>
            <w:pPr>
              <w:spacing w:after="20"/>
              <w:ind w:left="20"/>
              <w:jc w:val="both"/>
            </w:pPr>
            <w:r>
              <w:rPr>
                <w:rFonts w:ascii="Times New Roman"/>
                <w:b w:val="false"/>
                <w:i w:val="false"/>
                <w:color w:val="000000"/>
                <w:sz w:val="20"/>
              </w:rPr>
              <w:t>
1000-ға дейін</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w:t>
            </w:r>
          </w:p>
          <w:p>
            <w:pPr>
              <w:spacing w:after="20"/>
              <w:ind w:left="20"/>
              <w:jc w:val="both"/>
            </w:pPr>
            <w:r>
              <w:rPr>
                <w:rFonts w:ascii="Times New Roman"/>
                <w:b w:val="false"/>
                <w:i w:val="false"/>
                <w:color w:val="000000"/>
                <w:sz w:val="20"/>
              </w:rPr>
              <w:t>
жоғары</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 w:id="501"/>
          <w:p>
            <w:pPr>
              <w:spacing w:after="20"/>
              <w:ind w:left="20"/>
              <w:jc w:val="both"/>
            </w:pPr>
            <w:r>
              <w:rPr>
                <w:rFonts w:ascii="Times New Roman"/>
                <w:b w:val="false"/>
                <w:i w:val="false"/>
                <w:color w:val="000000"/>
                <w:sz w:val="20"/>
              </w:rPr>
              <w:t xml:space="preserve">
Ұшадағы, жартылай ұшадағы және төртке бөлінген ұшадағы мұздатылған ет </w:t>
            </w:r>
          </w:p>
          <w:bookmarkEnd w:id="501"/>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 w:id="502"/>
          <w:p>
            <w:pPr>
              <w:spacing w:after="20"/>
              <w:ind w:left="20"/>
              <w:jc w:val="both"/>
            </w:pPr>
            <w:r>
              <w:rPr>
                <w:rFonts w:ascii="Times New Roman"/>
                <w:b w:val="false"/>
                <w:i w:val="false"/>
                <w:color w:val="000000"/>
                <w:sz w:val="20"/>
              </w:rPr>
              <w:t>
Блоктардағы мұздатылған ет</w:t>
            </w:r>
          </w:p>
          <w:bookmarkEnd w:id="502"/>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r>
    </w:tbl>
    <w:bookmarkStart w:name="z1144" w:id="503"/>
    <w:p>
      <w:pPr>
        <w:spacing w:after="0"/>
        <w:ind w:left="0"/>
        <w:jc w:val="left"/>
      </w:pPr>
      <w:r>
        <w:rPr>
          <w:rFonts w:ascii="Times New Roman"/>
          <w:b/>
          <w:i w:val="false"/>
          <w:color w:val="000000"/>
        </w:rPr>
        <w:t xml:space="preserve"> 36-бөлім. Ет және ет өнімдерін азот жүйесімен салқындатылатын авторефрижераторларда тасымалдау кезіндегі табиғи кему, кебу, азаю, бұзылу нормалары</w:t>
      </w:r>
    </w:p>
    <w:bookmarkEnd w:id="503"/>
    <w:p>
      <w:pPr>
        <w:spacing w:after="0"/>
        <w:ind w:left="0"/>
        <w:jc w:val="both"/>
      </w:pPr>
      <w:r>
        <w:rPr>
          <w:rFonts w:ascii="Times New Roman"/>
          <w:b w:val="false"/>
          <w:i w:val="false"/>
          <w:color w:val="ff0000"/>
          <w:sz w:val="28"/>
        </w:rPr>
        <w:t xml:space="preserve">
      Ескерту. 36-бөлімнің тақырыбы жаңа редакцияда – ҚР Ауыл шаруашылығы министрінің 29.05.2019 </w:t>
      </w:r>
      <w:r>
        <w:rPr>
          <w:rFonts w:ascii="Times New Roman"/>
          <w:b w:val="false"/>
          <w:i w:val="false"/>
          <w:color w:val="ff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45" w:id="504"/>
    <w:p>
      <w:pPr>
        <w:spacing w:after="0"/>
        <w:ind w:left="0"/>
        <w:jc w:val="both"/>
      </w:pPr>
      <w:r>
        <w:rPr>
          <w:rFonts w:ascii="Times New Roman"/>
          <w:b w:val="false"/>
          <w:i w:val="false"/>
          <w:color w:val="000000"/>
          <w:sz w:val="28"/>
        </w:rPr>
        <w:t>
            пайызда (өнімнің нетто салмағына)</w:t>
      </w:r>
    </w:p>
    <w:bookmarkEnd w:id="5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7"/>
        <w:gridCol w:w="3853"/>
        <w:gridCol w:w="4990"/>
      </w:tblGrid>
      <w:tr>
        <w:trPr>
          <w:trHeight w:val="30" w:hRule="atLeast"/>
        </w:trPr>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505"/>
          <w:p>
            <w:pPr>
              <w:spacing w:after="20"/>
              <w:ind w:left="20"/>
              <w:jc w:val="both"/>
            </w:pPr>
            <w:r>
              <w:rPr>
                <w:rFonts w:ascii="Times New Roman"/>
                <w:b w:val="false"/>
                <w:i w:val="false"/>
                <w:color w:val="000000"/>
                <w:sz w:val="20"/>
              </w:rPr>
              <w:t>
Өнімнің атауы</w:t>
            </w:r>
          </w:p>
          <w:bookmarkEnd w:id="505"/>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арақашықтығы, километр</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кему нормасы</w:t>
            </w:r>
          </w:p>
        </w:tc>
      </w:tr>
      <w:tr>
        <w:trPr>
          <w:trHeight w:val="30" w:hRule="atLeast"/>
        </w:trPr>
        <w:tc>
          <w:tcPr>
            <w:tcW w:w="3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506"/>
          <w:p>
            <w:pPr>
              <w:spacing w:after="20"/>
              <w:ind w:left="20"/>
              <w:jc w:val="both"/>
            </w:pPr>
            <w:r>
              <w:rPr>
                <w:rFonts w:ascii="Times New Roman"/>
                <w:b w:val="false"/>
                <w:i w:val="false"/>
                <w:color w:val="000000"/>
                <w:sz w:val="20"/>
              </w:rPr>
              <w:t>
Салқындаған, суытылған ет (ұшада, жартылай ұшада, төртке бөлінген және сатуға шабылған)</w:t>
            </w:r>
          </w:p>
          <w:bookmarkEnd w:id="506"/>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25-ке дейін</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100-ге дейін</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жоғары</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келесі 100 километрде нормалар 0,1 % көбейеді</w:t>
            </w:r>
          </w:p>
        </w:tc>
      </w:tr>
      <w:tr>
        <w:trPr>
          <w:trHeight w:val="30" w:hRule="atLeast"/>
        </w:trPr>
        <w:tc>
          <w:tcPr>
            <w:tcW w:w="3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507"/>
          <w:p>
            <w:pPr>
              <w:spacing w:after="20"/>
              <w:ind w:left="20"/>
              <w:jc w:val="both"/>
            </w:pPr>
            <w:r>
              <w:rPr>
                <w:rFonts w:ascii="Times New Roman"/>
                <w:b w:val="false"/>
                <w:i w:val="false"/>
                <w:color w:val="000000"/>
                <w:sz w:val="20"/>
              </w:rPr>
              <w:t>
Пісірілген шұжықтар</w:t>
            </w:r>
          </w:p>
          <w:bookmarkEnd w:id="507"/>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25-ке дейін</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100-ге дейін</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жоғары</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келесі 100 километрде нормалар 0,05 % көбейеді</w:t>
            </w:r>
          </w:p>
        </w:tc>
      </w:tr>
      <w:tr>
        <w:trPr>
          <w:trHeight w:val="30" w:hRule="atLeast"/>
        </w:trPr>
        <w:tc>
          <w:tcPr>
            <w:tcW w:w="3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508"/>
          <w:p>
            <w:pPr>
              <w:spacing w:after="20"/>
              <w:ind w:left="20"/>
              <w:jc w:val="both"/>
            </w:pPr>
            <w:r>
              <w:rPr>
                <w:rFonts w:ascii="Times New Roman"/>
                <w:b w:val="false"/>
                <w:i w:val="false"/>
                <w:color w:val="000000"/>
                <w:sz w:val="20"/>
              </w:rPr>
              <w:t>
Жартылай қақталған және пісіріліп-қақталған шұжықтар</w:t>
            </w:r>
          </w:p>
          <w:bookmarkEnd w:id="508"/>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25-ке дейін</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50-ге дейін</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50,1-ден 100-ге дейін</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жоғары</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келесі 100 километрде нормалар 0,02 % көбейеді</w:t>
            </w:r>
          </w:p>
        </w:tc>
      </w:tr>
    </w:tbl>
    <w:bookmarkStart w:name="z1157" w:id="509"/>
    <w:p>
      <w:pPr>
        <w:spacing w:after="0"/>
        <w:ind w:left="0"/>
        <w:jc w:val="left"/>
      </w:pPr>
      <w:r>
        <w:rPr>
          <w:rFonts w:ascii="Times New Roman"/>
          <w:b/>
          <w:i w:val="false"/>
          <w:color w:val="000000"/>
        </w:rPr>
        <w:t xml:space="preserve"> 37-бөлім. Ет және ет өнімдерін теміржол рефрижераторлы вагондарда контейнерлерде тасымалдау кезіндегі табиғи кему, кебу, азаю, бұзылу нормалары</w:t>
      </w:r>
    </w:p>
    <w:bookmarkEnd w:id="509"/>
    <w:p>
      <w:pPr>
        <w:spacing w:after="0"/>
        <w:ind w:left="0"/>
        <w:jc w:val="both"/>
      </w:pPr>
      <w:r>
        <w:rPr>
          <w:rFonts w:ascii="Times New Roman"/>
          <w:b w:val="false"/>
          <w:i w:val="false"/>
          <w:color w:val="ff0000"/>
          <w:sz w:val="28"/>
        </w:rPr>
        <w:t xml:space="preserve">
      Ескерту. 37-бөлімнің тақырыбы жаңа редакцияда – ҚР Ауыл шаруашылығы министрінің 29.05.2019 </w:t>
      </w:r>
      <w:r>
        <w:rPr>
          <w:rFonts w:ascii="Times New Roman"/>
          <w:b w:val="false"/>
          <w:i w:val="false"/>
          <w:color w:val="ff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2"/>
        <w:gridCol w:w="3682"/>
        <w:gridCol w:w="1353"/>
        <w:gridCol w:w="351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510"/>
          <w:p>
            <w:pPr>
              <w:spacing w:after="20"/>
              <w:ind w:left="20"/>
              <w:jc w:val="both"/>
            </w:pPr>
            <w:r>
              <w:rPr>
                <w:rFonts w:ascii="Times New Roman"/>
                <w:b w:val="false"/>
                <w:i w:val="false"/>
                <w:color w:val="000000"/>
                <w:sz w:val="20"/>
              </w:rPr>
              <w:t>
Жүктің тарифті номенклатураларының топтары бойынша атауы</w:t>
            </w:r>
          </w:p>
          <w:bookmarkEnd w:id="510"/>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мерзімі, тәулік</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салмағына байланысты,табиғи кему нормалары,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511"/>
          <w:p>
            <w:pPr>
              <w:spacing w:after="20"/>
              <w:ind w:left="20"/>
              <w:jc w:val="both"/>
            </w:pPr>
            <w:r>
              <w:rPr>
                <w:rFonts w:ascii="Times New Roman"/>
                <w:b w:val="false"/>
                <w:i w:val="false"/>
                <w:color w:val="000000"/>
                <w:sz w:val="20"/>
              </w:rPr>
              <w:t>
Пісірілген шұжықтар</w:t>
            </w:r>
          </w:p>
          <w:bookmarkEnd w:id="511"/>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512"/>
          <w:p>
            <w:pPr>
              <w:spacing w:after="20"/>
              <w:ind w:left="20"/>
              <w:jc w:val="both"/>
            </w:pPr>
            <w:r>
              <w:rPr>
                <w:rFonts w:ascii="Times New Roman"/>
                <w:b w:val="false"/>
                <w:i w:val="false"/>
                <w:color w:val="000000"/>
                <w:sz w:val="20"/>
              </w:rPr>
              <w:t>
Өңделмеген шел</w:t>
            </w:r>
          </w:p>
          <w:bookmarkEnd w:id="512"/>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513"/>
          <w:p>
            <w:pPr>
              <w:spacing w:after="20"/>
              <w:ind w:left="20"/>
              <w:jc w:val="both"/>
            </w:pPr>
            <w:r>
              <w:rPr>
                <w:rFonts w:ascii="Times New Roman"/>
                <w:b w:val="false"/>
                <w:i w:val="false"/>
                <w:color w:val="000000"/>
                <w:sz w:val="20"/>
              </w:rPr>
              <w:t>
Теңіз жануарларының еті</w:t>
            </w:r>
          </w:p>
          <w:bookmarkEnd w:id="513"/>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514"/>
          <w:p>
            <w:pPr>
              <w:spacing w:after="20"/>
              <w:ind w:left="20"/>
              <w:jc w:val="both"/>
            </w:pPr>
            <w:r>
              <w:rPr>
                <w:rFonts w:ascii="Times New Roman"/>
                <w:b w:val="false"/>
                <w:i w:val="false"/>
                <w:color w:val="000000"/>
                <w:sz w:val="20"/>
              </w:rPr>
              <w:t>
Салқындатылған ет</w:t>
            </w:r>
          </w:p>
          <w:bookmarkEnd w:id="514"/>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дейін</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515"/>
          <w:p>
            <w:pPr>
              <w:spacing w:after="20"/>
              <w:ind w:left="20"/>
              <w:jc w:val="both"/>
            </w:pPr>
            <w:r>
              <w:rPr>
                <w:rFonts w:ascii="Times New Roman"/>
                <w:b w:val="false"/>
                <w:i w:val="false"/>
                <w:color w:val="000000"/>
                <w:sz w:val="20"/>
              </w:rPr>
              <w:t>
Мұздатылған ет және субөнімдер:</w:t>
            </w:r>
          </w:p>
          <w:bookmarkEnd w:id="515"/>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 машиналық салқындату арқылы салқындатылған</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дейін</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3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516"/>
          <w:p>
            <w:pPr>
              <w:spacing w:after="20"/>
              <w:ind w:left="20"/>
              <w:jc w:val="both"/>
            </w:pPr>
            <w:r>
              <w:rPr>
                <w:rFonts w:ascii="Times New Roman"/>
                <w:b w:val="false"/>
                <w:i w:val="false"/>
                <w:color w:val="000000"/>
                <w:sz w:val="20"/>
              </w:rPr>
              <w:t>
Құс еті:</w:t>
            </w:r>
          </w:p>
          <w:bookmarkEnd w:id="516"/>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сойылған және салқындатылған</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r>
      <w:tr>
        <w:trPr>
          <w:trHeight w:val="30" w:hRule="atLeast"/>
        </w:trPr>
        <w:tc>
          <w:tcPr>
            <w:tcW w:w="0" w:type="auto"/>
            <w:vMerge/>
            <w:tcBorders>
              <w:top w:val="nil"/>
              <w:left w:val="single" w:color="cfcfcf" w:sz="5"/>
              <w:bottom w:val="single" w:color="cfcfcf" w:sz="5"/>
              <w:right w:val="single" w:color="cfcfcf" w:sz="5"/>
            </w:tcBorders>
          </w:tcP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517"/>
          <w:p>
            <w:pPr>
              <w:spacing w:after="20"/>
              <w:ind w:left="20"/>
              <w:jc w:val="both"/>
            </w:pPr>
            <w:r>
              <w:rPr>
                <w:rFonts w:ascii="Times New Roman"/>
                <w:b w:val="false"/>
                <w:i w:val="false"/>
                <w:color w:val="000000"/>
                <w:sz w:val="20"/>
              </w:rPr>
              <w:t>
1, 2 ұстанымдардағы басқа жүктер (жартылай қақталған шұжықтардан және ысталған ет өнімдерінен басқасы), 4</w:t>
            </w:r>
          </w:p>
          <w:bookmarkEnd w:id="517"/>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r>
      <w:tr>
        <w:trPr>
          <w:trHeight w:val="30" w:hRule="atLeast"/>
        </w:trPr>
        <w:tc>
          <w:tcPr>
            <w:tcW w:w="3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518"/>
          <w:p>
            <w:pPr>
              <w:spacing w:after="20"/>
              <w:ind w:left="20"/>
              <w:jc w:val="both"/>
            </w:pPr>
            <w:r>
              <w:rPr>
                <w:rFonts w:ascii="Times New Roman"/>
                <w:b w:val="false"/>
                <w:i w:val="false"/>
                <w:color w:val="000000"/>
                <w:sz w:val="20"/>
              </w:rPr>
              <w:t>
Жануарлар майы:</w:t>
            </w:r>
          </w:p>
          <w:bookmarkEnd w:id="518"/>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бөшкелердегі және цистернадағы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бөшкедегі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519"/>
          <w:p>
            <w:pPr>
              <w:spacing w:after="20"/>
              <w:ind w:left="20"/>
              <w:jc w:val="both"/>
            </w:pPr>
            <w:r>
              <w:rPr>
                <w:rFonts w:ascii="Times New Roman"/>
                <w:b w:val="false"/>
                <w:i w:val="false"/>
                <w:color w:val="000000"/>
                <w:sz w:val="20"/>
              </w:rPr>
              <w:t>
Жануарлар майы (шикіден басқасы)</w:t>
            </w:r>
          </w:p>
          <w:bookmarkEnd w:id="519"/>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bl>
    <w:p>
      <w:pPr>
        <w:spacing w:after="0"/>
        <w:ind w:left="0"/>
        <w:jc w:val="left"/>
      </w:pPr>
      <w:r>
        <w:br/>
      </w:r>
      <w:r>
        <w:rPr>
          <w:rFonts w:ascii="Times New Roman"/>
          <w:b w:val="false"/>
          <w:i w:val="false"/>
          <w:color w:val="000000"/>
          <w:sz w:val="28"/>
        </w:rPr>
        <w:t>
</w:t>
      </w:r>
    </w:p>
    <w:bookmarkStart w:name="z1170" w:id="520"/>
    <w:p>
      <w:pPr>
        <w:spacing w:after="0"/>
        <w:ind w:left="0"/>
        <w:jc w:val="both"/>
      </w:pPr>
      <w:r>
        <w:rPr>
          <w:rFonts w:ascii="Times New Roman"/>
          <w:b w:val="false"/>
          <w:i w:val="false"/>
          <w:color w:val="000000"/>
          <w:sz w:val="28"/>
        </w:rPr>
        <w:t>
      Ескертпелер:</w:t>
      </w:r>
    </w:p>
    <w:bookmarkEnd w:id="520"/>
    <w:bookmarkStart w:name="z1171" w:id="521"/>
    <w:p>
      <w:pPr>
        <w:spacing w:after="0"/>
        <w:ind w:left="0"/>
        <w:jc w:val="both"/>
      </w:pPr>
      <w:r>
        <w:rPr>
          <w:rFonts w:ascii="Times New Roman"/>
          <w:b w:val="false"/>
          <w:i w:val="false"/>
          <w:color w:val="000000"/>
          <w:sz w:val="28"/>
        </w:rPr>
        <w:t>
      тасымалдау мерзімі төрт тәуліктен асып кеткен кезде әрбір келесі тәулік үшін табиғи кему нормалары салмағынан 0,05 %-ға өседі;</w:t>
      </w:r>
    </w:p>
    <w:bookmarkEnd w:id="521"/>
    <w:bookmarkStart w:name="z1172" w:id="522"/>
    <w:p>
      <w:pPr>
        <w:spacing w:after="0"/>
        <w:ind w:left="0"/>
        <w:jc w:val="both"/>
      </w:pPr>
      <w:r>
        <w:rPr>
          <w:rFonts w:ascii="Times New Roman"/>
          <w:b w:val="false"/>
          <w:i w:val="false"/>
          <w:color w:val="000000"/>
          <w:sz w:val="28"/>
        </w:rPr>
        <w:t>
      тасымалдау мерзімі жеті тәуліктен асып кеткен кезде әрбір келесі екі тәулікке табиғи кему нормалары салмағынан 0,05 %-ға өседі.</w:t>
      </w:r>
    </w:p>
    <w:bookmarkEnd w:id="522"/>
    <w:bookmarkStart w:name="z1173" w:id="523"/>
    <w:p>
      <w:pPr>
        <w:spacing w:after="0"/>
        <w:ind w:left="0"/>
        <w:jc w:val="left"/>
      </w:pPr>
      <w:r>
        <w:rPr>
          <w:rFonts w:ascii="Times New Roman"/>
          <w:b/>
          <w:i w:val="false"/>
          <w:color w:val="000000"/>
        </w:rPr>
        <w:t xml:space="preserve"> 38-бөлім. Шұжық және ысталған өнімдерді теміржол рефрижераторлы вагондарда, контейнерлерде тасымалдау кезіндегі табиғи кему, кебу, азаю, бұзылу нормалары</w:t>
      </w:r>
    </w:p>
    <w:bookmarkEnd w:id="523"/>
    <w:p>
      <w:pPr>
        <w:spacing w:after="0"/>
        <w:ind w:left="0"/>
        <w:jc w:val="both"/>
      </w:pPr>
      <w:r>
        <w:rPr>
          <w:rFonts w:ascii="Times New Roman"/>
          <w:b w:val="false"/>
          <w:i w:val="false"/>
          <w:color w:val="ff0000"/>
          <w:sz w:val="28"/>
        </w:rPr>
        <w:t xml:space="preserve">
      Ескерту. 38-бөлімнің тақырыбы жаңа редакцияда – ҚР Ауыл шаруашылығы министрінің 29.05.2019 </w:t>
      </w:r>
      <w:r>
        <w:rPr>
          <w:rFonts w:ascii="Times New Roman"/>
          <w:b w:val="false"/>
          <w:i w:val="false"/>
          <w:color w:val="ff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6"/>
        <w:gridCol w:w="2277"/>
        <w:gridCol w:w="3706"/>
        <w:gridCol w:w="3711"/>
      </w:tblGrid>
      <w:tr>
        <w:trPr>
          <w:trHeight w:val="30" w:hRule="atLeast"/>
        </w:trPr>
        <w:tc>
          <w:tcPr>
            <w:tcW w:w="2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524"/>
          <w:p>
            <w:pPr>
              <w:spacing w:after="20"/>
              <w:ind w:left="20"/>
              <w:jc w:val="both"/>
            </w:pPr>
            <w:r>
              <w:rPr>
                <w:rFonts w:ascii="Times New Roman"/>
                <w:b w:val="false"/>
                <w:i w:val="false"/>
                <w:color w:val="000000"/>
                <w:sz w:val="20"/>
              </w:rPr>
              <w:t>
Жүктің тарифті номенклатураларының топтары бойынша атауы</w:t>
            </w:r>
          </w:p>
          <w:bookmarkEnd w:id="524"/>
        </w:tc>
        <w:tc>
          <w:tcPr>
            <w:tcW w:w="2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мерзімі, тәулік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салмағынан табиғи кему нормасы,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w:t>
            </w:r>
          </w:p>
        </w:tc>
      </w:tr>
      <w:tr>
        <w:trPr>
          <w:trHeight w:val="30" w:hRule="atLeast"/>
        </w:trPr>
        <w:tc>
          <w:tcPr>
            <w:tcW w:w="2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525"/>
          <w:p>
            <w:pPr>
              <w:spacing w:after="20"/>
              <w:ind w:left="20"/>
              <w:jc w:val="both"/>
            </w:pPr>
            <w:r>
              <w:rPr>
                <w:rFonts w:ascii="Times New Roman"/>
                <w:b w:val="false"/>
                <w:i w:val="false"/>
                <w:color w:val="000000"/>
                <w:sz w:val="20"/>
              </w:rPr>
              <w:t>
Жартылай қақталған және пісіріліп- қақталған шұжықтар</w:t>
            </w:r>
          </w:p>
          <w:bookmarkEnd w:id="525"/>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6-ға дейін</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0" w:type="auto"/>
            <w:vMerge/>
            <w:tcBorders>
              <w:top w:val="nil"/>
              <w:left w:val="single" w:color="cfcfcf" w:sz="5"/>
              <w:bottom w:val="single" w:color="cfcfcf" w:sz="5"/>
              <w:right w:val="single" w:color="cfcfcf" w:sz="5"/>
            </w:tcBorders>
          </w:tcP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дан жоғары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келесі тәулікке нетто-брутто салмағынан 0,01% -ға өседі.</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526"/>
          <w:p>
            <w:pPr>
              <w:spacing w:after="20"/>
              <w:ind w:left="20"/>
              <w:jc w:val="both"/>
            </w:pPr>
            <w:r>
              <w:rPr>
                <w:rFonts w:ascii="Times New Roman"/>
                <w:b w:val="false"/>
                <w:i w:val="false"/>
                <w:color w:val="000000"/>
                <w:sz w:val="20"/>
              </w:rPr>
              <w:t>
Ысталған ет өнімдері</w:t>
            </w:r>
          </w:p>
          <w:bookmarkEnd w:id="526"/>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мерзіміне байланысты емес</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bl>
    <w:bookmarkStart w:name="z1179" w:id="527"/>
    <w:p>
      <w:pPr>
        <w:spacing w:after="0"/>
        <w:ind w:left="0"/>
        <w:jc w:val="left"/>
      </w:pPr>
      <w:r>
        <w:rPr>
          <w:rFonts w:ascii="Times New Roman"/>
          <w:b/>
          <w:i w:val="false"/>
          <w:color w:val="000000"/>
        </w:rPr>
        <w:t xml:space="preserve"> 39-бөлім. Тоңазытылған етті теміржол рефрижераторлы вагондарда, контейнерлерде тасымалдау кезіндегі табиғи кему, кебу, азаю, бұзылу нормалары</w:t>
      </w:r>
    </w:p>
    <w:bookmarkEnd w:id="527"/>
    <w:p>
      <w:pPr>
        <w:spacing w:after="0"/>
        <w:ind w:left="0"/>
        <w:jc w:val="both"/>
      </w:pPr>
      <w:r>
        <w:rPr>
          <w:rFonts w:ascii="Times New Roman"/>
          <w:b w:val="false"/>
          <w:i w:val="false"/>
          <w:color w:val="ff0000"/>
          <w:sz w:val="28"/>
        </w:rPr>
        <w:t xml:space="preserve">
      Ескерту. 39-бөлімнің тақырыбы жаңа редакцияда – ҚР Ауыл шаруашылығы министрінің 29.05.2019 </w:t>
      </w:r>
      <w:r>
        <w:rPr>
          <w:rFonts w:ascii="Times New Roman"/>
          <w:b w:val="false"/>
          <w:i w:val="false"/>
          <w:color w:val="ff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4"/>
        <w:gridCol w:w="2564"/>
        <w:gridCol w:w="4302"/>
        <w:gridCol w:w="4310"/>
      </w:tblGrid>
      <w:tr>
        <w:trPr>
          <w:trHeight w:val="30" w:hRule="atLeast"/>
        </w:trPr>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bookmarkStart w:name="z1180" w:id="528"/>
          <w:p>
            <w:pPr>
              <w:spacing w:after="20"/>
              <w:ind w:left="20"/>
              <w:jc w:val="both"/>
            </w:pPr>
            <w:r>
              <w:rPr>
                <w:rFonts w:ascii="Times New Roman"/>
                <w:b w:val="false"/>
                <w:i w:val="false"/>
                <w:color w:val="000000"/>
                <w:sz w:val="20"/>
              </w:rPr>
              <w:t>
 </w:t>
            </w:r>
          </w:p>
          <w:bookmarkEnd w:id="528"/>
          <w:p>
            <w:pPr>
              <w:spacing w:after="20"/>
              <w:ind w:left="20"/>
              <w:jc w:val="both"/>
            </w:pPr>
            <w:r>
              <w:rPr>
                <w:rFonts w:ascii="Times New Roman"/>
                <w:b w:val="false"/>
                <w:i w:val="false"/>
                <w:color w:val="000000"/>
                <w:sz w:val="20"/>
              </w:rPr>
              <w:t>
Жүктің атауы</w:t>
            </w:r>
          </w:p>
        </w:tc>
        <w:tc>
          <w:tcPr>
            <w:tcW w:w="2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Тәулікте тасымалдаудың ұзақтығы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салмағынан табиғи кему нормасы,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 кезеңінде</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және қыс кезеңдерінде</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529"/>
          <w:p>
            <w:pPr>
              <w:spacing w:after="20"/>
              <w:ind w:left="20"/>
              <w:jc w:val="both"/>
            </w:pPr>
            <w:r>
              <w:rPr>
                <w:rFonts w:ascii="Times New Roman"/>
                <w:b w:val="false"/>
                <w:i w:val="false"/>
                <w:color w:val="000000"/>
                <w:sz w:val="20"/>
              </w:rPr>
              <w:t>
Тоңазытылған ет</w:t>
            </w:r>
          </w:p>
          <w:bookmarkEnd w:id="529"/>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 дейін</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4-тен жоғары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келесі тәулікке 0,015 % ұлғаяды.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bookmarkStart w:name="z1184" w:id="530"/>
    <w:p>
      <w:pPr>
        <w:spacing w:after="0"/>
        <w:ind w:left="0"/>
        <w:jc w:val="left"/>
      </w:pPr>
      <w:r>
        <w:rPr>
          <w:rFonts w:ascii="Times New Roman"/>
          <w:b/>
          <w:i w:val="false"/>
          <w:color w:val="000000"/>
        </w:rPr>
        <w:t xml:space="preserve"> 40-бөлім. Ет және ет өнімдерін су көліктерінің түрімен (өзен, теңіз) тасымалдау кезіндегі табиғи кему, кебу, азаю, бұзылу нормалары</w:t>
      </w:r>
    </w:p>
    <w:bookmarkEnd w:id="530"/>
    <w:p>
      <w:pPr>
        <w:spacing w:after="0"/>
        <w:ind w:left="0"/>
        <w:jc w:val="both"/>
      </w:pPr>
      <w:r>
        <w:rPr>
          <w:rFonts w:ascii="Times New Roman"/>
          <w:b w:val="false"/>
          <w:i w:val="false"/>
          <w:color w:val="ff0000"/>
          <w:sz w:val="28"/>
        </w:rPr>
        <w:t xml:space="preserve">
      Ескерту. 40-бөлімнің тақырыбы жаңа редакцияда – ҚР Ауыл шаруашылығы министрінің 29.05.2019 </w:t>
      </w:r>
      <w:r>
        <w:rPr>
          <w:rFonts w:ascii="Times New Roman"/>
          <w:b w:val="false"/>
          <w:i w:val="false"/>
          <w:color w:val="ff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7"/>
        <w:gridCol w:w="5713"/>
      </w:tblGrid>
      <w:tr>
        <w:trPr>
          <w:trHeight w:val="30" w:hRule="atLeast"/>
        </w:trPr>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531"/>
          <w:p>
            <w:pPr>
              <w:spacing w:after="20"/>
              <w:ind w:left="20"/>
              <w:jc w:val="both"/>
            </w:pPr>
            <w:r>
              <w:rPr>
                <w:rFonts w:ascii="Times New Roman"/>
                <w:b w:val="false"/>
                <w:i w:val="false"/>
                <w:color w:val="000000"/>
                <w:sz w:val="20"/>
              </w:rPr>
              <w:t>
Жүктердің атауы</w:t>
            </w:r>
          </w:p>
          <w:bookmarkEnd w:id="531"/>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салмағынан табиғи кему нормасы, %</w:t>
            </w:r>
          </w:p>
        </w:tc>
      </w:tr>
      <w:tr>
        <w:trPr>
          <w:trHeight w:val="30" w:hRule="atLeast"/>
        </w:trPr>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532"/>
          <w:p>
            <w:pPr>
              <w:spacing w:after="20"/>
              <w:ind w:left="20"/>
              <w:jc w:val="both"/>
            </w:pPr>
            <w:r>
              <w:rPr>
                <w:rFonts w:ascii="Times New Roman"/>
                <w:b w:val="false"/>
                <w:i w:val="false"/>
                <w:color w:val="000000"/>
                <w:sz w:val="20"/>
              </w:rPr>
              <w:t>
Салқындатылған ет және құс еті</w:t>
            </w:r>
          </w:p>
          <w:bookmarkEnd w:id="532"/>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r>
        <w:trPr>
          <w:trHeight w:val="30" w:hRule="atLeast"/>
        </w:trPr>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 w:id="533"/>
          <w:p>
            <w:pPr>
              <w:spacing w:after="20"/>
              <w:ind w:left="20"/>
              <w:jc w:val="both"/>
            </w:pPr>
            <w:r>
              <w:rPr>
                <w:rFonts w:ascii="Times New Roman"/>
                <w:b w:val="false"/>
                <w:i w:val="false"/>
                <w:color w:val="000000"/>
                <w:sz w:val="20"/>
              </w:rPr>
              <w:t>
Мұздатылған ет және құс еті</w:t>
            </w:r>
          </w:p>
          <w:bookmarkEnd w:id="533"/>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 w:id="534"/>
          <w:p>
            <w:pPr>
              <w:spacing w:after="20"/>
              <w:ind w:left="20"/>
              <w:jc w:val="both"/>
            </w:pPr>
            <w:r>
              <w:rPr>
                <w:rFonts w:ascii="Times New Roman"/>
                <w:b w:val="false"/>
                <w:i w:val="false"/>
                <w:color w:val="000000"/>
                <w:sz w:val="20"/>
              </w:rPr>
              <w:t>
Сало, шикізаттан</w:t>
            </w:r>
          </w:p>
          <w:bookmarkEnd w:id="534"/>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 w:id="535"/>
          <w:p>
            <w:pPr>
              <w:spacing w:after="20"/>
              <w:ind w:left="20"/>
              <w:jc w:val="both"/>
            </w:pPr>
            <w:r>
              <w:rPr>
                <w:rFonts w:ascii="Times New Roman"/>
                <w:b w:val="false"/>
                <w:i w:val="false"/>
                <w:color w:val="000000"/>
                <w:sz w:val="20"/>
              </w:rPr>
              <w:t>
Шикі ішектер</w:t>
            </w:r>
          </w:p>
          <w:bookmarkEnd w:id="535"/>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536"/>
          <w:p>
            <w:pPr>
              <w:spacing w:after="20"/>
              <w:ind w:left="20"/>
              <w:jc w:val="both"/>
            </w:pPr>
            <w:r>
              <w:rPr>
                <w:rFonts w:ascii="Times New Roman"/>
                <w:b w:val="false"/>
                <w:i w:val="false"/>
                <w:color w:val="000000"/>
                <w:sz w:val="20"/>
              </w:rPr>
              <w:t>
Осы топтың басқа да жүктері, сондай ақ субөнімдер, май шикізаты</w:t>
            </w:r>
          </w:p>
          <w:bookmarkEnd w:id="536"/>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bl>
    <w:bookmarkStart w:name="z1191" w:id="537"/>
    <w:p>
      <w:pPr>
        <w:spacing w:after="0"/>
        <w:ind w:left="0"/>
        <w:jc w:val="left"/>
      </w:pPr>
      <w:r>
        <w:rPr>
          <w:rFonts w:ascii="Times New Roman"/>
          <w:b/>
          <w:i w:val="false"/>
          <w:color w:val="000000"/>
        </w:rPr>
        <w:t xml:space="preserve"> 41-бөлім. Ет және ет өнімдерін бірінші климаттық топқа жататын аудандарда әуе көліктерімен тасымалдау кезіндегі табиғи кему, кебу, азаю, бұзылу нормалары</w:t>
      </w:r>
    </w:p>
    <w:bookmarkEnd w:id="537"/>
    <w:p>
      <w:pPr>
        <w:spacing w:after="0"/>
        <w:ind w:left="0"/>
        <w:jc w:val="both"/>
      </w:pPr>
      <w:r>
        <w:rPr>
          <w:rFonts w:ascii="Times New Roman"/>
          <w:b w:val="false"/>
          <w:i w:val="false"/>
          <w:color w:val="ff0000"/>
          <w:sz w:val="28"/>
        </w:rPr>
        <w:t xml:space="preserve">
      Ескерту. 41-бөлімнің тақырыбы жаңа редакцияда – ҚР Ауыл шаруашылығы министрінің 29.05.2019 </w:t>
      </w:r>
      <w:r>
        <w:rPr>
          <w:rFonts w:ascii="Times New Roman"/>
          <w:b w:val="false"/>
          <w:i w:val="false"/>
          <w:color w:val="ff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8"/>
        <w:gridCol w:w="3347"/>
        <w:gridCol w:w="75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 w:id="538"/>
          <w:p>
            <w:pPr>
              <w:spacing w:after="20"/>
              <w:ind w:left="20"/>
              <w:jc w:val="both"/>
            </w:pPr>
            <w:r>
              <w:rPr>
                <w:rFonts w:ascii="Times New Roman"/>
                <w:b w:val="false"/>
                <w:i w:val="false"/>
                <w:color w:val="000000"/>
                <w:sz w:val="20"/>
              </w:rPr>
              <w:t>
Ет өнімдерінің атауы</w:t>
            </w:r>
          </w:p>
          <w:bookmarkEnd w:id="538"/>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Қонбай ұшып өту кезінде нетто салмағынан табиғи кему нормалары, %</w:t>
            </w:r>
          </w:p>
        </w:tc>
      </w:tr>
      <w:tr>
        <w:trPr>
          <w:trHeight w:val="30" w:hRule="atLeast"/>
        </w:trPr>
        <w:tc>
          <w:tcPr>
            <w:tcW w:w="1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539"/>
          <w:p>
            <w:pPr>
              <w:spacing w:after="20"/>
              <w:ind w:left="20"/>
              <w:jc w:val="both"/>
            </w:pPr>
            <w:r>
              <w:rPr>
                <w:rFonts w:ascii="Times New Roman"/>
                <w:b w:val="false"/>
                <w:i w:val="false"/>
                <w:color w:val="000000"/>
                <w:sz w:val="20"/>
              </w:rPr>
              <w:t>
Ет:</w:t>
            </w:r>
          </w:p>
          <w:bookmarkEnd w:id="539"/>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 , қой еті</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r>
      <w:tr>
        <w:trPr>
          <w:trHeight w:val="30" w:hRule="atLeast"/>
        </w:trPr>
        <w:tc>
          <w:tcPr>
            <w:tcW w:w="0" w:type="auto"/>
            <w:vMerge/>
            <w:tcBorders>
              <w:top w:val="nil"/>
              <w:left w:val="single" w:color="cfcfcf" w:sz="5"/>
              <w:bottom w:val="single" w:color="cfcfcf" w:sz="5"/>
              <w:right w:val="single" w:color="cfcfcf" w:sz="5"/>
            </w:tcBorders>
          </w:tcP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еті</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0" w:type="auto"/>
            <w:vMerge/>
            <w:tcBorders>
              <w:top w:val="nil"/>
              <w:left w:val="single" w:color="cfcfcf" w:sz="5"/>
              <w:bottom w:val="single" w:color="cfcfcf" w:sz="5"/>
              <w:right w:val="single" w:color="cfcfcf" w:sz="5"/>
            </w:tcBorders>
          </w:tcP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бұғы еті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0" w:type="auto"/>
            <w:vMerge/>
            <w:tcBorders>
              <w:top w:val="nil"/>
              <w:left w:val="single" w:color="cfcfcf" w:sz="5"/>
              <w:bottom w:val="single" w:color="cfcfcf" w:sz="5"/>
              <w:right w:val="single" w:color="cfcfcf" w:sz="5"/>
            </w:tcBorders>
          </w:tcP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субөнімдер</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r>
      <w:tr>
        <w:trPr>
          <w:trHeight w:val="30" w:hRule="atLeast"/>
        </w:trPr>
        <w:tc>
          <w:tcPr>
            <w:tcW w:w="1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 w:id="540"/>
          <w:p>
            <w:pPr>
              <w:spacing w:after="20"/>
              <w:ind w:left="20"/>
              <w:jc w:val="both"/>
            </w:pPr>
            <w:r>
              <w:rPr>
                <w:rFonts w:ascii="Times New Roman"/>
                <w:b w:val="false"/>
                <w:i w:val="false"/>
                <w:color w:val="000000"/>
                <w:sz w:val="20"/>
              </w:rPr>
              <w:t>
Шұжық өнімдері</w:t>
            </w:r>
          </w:p>
          <w:bookmarkEnd w:id="540"/>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0" w:type="auto"/>
            <w:vMerge/>
            <w:tcBorders>
              <w:top w:val="nil"/>
              <w:left w:val="single" w:color="cfcfcf" w:sz="5"/>
              <w:bottom w:val="single" w:color="cfcfcf" w:sz="5"/>
              <w:right w:val="single" w:color="cfcfcf" w:sz="5"/>
            </w:tcBorders>
          </w:tcP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қақталған</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0" w:type="auto"/>
            <w:vMerge/>
            <w:tcBorders>
              <w:top w:val="nil"/>
              <w:left w:val="single" w:color="cfcfcf" w:sz="5"/>
              <w:bottom w:val="single" w:color="cfcfcf" w:sz="5"/>
              <w:right w:val="single" w:color="cfcfcf" w:sz="5"/>
            </w:tcBorders>
          </w:tcP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пісіріліп-қақталған</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 w:id="541"/>
          <w:p>
            <w:pPr>
              <w:spacing w:after="20"/>
              <w:ind w:left="20"/>
              <w:jc w:val="both"/>
            </w:pPr>
            <w:r>
              <w:rPr>
                <w:rFonts w:ascii="Times New Roman"/>
                <w:b w:val="false"/>
                <w:i w:val="false"/>
                <w:color w:val="000000"/>
                <w:sz w:val="20"/>
              </w:rPr>
              <w:t>
Ысталған ет өнімдері</w:t>
            </w:r>
          </w:p>
          <w:bookmarkEnd w:id="541"/>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 w:id="542"/>
          <w:p>
            <w:pPr>
              <w:spacing w:after="20"/>
              <w:ind w:left="20"/>
              <w:jc w:val="both"/>
            </w:pPr>
            <w:r>
              <w:rPr>
                <w:rFonts w:ascii="Times New Roman"/>
                <w:b w:val="false"/>
                <w:i w:val="false"/>
                <w:color w:val="000000"/>
                <w:sz w:val="20"/>
              </w:rPr>
              <w:t>
Құс</w:t>
            </w:r>
          </w:p>
          <w:bookmarkEnd w:id="542"/>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bl>
    <w:bookmarkStart w:name="z1202" w:id="543"/>
    <w:p>
      <w:pPr>
        <w:spacing w:after="0"/>
        <w:ind w:left="0"/>
        <w:jc w:val="left"/>
      </w:pPr>
      <w:r>
        <w:rPr>
          <w:rFonts w:ascii="Times New Roman"/>
          <w:b/>
          <w:i w:val="false"/>
          <w:color w:val="000000"/>
        </w:rPr>
        <w:t xml:space="preserve"> 42-бөлім. Пергамент және полимерлі материалдардан жасалған жапсырма-пакетте тұтас оралған сары майды сақтау кезіндегі табиғи кему, кебу, азаю, бұзылу нормалары</w:t>
      </w:r>
    </w:p>
    <w:bookmarkEnd w:id="543"/>
    <w:p>
      <w:pPr>
        <w:spacing w:after="0"/>
        <w:ind w:left="0"/>
        <w:jc w:val="both"/>
      </w:pPr>
      <w:r>
        <w:rPr>
          <w:rFonts w:ascii="Times New Roman"/>
          <w:b w:val="false"/>
          <w:i w:val="false"/>
          <w:color w:val="ff0000"/>
          <w:sz w:val="28"/>
        </w:rPr>
        <w:t xml:space="preserve">
      Ескерту. 42-бөлімнің тақырыбы жаңа редакцияда – ҚР Ауыл шаруашылығы министрінің 29.05.2019 </w:t>
      </w:r>
      <w:r>
        <w:rPr>
          <w:rFonts w:ascii="Times New Roman"/>
          <w:b w:val="false"/>
          <w:i w:val="false"/>
          <w:color w:val="ff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4"/>
        <w:gridCol w:w="2716"/>
        <w:gridCol w:w="2716"/>
        <w:gridCol w:w="2717"/>
        <w:gridCol w:w="2717"/>
      </w:tblGrid>
      <w:tr>
        <w:trPr>
          <w:trHeight w:val="30" w:hRule="atLeast"/>
        </w:trPr>
        <w:tc>
          <w:tcPr>
            <w:tcW w:w="1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 w:id="544"/>
          <w:p>
            <w:pPr>
              <w:spacing w:after="20"/>
              <w:ind w:left="20"/>
              <w:jc w:val="both"/>
            </w:pPr>
            <w:r>
              <w:rPr>
                <w:rFonts w:ascii="Times New Roman"/>
                <w:b w:val="false"/>
                <w:i w:val="false"/>
                <w:color w:val="000000"/>
                <w:sz w:val="20"/>
              </w:rPr>
              <w:t>
Сақталу кезеңі, ай</w:t>
            </w:r>
          </w:p>
          <w:bookmarkEnd w:id="54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Ылғалдың массалық үлесі,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Буып - түйілген материал</w:t>
            </w:r>
          </w:p>
        </w:tc>
      </w:tr>
      <w:tr>
        <w:trPr>
          <w:trHeight w:val="30" w:hRule="atLeast"/>
        </w:trPr>
        <w:tc>
          <w:tcPr>
            <w:tcW w:w="0" w:type="auto"/>
            <w:vMerge/>
            <w:tcBorders>
              <w:top w:val="nil"/>
              <w:left w:val="single" w:color="cfcfcf" w:sz="5"/>
              <w:bottom w:val="single" w:color="cfcfcf" w:sz="5"/>
              <w:right w:val="single" w:color="cfcfcf" w:sz="5"/>
            </w:tcBorders>
          </w:tcP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пергамент</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үлбірден жасалған</w:t>
            </w:r>
          </w:p>
          <w:p>
            <w:pPr>
              <w:spacing w:after="20"/>
              <w:ind w:left="20"/>
              <w:jc w:val="both"/>
            </w:pPr>
            <w:r>
              <w:rPr>
                <w:rFonts w:ascii="Times New Roman"/>
                <w:b w:val="false"/>
                <w:i w:val="false"/>
                <w:color w:val="000000"/>
                <w:sz w:val="20"/>
              </w:rPr>
              <w:t>
жапсырма-пакеттер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пергамент</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материалдан жасалған</w:t>
            </w:r>
          </w:p>
          <w:p>
            <w:pPr>
              <w:spacing w:after="20"/>
              <w:ind w:left="20"/>
              <w:jc w:val="both"/>
            </w:pPr>
            <w:r>
              <w:rPr>
                <w:rFonts w:ascii="Times New Roman"/>
                <w:b w:val="false"/>
                <w:i w:val="false"/>
                <w:color w:val="000000"/>
                <w:sz w:val="20"/>
              </w:rPr>
              <w:t>
жапсырма-пакеттер</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 w:id="545"/>
          <w:p>
            <w:pPr>
              <w:spacing w:after="20"/>
              <w:ind w:left="20"/>
              <w:jc w:val="both"/>
            </w:pPr>
            <w:r>
              <w:rPr>
                <w:rFonts w:ascii="Times New Roman"/>
                <w:b w:val="false"/>
                <w:i w:val="false"/>
                <w:color w:val="000000"/>
                <w:sz w:val="20"/>
              </w:rPr>
              <w:t>
1</w:t>
            </w:r>
          </w:p>
          <w:bookmarkEnd w:id="545"/>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 w:id="546"/>
          <w:p>
            <w:pPr>
              <w:spacing w:after="20"/>
              <w:ind w:left="20"/>
              <w:jc w:val="both"/>
            </w:pPr>
            <w:r>
              <w:rPr>
                <w:rFonts w:ascii="Times New Roman"/>
                <w:b w:val="false"/>
                <w:i w:val="false"/>
                <w:color w:val="000000"/>
                <w:sz w:val="20"/>
              </w:rPr>
              <w:t>
2</w:t>
            </w:r>
          </w:p>
          <w:bookmarkEnd w:id="546"/>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0,074</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 w:id="547"/>
          <w:p>
            <w:pPr>
              <w:spacing w:after="20"/>
              <w:ind w:left="20"/>
              <w:jc w:val="both"/>
            </w:pPr>
            <w:r>
              <w:rPr>
                <w:rFonts w:ascii="Times New Roman"/>
                <w:b w:val="false"/>
                <w:i w:val="false"/>
                <w:color w:val="000000"/>
                <w:sz w:val="20"/>
              </w:rPr>
              <w:t>
3</w:t>
            </w:r>
          </w:p>
          <w:bookmarkEnd w:id="547"/>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 w:id="548"/>
          <w:p>
            <w:pPr>
              <w:spacing w:after="20"/>
              <w:ind w:left="20"/>
              <w:jc w:val="both"/>
            </w:pPr>
            <w:r>
              <w:rPr>
                <w:rFonts w:ascii="Times New Roman"/>
                <w:b w:val="false"/>
                <w:i w:val="false"/>
                <w:color w:val="000000"/>
                <w:sz w:val="20"/>
              </w:rPr>
              <w:t>
4</w:t>
            </w:r>
          </w:p>
          <w:bookmarkEnd w:id="548"/>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0,134</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 w:id="549"/>
          <w:p>
            <w:pPr>
              <w:spacing w:after="20"/>
              <w:ind w:left="20"/>
              <w:jc w:val="both"/>
            </w:pPr>
            <w:r>
              <w:rPr>
                <w:rFonts w:ascii="Times New Roman"/>
                <w:b w:val="false"/>
                <w:i w:val="false"/>
                <w:color w:val="000000"/>
                <w:sz w:val="20"/>
              </w:rPr>
              <w:t>
5</w:t>
            </w:r>
          </w:p>
          <w:bookmarkEnd w:id="549"/>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 w:id="550"/>
          <w:p>
            <w:pPr>
              <w:spacing w:after="20"/>
              <w:ind w:left="20"/>
              <w:jc w:val="both"/>
            </w:pPr>
            <w:r>
              <w:rPr>
                <w:rFonts w:ascii="Times New Roman"/>
                <w:b w:val="false"/>
                <w:i w:val="false"/>
                <w:color w:val="000000"/>
                <w:sz w:val="20"/>
              </w:rPr>
              <w:t>
6</w:t>
            </w:r>
          </w:p>
          <w:bookmarkEnd w:id="550"/>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0,167</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551"/>
          <w:p>
            <w:pPr>
              <w:spacing w:after="20"/>
              <w:ind w:left="20"/>
              <w:jc w:val="both"/>
            </w:pPr>
            <w:r>
              <w:rPr>
                <w:rFonts w:ascii="Times New Roman"/>
                <w:b w:val="false"/>
                <w:i w:val="false"/>
                <w:color w:val="000000"/>
                <w:sz w:val="20"/>
              </w:rPr>
              <w:t>
7</w:t>
            </w:r>
          </w:p>
          <w:bookmarkEnd w:id="551"/>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0,176</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 w:id="552"/>
          <w:p>
            <w:pPr>
              <w:spacing w:after="20"/>
              <w:ind w:left="20"/>
              <w:jc w:val="both"/>
            </w:pPr>
            <w:r>
              <w:rPr>
                <w:rFonts w:ascii="Times New Roman"/>
                <w:b w:val="false"/>
                <w:i w:val="false"/>
                <w:color w:val="000000"/>
                <w:sz w:val="20"/>
              </w:rPr>
              <w:t>
8</w:t>
            </w:r>
          </w:p>
          <w:bookmarkEnd w:id="552"/>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0,178</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553"/>
          <w:p>
            <w:pPr>
              <w:spacing w:after="20"/>
              <w:ind w:left="20"/>
              <w:jc w:val="both"/>
            </w:pPr>
            <w:r>
              <w:rPr>
                <w:rFonts w:ascii="Times New Roman"/>
                <w:b w:val="false"/>
                <w:i w:val="false"/>
                <w:color w:val="000000"/>
                <w:sz w:val="20"/>
              </w:rPr>
              <w:t>
9</w:t>
            </w:r>
          </w:p>
          <w:bookmarkEnd w:id="553"/>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0,184</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0,187</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554"/>
          <w:p>
            <w:pPr>
              <w:spacing w:after="20"/>
              <w:ind w:left="20"/>
              <w:jc w:val="both"/>
            </w:pPr>
            <w:r>
              <w:rPr>
                <w:rFonts w:ascii="Times New Roman"/>
                <w:b w:val="false"/>
                <w:i w:val="false"/>
                <w:color w:val="000000"/>
                <w:sz w:val="20"/>
              </w:rPr>
              <w:t>
10</w:t>
            </w:r>
          </w:p>
          <w:bookmarkEnd w:id="554"/>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0,189</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0,189</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 w:id="555"/>
          <w:p>
            <w:pPr>
              <w:spacing w:after="20"/>
              <w:ind w:left="20"/>
              <w:jc w:val="both"/>
            </w:pPr>
            <w:r>
              <w:rPr>
                <w:rFonts w:ascii="Times New Roman"/>
                <w:b w:val="false"/>
                <w:i w:val="false"/>
                <w:color w:val="000000"/>
                <w:sz w:val="20"/>
              </w:rPr>
              <w:t>
11</w:t>
            </w:r>
          </w:p>
          <w:bookmarkEnd w:id="555"/>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0,192</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556"/>
          <w:p>
            <w:pPr>
              <w:spacing w:after="20"/>
              <w:ind w:left="20"/>
              <w:jc w:val="both"/>
            </w:pPr>
            <w:r>
              <w:rPr>
                <w:rFonts w:ascii="Times New Roman"/>
                <w:b w:val="false"/>
                <w:i w:val="false"/>
                <w:color w:val="000000"/>
                <w:sz w:val="20"/>
              </w:rPr>
              <w:t>
2</w:t>
            </w:r>
          </w:p>
          <w:bookmarkEnd w:id="556"/>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0,195</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r>
    </w:tbl>
    <w:bookmarkStart w:name="z32" w:id="557"/>
    <w:p>
      <w:pPr>
        <w:spacing w:after="0"/>
        <w:ind w:left="0"/>
        <w:jc w:val="left"/>
      </w:pPr>
      <w:r>
        <w:rPr>
          <w:rFonts w:ascii="Times New Roman"/>
          <w:b/>
          <w:i w:val="false"/>
          <w:color w:val="000000"/>
        </w:rPr>
        <w:t xml:space="preserve"> 43-бөлім. Мұздатылған күйінде сақтауға арналған, өнімді қабылдау кезінде сақтау уақыты мен ылғалдың нақты салмақтық үлесіне байланысты, түтін ылғал өткізбейтін полимерлі үлбірмен жабылған сүзбе ылғалдылығының салмақтық үлесін жоғалту (кеуіп кету) кезіндегі табиғи кему, кебу, азаю, бұзылу нормалары</w:t>
      </w:r>
    </w:p>
    <w:bookmarkEnd w:id="557"/>
    <w:p>
      <w:pPr>
        <w:spacing w:after="0"/>
        <w:ind w:left="0"/>
        <w:jc w:val="both"/>
      </w:pPr>
      <w:r>
        <w:rPr>
          <w:rFonts w:ascii="Times New Roman"/>
          <w:b w:val="false"/>
          <w:i w:val="false"/>
          <w:color w:val="ff0000"/>
          <w:sz w:val="28"/>
        </w:rPr>
        <w:t xml:space="preserve">
      Ескерту. 43-бөлімнің тақырыбы жаңа редакцияда – ҚР Ауыл шаруашылығы министрінің 29.05.2019 </w:t>
      </w:r>
      <w:r>
        <w:rPr>
          <w:rFonts w:ascii="Times New Roman"/>
          <w:b w:val="false"/>
          <w:i w:val="false"/>
          <w:color w:val="ff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72"/>
        <w:gridCol w:w="972"/>
        <w:gridCol w:w="972"/>
        <w:gridCol w:w="972"/>
        <w:gridCol w:w="972"/>
        <w:gridCol w:w="972"/>
        <w:gridCol w:w="972"/>
        <w:gridCol w:w="972"/>
        <w:gridCol w:w="973"/>
        <w:gridCol w:w="973"/>
        <w:gridCol w:w="973"/>
        <w:gridCol w:w="973"/>
      </w:tblGrid>
      <w:tr>
        <w:trPr>
          <w:trHeight w:val="30" w:hRule="atLeast"/>
        </w:trPr>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558"/>
          <w:p>
            <w:pPr>
              <w:spacing w:after="20"/>
              <w:ind w:left="20"/>
              <w:jc w:val="both"/>
            </w:pPr>
            <w:r>
              <w:rPr>
                <w:rFonts w:ascii="Times New Roman"/>
                <w:b w:val="false"/>
                <w:i w:val="false"/>
                <w:color w:val="000000"/>
                <w:sz w:val="20"/>
              </w:rPr>
              <w:t>
Ылғалдың массалық үлесі пайызбен</w:t>
            </w:r>
          </w:p>
          <w:bookmarkEnd w:id="558"/>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ұзақтығы, ай</w:t>
            </w:r>
          </w:p>
        </w:tc>
      </w:tr>
      <w:tr>
        <w:trPr>
          <w:trHeight w:val="30" w:hRule="atLeast"/>
        </w:trPr>
        <w:tc>
          <w:tcPr>
            <w:tcW w:w="0" w:type="auto"/>
            <w:vMerge/>
            <w:tcBorders>
              <w:top w:val="nil"/>
              <w:left w:val="single" w:color="cfcfcf" w:sz="5"/>
              <w:bottom w:val="single" w:color="cfcfcf" w:sz="5"/>
              <w:right w:val="single" w:color="cfcfcf" w:sz="5"/>
            </w:tcBorders>
          </w:tc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 w:id="559"/>
          <w:p>
            <w:pPr>
              <w:spacing w:after="20"/>
              <w:ind w:left="20"/>
              <w:jc w:val="both"/>
            </w:pPr>
            <w:r>
              <w:rPr>
                <w:rFonts w:ascii="Times New Roman"/>
                <w:b w:val="false"/>
                <w:i w:val="false"/>
                <w:color w:val="000000"/>
                <w:sz w:val="20"/>
              </w:rPr>
              <w:t>
80</w:t>
            </w:r>
          </w:p>
          <w:bookmarkEnd w:id="559"/>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 w:id="560"/>
          <w:p>
            <w:pPr>
              <w:spacing w:after="20"/>
              <w:ind w:left="20"/>
              <w:jc w:val="both"/>
            </w:pPr>
            <w:r>
              <w:rPr>
                <w:rFonts w:ascii="Times New Roman"/>
                <w:b w:val="false"/>
                <w:i w:val="false"/>
                <w:color w:val="000000"/>
                <w:sz w:val="20"/>
              </w:rPr>
              <w:t>
75</w:t>
            </w:r>
          </w:p>
          <w:bookmarkEnd w:id="560"/>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3" w:id="561"/>
          <w:p>
            <w:pPr>
              <w:spacing w:after="20"/>
              <w:ind w:left="20"/>
              <w:jc w:val="both"/>
            </w:pPr>
            <w:r>
              <w:rPr>
                <w:rFonts w:ascii="Times New Roman"/>
                <w:b w:val="false"/>
                <w:i w:val="false"/>
                <w:color w:val="000000"/>
                <w:sz w:val="20"/>
              </w:rPr>
              <w:t>
70</w:t>
            </w:r>
          </w:p>
          <w:bookmarkEnd w:id="561"/>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562"/>
          <w:p>
            <w:pPr>
              <w:spacing w:after="20"/>
              <w:ind w:left="20"/>
              <w:jc w:val="both"/>
            </w:pPr>
            <w:r>
              <w:rPr>
                <w:rFonts w:ascii="Times New Roman"/>
                <w:b w:val="false"/>
                <w:i w:val="false"/>
                <w:color w:val="000000"/>
                <w:sz w:val="20"/>
              </w:rPr>
              <w:t>
65</w:t>
            </w:r>
          </w:p>
          <w:bookmarkEnd w:id="562"/>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 w:id="563"/>
          <w:p>
            <w:pPr>
              <w:spacing w:after="20"/>
              <w:ind w:left="20"/>
              <w:jc w:val="both"/>
            </w:pPr>
            <w:r>
              <w:rPr>
                <w:rFonts w:ascii="Times New Roman"/>
                <w:b w:val="false"/>
                <w:i w:val="false"/>
                <w:color w:val="000000"/>
                <w:sz w:val="20"/>
              </w:rPr>
              <w:t>
60</w:t>
            </w:r>
          </w:p>
          <w:bookmarkEnd w:id="563"/>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bl>
    <w:bookmarkStart w:name="z40" w:id="564"/>
    <w:p>
      <w:pPr>
        <w:spacing w:after="0"/>
        <w:ind w:left="0"/>
        <w:jc w:val="left"/>
      </w:pPr>
      <w:r>
        <w:rPr>
          <w:rFonts w:ascii="Times New Roman"/>
          <w:b/>
          <w:i w:val="false"/>
          <w:color w:val="000000"/>
        </w:rPr>
        <w:t xml:space="preserve"> 44-бөлім. Қабылдау кезінде сақтау уақыты мен ылғалдың нақты салмақтық үлесіне байланысты, парафинмен жабылған майлы, майлылығы төмен, және жартылай майлы ірімшіктің ылғалдылығының салмақтық үлесін жоғалту (кеуіп кету) кезіндегі табиғи кему, кебу, азаю, бұзылу нормалары</w:t>
      </w:r>
    </w:p>
    <w:bookmarkEnd w:id="564"/>
    <w:p>
      <w:pPr>
        <w:spacing w:after="0"/>
        <w:ind w:left="0"/>
        <w:jc w:val="both"/>
      </w:pPr>
      <w:r>
        <w:rPr>
          <w:rFonts w:ascii="Times New Roman"/>
          <w:b w:val="false"/>
          <w:i w:val="false"/>
          <w:color w:val="ff0000"/>
          <w:sz w:val="28"/>
        </w:rPr>
        <w:t xml:space="preserve">
      Ескерту. 44-бөлімнің тақырыбы жаңа редакцияда – ҚР Ауыл шаруашылығы министрінің 29.05.2019 </w:t>
      </w:r>
      <w:r>
        <w:rPr>
          <w:rFonts w:ascii="Times New Roman"/>
          <w:b w:val="false"/>
          <w:i w:val="false"/>
          <w:color w:val="ff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27" w:id="565"/>
    <w:p>
      <w:pPr>
        <w:spacing w:after="0"/>
        <w:ind w:left="0"/>
        <w:jc w:val="both"/>
      </w:pPr>
      <w:r>
        <w:rPr>
          <w:rFonts w:ascii="Times New Roman"/>
          <w:b w:val="false"/>
          <w:i w:val="false"/>
          <w:color w:val="000000"/>
          <w:sz w:val="28"/>
        </w:rPr>
        <w:t>
            пайызда</w:t>
      </w:r>
    </w:p>
    <w:bookmarkEnd w:id="5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972"/>
        <w:gridCol w:w="972"/>
        <w:gridCol w:w="972"/>
        <w:gridCol w:w="972"/>
        <w:gridCol w:w="972"/>
        <w:gridCol w:w="972"/>
        <w:gridCol w:w="972"/>
        <w:gridCol w:w="972"/>
        <w:gridCol w:w="972"/>
        <w:gridCol w:w="972"/>
        <w:gridCol w:w="973"/>
        <w:gridCol w:w="973"/>
      </w:tblGrid>
      <w:tr>
        <w:trPr>
          <w:trHeight w:val="30" w:hRule="atLeast"/>
        </w:trPr>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566"/>
          <w:p>
            <w:pPr>
              <w:spacing w:after="20"/>
              <w:ind w:left="20"/>
              <w:jc w:val="both"/>
            </w:pPr>
            <w:r>
              <w:rPr>
                <w:rFonts w:ascii="Times New Roman"/>
                <w:b w:val="false"/>
                <w:i w:val="false"/>
                <w:color w:val="000000"/>
                <w:sz w:val="20"/>
              </w:rPr>
              <w:t>
Ылғалдың массалық үлесі, пайызда</w:t>
            </w:r>
          </w:p>
          <w:bookmarkEnd w:id="566"/>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ұзақтығы, ай</w:t>
            </w:r>
          </w:p>
        </w:tc>
      </w:tr>
      <w:tr>
        <w:trPr>
          <w:trHeight w:val="30" w:hRule="atLeast"/>
        </w:trPr>
        <w:tc>
          <w:tcPr>
            <w:tcW w:w="0" w:type="auto"/>
            <w:vMerge/>
            <w:tcBorders>
              <w:top w:val="nil"/>
              <w:left w:val="single" w:color="cfcfcf" w:sz="5"/>
              <w:bottom w:val="single" w:color="cfcfcf" w:sz="5"/>
              <w:right w:val="single" w:color="cfcfcf" w:sz="5"/>
            </w:tcBorders>
          </w:tc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 w:id="567"/>
          <w:p>
            <w:pPr>
              <w:spacing w:after="20"/>
              <w:ind w:left="20"/>
              <w:jc w:val="both"/>
            </w:pPr>
            <w:r>
              <w:rPr>
                <w:rFonts w:ascii="Times New Roman"/>
                <w:b w:val="false"/>
                <w:i w:val="false"/>
                <w:color w:val="000000"/>
                <w:sz w:val="20"/>
              </w:rPr>
              <w:t>
38</w:t>
            </w:r>
          </w:p>
          <w:bookmarkEnd w:id="567"/>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 w:id="568"/>
          <w:p>
            <w:pPr>
              <w:spacing w:after="20"/>
              <w:ind w:left="20"/>
              <w:jc w:val="both"/>
            </w:pPr>
            <w:r>
              <w:rPr>
                <w:rFonts w:ascii="Times New Roman"/>
                <w:b w:val="false"/>
                <w:i w:val="false"/>
                <w:color w:val="000000"/>
                <w:sz w:val="20"/>
              </w:rPr>
              <w:t>
39</w:t>
            </w:r>
          </w:p>
          <w:bookmarkEnd w:id="568"/>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 w:id="569"/>
          <w:p>
            <w:pPr>
              <w:spacing w:after="20"/>
              <w:ind w:left="20"/>
              <w:jc w:val="both"/>
            </w:pPr>
            <w:r>
              <w:rPr>
                <w:rFonts w:ascii="Times New Roman"/>
                <w:b w:val="false"/>
                <w:i w:val="false"/>
                <w:color w:val="000000"/>
                <w:sz w:val="20"/>
              </w:rPr>
              <w:t>
40</w:t>
            </w:r>
          </w:p>
          <w:bookmarkEnd w:id="569"/>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570"/>
          <w:p>
            <w:pPr>
              <w:spacing w:after="20"/>
              <w:ind w:left="20"/>
              <w:jc w:val="both"/>
            </w:pPr>
            <w:r>
              <w:rPr>
                <w:rFonts w:ascii="Times New Roman"/>
                <w:b w:val="false"/>
                <w:i w:val="false"/>
                <w:color w:val="000000"/>
                <w:sz w:val="20"/>
              </w:rPr>
              <w:t>
41</w:t>
            </w:r>
          </w:p>
          <w:bookmarkEnd w:id="570"/>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 w:id="571"/>
          <w:p>
            <w:pPr>
              <w:spacing w:after="20"/>
              <w:ind w:left="20"/>
              <w:jc w:val="both"/>
            </w:pPr>
            <w:r>
              <w:rPr>
                <w:rFonts w:ascii="Times New Roman"/>
                <w:b w:val="false"/>
                <w:i w:val="false"/>
                <w:color w:val="000000"/>
                <w:sz w:val="20"/>
              </w:rPr>
              <w:t>
42</w:t>
            </w:r>
          </w:p>
          <w:bookmarkEnd w:id="571"/>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4" w:id="572"/>
          <w:p>
            <w:pPr>
              <w:spacing w:after="20"/>
              <w:ind w:left="20"/>
              <w:jc w:val="both"/>
            </w:pPr>
            <w:r>
              <w:rPr>
                <w:rFonts w:ascii="Times New Roman"/>
                <w:b w:val="false"/>
                <w:i w:val="false"/>
                <w:color w:val="000000"/>
                <w:sz w:val="20"/>
              </w:rPr>
              <w:t>
43</w:t>
            </w:r>
          </w:p>
          <w:bookmarkEnd w:id="572"/>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 w:id="573"/>
          <w:p>
            <w:pPr>
              <w:spacing w:after="20"/>
              <w:ind w:left="20"/>
              <w:jc w:val="both"/>
            </w:pPr>
            <w:r>
              <w:rPr>
                <w:rFonts w:ascii="Times New Roman"/>
                <w:b w:val="false"/>
                <w:i w:val="false"/>
                <w:color w:val="000000"/>
                <w:sz w:val="20"/>
              </w:rPr>
              <w:t>
44</w:t>
            </w:r>
          </w:p>
          <w:bookmarkEnd w:id="573"/>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574"/>
          <w:p>
            <w:pPr>
              <w:spacing w:after="20"/>
              <w:ind w:left="20"/>
              <w:jc w:val="both"/>
            </w:pPr>
            <w:r>
              <w:rPr>
                <w:rFonts w:ascii="Times New Roman"/>
                <w:b w:val="false"/>
                <w:i w:val="false"/>
                <w:color w:val="000000"/>
                <w:sz w:val="20"/>
              </w:rPr>
              <w:t>
45</w:t>
            </w:r>
          </w:p>
          <w:bookmarkEnd w:id="574"/>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 w:id="575"/>
          <w:p>
            <w:pPr>
              <w:spacing w:after="20"/>
              <w:ind w:left="20"/>
              <w:jc w:val="both"/>
            </w:pPr>
            <w:r>
              <w:rPr>
                <w:rFonts w:ascii="Times New Roman"/>
                <w:b w:val="false"/>
                <w:i w:val="false"/>
                <w:color w:val="000000"/>
                <w:sz w:val="20"/>
              </w:rPr>
              <w:t>
46</w:t>
            </w:r>
          </w:p>
          <w:bookmarkEnd w:id="575"/>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8" w:id="576"/>
          <w:p>
            <w:pPr>
              <w:spacing w:after="20"/>
              <w:ind w:left="20"/>
              <w:jc w:val="both"/>
            </w:pPr>
            <w:r>
              <w:rPr>
                <w:rFonts w:ascii="Times New Roman"/>
                <w:b w:val="false"/>
                <w:i w:val="false"/>
                <w:color w:val="000000"/>
                <w:sz w:val="20"/>
              </w:rPr>
              <w:t>
47</w:t>
            </w:r>
          </w:p>
          <w:bookmarkEnd w:id="576"/>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9" w:id="577"/>
          <w:p>
            <w:pPr>
              <w:spacing w:after="20"/>
              <w:ind w:left="20"/>
              <w:jc w:val="both"/>
            </w:pPr>
            <w:r>
              <w:rPr>
                <w:rFonts w:ascii="Times New Roman"/>
                <w:b w:val="false"/>
                <w:i w:val="false"/>
                <w:color w:val="000000"/>
                <w:sz w:val="20"/>
              </w:rPr>
              <w:t>
48</w:t>
            </w:r>
          </w:p>
          <w:bookmarkEnd w:id="577"/>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0" w:id="578"/>
          <w:p>
            <w:pPr>
              <w:spacing w:after="20"/>
              <w:ind w:left="20"/>
              <w:jc w:val="both"/>
            </w:pPr>
            <w:r>
              <w:rPr>
                <w:rFonts w:ascii="Times New Roman"/>
                <w:b w:val="false"/>
                <w:i w:val="false"/>
                <w:color w:val="000000"/>
                <w:sz w:val="20"/>
              </w:rPr>
              <w:t>
49</w:t>
            </w:r>
          </w:p>
          <w:bookmarkEnd w:id="578"/>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1" w:id="579"/>
          <w:p>
            <w:pPr>
              <w:spacing w:after="20"/>
              <w:ind w:left="20"/>
              <w:jc w:val="both"/>
            </w:pPr>
            <w:r>
              <w:rPr>
                <w:rFonts w:ascii="Times New Roman"/>
                <w:b w:val="false"/>
                <w:i w:val="false"/>
                <w:color w:val="000000"/>
                <w:sz w:val="20"/>
              </w:rPr>
              <w:t>
50</w:t>
            </w:r>
          </w:p>
          <w:bookmarkEnd w:id="579"/>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 w:id="580"/>
          <w:p>
            <w:pPr>
              <w:spacing w:after="20"/>
              <w:ind w:left="20"/>
              <w:jc w:val="both"/>
            </w:pPr>
            <w:r>
              <w:rPr>
                <w:rFonts w:ascii="Times New Roman"/>
                <w:b w:val="false"/>
                <w:i w:val="false"/>
                <w:color w:val="000000"/>
                <w:sz w:val="20"/>
              </w:rPr>
              <w:t>
51</w:t>
            </w:r>
          </w:p>
          <w:bookmarkEnd w:id="580"/>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 w:id="581"/>
          <w:p>
            <w:pPr>
              <w:spacing w:after="20"/>
              <w:ind w:left="20"/>
              <w:jc w:val="both"/>
            </w:pPr>
            <w:r>
              <w:rPr>
                <w:rFonts w:ascii="Times New Roman"/>
                <w:b w:val="false"/>
                <w:i w:val="false"/>
                <w:color w:val="000000"/>
                <w:sz w:val="20"/>
              </w:rPr>
              <w:t>
52</w:t>
            </w:r>
          </w:p>
          <w:bookmarkEnd w:id="581"/>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 w:id="582"/>
          <w:p>
            <w:pPr>
              <w:spacing w:after="20"/>
              <w:ind w:left="20"/>
              <w:jc w:val="both"/>
            </w:pPr>
            <w:r>
              <w:rPr>
                <w:rFonts w:ascii="Times New Roman"/>
                <w:b w:val="false"/>
                <w:i w:val="false"/>
                <w:color w:val="000000"/>
                <w:sz w:val="20"/>
              </w:rPr>
              <w:t>
53</w:t>
            </w:r>
          </w:p>
          <w:bookmarkEnd w:id="582"/>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 w:id="583"/>
          <w:p>
            <w:pPr>
              <w:spacing w:after="20"/>
              <w:ind w:left="20"/>
              <w:jc w:val="both"/>
            </w:pPr>
            <w:r>
              <w:rPr>
                <w:rFonts w:ascii="Times New Roman"/>
                <w:b w:val="false"/>
                <w:i w:val="false"/>
                <w:color w:val="000000"/>
                <w:sz w:val="20"/>
              </w:rPr>
              <w:t>
54</w:t>
            </w:r>
          </w:p>
          <w:bookmarkEnd w:id="583"/>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6" w:id="584"/>
          <w:p>
            <w:pPr>
              <w:spacing w:after="20"/>
              <w:ind w:left="20"/>
              <w:jc w:val="both"/>
            </w:pPr>
            <w:r>
              <w:rPr>
                <w:rFonts w:ascii="Times New Roman"/>
                <w:b w:val="false"/>
                <w:i w:val="false"/>
                <w:color w:val="000000"/>
                <w:sz w:val="20"/>
              </w:rPr>
              <w:t>
55</w:t>
            </w:r>
          </w:p>
          <w:bookmarkEnd w:id="584"/>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 w:id="585"/>
          <w:p>
            <w:pPr>
              <w:spacing w:after="20"/>
              <w:ind w:left="20"/>
              <w:jc w:val="both"/>
            </w:pPr>
            <w:r>
              <w:rPr>
                <w:rFonts w:ascii="Times New Roman"/>
                <w:b w:val="false"/>
                <w:i w:val="false"/>
                <w:color w:val="000000"/>
                <w:sz w:val="20"/>
              </w:rPr>
              <w:t>
56</w:t>
            </w:r>
          </w:p>
          <w:bookmarkEnd w:id="585"/>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 w:id="586"/>
          <w:p>
            <w:pPr>
              <w:spacing w:after="20"/>
              <w:ind w:left="20"/>
              <w:jc w:val="both"/>
            </w:pPr>
            <w:r>
              <w:rPr>
                <w:rFonts w:ascii="Times New Roman"/>
                <w:b w:val="false"/>
                <w:i w:val="false"/>
                <w:color w:val="000000"/>
                <w:sz w:val="20"/>
              </w:rPr>
              <w:t>
57</w:t>
            </w:r>
          </w:p>
          <w:bookmarkEnd w:id="586"/>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 w:id="587"/>
          <w:p>
            <w:pPr>
              <w:spacing w:after="20"/>
              <w:ind w:left="20"/>
              <w:jc w:val="both"/>
            </w:pPr>
            <w:r>
              <w:rPr>
                <w:rFonts w:ascii="Times New Roman"/>
                <w:b w:val="false"/>
                <w:i w:val="false"/>
                <w:color w:val="000000"/>
                <w:sz w:val="20"/>
              </w:rPr>
              <w:t>
58</w:t>
            </w:r>
          </w:p>
          <w:bookmarkEnd w:id="587"/>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 w:id="588"/>
          <w:p>
            <w:pPr>
              <w:spacing w:after="20"/>
              <w:ind w:left="20"/>
              <w:jc w:val="both"/>
            </w:pPr>
            <w:r>
              <w:rPr>
                <w:rFonts w:ascii="Times New Roman"/>
                <w:b w:val="false"/>
                <w:i w:val="false"/>
                <w:color w:val="000000"/>
                <w:sz w:val="20"/>
              </w:rPr>
              <w:t>
59</w:t>
            </w:r>
          </w:p>
          <w:bookmarkEnd w:id="588"/>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 w:id="589"/>
          <w:p>
            <w:pPr>
              <w:spacing w:after="20"/>
              <w:ind w:left="20"/>
              <w:jc w:val="both"/>
            </w:pPr>
            <w:r>
              <w:rPr>
                <w:rFonts w:ascii="Times New Roman"/>
                <w:b w:val="false"/>
                <w:i w:val="false"/>
                <w:color w:val="000000"/>
                <w:sz w:val="20"/>
              </w:rPr>
              <w:t>
60</w:t>
            </w:r>
          </w:p>
          <w:bookmarkEnd w:id="589"/>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2" w:id="590"/>
          <w:p>
            <w:pPr>
              <w:spacing w:after="20"/>
              <w:ind w:left="20"/>
              <w:jc w:val="both"/>
            </w:pPr>
            <w:r>
              <w:rPr>
                <w:rFonts w:ascii="Times New Roman"/>
                <w:b w:val="false"/>
                <w:i w:val="false"/>
                <w:color w:val="000000"/>
                <w:sz w:val="20"/>
              </w:rPr>
              <w:t>
61</w:t>
            </w:r>
          </w:p>
          <w:bookmarkEnd w:id="590"/>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 w:id="591"/>
          <w:p>
            <w:pPr>
              <w:spacing w:after="20"/>
              <w:ind w:left="20"/>
              <w:jc w:val="both"/>
            </w:pPr>
            <w:r>
              <w:rPr>
                <w:rFonts w:ascii="Times New Roman"/>
                <w:b w:val="false"/>
                <w:i w:val="false"/>
                <w:color w:val="000000"/>
                <w:sz w:val="20"/>
              </w:rPr>
              <w:t>
62</w:t>
            </w:r>
          </w:p>
          <w:bookmarkEnd w:id="591"/>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bl>
    <w:p>
      <w:pPr>
        <w:spacing w:after="0"/>
        <w:ind w:left="0"/>
        <w:jc w:val="left"/>
      </w:pPr>
      <w:r>
        <w:br/>
      </w:r>
      <w:r>
        <w:rPr>
          <w:rFonts w:ascii="Times New Roman"/>
          <w:b w:val="false"/>
          <w:i w:val="false"/>
          <w:color w:val="000000"/>
          <w:sz w:val="28"/>
        </w:rPr>
        <w:t>
</w:t>
      </w:r>
    </w:p>
    <w:bookmarkStart w:name="z144" w:id="592"/>
    <w:p>
      <w:pPr>
        <w:spacing w:after="0"/>
        <w:ind w:left="0"/>
        <w:jc w:val="left"/>
      </w:pPr>
      <w:r>
        <w:rPr>
          <w:rFonts w:ascii="Times New Roman"/>
          <w:b/>
          <w:i w:val="false"/>
          <w:color w:val="000000"/>
        </w:rPr>
        <w:t xml:space="preserve"> 45-бөлім. Қабылдау кезінде сақтау уақыты мен ылғалдың нақты салмақтық үлесіне байланысты, парафинмен жабылған, майлылығы төмен ірімшіктің ылғалдылығының салмақтық үлесін жоғалту (кеуіп кету) кезіндегі табиғи кему, кебу, азаю, бұзылу нормалары</w:t>
      </w:r>
    </w:p>
    <w:bookmarkEnd w:id="592"/>
    <w:p>
      <w:pPr>
        <w:spacing w:after="0"/>
        <w:ind w:left="0"/>
        <w:jc w:val="both"/>
      </w:pPr>
      <w:r>
        <w:rPr>
          <w:rFonts w:ascii="Times New Roman"/>
          <w:b w:val="false"/>
          <w:i w:val="false"/>
          <w:color w:val="ff0000"/>
          <w:sz w:val="28"/>
        </w:rPr>
        <w:t xml:space="preserve">
      Ескерту. 45-бөлімнің тақырыбы жаңа редакцияда – ҚР Ауыл шаруашылығы министрінің 29.05.2019 </w:t>
      </w:r>
      <w:r>
        <w:rPr>
          <w:rFonts w:ascii="Times New Roman"/>
          <w:b w:val="false"/>
          <w:i w:val="false"/>
          <w:color w:val="ff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972"/>
        <w:gridCol w:w="972"/>
        <w:gridCol w:w="972"/>
        <w:gridCol w:w="972"/>
        <w:gridCol w:w="972"/>
        <w:gridCol w:w="972"/>
        <w:gridCol w:w="972"/>
        <w:gridCol w:w="972"/>
        <w:gridCol w:w="972"/>
        <w:gridCol w:w="972"/>
        <w:gridCol w:w="973"/>
        <w:gridCol w:w="973"/>
      </w:tblGrid>
      <w:tr>
        <w:trPr>
          <w:trHeight w:val="30" w:hRule="atLeast"/>
        </w:trPr>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593"/>
          <w:p>
            <w:pPr>
              <w:spacing w:after="20"/>
              <w:ind w:left="20"/>
              <w:jc w:val="both"/>
            </w:pPr>
            <w:r>
              <w:rPr>
                <w:rFonts w:ascii="Times New Roman"/>
                <w:b w:val="false"/>
                <w:i w:val="false"/>
                <w:color w:val="000000"/>
                <w:sz w:val="20"/>
              </w:rPr>
              <w:t>
Ылғалдың массалық үлесі, пайызда</w:t>
            </w:r>
          </w:p>
          <w:bookmarkEnd w:id="593"/>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ұзақтығы, ай</w:t>
            </w:r>
          </w:p>
        </w:tc>
      </w:tr>
      <w:tr>
        <w:trPr>
          <w:trHeight w:val="30" w:hRule="atLeast"/>
        </w:trPr>
        <w:tc>
          <w:tcPr>
            <w:tcW w:w="0" w:type="auto"/>
            <w:vMerge/>
            <w:tcBorders>
              <w:top w:val="nil"/>
              <w:left w:val="single" w:color="cfcfcf" w:sz="5"/>
              <w:bottom w:val="single" w:color="cfcfcf" w:sz="5"/>
              <w:right w:val="single" w:color="cfcfcf" w:sz="5"/>
            </w:tcBorders>
          </w:tc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 w:id="594"/>
          <w:p>
            <w:pPr>
              <w:spacing w:after="20"/>
              <w:ind w:left="20"/>
              <w:jc w:val="both"/>
            </w:pPr>
            <w:r>
              <w:rPr>
                <w:rFonts w:ascii="Times New Roman"/>
                <w:b w:val="false"/>
                <w:i w:val="false"/>
                <w:color w:val="000000"/>
                <w:sz w:val="20"/>
              </w:rPr>
              <w:t>
66</w:t>
            </w:r>
          </w:p>
          <w:bookmarkEnd w:id="594"/>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8" w:id="595"/>
          <w:p>
            <w:pPr>
              <w:spacing w:after="20"/>
              <w:ind w:left="20"/>
              <w:jc w:val="both"/>
            </w:pPr>
            <w:r>
              <w:rPr>
                <w:rFonts w:ascii="Times New Roman"/>
                <w:b w:val="false"/>
                <w:i w:val="false"/>
                <w:color w:val="000000"/>
                <w:sz w:val="20"/>
              </w:rPr>
              <w:t>
65</w:t>
            </w:r>
          </w:p>
          <w:bookmarkEnd w:id="595"/>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9" w:id="596"/>
          <w:p>
            <w:pPr>
              <w:spacing w:after="20"/>
              <w:ind w:left="20"/>
              <w:jc w:val="both"/>
            </w:pPr>
            <w:r>
              <w:rPr>
                <w:rFonts w:ascii="Times New Roman"/>
                <w:b w:val="false"/>
                <w:i w:val="false"/>
                <w:color w:val="000000"/>
                <w:sz w:val="20"/>
              </w:rPr>
              <w:t>
64</w:t>
            </w:r>
          </w:p>
          <w:bookmarkEnd w:id="596"/>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0" w:id="597"/>
          <w:p>
            <w:pPr>
              <w:spacing w:after="20"/>
              <w:ind w:left="20"/>
              <w:jc w:val="both"/>
            </w:pPr>
            <w:r>
              <w:rPr>
                <w:rFonts w:ascii="Times New Roman"/>
                <w:b w:val="false"/>
                <w:i w:val="false"/>
                <w:color w:val="000000"/>
                <w:sz w:val="20"/>
              </w:rPr>
              <w:t>
63</w:t>
            </w:r>
          </w:p>
          <w:bookmarkEnd w:id="597"/>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 w:id="598"/>
          <w:p>
            <w:pPr>
              <w:spacing w:after="20"/>
              <w:ind w:left="20"/>
              <w:jc w:val="both"/>
            </w:pPr>
            <w:r>
              <w:rPr>
                <w:rFonts w:ascii="Times New Roman"/>
                <w:b w:val="false"/>
                <w:i w:val="false"/>
                <w:color w:val="000000"/>
                <w:sz w:val="20"/>
              </w:rPr>
              <w:t>
62</w:t>
            </w:r>
          </w:p>
          <w:bookmarkEnd w:id="598"/>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 w:id="599"/>
          <w:p>
            <w:pPr>
              <w:spacing w:after="20"/>
              <w:ind w:left="20"/>
              <w:jc w:val="both"/>
            </w:pPr>
            <w:r>
              <w:rPr>
                <w:rFonts w:ascii="Times New Roman"/>
                <w:b w:val="false"/>
                <w:i w:val="false"/>
                <w:color w:val="000000"/>
                <w:sz w:val="20"/>
              </w:rPr>
              <w:t>
61</w:t>
            </w:r>
          </w:p>
          <w:bookmarkEnd w:id="599"/>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3" w:id="600"/>
          <w:p>
            <w:pPr>
              <w:spacing w:after="20"/>
              <w:ind w:left="20"/>
              <w:jc w:val="both"/>
            </w:pPr>
            <w:r>
              <w:rPr>
                <w:rFonts w:ascii="Times New Roman"/>
                <w:b w:val="false"/>
                <w:i w:val="false"/>
                <w:color w:val="000000"/>
                <w:sz w:val="20"/>
              </w:rPr>
              <w:t>
60</w:t>
            </w:r>
          </w:p>
          <w:bookmarkEnd w:id="600"/>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 w:id="601"/>
          <w:p>
            <w:pPr>
              <w:spacing w:after="20"/>
              <w:ind w:left="20"/>
              <w:jc w:val="both"/>
            </w:pPr>
            <w:r>
              <w:rPr>
                <w:rFonts w:ascii="Times New Roman"/>
                <w:b w:val="false"/>
                <w:i w:val="false"/>
                <w:color w:val="000000"/>
                <w:sz w:val="20"/>
              </w:rPr>
              <w:t>
59</w:t>
            </w:r>
          </w:p>
          <w:bookmarkEnd w:id="601"/>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5" w:id="602"/>
          <w:p>
            <w:pPr>
              <w:spacing w:after="20"/>
              <w:ind w:left="20"/>
              <w:jc w:val="both"/>
            </w:pPr>
            <w:r>
              <w:rPr>
                <w:rFonts w:ascii="Times New Roman"/>
                <w:b w:val="false"/>
                <w:i w:val="false"/>
                <w:color w:val="000000"/>
                <w:sz w:val="20"/>
              </w:rPr>
              <w:t>
58</w:t>
            </w:r>
          </w:p>
          <w:bookmarkEnd w:id="602"/>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 w:id="603"/>
          <w:p>
            <w:pPr>
              <w:spacing w:after="20"/>
              <w:ind w:left="20"/>
              <w:jc w:val="both"/>
            </w:pPr>
            <w:r>
              <w:rPr>
                <w:rFonts w:ascii="Times New Roman"/>
                <w:b w:val="false"/>
                <w:i w:val="false"/>
                <w:color w:val="000000"/>
                <w:sz w:val="20"/>
              </w:rPr>
              <w:t>
57</w:t>
            </w:r>
          </w:p>
          <w:bookmarkEnd w:id="603"/>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7" w:id="604"/>
          <w:p>
            <w:pPr>
              <w:spacing w:after="20"/>
              <w:ind w:left="20"/>
              <w:jc w:val="both"/>
            </w:pPr>
            <w:r>
              <w:rPr>
                <w:rFonts w:ascii="Times New Roman"/>
                <w:b w:val="false"/>
                <w:i w:val="false"/>
                <w:color w:val="000000"/>
                <w:sz w:val="20"/>
              </w:rPr>
              <w:t>
56</w:t>
            </w:r>
          </w:p>
          <w:bookmarkEnd w:id="604"/>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8" w:id="605"/>
          <w:p>
            <w:pPr>
              <w:spacing w:after="20"/>
              <w:ind w:left="20"/>
              <w:jc w:val="both"/>
            </w:pPr>
            <w:r>
              <w:rPr>
                <w:rFonts w:ascii="Times New Roman"/>
                <w:b w:val="false"/>
                <w:i w:val="false"/>
                <w:color w:val="000000"/>
                <w:sz w:val="20"/>
              </w:rPr>
              <w:t>
55</w:t>
            </w:r>
          </w:p>
          <w:bookmarkEnd w:id="605"/>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 w:id="606"/>
          <w:p>
            <w:pPr>
              <w:spacing w:after="20"/>
              <w:ind w:left="20"/>
              <w:jc w:val="both"/>
            </w:pPr>
            <w:r>
              <w:rPr>
                <w:rFonts w:ascii="Times New Roman"/>
                <w:b w:val="false"/>
                <w:i w:val="false"/>
                <w:color w:val="000000"/>
                <w:sz w:val="20"/>
              </w:rPr>
              <w:t>
54</w:t>
            </w:r>
          </w:p>
          <w:bookmarkEnd w:id="606"/>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0" w:id="607"/>
          <w:p>
            <w:pPr>
              <w:spacing w:after="20"/>
              <w:ind w:left="20"/>
              <w:jc w:val="both"/>
            </w:pPr>
            <w:r>
              <w:rPr>
                <w:rFonts w:ascii="Times New Roman"/>
                <w:b w:val="false"/>
                <w:i w:val="false"/>
                <w:color w:val="000000"/>
                <w:sz w:val="20"/>
              </w:rPr>
              <w:t>
53</w:t>
            </w:r>
          </w:p>
          <w:bookmarkEnd w:id="607"/>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 w:id="608"/>
          <w:p>
            <w:pPr>
              <w:spacing w:after="20"/>
              <w:ind w:left="20"/>
              <w:jc w:val="both"/>
            </w:pPr>
            <w:r>
              <w:rPr>
                <w:rFonts w:ascii="Times New Roman"/>
                <w:b w:val="false"/>
                <w:i w:val="false"/>
                <w:color w:val="000000"/>
                <w:sz w:val="20"/>
              </w:rPr>
              <w:t>
52</w:t>
            </w:r>
          </w:p>
          <w:bookmarkEnd w:id="608"/>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 w:id="609"/>
          <w:p>
            <w:pPr>
              <w:spacing w:after="20"/>
              <w:ind w:left="20"/>
              <w:jc w:val="both"/>
            </w:pPr>
            <w:r>
              <w:rPr>
                <w:rFonts w:ascii="Times New Roman"/>
                <w:b w:val="false"/>
                <w:i w:val="false"/>
                <w:color w:val="000000"/>
                <w:sz w:val="20"/>
              </w:rPr>
              <w:t>
51</w:t>
            </w:r>
          </w:p>
          <w:bookmarkEnd w:id="609"/>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3" w:id="610"/>
          <w:p>
            <w:pPr>
              <w:spacing w:after="20"/>
              <w:ind w:left="20"/>
              <w:jc w:val="both"/>
            </w:pPr>
            <w:r>
              <w:rPr>
                <w:rFonts w:ascii="Times New Roman"/>
                <w:b w:val="false"/>
                <w:i w:val="false"/>
                <w:color w:val="000000"/>
                <w:sz w:val="20"/>
              </w:rPr>
              <w:t>
50</w:t>
            </w:r>
          </w:p>
          <w:bookmarkEnd w:id="610"/>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bl>
    <w:bookmarkStart w:name="z211" w:id="611"/>
    <w:p>
      <w:pPr>
        <w:spacing w:after="0"/>
        <w:ind w:left="0"/>
        <w:jc w:val="left"/>
      </w:pPr>
      <w:r>
        <w:rPr>
          <w:rFonts w:ascii="Times New Roman"/>
          <w:b/>
          <w:i w:val="false"/>
          <w:color w:val="000000"/>
        </w:rPr>
        <w:t xml:space="preserve"> </w:t>
      </w:r>
      <w:r>
        <w:rPr>
          <w:rFonts w:ascii="Times New Roman"/>
          <w:b/>
          <w:i w:val="false"/>
          <w:color w:val="000000"/>
        </w:rPr>
        <w:t>46-бөлім. Мұздатылған күйінде сақтауға арналған, өнімдерді қабылдау кезінде сақтау уақыты мен ылғалдың нақты салмақтық үлесіне байланысты түтін ылғал өткізбейтін полимерлі үлбірмен (үлбірдің қалыңдығы 45 - 75 микромикрон) жабылған майлы, жартылай майлы және майлылығы төмен ірімшіктердің ылғалды салмақтық үлесін жоғалту (кеуіп кету) есебінен табиғи кему, кебу, азаю, бұзылу нормалары</w:t>
      </w:r>
    </w:p>
    <w:bookmarkEnd w:id="611"/>
    <w:p>
      <w:pPr>
        <w:spacing w:after="0"/>
        <w:ind w:left="0"/>
        <w:jc w:val="both"/>
      </w:pPr>
      <w:r>
        <w:rPr>
          <w:rFonts w:ascii="Times New Roman"/>
          <w:b w:val="false"/>
          <w:i w:val="false"/>
          <w:color w:val="ff0000"/>
          <w:sz w:val="28"/>
        </w:rPr>
        <w:t xml:space="preserve">
      Ескерту. 46-бөлімнің тақырыбы жаңа редакцияда – ҚР Ауыл шаруашылығы министрінің 29.05.2019 </w:t>
      </w:r>
      <w:r>
        <w:rPr>
          <w:rFonts w:ascii="Times New Roman"/>
          <w:b w:val="false"/>
          <w:i w:val="false"/>
          <w:color w:val="ff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75" w:id="612"/>
    <w:p>
      <w:pPr>
        <w:spacing w:after="0"/>
        <w:ind w:left="0"/>
        <w:jc w:val="both"/>
      </w:pPr>
      <w:r>
        <w:rPr>
          <w:rFonts w:ascii="Times New Roman"/>
          <w:b w:val="false"/>
          <w:i w:val="false"/>
          <w:color w:val="000000"/>
          <w:sz w:val="28"/>
        </w:rPr>
        <w:t>
            пайызда</w:t>
      </w:r>
    </w:p>
    <w:bookmarkEnd w:id="6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1066"/>
        <w:gridCol w:w="1066"/>
        <w:gridCol w:w="1067"/>
        <w:gridCol w:w="1067"/>
        <w:gridCol w:w="1067"/>
        <w:gridCol w:w="1067"/>
        <w:gridCol w:w="1067"/>
        <w:gridCol w:w="1067"/>
        <w:gridCol w:w="1067"/>
        <w:gridCol w:w="1067"/>
        <w:gridCol w:w="1067"/>
      </w:tblGrid>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6" w:id="613"/>
          <w:p>
            <w:pPr>
              <w:spacing w:after="20"/>
              <w:ind w:left="20"/>
              <w:jc w:val="both"/>
            </w:pPr>
            <w:r>
              <w:rPr>
                <w:rFonts w:ascii="Times New Roman"/>
                <w:b w:val="false"/>
                <w:i w:val="false"/>
                <w:color w:val="000000"/>
                <w:sz w:val="20"/>
              </w:rPr>
              <w:t>
Ылғалдың салмақтық үлесі, пайызда</w:t>
            </w:r>
          </w:p>
          <w:bookmarkEnd w:id="613"/>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ұзақтығы, ай</w:t>
            </w:r>
          </w:p>
        </w:tc>
      </w:tr>
      <w:tr>
        <w:trPr>
          <w:trHeight w:val="30" w:hRule="atLeast"/>
        </w:trPr>
        <w:tc>
          <w:tcPr>
            <w:tcW w:w="0" w:type="auto"/>
            <w:vMerge/>
            <w:tcBorders>
              <w:top w:val="nil"/>
              <w:left w:val="single" w:color="cfcfcf" w:sz="5"/>
              <w:bottom w:val="single" w:color="cfcfcf" w:sz="5"/>
              <w:right w:val="single" w:color="cfcfcf" w:sz="5"/>
            </w:tcBorders>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 w:id="614"/>
          <w:p>
            <w:pPr>
              <w:spacing w:after="20"/>
              <w:ind w:left="20"/>
              <w:jc w:val="both"/>
            </w:pPr>
            <w:r>
              <w:rPr>
                <w:rFonts w:ascii="Times New Roman"/>
                <w:b w:val="false"/>
                <w:i w:val="false"/>
                <w:color w:val="000000"/>
                <w:sz w:val="20"/>
              </w:rPr>
              <w:t>
38</w:t>
            </w:r>
          </w:p>
          <w:bookmarkEnd w:id="614"/>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0,387</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 w:id="615"/>
          <w:p>
            <w:pPr>
              <w:spacing w:after="20"/>
              <w:ind w:left="20"/>
              <w:jc w:val="both"/>
            </w:pPr>
            <w:r>
              <w:rPr>
                <w:rFonts w:ascii="Times New Roman"/>
                <w:b w:val="false"/>
                <w:i w:val="false"/>
                <w:color w:val="000000"/>
                <w:sz w:val="20"/>
              </w:rPr>
              <w:t>
39</w:t>
            </w:r>
          </w:p>
          <w:bookmarkEnd w:id="615"/>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0,395</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0" w:id="616"/>
          <w:p>
            <w:pPr>
              <w:spacing w:after="20"/>
              <w:ind w:left="20"/>
              <w:jc w:val="both"/>
            </w:pPr>
            <w:r>
              <w:rPr>
                <w:rFonts w:ascii="Times New Roman"/>
                <w:b w:val="false"/>
                <w:i w:val="false"/>
                <w:color w:val="000000"/>
                <w:sz w:val="20"/>
              </w:rPr>
              <w:t>
40</w:t>
            </w:r>
          </w:p>
          <w:bookmarkEnd w:id="616"/>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1" w:id="617"/>
          <w:p>
            <w:pPr>
              <w:spacing w:after="20"/>
              <w:ind w:left="20"/>
              <w:jc w:val="both"/>
            </w:pPr>
            <w:r>
              <w:rPr>
                <w:rFonts w:ascii="Times New Roman"/>
                <w:b w:val="false"/>
                <w:i w:val="false"/>
                <w:color w:val="000000"/>
                <w:sz w:val="20"/>
              </w:rPr>
              <w:t>
41</w:t>
            </w:r>
          </w:p>
          <w:bookmarkEnd w:id="617"/>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0,415</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 w:id="618"/>
          <w:p>
            <w:pPr>
              <w:spacing w:after="20"/>
              <w:ind w:left="20"/>
              <w:jc w:val="both"/>
            </w:pPr>
            <w:r>
              <w:rPr>
                <w:rFonts w:ascii="Times New Roman"/>
                <w:b w:val="false"/>
                <w:i w:val="false"/>
                <w:color w:val="000000"/>
                <w:sz w:val="20"/>
              </w:rPr>
              <w:t>
42</w:t>
            </w:r>
          </w:p>
          <w:bookmarkEnd w:id="618"/>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0,425</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3" w:id="619"/>
          <w:p>
            <w:pPr>
              <w:spacing w:after="20"/>
              <w:ind w:left="20"/>
              <w:jc w:val="both"/>
            </w:pPr>
            <w:r>
              <w:rPr>
                <w:rFonts w:ascii="Times New Roman"/>
                <w:b w:val="false"/>
                <w:i w:val="false"/>
                <w:color w:val="000000"/>
                <w:sz w:val="20"/>
              </w:rPr>
              <w:t>
43</w:t>
            </w:r>
          </w:p>
          <w:bookmarkEnd w:id="619"/>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0,436</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 w:id="620"/>
          <w:p>
            <w:pPr>
              <w:spacing w:after="20"/>
              <w:ind w:left="20"/>
              <w:jc w:val="both"/>
            </w:pPr>
            <w:r>
              <w:rPr>
                <w:rFonts w:ascii="Times New Roman"/>
                <w:b w:val="false"/>
                <w:i w:val="false"/>
                <w:color w:val="000000"/>
                <w:sz w:val="20"/>
              </w:rPr>
              <w:t>
44</w:t>
            </w:r>
          </w:p>
          <w:bookmarkEnd w:id="620"/>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0,446</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 w:id="621"/>
          <w:p>
            <w:pPr>
              <w:spacing w:after="20"/>
              <w:ind w:left="20"/>
              <w:jc w:val="both"/>
            </w:pPr>
            <w:r>
              <w:rPr>
                <w:rFonts w:ascii="Times New Roman"/>
                <w:b w:val="false"/>
                <w:i w:val="false"/>
                <w:color w:val="000000"/>
                <w:sz w:val="20"/>
              </w:rPr>
              <w:t>
45</w:t>
            </w:r>
          </w:p>
          <w:bookmarkEnd w:id="621"/>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0,456</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 w:id="622"/>
          <w:p>
            <w:pPr>
              <w:spacing w:after="20"/>
              <w:ind w:left="20"/>
              <w:jc w:val="both"/>
            </w:pPr>
            <w:r>
              <w:rPr>
                <w:rFonts w:ascii="Times New Roman"/>
                <w:b w:val="false"/>
                <w:i w:val="false"/>
                <w:color w:val="000000"/>
                <w:sz w:val="20"/>
              </w:rPr>
              <w:t>
46</w:t>
            </w:r>
          </w:p>
          <w:bookmarkEnd w:id="622"/>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0,467</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7" w:id="623"/>
          <w:p>
            <w:pPr>
              <w:spacing w:after="20"/>
              <w:ind w:left="20"/>
              <w:jc w:val="both"/>
            </w:pPr>
            <w:r>
              <w:rPr>
                <w:rFonts w:ascii="Times New Roman"/>
                <w:b w:val="false"/>
                <w:i w:val="false"/>
                <w:color w:val="000000"/>
                <w:sz w:val="20"/>
              </w:rPr>
              <w:t>
47</w:t>
            </w:r>
          </w:p>
          <w:bookmarkEnd w:id="623"/>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0,477</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 w:id="624"/>
          <w:p>
            <w:pPr>
              <w:spacing w:after="20"/>
              <w:ind w:left="20"/>
              <w:jc w:val="both"/>
            </w:pPr>
            <w:r>
              <w:rPr>
                <w:rFonts w:ascii="Times New Roman"/>
                <w:b w:val="false"/>
                <w:i w:val="false"/>
                <w:color w:val="000000"/>
                <w:sz w:val="20"/>
              </w:rPr>
              <w:t>
48</w:t>
            </w:r>
          </w:p>
          <w:bookmarkEnd w:id="624"/>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0,487</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 w:id="625"/>
          <w:p>
            <w:pPr>
              <w:spacing w:after="20"/>
              <w:ind w:left="20"/>
              <w:jc w:val="both"/>
            </w:pPr>
            <w:r>
              <w:rPr>
                <w:rFonts w:ascii="Times New Roman"/>
                <w:b w:val="false"/>
                <w:i w:val="false"/>
                <w:color w:val="000000"/>
                <w:sz w:val="20"/>
              </w:rPr>
              <w:t>
49</w:t>
            </w:r>
          </w:p>
          <w:bookmarkEnd w:id="625"/>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0,498</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0" w:id="626"/>
          <w:p>
            <w:pPr>
              <w:spacing w:after="20"/>
              <w:ind w:left="20"/>
              <w:jc w:val="both"/>
            </w:pPr>
            <w:r>
              <w:rPr>
                <w:rFonts w:ascii="Times New Roman"/>
                <w:b w:val="false"/>
                <w:i w:val="false"/>
                <w:color w:val="000000"/>
                <w:sz w:val="20"/>
              </w:rPr>
              <w:t>
50</w:t>
            </w:r>
          </w:p>
          <w:bookmarkEnd w:id="626"/>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1" w:id="627"/>
          <w:p>
            <w:pPr>
              <w:spacing w:after="20"/>
              <w:ind w:left="20"/>
              <w:jc w:val="both"/>
            </w:pPr>
            <w:r>
              <w:rPr>
                <w:rFonts w:ascii="Times New Roman"/>
                <w:b w:val="false"/>
                <w:i w:val="false"/>
                <w:color w:val="000000"/>
                <w:sz w:val="20"/>
              </w:rPr>
              <w:t>
51</w:t>
            </w:r>
          </w:p>
          <w:bookmarkEnd w:id="627"/>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2" w:id="628"/>
          <w:p>
            <w:pPr>
              <w:spacing w:after="20"/>
              <w:ind w:left="20"/>
              <w:jc w:val="both"/>
            </w:pPr>
            <w:r>
              <w:rPr>
                <w:rFonts w:ascii="Times New Roman"/>
                <w:b w:val="false"/>
                <w:i w:val="false"/>
                <w:color w:val="000000"/>
                <w:sz w:val="20"/>
              </w:rPr>
              <w:t>
52</w:t>
            </w:r>
          </w:p>
          <w:bookmarkEnd w:id="628"/>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0,528</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 w:id="629"/>
          <w:p>
            <w:pPr>
              <w:spacing w:after="20"/>
              <w:ind w:left="20"/>
              <w:jc w:val="both"/>
            </w:pPr>
            <w:r>
              <w:rPr>
                <w:rFonts w:ascii="Times New Roman"/>
                <w:b w:val="false"/>
                <w:i w:val="false"/>
                <w:color w:val="000000"/>
                <w:sz w:val="20"/>
              </w:rPr>
              <w:t>
53</w:t>
            </w:r>
          </w:p>
          <w:bookmarkEnd w:id="629"/>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0,538</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4" w:id="630"/>
          <w:p>
            <w:pPr>
              <w:spacing w:after="20"/>
              <w:ind w:left="20"/>
              <w:jc w:val="both"/>
            </w:pPr>
            <w:r>
              <w:rPr>
                <w:rFonts w:ascii="Times New Roman"/>
                <w:b w:val="false"/>
                <w:i w:val="false"/>
                <w:color w:val="000000"/>
                <w:sz w:val="20"/>
              </w:rPr>
              <w:t>
54</w:t>
            </w:r>
          </w:p>
          <w:bookmarkEnd w:id="630"/>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0,548</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5" w:id="631"/>
          <w:p>
            <w:pPr>
              <w:spacing w:after="20"/>
              <w:ind w:left="20"/>
              <w:jc w:val="both"/>
            </w:pPr>
            <w:r>
              <w:rPr>
                <w:rFonts w:ascii="Times New Roman"/>
                <w:b w:val="false"/>
                <w:i w:val="false"/>
                <w:color w:val="000000"/>
                <w:sz w:val="20"/>
              </w:rPr>
              <w:t>
55</w:t>
            </w:r>
          </w:p>
          <w:bookmarkEnd w:id="631"/>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6" w:id="632"/>
          <w:p>
            <w:pPr>
              <w:spacing w:after="20"/>
              <w:ind w:left="20"/>
              <w:jc w:val="both"/>
            </w:pPr>
            <w:r>
              <w:rPr>
                <w:rFonts w:ascii="Times New Roman"/>
                <w:b w:val="false"/>
                <w:i w:val="false"/>
                <w:color w:val="000000"/>
                <w:sz w:val="20"/>
              </w:rPr>
              <w:t>
56</w:t>
            </w:r>
          </w:p>
          <w:bookmarkEnd w:id="632"/>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7" w:id="633"/>
          <w:p>
            <w:pPr>
              <w:spacing w:after="20"/>
              <w:ind w:left="20"/>
              <w:jc w:val="both"/>
            </w:pPr>
            <w:r>
              <w:rPr>
                <w:rFonts w:ascii="Times New Roman"/>
                <w:b w:val="false"/>
                <w:i w:val="false"/>
                <w:color w:val="000000"/>
                <w:sz w:val="20"/>
              </w:rPr>
              <w:t>
57</w:t>
            </w:r>
          </w:p>
          <w:bookmarkEnd w:id="633"/>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0,579</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8" w:id="634"/>
          <w:p>
            <w:pPr>
              <w:spacing w:after="20"/>
              <w:ind w:left="20"/>
              <w:jc w:val="both"/>
            </w:pPr>
            <w:r>
              <w:rPr>
                <w:rFonts w:ascii="Times New Roman"/>
                <w:b w:val="false"/>
                <w:i w:val="false"/>
                <w:color w:val="000000"/>
                <w:sz w:val="20"/>
              </w:rPr>
              <w:t>
58</w:t>
            </w:r>
          </w:p>
          <w:bookmarkEnd w:id="634"/>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9" w:id="635"/>
          <w:p>
            <w:pPr>
              <w:spacing w:after="20"/>
              <w:ind w:left="20"/>
              <w:jc w:val="both"/>
            </w:pPr>
            <w:r>
              <w:rPr>
                <w:rFonts w:ascii="Times New Roman"/>
                <w:b w:val="false"/>
                <w:i w:val="false"/>
                <w:color w:val="000000"/>
                <w:sz w:val="20"/>
              </w:rPr>
              <w:t>
59</w:t>
            </w:r>
          </w:p>
          <w:bookmarkEnd w:id="635"/>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0" w:id="636"/>
          <w:p>
            <w:pPr>
              <w:spacing w:after="20"/>
              <w:ind w:left="20"/>
              <w:jc w:val="both"/>
            </w:pPr>
            <w:r>
              <w:rPr>
                <w:rFonts w:ascii="Times New Roman"/>
                <w:b w:val="false"/>
                <w:i w:val="false"/>
                <w:color w:val="000000"/>
                <w:sz w:val="20"/>
              </w:rPr>
              <w:t>
60</w:t>
            </w:r>
          </w:p>
          <w:bookmarkEnd w:id="636"/>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1" w:id="637"/>
          <w:p>
            <w:pPr>
              <w:spacing w:after="20"/>
              <w:ind w:left="20"/>
              <w:jc w:val="both"/>
            </w:pPr>
            <w:r>
              <w:rPr>
                <w:rFonts w:ascii="Times New Roman"/>
                <w:b w:val="false"/>
                <w:i w:val="false"/>
                <w:color w:val="000000"/>
                <w:sz w:val="20"/>
              </w:rPr>
              <w:t>
61</w:t>
            </w:r>
          </w:p>
          <w:bookmarkEnd w:id="637"/>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2" w:id="638"/>
          <w:p>
            <w:pPr>
              <w:spacing w:after="20"/>
              <w:ind w:left="20"/>
              <w:jc w:val="both"/>
            </w:pPr>
            <w:r>
              <w:rPr>
                <w:rFonts w:ascii="Times New Roman"/>
                <w:b w:val="false"/>
                <w:i w:val="false"/>
                <w:color w:val="000000"/>
                <w:sz w:val="20"/>
              </w:rPr>
              <w:t>
62</w:t>
            </w:r>
          </w:p>
          <w:bookmarkEnd w:id="638"/>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0,631</w:t>
            </w:r>
          </w:p>
        </w:tc>
      </w:tr>
    </w:tbl>
    <w:bookmarkStart w:name="z245" w:id="639"/>
    <w:p>
      <w:pPr>
        <w:spacing w:after="0"/>
        <w:ind w:left="0"/>
        <w:jc w:val="left"/>
      </w:pPr>
      <w:r>
        <w:rPr>
          <w:rFonts w:ascii="Times New Roman"/>
          <w:b/>
          <w:i w:val="false"/>
          <w:color w:val="000000"/>
        </w:rPr>
        <w:t xml:space="preserve"> 47-бөлім. Мұздатылған күйінде сақтауға арналған өнімдердің қабылдау кезінде сақтау уақыты мен ылғалдың нақты салмақтық үлесіне байланысты түтін ылғал өткізбейтін полимерлі үлбірмен (үлбірдің қалыңдығы 45 - 75 микромикрон) жабылған майсыз ірімшіктердің ылғалды салмақтық үлесін жоғалту (кеуіп кету) есебінен табиғи кему, кебу, азаю, бұзылу нормалары</w:t>
      </w:r>
    </w:p>
    <w:bookmarkEnd w:id="639"/>
    <w:p>
      <w:pPr>
        <w:spacing w:after="0"/>
        <w:ind w:left="0"/>
        <w:jc w:val="both"/>
      </w:pPr>
      <w:r>
        <w:rPr>
          <w:rFonts w:ascii="Times New Roman"/>
          <w:b w:val="false"/>
          <w:i w:val="false"/>
          <w:color w:val="ff0000"/>
          <w:sz w:val="28"/>
        </w:rPr>
        <w:t xml:space="preserve">
      Ескерту. 47-бөлімнің тақырыбы жаңа редакцияда – ҚР Ауыл шаруашылығы министрінің 29.05.2019 </w:t>
      </w:r>
      <w:r>
        <w:rPr>
          <w:rFonts w:ascii="Times New Roman"/>
          <w:b w:val="false"/>
          <w:i w:val="false"/>
          <w:color w:val="ff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03" w:id="640"/>
    <w:p>
      <w:pPr>
        <w:spacing w:after="0"/>
        <w:ind w:left="0"/>
        <w:jc w:val="left"/>
      </w:pPr>
    </w:p>
    <w:bookmarkEnd w:id="640"/>
    <w:bookmarkStart w:name="z1304" w:id="641"/>
    <w:p>
      <w:pPr>
        <w:spacing w:after="0"/>
        <w:ind w:left="0"/>
        <w:jc w:val="both"/>
      </w:pPr>
      <w:r>
        <w:rPr>
          <w:rFonts w:ascii="Times New Roman"/>
          <w:b w:val="false"/>
          <w:i w:val="false"/>
          <w:color w:val="000000"/>
          <w:sz w:val="28"/>
        </w:rPr>
        <w:t>
                  пайызда</w:t>
      </w:r>
    </w:p>
    <w:bookmarkEnd w:id="6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1067"/>
        <w:gridCol w:w="1067"/>
        <w:gridCol w:w="1067"/>
        <w:gridCol w:w="1067"/>
        <w:gridCol w:w="1067"/>
        <w:gridCol w:w="1067"/>
        <w:gridCol w:w="1067"/>
        <w:gridCol w:w="1067"/>
        <w:gridCol w:w="1067"/>
        <w:gridCol w:w="1067"/>
        <w:gridCol w:w="1067"/>
      </w:tblGrid>
      <w:tr>
        <w:trPr>
          <w:trHeight w:val="30" w:hRule="atLeast"/>
        </w:trPr>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642"/>
          <w:p>
            <w:pPr>
              <w:spacing w:after="20"/>
              <w:ind w:left="20"/>
              <w:jc w:val="both"/>
            </w:pPr>
            <w:r>
              <w:rPr>
                <w:rFonts w:ascii="Times New Roman"/>
                <w:b w:val="false"/>
                <w:i w:val="false"/>
                <w:color w:val="000000"/>
                <w:sz w:val="20"/>
              </w:rPr>
              <w:t>
Ылғалдың массалық үлесі,</w:t>
            </w:r>
          </w:p>
          <w:bookmarkEnd w:id="642"/>
          <w:p>
            <w:pPr>
              <w:spacing w:after="20"/>
              <w:ind w:left="20"/>
              <w:jc w:val="both"/>
            </w:pPr>
            <w:r>
              <w:rPr>
                <w:rFonts w:ascii="Times New Roman"/>
                <w:b w:val="false"/>
                <w:i w:val="false"/>
                <w:color w:val="000000"/>
                <w:sz w:val="20"/>
              </w:rPr>
              <w:t>
пайызда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ұзақтығы, ай</w:t>
            </w:r>
          </w:p>
        </w:tc>
      </w:tr>
      <w:tr>
        <w:trPr>
          <w:trHeight w:val="30" w:hRule="atLeast"/>
        </w:trPr>
        <w:tc>
          <w:tcPr>
            <w:tcW w:w="0" w:type="auto"/>
            <w:vMerge/>
            <w:tcBorders>
              <w:top w:val="nil"/>
              <w:left w:val="single" w:color="cfcfcf" w:sz="5"/>
              <w:bottom w:val="single" w:color="cfcfcf" w:sz="5"/>
              <w:right w:val="single" w:color="cfcfcf" w:sz="5"/>
            </w:tcBorders>
          </w:tc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6" w:id="643"/>
          <w:p>
            <w:pPr>
              <w:spacing w:after="20"/>
              <w:ind w:left="20"/>
              <w:jc w:val="both"/>
            </w:pPr>
            <w:r>
              <w:rPr>
                <w:rFonts w:ascii="Times New Roman"/>
                <w:b w:val="false"/>
                <w:i w:val="false"/>
                <w:color w:val="000000"/>
                <w:sz w:val="20"/>
              </w:rPr>
              <w:t>
66</w:t>
            </w:r>
          </w:p>
          <w:bookmarkEnd w:id="643"/>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0,962</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7" w:id="644"/>
          <w:p>
            <w:pPr>
              <w:spacing w:after="20"/>
              <w:ind w:left="20"/>
              <w:jc w:val="both"/>
            </w:pPr>
            <w:r>
              <w:rPr>
                <w:rFonts w:ascii="Times New Roman"/>
                <w:b w:val="false"/>
                <w:i w:val="false"/>
                <w:color w:val="000000"/>
                <w:sz w:val="20"/>
              </w:rPr>
              <w:t>
65</w:t>
            </w:r>
          </w:p>
          <w:bookmarkEnd w:id="644"/>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0,946</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 w:id="645"/>
          <w:p>
            <w:pPr>
              <w:spacing w:after="20"/>
              <w:ind w:left="20"/>
              <w:jc w:val="both"/>
            </w:pPr>
            <w:r>
              <w:rPr>
                <w:rFonts w:ascii="Times New Roman"/>
                <w:b w:val="false"/>
                <w:i w:val="false"/>
                <w:color w:val="000000"/>
                <w:sz w:val="20"/>
              </w:rPr>
              <w:t>
64</w:t>
            </w:r>
          </w:p>
          <w:bookmarkEnd w:id="645"/>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0,931</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9" w:id="646"/>
          <w:p>
            <w:pPr>
              <w:spacing w:after="20"/>
              <w:ind w:left="20"/>
              <w:jc w:val="both"/>
            </w:pPr>
            <w:r>
              <w:rPr>
                <w:rFonts w:ascii="Times New Roman"/>
                <w:b w:val="false"/>
                <w:i w:val="false"/>
                <w:color w:val="000000"/>
                <w:sz w:val="20"/>
              </w:rPr>
              <w:t>
63</w:t>
            </w:r>
          </w:p>
          <w:bookmarkEnd w:id="646"/>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0,918</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 w:id="647"/>
          <w:p>
            <w:pPr>
              <w:spacing w:after="20"/>
              <w:ind w:left="20"/>
              <w:jc w:val="both"/>
            </w:pPr>
            <w:r>
              <w:rPr>
                <w:rFonts w:ascii="Times New Roman"/>
                <w:b w:val="false"/>
                <w:i w:val="false"/>
                <w:color w:val="000000"/>
                <w:sz w:val="20"/>
              </w:rPr>
              <w:t>
62</w:t>
            </w:r>
          </w:p>
          <w:bookmarkEnd w:id="647"/>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 w:id="648"/>
          <w:p>
            <w:pPr>
              <w:spacing w:after="20"/>
              <w:ind w:left="20"/>
              <w:jc w:val="both"/>
            </w:pPr>
            <w:r>
              <w:rPr>
                <w:rFonts w:ascii="Times New Roman"/>
                <w:b w:val="false"/>
                <w:i w:val="false"/>
                <w:color w:val="000000"/>
                <w:sz w:val="20"/>
              </w:rPr>
              <w:t>
61</w:t>
            </w:r>
          </w:p>
          <w:bookmarkEnd w:id="648"/>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0,887</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 w:id="649"/>
          <w:p>
            <w:pPr>
              <w:spacing w:after="20"/>
              <w:ind w:left="20"/>
              <w:jc w:val="both"/>
            </w:pPr>
            <w:r>
              <w:rPr>
                <w:rFonts w:ascii="Times New Roman"/>
                <w:b w:val="false"/>
                <w:i w:val="false"/>
                <w:color w:val="000000"/>
                <w:sz w:val="20"/>
              </w:rPr>
              <w:t>
60</w:t>
            </w:r>
          </w:p>
          <w:bookmarkEnd w:id="649"/>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0,875</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3" w:id="650"/>
          <w:p>
            <w:pPr>
              <w:spacing w:after="20"/>
              <w:ind w:left="20"/>
              <w:jc w:val="both"/>
            </w:pPr>
            <w:r>
              <w:rPr>
                <w:rFonts w:ascii="Times New Roman"/>
                <w:b w:val="false"/>
                <w:i w:val="false"/>
                <w:color w:val="000000"/>
                <w:sz w:val="20"/>
              </w:rPr>
              <w:t>
59</w:t>
            </w:r>
          </w:p>
          <w:bookmarkEnd w:id="650"/>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0,859</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 w:id="651"/>
          <w:p>
            <w:pPr>
              <w:spacing w:after="20"/>
              <w:ind w:left="20"/>
              <w:jc w:val="both"/>
            </w:pPr>
            <w:r>
              <w:rPr>
                <w:rFonts w:ascii="Times New Roman"/>
                <w:b w:val="false"/>
                <w:i w:val="false"/>
                <w:color w:val="000000"/>
                <w:sz w:val="20"/>
              </w:rPr>
              <w:t>
58</w:t>
            </w:r>
          </w:p>
          <w:bookmarkEnd w:id="651"/>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0,844</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5" w:id="652"/>
          <w:p>
            <w:pPr>
              <w:spacing w:after="20"/>
              <w:ind w:left="20"/>
              <w:jc w:val="both"/>
            </w:pPr>
            <w:r>
              <w:rPr>
                <w:rFonts w:ascii="Times New Roman"/>
                <w:b w:val="false"/>
                <w:i w:val="false"/>
                <w:color w:val="000000"/>
                <w:sz w:val="20"/>
              </w:rPr>
              <w:t>
57</w:t>
            </w:r>
          </w:p>
          <w:bookmarkEnd w:id="652"/>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 w:id="653"/>
          <w:p>
            <w:pPr>
              <w:spacing w:after="20"/>
              <w:ind w:left="20"/>
              <w:jc w:val="both"/>
            </w:pPr>
            <w:r>
              <w:rPr>
                <w:rFonts w:ascii="Times New Roman"/>
                <w:b w:val="false"/>
                <w:i w:val="false"/>
                <w:color w:val="000000"/>
                <w:sz w:val="20"/>
              </w:rPr>
              <w:t>
56</w:t>
            </w:r>
          </w:p>
          <w:bookmarkEnd w:id="653"/>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0,815</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 w:id="654"/>
          <w:p>
            <w:pPr>
              <w:spacing w:after="20"/>
              <w:ind w:left="20"/>
              <w:jc w:val="both"/>
            </w:pPr>
            <w:r>
              <w:rPr>
                <w:rFonts w:ascii="Times New Roman"/>
                <w:b w:val="false"/>
                <w:i w:val="false"/>
                <w:color w:val="000000"/>
                <w:sz w:val="20"/>
              </w:rPr>
              <w:t>
55</w:t>
            </w:r>
          </w:p>
          <w:bookmarkEnd w:id="654"/>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8" w:id="655"/>
          <w:p>
            <w:pPr>
              <w:spacing w:after="20"/>
              <w:ind w:left="20"/>
              <w:jc w:val="both"/>
            </w:pPr>
            <w:r>
              <w:rPr>
                <w:rFonts w:ascii="Times New Roman"/>
                <w:b w:val="false"/>
                <w:i w:val="false"/>
                <w:color w:val="000000"/>
                <w:sz w:val="20"/>
              </w:rPr>
              <w:t>
54</w:t>
            </w:r>
          </w:p>
          <w:bookmarkEnd w:id="655"/>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0,787</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9" w:id="656"/>
          <w:p>
            <w:pPr>
              <w:spacing w:after="20"/>
              <w:ind w:left="20"/>
              <w:jc w:val="both"/>
            </w:pPr>
            <w:r>
              <w:rPr>
                <w:rFonts w:ascii="Times New Roman"/>
                <w:b w:val="false"/>
                <w:i w:val="false"/>
                <w:color w:val="000000"/>
                <w:sz w:val="20"/>
              </w:rPr>
              <w:t>
53</w:t>
            </w:r>
          </w:p>
          <w:bookmarkEnd w:id="656"/>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0,772</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0" w:id="657"/>
          <w:p>
            <w:pPr>
              <w:spacing w:after="20"/>
              <w:ind w:left="20"/>
              <w:jc w:val="both"/>
            </w:pPr>
            <w:r>
              <w:rPr>
                <w:rFonts w:ascii="Times New Roman"/>
                <w:b w:val="false"/>
                <w:i w:val="false"/>
                <w:color w:val="000000"/>
                <w:sz w:val="20"/>
              </w:rPr>
              <w:t>
52</w:t>
            </w:r>
          </w:p>
          <w:bookmarkEnd w:id="657"/>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0,756</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1" w:id="658"/>
          <w:p>
            <w:pPr>
              <w:spacing w:after="20"/>
              <w:ind w:left="20"/>
              <w:jc w:val="both"/>
            </w:pPr>
            <w:r>
              <w:rPr>
                <w:rFonts w:ascii="Times New Roman"/>
                <w:b w:val="false"/>
                <w:i w:val="false"/>
                <w:color w:val="000000"/>
                <w:sz w:val="20"/>
              </w:rPr>
              <w:t>
51</w:t>
            </w:r>
          </w:p>
          <w:bookmarkEnd w:id="658"/>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0,741</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2" w:id="659"/>
          <w:p>
            <w:pPr>
              <w:spacing w:after="20"/>
              <w:ind w:left="20"/>
              <w:jc w:val="both"/>
            </w:pPr>
            <w:r>
              <w:rPr>
                <w:rFonts w:ascii="Times New Roman"/>
                <w:b w:val="false"/>
                <w:i w:val="false"/>
                <w:color w:val="000000"/>
                <w:sz w:val="20"/>
              </w:rPr>
              <w:t>
50</w:t>
            </w:r>
          </w:p>
          <w:bookmarkEnd w:id="659"/>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0,728</w:t>
            </w:r>
          </w:p>
        </w:tc>
      </w:tr>
    </w:tbl>
    <w:bookmarkStart w:name="z1323" w:id="660"/>
    <w:p>
      <w:pPr>
        <w:spacing w:after="0"/>
        <w:ind w:left="0"/>
        <w:jc w:val="left"/>
      </w:pPr>
      <w:r>
        <w:rPr>
          <w:rFonts w:ascii="Times New Roman"/>
          <w:b/>
          <w:i w:val="false"/>
          <w:color w:val="000000"/>
        </w:rPr>
        <w:t xml:space="preserve"> 48-бөлім. Астықты, оның өңдеу өнімдерін, азықты және майлы дақылдар тұқымдарын сақтау кезіндегі табиғи кему, кебу, азаю, бұзылу нормалары</w:t>
      </w:r>
    </w:p>
    <w:bookmarkEnd w:id="660"/>
    <w:p>
      <w:pPr>
        <w:spacing w:after="0"/>
        <w:ind w:left="0"/>
        <w:jc w:val="both"/>
      </w:pPr>
      <w:r>
        <w:rPr>
          <w:rFonts w:ascii="Times New Roman"/>
          <w:b w:val="false"/>
          <w:i w:val="false"/>
          <w:color w:val="ff0000"/>
          <w:sz w:val="28"/>
        </w:rPr>
        <w:t xml:space="preserve">
      Ескерту. 48-бөлімнің тақырыбы жаңа редакцияда – ҚР Ауыл шаруашылығы министрінің 29.05.2019 </w:t>
      </w:r>
      <w:r>
        <w:rPr>
          <w:rFonts w:ascii="Times New Roman"/>
          <w:b w:val="false"/>
          <w:i w:val="false"/>
          <w:color w:val="ff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24" w:id="661"/>
    <w:p>
      <w:pPr>
        <w:spacing w:after="0"/>
        <w:ind w:left="0"/>
        <w:jc w:val="both"/>
      </w:pPr>
      <w:r>
        <w:rPr>
          <w:rFonts w:ascii="Times New Roman"/>
          <w:b w:val="false"/>
          <w:i w:val="false"/>
          <w:color w:val="000000"/>
          <w:sz w:val="28"/>
        </w:rPr>
        <w:t>
            пайызда</w:t>
      </w:r>
    </w:p>
    <w:bookmarkEnd w:id="6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2"/>
        <w:gridCol w:w="1218"/>
        <w:gridCol w:w="2301"/>
        <w:gridCol w:w="2301"/>
        <w:gridCol w:w="1869"/>
        <w:gridCol w:w="1869"/>
      </w:tblGrid>
      <w:tr>
        <w:trPr>
          <w:trHeight w:val="30" w:hRule="atLeast"/>
        </w:trPr>
        <w:tc>
          <w:tcPr>
            <w:tcW w:w="2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5" w:id="662"/>
          <w:p>
            <w:pPr>
              <w:spacing w:after="20"/>
              <w:ind w:left="20"/>
              <w:jc w:val="both"/>
            </w:pPr>
            <w:r>
              <w:rPr>
                <w:rFonts w:ascii="Times New Roman"/>
                <w:b w:val="false"/>
                <w:i w:val="false"/>
                <w:color w:val="000000"/>
                <w:sz w:val="20"/>
              </w:rPr>
              <w:t>
Өнімнің атауы</w:t>
            </w:r>
          </w:p>
          <w:bookmarkEnd w:id="662"/>
        </w:tc>
        <w:tc>
          <w:tcPr>
            <w:tcW w:w="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Элеватор-ларда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Қоймаларда</w:t>
            </w:r>
          </w:p>
        </w:tc>
        <w:tc>
          <w:tcPr>
            <w:tcW w:w="1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арналған бейімделген алаңдарда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үймелі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w:t>
            </w:r>
          </w:p>
        </w:tc>
        <w:tc>
          <w:tcPr>
            <w:tcW w:w="0" w:type="auto"/>
            <w:vMerge/>
            <w:tcBorders>
              <w:top w:val="nil"/>
              <w:left w:val="single" w:color="cfcfcf" w:sz="5"/>
              <w:bottom w:val="single" w:color="cfcfcf" w:sz="5"/>
              <w:right w:val="single" w:color="cfcfcf" w:sz="5"/>
            </w:tcBorders>
          </w:tcPr>
          <w:p/>
        </w:tc>
      </w:tr>
      <w:tr>
        <w:trPr>
          <w:trHeight w:val="30" w:hRule="atLeast"/>
        </w:trPr>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 w:id="663"/>
          <w:p>
            <w:pPr>
              <w:spacing w:after="20"/>
              <w:ind w:left="20"/>
              <w:jc w:val="both"/>
            </w:pPr>
            <w:r>
              <w:rPr>
                <w:rFonts w:ascii="Times New Roman"/>
                <w:b w:val="false"/>
                <w:i w:val="false"/>
                <w:color w:val="000000"/>
                <w:sz w:val="20"/>
              </w:rPr>
              <w:t>
1</w:t>
            </w:r>
          </w:p>
          <w:bookmarkEnd w:id="663"/>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 w:id="664"/>
          <w:p>
            <w:pPr>
              <w:spacing w:after="20"/>
              <w:ind w:left="20"/>
              <w:jc w:val="both"/>
            </w:pPr>
            <w:r>
              <w:rPr>
                <w:rFonts w:ascii="Times New Roman"/>
                <w:b w:val="false"/>
                <w:i w:val="false"/>
                <w:color w:val="000000"/>
                <w:sz w:val="20"/>
              </w:rPr>
              <w:t>
Бидай, қара бидай, арпа, борай бидай</w:t>
            </w:r>
          </w:p>
          <w:bookmarkEnd w:id="664"/>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0,095</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1" w:id="665"/>
          <w:p>
            <w:pPr>
              <w:spacing w:after="20"/>
              <w:ind w:left="20"/>
              <w:jc w:val="both"/>
            </w:pPr>
            <w:r>
              <w:rPr>
                <w:rFonts w:ascii="Times New Roman"/>
                <w:b w:val="false"/>
                <w:i w:val="false"/>
                <w:color w:val="000000"/>
                <w:sz w:val="20"/>
              </w:rPr>
              <w:t>
Сұлы</w:t>
            </w:r>
          </w:p>
          <w:bookmarkEnd w:id="665"/>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0,165</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4" w:id="666"/>
          <w:p>
            <w:pPr>
              <w:spacing w:after="20"/>
              <w:ind w:left="20"/>
              <w:jc w:val="both"/>
            </w:pPr>
            <w:r>
              <w:rPr>
                <w:rFonts w:ascii="Times New Roman"/>
                <w:b w:val="false"/>
                <w:i w:val="false"/>
                <w:color w:val="000000"/>
                <w:sz w:val="20"/>
              </w:rPr>
              <w:t>
Күріш-астық</w:t>
            </w:r>
          </w:p>
          <w:bookmarkEnd w:id="666"/>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7" w:id="667"/>
          <w:p>
            <w:pPr>
              <w:spacing w:after="20"/>
              <w:ind w:left="20"/>
              <w:jc w:val="both"/>
            </w:pPr>
            <w:r>
              <w:rPr>
                <w:rFonts w:ascii="Times New Roman"/>
                <w:b w:val="false"/>
                <w:i w:val="false"/>
                <w:color w:val="000000"/>
                <w:sz w:val="20"/>
              </w:rPr>
              <w:t>
Қарақұмық</w:t>
            </w:r>
          </w:p>
          <w:bookmarkEnd w:id="667"/>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0" w:id="668"/>
          <w:p>
            <w:pPr>
              <w:spacing w:after="20"/>
              <w:ind w:left="20"/>
              <w:jc w:val="both"/>
            </w:pPr>
            <w:r>
              <w:rPr>
                <w:rFonts w:ascii="Times New Roman"/>
                <w:b w:val="false"/>
                <w:i w:val="false"/>
                <w:color w:val="000000"/>
                <w:sz w:val="20"/>
              </w:rPr>
              <w:t>
Тары, құмай,</w:t>
            </w:r>
          </w:p>
          <w:bookmarkEnd w:id="668"/>
          <w:p>
            <w:pPr>
              <w:spacing w:after="20"/>
              <w:ind w:left="20"/>
              <w:jc w:val="both"/>
            </w:pPr>
            <w:r>
              <w:rPr>
                <w:rFonts w:ascii="Times New Roman"/>
                <w:b w:val="false"/>
                <w:i w:val="false"/>
                <w:color w:val="000000"/>
                <w:sz w:val="20"/>
              </w:rPr>
              <w:t>
чумиза</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3" w:id="669"/>
          <w:p>
            <w:pPr>
              <w:spacing w:after="20"/>
              <w:ind w:left="20"/>
              <w:jc w:val="both"/>
            </w:pPr>
            <w:r>
              <w:rPr>
                <w:rFonts w:ascii="Times New Roman"/>
                <w:b w:val="false"/>
                <w:i w:val="false"/>
                <w:color w:val="000000"/>
                <w:sz w:val="20"/>
              </w:rPr>
              <w:t>
Дәнді жүгері</w:t>
            </w:r>
          </w:p>
          <w:bookmarkEnd w:id="669"/>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0,165</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0,155</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 w:id="670"/>
          <w:p>
            <w:pPr>
              <w:spacing w:after="20"/>
              <w:ind w:left="20"/>
              <w:jc w:val="both"/>
            </w:pPr>
            <w:r>
              <w:rPr>
                <w:rFonts w:ascii="Times New Roman"/>
                <w:b w:val="false"/>
                <w:i w:val="false"/>
                <w:color w:val="000000"/>
                <w:sz w:val="20"/>
              </w:rPr>
              <w:t>
Собықтағы жүгері</w:t>
            </w:r>
          </w:p>
          <w:bookmarkEnd w:id="670"/>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9" w:id="671"/>
          <w:p>
            <w:pPr>
              <w:spacing w:after="20"/>
              <w:ind w:left="20"/>
              <w:jc w:val="both"/>
            </w:pPr>
            <w:r>
              <w:rPr>
                <w:rFonts w:ascii="Times New Roman"/>
                <w:b w:val="false"/>
                <w:i w:val="false"/>
                <w:color w:val="000000"/>
                <w:sz w:val="20"/>
              </w:rPr>
              <w:t>
Асбұршақ, жасымық, атбас бұршақ, үрмебұршақ, сиыржоңышқа, қытайбұршақ</w:t>
            </w:r>
          </w:p>
          <w:bookmarkEnd w:id="671"/>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0,095</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 w:id="672"/>
          <w:p>
            <w:pPr>
              <w:spacing w:after="20"/>
              <w:ind w:left="20"/>
              <w:jc w:val="both"/>
            </w:pPr>
            <w:r>
              <w:rPr>
                <w:rFonts w:ascii="Times New Roman"/>
                <w:b w:val="false"/>
                <w:i w:val="false"/>
                <w:color w:val="000000"/>
                <w:sz w:val="20"/>
              </w:rPr>
              <w:t>
Күнбағыс тұқымы</w:t>
            </w:r>
          </w:p>
          <w:bookmarkEnd w:id="672"/>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0,175</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5" w:id="673"/>
          <w:p>
            <w:pPr>
              <w:spacing w:after="20"/>
              <w:ind w:left="20"/>
              <w:jc w:val="both"/>
            </w:pPr>
            <w:r>
              <w:rPr>
                <w:rFonts w:ascii="Times New Roman"/>
                <w:b w:val="false"/>
                <w:i w:val="false"/>
                <w:color w:val="000000"/>
                <w:sz w:val="20"/>
              </w:rPr>
              <w:t>
Басқа да майлы дақылдар</w:t>
            </w:r>
          </w:p>
          <w:bookmarkEnd w:id="673"/>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8" w:id="674"/>
          <w:p>
            <w:pPr>
              <w:spacing w:after="20"/>
              <w:ind w:left="20"/>
              <w:jc w:val="both"/>
            </w:pPr>
            <w:r>
              <w:rPr>
                <w:rFonts w:ascii="Times New Roman"/>
                <w:b w:val="false"/>
                <w:i w:val="false"/>
                <w:color w:val="000000"/>
                <w:sz w:val="20"/>
              </w:rPr>
              <w:t>
Жарма және жарылған күріш</w:t>
            </w:r>
          </w:p>
          <w:bookmarkEnd w:id="674"/>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 w:id="675"/>
          <w:p>
            <w:pPr>
              <w:spacing w:after="20"/>
              <w:ind w:left="20"/>
              <w:jc w:val="both"/>
            </w:pPr>
            <w:r>
              <w:rPr>
                <w:rFonts w:ascii="Times New Roman"/>
                <w:b w:val="false"/>
                <w:i w:val="false"/>
                <w:color w:val="000000"/>
                <w:sz w:val="20"/>
              </w:rPr>
              <w:t>
Ұн</w:t>
            </w:r>
          </w:p>
          <w:bookmarkEnd w:id="675"/>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4" w:id="676"/>
          <w:p>
            <w:pPr>
              <w:spacing w:after="20"/>
              <w:ind w:left="20"/>
              <w:jc w:val="both"/>
            </w:pPr>
            <w:r>
              <w:rPr>
                <w:rFonts w:ascii="Times New Roman"/>
                <w:b w:val="false"/>
                <w:i w:val="false"/>
                <w:color w:val="000000"/>
                <w:sz w:val="20"/>
              </w:rPr>
              <w:t>
Кебек және ұнтақ жарма</w:t>
            </w:r>
          </w:p>
          <w:bookmarkEnd w:id="676"/>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 w:id="677"/>
          <w:p>
            <w:pPr>
              <w:spacing w:after="20"/>
              <w:ind w:left="20"/>
              <w:jc w:val="both"/>
            </w:pPr>
            <w:r>
              <w:rPr>
                <w:rFonts w:ascii="Times New Roman"/>
                <w:b w:val="false"/>
                <w:i w:val="false"/>
                <w:color w:val="000000"/>
                <w:sz w:val="20"/>
              </w:rPr>
              <w:t>
Құрама азық</w:t>
            </w:r>
          </w:p>
          <w:bookmarkEnd w:id="677"/>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келесі айға</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 w:id="678"/>
          <w:p>
            <w:pPr>
              <w:spacing w:after="20"/>
              <w:ind w:left="20"/>
              <w:jc w:val="both"/>
            </w:pPr>
            <w:r>
              <w:rPr>
                <w:rFonts w:ascii="Times New Roman"/>
                <w:b w:val="false"/>
                <w:i w:val="false"/>
                <w:color w:val="000000"/>
                <w:sz w:val="20"/>
              </w:rPr>
              <w:t>
Қоспалар</w:t>
            </w:r>
          </w:p>
          <w:bookmarkEnd w:id="67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71" w:id="679"/>
    <w:p>
      <w:pPr>
        <w:spacing w:after="0"/>
        <w:ind w:left="0"/>
        <w:jc w:val="left"/>
      </w:pPr>
      <w:r>
        <w:rPr>
          <w:rFonts w:ascii="Times New Roman"/>
          <w:b/>
          <w:i w:val="false"/>
          <w:color w:val="000000"/>
        </w:rPr>
        <w:t xml:space="preserve"> 49-бөлім. Әр түрлі мерзімде пісетін асханалық тамыржемістілер, картоп, жемісті және жасыл көкөніс дақылдар массаларын сақтау кезіндегі табиғи кему, кебу, азаю, бұзылу нормалары</w:t>
      </w:r>
    </w:p>
    <w:bookmarkEnd w:id="679"/>
    <w:p>
      <w:pPr>
        <w:spacing w:after="0"/>
        <w:ind w:left="0"/>
        <w:jc w:val="both"/>
      </w:pPr>
      <w:r>
        <w:rPr>
          <w:rFonts w:ascii="Times New Roman"/>
          <w:b w:val="false"/>
          <w:i w:val="false"/>
          <w:color w:val="ff0000"/>
          <w:sz w:val="28"/>
        </w:rPr>
        <w:t xml:space="preserve">
      Ескерту. 49-бөлім жаңа редакцияда – ҚР Ауыл шаруашылығы министрінің 29.05.2019 </w:t>
      </w:r>
      <w:r>
        <w:rPr>
          <w:rFonts w:ascii="Times New Roman"/>
          <w:b w:val="false"/>
          <w:i w:val="false"/>
          <w:color w:val="ff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8"/>
        <w:gridCol w:w="811"/>
        <w:gridCol w:w="237"/>
        <w:gridCol w:w="405"/>
        <w:gridCol w:w="204"/>
        <w:gridCol w:w="608"/>
        <w:gridCol w:w="608"/>
        <w:gridCol w:w="609"/>
        <w:gridCol w:w="609"/>
        <w:gridCol w:w="609"/>
        <w:gridCol w:w="303"/>
        <w:gridCol w:w="305"/>
        <w:gridCol w:w="609"/>
        <w:gridCol w:w="609"/>
        <w:gridCol w:w="609"/>
        <w:gridCol w:w="609"/>
        <w:gridCol w:w="609"/>
        <w:gridCol w:w="609"/>
        <w:gridCol w:w="610"/>
      </w:tblGrid>
      <w:tr>
        <w:trPr>
          <w:trHeight w:val="30" w:hRule="atLeast"/>
        </w:trPr>
        <w:tc>
          <w:tcPr>
            <w:tcW w:w="2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типі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тәсілі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кему, кебу, азаю, бұзылу нормалары, пайызбен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климаттық топ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климаттық топ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климаттық топ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тем</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тем</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тамыржемістілер</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сәбіз:</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піскен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салқындатумен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 торлы қаптар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піскен</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 торлы қаптар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 піскен</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 торлы қаптар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 полиэтилен үлбірден жасалған пакеттер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піскен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салқындатусыз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 торлы қаптар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піскен</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 торлы қаптар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 піскен</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 торлы қаптар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қызылша:</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піскен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салқындатумен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 торлы қаптар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піскен</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 торлы қаптар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 піскен</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 торлы қаптар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 торлы қаптар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піскен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салқындатусыз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 торлы қаптар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піскен</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піскен</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 піскен</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піскен</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 піскен</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Шалғам:</w:t>
            </w:r>
          </w:p>
        </w:tc>
      </w:tr>
      <w:tr>
        <w:trPr>
          <w:trHeight w:val="30" w:hRule="atLeast"/>
        </w:trPr>
        <w:tc>
          <w:tcPr>
            <w:tcW w:w="2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піскен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 пакеттер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піскен</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 пакеттер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кеш және кеш піскен</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 пакеттер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піскен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салқындатусыз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 пакеттер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піскен</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 пакеттер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кеш және кеш піскен</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 пакеттер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Шомыр:</w:t>
            </w:r>
          </w:p>
        </w:tc>
      </w:tr>
      <w:tr>
        <w:trPr>
          <w:trHeight w:val="30" w:hRule="atLeast"/>
        </w:trPr>
        <w:tc>
          <w:tcPr>
            <w:tcW w:w="2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піскен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салқындатумен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w:t>
            </w:r>
          </w:p>
        </w:tc>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қаптар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 пакеттер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піскен</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 пакеттер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кеш және кеш піскен</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 торлы қаптар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 пакеттер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Шалқан:</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піскен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салқындатумен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 торлы қаптар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піскен</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 торлы қаптар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кеш және кеш піскен</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 торлы қаптар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 пакеттер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піскен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салқындатусыз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 торлы қаптар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піскен</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 торлы қаптар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кеш және кеш піскен</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 торлы қаптар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 пакеттер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w:t>
            </w:r>
          </w:p>
        </w:tc>
      </w:tr>
      <w:tr>
        <w:trPr>
          <w:trHeight w:val="30" w:hRule="atLeast"/>
        </w:trPr>
        <w:tc>
          <w:tcPr>
            <w:tcW w:w="2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топырақтағы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салқындатумен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астарлы және астарсыз жәшіктер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салқындатусыз (пісудің сүттену дәрежесіндегі жемістер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астарлы жәшіктер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топырақтағы дақыл айналымы:</w:t>
            </w:r>
          </w:p>
        </w:tc>
      </w:tr>
      <w:tr>
        <w:trPr>
          <w:trHeight w:val="30" w:hRule="atLeast"/>
        </w:trPr>
        <w:tc>
          <w:tcPr>
            <w:tcW w:w="2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салқындатумен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астарлы және астарсыз жәшіктер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салқындатусыз (пісудің сүттену дәрежесіндегі жемістер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астарлы жәшіктер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салқындатумен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астарлы және астарсыз жәшіктер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салқындатусыз (пісудің сүттені дәрежесіндегі жемістер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астарлы жәшіктер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қысқы-көктемгі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салқындатумен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астарлы және астарсыз жәшіктер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салқындатусыз (пісудің сүттені дәрежесіндегі жемістер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астарлы жәшіктер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ұзартылған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салқындатумен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астарлы және астарсыз жәшіктер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салқындатусыз (пісудің сүттену дәрежесіндегі жемістер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астарлы жәшіктер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w:t>
            </w:r>
          </w:p>
        </w:tc>
      </w:tr>
      <w:tr>
        <w:trPr>
          <w:trHeight w:val="30" w:hRule="atLeast"/>
        </w:trPr>
        <w:tc>
          <w:tcPr>
            <w:tcW w:w="2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топырақтағы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салқындатумен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қаптар мен пакеттер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салқындатусыз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қаптар мен пакеттер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топырақтағы дақыл айналымдары:</w:t>
            </w:r>
          </w:p>
        </w:tc>
      </w:tr>
      <w:tr>
        <w:trPr>
          <w:trHeight w:val="30" w:hRule="atLeast"/>
        </w:trPr>
        <w:tc>
          <w:tcPr>
            <w:tcW w:w="2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салқындатумен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қаптар мен пакеттер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салқындатусыз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қаптар мен пакеттер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салқындатумен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қаптар мен пакеттер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салқындатусыз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қысқы-көктемгі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салқындатумен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қаптар мен пакеттер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салқындатусыз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қаптар мен пакеттер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ұзартылған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салқындатумен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қаптар мен пакеттер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салқындатусыз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қаптар мен пакеттер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 бұрыш</w:t>
            </w:r>
          </w:p>
        </w:tc>
      </w:tr>
      <w:tr>
        <w:trPr>
          <w:trHeight w:val="30" w:hRule="atLeast"/>
        </w:trPr>
        <w:tc>
          <w:tcPr>
            <w:tcW w:w="2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топырақтағы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салқындатумен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 және торлы қаптар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астарлы жәшіктер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салқындатусыз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 және торлы қаптар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астарлы жәшіктер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топырақтағы дақыл айналымдары:</w:t>
            </w:r>
          </w:p>
        </w:tc>
      </w:tr>
      <w:tr>
        <w:trPr>
          <w:trHeight w:val="30" w:hRule="atLeast"/>
        </w:trPr>
        <w:tc>
          <w:tcPr>
            <w:tcW w:w="2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салқындатумен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 және торлы қаптар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астарлы жәшіктер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салқындатусыз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 және торлы қаптар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астарлы жәшіктер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салқындатумен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 және торлы қаптар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астарлы жәшіктер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салқындатусыз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 және торлы қаптар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астарлы жәшіктер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қысқы-көктемгі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салқындатумен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 және торлы қаптар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астарлы жәшіктер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салқындатусыз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 және торлы қаптар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астарлы жәшіктер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ұзартылған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салқындатумен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 және торлы қаптар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астарлы жәшіктер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салқындатусыз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 және торлы қаптар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астарлы жәшіктер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Баялды</w:t>
            </w:r>
          </w:p>
        </w:tc>
      </w:tr>
      <w:tr>
        <w:trPr>
          <w:trHeight w:val="30" w:hRule="atLeast"/>
        </w:trPr>
        <w:tc>
          <w:tcPr>
            <w:tcW w:w="2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топырақтағы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салқындатумен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 және торлы қаптар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астарлы жәшіктер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салқындатусыз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 және торлы қаптар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астарлы жәшіктер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топырақтағы дақыл айналымдары:</w:t>
            </w:r>
          </w:p>
        </w:tc>
      </w:tr>
      <w:tr>
        <w:trPr>
          <w:trHeight w:val="30" w:hRule="atLeast"/>
        </w:trPr>
        <w:tc>
          <w:tcPr>
            <w:tcW w:w="2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салқындатумен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 және торлы қаптар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астарлы жәшіктер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салқындатусыз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 және торлы қаптар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астарлы жәшіктер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салқындатумен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 және торлы қаптар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астарлы жәшіктер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салқындатусыз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 және торлы қаптар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астарлы жәшіктер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ұзартылған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салқындатумен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 және торлы қаптар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астарлы жәшіктер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салқындатусыз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 және торлы қаптар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астарлы жәшіктер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дақылдар (ашық және қорғалған топырақтағы)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 аскөк, ақжелкен, насыбайгүл, балдыркөк, сүйментамыр, қымыздық, эстрагон, чабер, салатқа арналған қыша, кресс салат, кориандр, жасыл пияз</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салқындатумен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астарлы жәшіктер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салқындатусыз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астарлы жәшіктер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бірінші климаттық топқа: Ақмола, Қостанай, Павлодар, Солтүстік Қазақстан, Шығыс Қазақстан облыстары жатады;</w:t>
      </w:r>
    </w:p>
    <w:p>
      <w:pPr>
        <w:spacing w:after="0"/>
        <w:ind w:left="0"/>
        <w:jc w:val="both"/>
      </w:pPr>
      <w:r>
        <w:rPr>
          <w:rFonts w:ascii="Times New Roman"/>
          <w:b w:val="false"/>
          <w:i w:val="false"/>
          <w:color w:val="000000"/>
          <w:sz w:val="28"/>
        </w:rPr>
        <w:t>
      екінші климаттық топқа: Ақтөбе, Батыс Қазақстан, Қарағанды, Маңғыстау облыстары жатады;</w:t>
      </w:r>
    </w:p>
    <w:p>
      <w:pPr>
        <w:spacing w:after="0"/>
        <w:ind w:left="0"/>
        <w:jc w:val="both"/>
      </w:pPr>
      <w:r>
        <w:rPr>
          <w:rFonts w:ascii="Times New Roman"/>
          <w:b w:val="false"/>
          <w:i w:val="false"/>
          <w:color w:val="000000"/>
          <w:sz w:val="28"/>
        </w:rPr>
        <w:t>
      үшінші климаттық топқа: Алматы, Атырау, Жамбыл, Қызылорда, Түркістан облыстары жатады.</w:t>
      </w:r>
    </w:p>
    <w:bookmarkStart w:name="z1372" w:id="680"/>
    <w:p>
      <w:pPr>
        <w:spacing w:after="0"/>
        <w:ind w:left="0"/>
        <w:jc w:val="left"/>
      </w:pPr>
      <w:r>
        <w:rPr>
          <w:rFonts w:ascii="Times New Roman"/>
          <w:b/>
          <w:i w:val="false"/>
          <w:color w:val="000000"/>
        </w:rPr>
        <w:t xml:space="preserve"> 50-бөлім. Өндіру кезіндегі жұмыртқалардың табиғи кему, кертілу, сыну нормалары</w:t>
      </w:r>
    </w:p>
    <w:bookmarkEnd w:id="680"/>
    <w:p>
      <w:pPr>
        <w:spacing w:after="0"/>
        <w:ind w:left="0"/>
        <w:jc w:val="both"/>
      </w:pPr>
      <w:r>
        <w:rPr>
          <w:rFonts w:ascii="Times New Roman"/>
          <w:b w:val="false"/>
          <w:i w:val="false"/>
          <w:color w:val="ff0000"/>
          <w:sz w:val="28"/>
        </w:rPr>
        <w:t xml:space="preserve">
      Ескерту. 5-бөліммен толықтырылды – ҚР Ауыл шаруашылығы министрінің 29.05.2019 </w:t>
      </w:r>
      <w:r>
        <w:rPr>
          <w:rFonts w:ascii="Times New Roman"/>
          <w:b w:val="false"/>
          <w:i w:val="false"/>
          <w:color w:val="ff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7"/>
        <w:gridCol w:w="1947"/>
        <w:gridCol w:w="1948"/>
        <w:gridCol w:w="1948"/>
      </w:tblGrid>
      <w:tr>
        <w:trPr>
          <w:trHeight w:val="30" w:hRule="atLeast"/>
        </w:trPr>
        <w:tc>
          <w:tcPr>
            <w:tcW w:w="6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Құстың кросы (тұқымы)</w:t>
            </w:r>
          </w:p>
        </w:tc>
      </w:tr>
      <w:tr>
        <w:trPr>
          <w:trHeight w:val="30" w:hRule="atLeast"/>
        </w:trPr>
        <w:tc>
          <w:tcPr>
            <w:tcW w:w="0" w:type="auto"/>
            <w:vMerge/>
            <w:tcBorders>
              <w:top w:val="nil"/>
              <w:left w:val="single" w:color="cfcfcf" w:sz="5"/>
              <w:bottom w:val="single" w:color="cfcfcf" w:sz="5"/>
              <w:right w:val="single" w:color="cfcfcf" w:sz="5"/>
            </w:tcBorders>
          </w:tcP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Ақшыл сары</w:t>
            </w:r>
          </w:p>
        </w:tc>
      </w:tr>
      <w:tr>
        <w:trPr>
          <w:trHeight w:val="30" w:hRule="atLeast"/>
        </w:trPr>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Жұмыртқалардың кертілуі, сынуы, ағуы,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