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62a9e" w14:textId="1662a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 карантиндеу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2014 жылғы 30 желтоқсандағы № 7-1/700 бұйрығы. Қазақстан Республикасының Әділет министрлігінде 2015 жылы 11 ақпанда № 10223 тіркелді.</w:t>
      </w:r>
    </w:p>
    <w:p>
      <w:pPr>
        <w:spacing w:after="0"/>
        <w:ind w:left="0"/>
        <w:jc w:val="both"/>
      </w:pPr>
      <w:bookmarkStart w:name="z1" w:id="0"/>
      <w:r>
        <w:rPr>
          <w:rFonts w:ascii="Times New Roman"/>
          <w:b w:val="false"/>
          <w:i w:val="false"/>
          <w:color w:val="000000"/>
          <w:sz w:val="28"/>
        </w:rPr>
        <w:t xml:space="preserve">
      "Ветеринария туралы" Қазақстан Республикасы Заңының 8-бабының 46-17)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17.05.2021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күнтiзбелiк он күн өткен соң қолданысқа енгiзiледi)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Жануарларды </w:t>
      </w:r>
      <w:r>
        <w:rPr>
          <w:rFonts w:ascii="Times New Roman"/>
          <w:b w:val="false"/>
          <w:i w:val="false"/>
          <w:color w:val="000000"/>
          <w:sz w:val="28"/>
        </w:rPr>
        <w:t>карантиндеу 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 және тамақ қауіпсіздігі департаменті:</w:t>
      </w:r>
    </w:p>
    <w:bookmarkEnd w:id="2"/>
    <w:bookmarkStart w:name="z4" w:id="3"/>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Ауыл шаруашылығы министрлігінің интернет-ресурсында жариялануын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2014 жылғы 30 желтоқсандағы</w:t>
            </w:r>
            <w:r>
              <w:br/>
            </w:r>
            <w:r>
              <w:rPr>
                <w:rFonts w:ascii="Times New Roman"/>
                <w:b w:val="false"/>
                <w:i w:val="false"/>
                <w:color w:val="000000"/>
                <w:sz w:val="20"/>
              </w:rPr>
              <w:t>№ 7-1/700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Жануарларды карантиндеу қағидалары</w:t>
      </w:r>
    </w:p>
    <w:bookmarkEnd w:id="8"/>
    <w:p>
      <w:pPr>
        <w:spacing w:after="0"/>
        <w:ind w:left="0"/>
        <w:jc w:val="both"/>
      </w:pPr>
      <w:r>
        <w:rPr>
          <w:rFonts w:ascii="Times New Roman"/>
          <w:b w:val="false"/>
          <w:i w:val="false"/>
          <w:color w:val="ff0000"/>
          <w:sz w:val="28"/>
        </w:rPr>
        <w:t xml:space="preserve">
      Ескерту. Қағидалар жаңа редакцияда – ҚР Ауыл шаруашылығы министрінің 06.02.2025 </w:t>
      </w:r>
      <w:r>
        <w:rPr>
          <w:rFonts w:ascii="Times New Roman"/>
          <w:b w:val="false"/>
          <w:i w:val="false"/>
          <w:color w:val="ff0000"/>
          <w:sz w:val="28"/>
        </w:rPr>
        <w:t>№ 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3"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Жануарларды карантиндеу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"Ветеринария туралы" Қазақстан Республикасы Заңының (бұдан әрі – Заң) 8-бабының </w:t>
      </w:r>
      <w:r>
        <w:rPr>
          <w:rFonts w:ascii="Times New Roman"/>
          <w:b w:val="false"/>
          <w:i w:val="false"/>
          <w:color w:val="000000"/>
          <w:sz w:val="28"/>
        </w:rPr>
        <w:t>46-17) тармақшасына</w:t>
      </w:r>
      <w:r>
        <w:rPr>
          <w:rFonts w:ascii="Times New Roman"/>
          <w:b w:val="false"/>
          <w:i w:val="false"/>
          <w:color w:val="000000"/>
          <w:sz w:val="28"/>
        </w:rPr>
        <w:t xml:space="preserve"> сәйкес әзірленді және жануарларды карантиндеу тәртібін айқындайды.</w:t>
      </w:r>
    </w:p>
    <w:bookmarkEnd w:id="10"/>
    <w:bookmarkStart w:name="z14" w:id="11"/>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қолданылады:</w:t>
      </w:r>
    </w:p>
    <w:bookmarkEnd w:id="11"/>
    <w:bookmarkStart w:name="z15" w:id="12"/>
    <w:p>
      <w:pPr>
        <w:spacing w:after="0"/>
        <w:ind w:left="0"/>
        <w:jc w:val="both"/>
      </w:pPr>
      <w:r>
        <w:rPr>
          <w:rFonts w:ascii="Times New Roman"/>
          <w:b w:val="false"/>
          <w:i w:val="false"/>
          <w:color w:val="000000"/>
          <w:sz w:val="28"/>
        </w:rPr>
        <w:t>
      1) ауыл шаруашылығы жануарларын бірдейлендіру жөніндегі дерекқор (бұдан әрі – дерекқор) – диагностикалық зерттеулер нәтижелерін қоса алғанда, жануардың жеке нөмірі туралы, оны ветеринариялық дауалау туралы деректерді, сондай-ақ жануардың иесі туралы деректерді тіркеудің бірыңғай, көпдеңгейлі жүйесін көздейтін, жергілікті атқарушы органдар құрған мемлекеттік ветеринариялық ұйымдар жүзеге асыратын және уәкілетті орган пайдаланатын ветеринариялық есепке алудың бір бөлігі;</w:t>
      </w:r>
    </w:p>
    <w:bookmarkEnd w:id="12"/>
    <w:bookmarkStart w:name="z16" w:id="13"/>
    <w:p>
      <w:pPr>
        <w:spacing w:after="0"/>
        <w:ind w:left="0"/>
        <w:jc w:val="both"/>
      </w:pPr>
      <w:r>
        <w:rPr>
          <w:rFonts w:ascii="Times New Roman"/>
          <w:b w:val="false"/>
          <w:i w:val="false"/>
          <w:color w:val="000000"/>
          <w:sz w:val="28"/>
        </w:rPr>
        <w:t>
      2) бақылау аймағы – буфер (қорғаныш) аймағы мен қолайлы аймақ арасында белгіленген аймақ;</w:t>
      </w:r>
    </w:p>
    <w:bookmarkEnd w:id="13"/>
    <w:bookmarkStart w:name="z17" w:id="14"/>
    <w:p>
      <w:pPr>
        <w:spacing w:after="0"/>
        <w:ind w:left="0"/>
        <w:jc w:val="both"/>
      </w:pPr>
      <w:r>
        <w:rPr>
          <w:rFonts w:ascii="Times New Roman"/>
          <w:b w:val="false"/>
          <w:i w:val="false"/>
          <w:color w:val="000000"/>
          <w:sz w:val="28"/>
        </w:rPr>
        <w:t>
      3) буфер (қорғаныш) аймағы – жануарлар ауруын қоздырғыштың әкелінуіне жол бермеу мақсатында ветеринариялық іс-шаралар жүргізу арқылы қолайлы аймақта немесе мәртебесі белгіленбеген аймақта жануарлар субпопуляциясының зоосанитариялық мәртебесін қорғау үшін белгіленетін аймақ;</w:t>
      </w:r>
    </w:p>
    <w:bookmarkEnd w:id="14"/>
    <w:bookmarkStart w:name="z18" w:id="15"/>
    <w:p>
      <w:pPr>
        <w:spacing w:after="0"/>
        <w:ind w:left="0"/>
        <w:jc w:val="both"/>
      </w:pPr>
      <w:r>
        <w:rPr>
          <w:rFonts w:ascii="Times New Roman"/>
          <w:b w:val="false"/>
          <w:i w:val="false"/>
          <w:color w:val="000000"/>
          <w:sz w:val="28"/>
        </w:rPr>
        <w:t>
      4) жануарды ветеринариялық қарап-тексеру – жануар саулығының жалпы жай-күйін айқындау мақсатында ветеринариялық дәрігер, мемлекеттік ветеринариялық-санитариялық инспектор оған жүргізетін клиникалық қарап-тексеру;</w:t>
      </w:r>
    </w:p>
    <w:bookmarkEnd w:id="15"/>
    <w:bookmarkStart w:name="z19" w:id="16"/>
    <w:p>
      <w:pPr>
        <w:spacing w:after="0"/>
        <w:ind w:left="0"/>
        <w:jc w:val="both"/>
      </w:pPr>
      <w:r>
        <w:rPr>
          <w:rFonts w:ascii="Times New Roman"/>
          <w:b w:val="false"/>
          <w:i w:val="false"/>
          <w:color w:val="000000"/>
          <w:sz w:val="28"/>
        </w:rPr>
        <w:t>
      5) жануарларды карантиндеу – диагностикалық зерттеулер мен ветеринариялық дауалау жүргізу мақсатында жаңадан келіп түскен, əкелінген, сатып алынған, əкетілетін, орны ауыстырылатын жануарларды оқшаулап ұстау;</w:t>
      </w:r>
    </w:p>
    <w:bookmarkEnd w:id="16"/>
    <w:bookmarkStart w:name="z20" w:id="17"/>
    <w:p>
      <w:pPr>
        <w:spacing w:after="0"/>
        <w:ind w:left="0"/>
        <w:jc w:val="both"/>
      </w:pPr>
      <w:r>
        <w:rPr>
          <w:rFonts w:ascii="Times New Roman"/>
          <w:b w:val="false"/>
          <w:i w:val="false"/>
          <w:color w:val="000000"/>
          <w:sz w:val="28"/>
        </w:rPr>
        <w:t>
      6) қолайлы аймақ – жануарлардың жұқпалы ауруларынан ада аймақ;</w:t>
      </w:r>
    </w:p>
    <w:bookmarkEnd w:id="17"/>
    <w:bookmarkStart w:name="z21" w:id="18"/>
    <w:p>
      <w:pPr>
        <w:spacing w:after="0"/>
        <w:ind w:left="0"/>
        <w:jc w:val="both"/>
      </w:pPr>
      <w:r>
        <w:rPr>
          <w:rFonts w:ascii="Times New Roman"/>
          <w:b w:val="false"/>
          <w:i w:val="false"/>
          <w:color w:val="000000"/>
          <w:sz w:val="28"/>
        </w:rPr>
        <w:t>
      7) қолайсыз аймақ – жануарлардың жұқпалы аурулары анықталған аймақ.</w:t>
      </w:r>
    </w:p>
    <w:bookmarkEnd w:id="18"/>
    <w:bookmarkStart w:name="z22" w:id="19"/>
    <w:p>
      <w:pPr>
        <w:spacing w:after="0"/>
        <w:ind w:left="0"/>
        <w:jc w:val="both"/>
      </w:pPr>
      <w:r>
        <w:rPr>
          <w:rFonts w:ascii="Times New Roman"/>
          <w:b w:val="false"/>
          <w:i w:val="false"/>
          <w:color w:val="000000"/>
          <w:sz w:val="28"/>
        </w:rPr>
        <w:t xml:space="preserve">
      3. Жеке және заңды тұлғалар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жағдайларды қоспағанда, диагностикалық зерттеулер және ветеринариялық дауалау жүргізу мақсатында жаңадан келген, әкелінген, сатып алынған, әкетілетін, орны ауыстырылатын жануарларға карантиндеу жүргізеді.</w:t>
      </w:r>
    </w:p>
    <w:bookmarkEnd w:id="19"/>
    <w:bookmarkStart w:name="z23" w:id="20"/>
    <w:p>
      <w:pPr>
        <w:spacing w:after="0"/>
        <w:ind w:left="0"/>
        <w:jc w:val="both"/>
      </w:pPr>
      <w:r>
        <w:rPr>
          <w:rFonts w:ascii="Times New Roman"/>
          <w:b w:val="false"/>
          <w:i w:val="false"/>
          <w:color w:val="000000"/>
          <w:sz w:val="28"/>
        </w:rPr>
        <w:t>
      Мыналардан (ға):</w:t>
      </w:r>
    </w:p>
    <w:bookmarkEnd w:id="20"/>
    <w:bookmarkStart w:name="z24" w:id="21"/>
    <w:p>
      <w:pPr>
        <w:spacing w:after="0"/>
        <w:ind w:left="0"/>
        <w:jc w:val="both"/>
      </w:pPr>
      <w:r>
        <w:rPr>
          <w:rFonts w:ascii="Times New Roman"/>
          <w:b w:val="false"/>
          <w:i w:val="false"/>
          <w:color w:val="000000"/>
          <w:sz w:val="28"/>
        </w:rPr>
        <w:t xml:space="preserve">
      1) Қазақстан Республикасы Ауыл шаруашылығы министрінің 2015 жылғы 29 маусымдағы № 7-1/587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11940 болып тіркелген) бекітілген Ветеринариялық (ветеринариялық-санитариялық) қағидалар (бұдан әрі – Ветеринариялық (ветеринариялық-санитариялық) қағидалар) сақталған кезде ветеринариялық құжаттар мен ауыл шаруашылығы жануарларын бірдейлендіру дерекқорында олар бойынша мәліметтерді көрсете отырып, жануарларды сою объектілерінде (ет өңдеуші кәсіпорындарда) санитариялық союды жүргізу үшін оларды өткізуді қоспағанда, қолайсыз аймақтан;</w:t>
      </w:r>
    </w:p>
    <w:bookmarkEnd w:id="21"/>
    <w:bookmarkStart w:name="z25" w:id="22"/>
    <w:p>
      <w:pPr>
        <w:spacing w:after="0"/>
        <w:ind w:left="0"/>
        <w:jc w:val="both"/>
      </w:pPr>
      <w:r>
        <w:rPr>
          <w:rFonts w:ascii="Times New Roman"/>
          <w:b w:val="false"/>
          <w:i w:val="false"/>
          <w:color w:val="000000"/>
          <w:sz w:val="28"/>
        </w:rPr>
        <w:t>
      2) буферлік (қорғаныш) аймақтан қолайлы аймаққа;</w:t>
      </w:r>
    </w:p>
    <w:bookmarkEnd w:id="22"/>
    <w:bookmarkStart w:name="z26" w:id="23"/>
    <w:p>
      <w:pPr>
        <w:spacing w:after="0"/>
        <w:ind w:left="0"/>
        <w:jc w:val="both"/>
      </w:pPr>
      <w:r>
        <w:rPr>
          <w:rFonts w:ascii="Times New Roman"/>
          <w:b w:val="false"/>
          <w:i w:val="false"/>
          <w:color w:val="000000"/>
          <w:sz w:val="28"/>
        </w:rPr>
        <w:t>
      3) қолайсыз аймаққа;</w:t>
      </w:r>
    </w:p>
    <w:bookmarkEnd w:id="23"/>
    <w:bookmarkStart w:name="z27" w:id="24"/>
    <w:p>
      <w:pPr>
        <w:spacing w:after="0"/>
        <w:ind w:left="0"/>
        <w:jc w:val="both"/>
      </w:pPr>
      <w:r>
        <w:rPr>
          <w:rFonts w:ascii="Times New Roman"/>
          <w:b w:val="false"/>
          <w:i w:val="false"/>
          <w:color w:val="000000"/>
          <w:sz w:val="28"/>
        </w:rPr>
        <w:t>
      4) вакциналанған қолайлы аймақтан вакциналанбаған қолайлы аймаққа;</w:t>
      </w:r>
    </w:p>
    <w:bookmarkEnd w:id="24"/>
    <w:bookmarkStart w:name="z28" w:id="25"/>
    <w:p>
      <w:pPr>
        <w:spacing w:after="0"/>
        <w:ind w:left="0"/>
        <w:jc w:val="both"/>
      </w:pPr>
      <w:r>
        <w:rPr>
          <w:rFonts w:ascii="Times New Roman"/>
          <w:b w:val="false"/>
          <w:i w:val="false"/>
          <w:color w:val="000000"/>
          <w:sz w:val="28"/>
        </w:rPr>
        <w:t>
      5) вакциналанбаған қолайлы аймақтан тиісті ветеринариялық дауалауды жүргізбей вакциналанған қолайлы аймаққа;</w:t>
      </w:r>
    </w:p>
    <w:bookmarkEnd w:id="25"/>
    <w:bookmarkStart w:name="z29" w:id="26"/>
    <w:p>
      <w:pPr>
        <w:spacing w:after="0"/>
        <w:ind w:left="0"/>
        <w:jc w:val="both"/>
      </w:pPr>
      <w:r>
        <w:rPr>
          <w:rFonts w:ascii="Times New Roman"/>
          <w:b w:val="false"/>
          <w:i w:val="false"/>
          <w:color w:val="000000"/>
          <w:sz w:val="28"/>
        </w:rPr>
        <w:t>
      6) экспорттаушы елдің ветеринариялық (ветеринариялық-санитариялық) талаптарына сәйкес келмеген кезде жануарларды әкелу, сатып алу, әкету, орнын ауыстыру, келтіру жүзеге асырылмайды.</w:t>
      </w:r>
    </w:p>
    <w:bookmarkEnd w:id="26"/>
    <w:bookmarkStart w:name="z30" w:id="27"/>
    <w:p>
      <w:pPr>
        <w:spacing w:after="0"/>
        <w:ind w:left="0"/>
        <w:jc w:val="both"/>
      </w:pPr>
      <w:r>
        <w:rPr>
          <w:rFonts w:ascii="Times New Roman"/>
          <w:b w:val="false"/>
          <w:i w:val="false"/>
          <w:color w:val="000000"/>
          <w:sz w:val="28"/>
        </w:rPr>
        <w:t>
      4. Егер жануарлар:</w:t>
      </w:r>
    </w:p>
    <w:bookmarkEnd w:id="27"/>
    <w:bookmarkStart w:name="z31" w:id="28"/>
    <w:p>
      <w:pPr>
        <w:spacing w:after="0"/>
        <w:ind w:left="0"/>
        <w:jc w:val="both"/>
      </w:pPr>
      <w:r>
        <w:rPr>
          <w:rFonts w:ascii="Times New Roman"/>
          <w:b w:val="false"/>
          <w:i w:val="false"/>
          <w:color w:val="000000"/>
          <w:sz w:val="28"/>
        </w:rPr>
        <w:t>
      1) жөнелту пункті мен межелі пункт бойынша мәліметтер ветеринариялық құжаттарда және дерекқорда көрсетіле отырып, олар эпизоотиялық жағынан қолайлы болған жағдайда, республика аумағы бойынша;</w:t>
      </w:r>
    </w:p>
    <w:bookmarkEnd w:id="28"/>
    <w:bookmarkStart w:name="z32" w:id="29"/>
    <w:p>
      <w:pPr>
        <w:spacing w:after="0"/>
        <w:ind w:left="0"/>
        <w:jc w:val="both"/>
      </w:pPr>
      <w:r>
        <w:rPr>
          <w:rFonts w:ascii="Times New Roman"/>
          <w:b w:val="false"/>
          <w:i w:val="false"/>
          <w:color w:val="000000"/>
          <w:sz w:val="28"/>
        </w:rPr>
        <w:t>
      2) жөнелту пунктінің және межелі пункт бойынша мәліметтер ветеринариялық құжаттарда және дерекқорда көрсетіле отырып, олардың аумағы бірдей аймақтарға бөлінген кезде республика аумағы бойынша;</w:t>
      </w:r>
    </w:p>
    <w:bookmarkEnd w:id="29"/>
    <w:bookmarkStart w:name="z33" w:id="30"/>
    <w:p>
      <w:pPr>
        <w:spacing w:after="0"/>
        <w:ind w:left="0"/>
        <w:jc w:val="both"/>
      </w:pPr>
      <w:r>
        <w:rPr>
          <w:rFonts w:ascii="Times New Roman"/>
          <w:b w:val="false"/>
          <w:i w:val="false"/>
          <w:color w:val="000000"/>
          <w:sz w:val="28"/>
        </w:rPr>
        <w:t>
      3) мәліметтерін ветеринариялық құжаттарда және дерекқорда көрсете отырып, жануарларды кейіннен санитариялық сою үшін жануарларды сою объектілеріне (ет өңдеу кәсіпорындарына) жеткізу кезінде;</w:t>
      </w:r>
    </w:p>
    <w:bookmarkEnd w:id="30"/>
    <w:bookmarkStart w:name="z34" w:id="31"/>
    <w:p>
      <w:pPr>
        <w:spacing w:after="0"/>
        <w:ind w:left="0"/>
        <w:jc w:val="both"/>
      </w:pPr>
      <w:r>
        <w:rPr>
          <w:rFonts w:ascii="Times New Roman"/>
          <w:b w:val="false"/>
          <w:i w:val="false"/>
          <w:color w:val="000000"/>
          <w:sz w:val="28"/>
        </w:rPr>
        <w:t>
      4) мәліметтерін ветеринариялық құжаттарда және дерекқорда көрсете отырып, жөнелту пункті эпизоотиялық тұрғыдан қолайлы болған кезде кейін сою үшін қайта келген, әкелінген, сатып алынған, әкетілген, орны ауыстырылған болса, онда жануарларды карантиндеу жүргізілмейді. Жануарларды сою межелі пунктте 72 (жетпіс екі) сағат ішінде жүргізіледі.</w:t>
      </w:r>
    </w:p>
    <w:bookmarkEnd w:id="31"/>
    <w:bookmarkStart w:name="z35" w:id="32"/>
    <w:p>
      <w:pPr>
        <w:spacing w:after="0"/>
        <w:ind w:left="0"/>
        <w:jc w:val="both"/>
      </w:pPr>
      <w:r>
        <w:rPr>
          <w:rFonts w:ascii="Times New Roman"/>
          <w:b w:val="false"/>
          <w:i w:val="false"/>
          <w:color w:val="000000"/>
          <w:sz w:val="28"/>
        </w:rPr>
        <w:t>
      5. Үшінші елдерден әкелінетін немесе Еуразиялық экономикалық одаққа мүше мемлекеттер арасында орны ауыстырылатын, республикадан үшінші елдерге әкетілетін жануарларды карантиндеу ұзақтығы, егер жануарлардың нақты түрі бойынша ветеринариялық (ветеринариялық-санитариялық) талаптарда өзгеше көзделмесе, кемінде күнтізбелік 21 (жиырма бір) күнді құрайды және ветеринариялық-профилактикалық, диагностикалық зерттеулер мен жануарларды ветеринариялық қарап-тексеруді жүргізуге және аяқтауға байланысты болады.</w:t>
      </w:r>
    </w:p>
    <w:bookmarkEnd w:id="32"/>
    <w:p>
      <w:pPr>
        <w:spacing w:after="0"/>
        <w:ind w:left="0"/>
        <w:jc w:val="both"/>
      </w:pPr>
      <w:r>
        <w:rPr>
          <w:rFonts w:ascii="Times New Roman"/>
          <w:b w:val="false"/>
          <w:i w:val="false"/>
          <w:color w:val="000000"/>
          <w:sz w:val="28"/>
        </w:rPr>
        <w:t>
      Үшінші елдерден әкелінетін немесе Еуразиялық экономикалық одаққа мүше мемлекеттер арасында орны ауыстырылатын, республикадан үшінші елдерге әкетілетін жануарлар, егер жануарлардың нақты түрі бойынша ветеринариялық (ветеринариялық-санитариялық) талаптарда өзгеше көзделмесе, жөнелтуші елде және алушы елде карантиндеуге қойылады.</w:t>
      </w:r>
    </w:p>
    <w:bookmarkStart w:name="z36" w:id="33"/>
    <w:p>
      <w:pPr>
        <w:spacing w:after="0"/>
        <w:ind w:left="0"/>
        <w:jc w:val="both"/>
      </w:pPr>
      <w:r>
        <w:rPr>
          <w:rFonts w:ascii="Times New Roman"/>
          <w:b w:val="false"/>
          <w:i w:val="false"/>
          <w:color w:val="000000"/>
          <w:sz w:val="28"/>
        </w:rPr>
        <w:t>
      6. Республика ішінде түрлі типпен аймақтарға бөлінген (бақылау аймағынан қолайлы аймаққа немесе қолайлы аймақтан бақылау аймағына немесе буферлік (қорғау) аймақтан бақылау аймағына немесе бақылау аймағынан буферлік (қорғау) аймаққа немесе вакциналанбаған қолайлы аймақтан вакциналанған қолайлы аймаққа) эпизоотиялық тұрғыдан қолайлы әкімшілік-аумақтық бірліктерден (ке) жаңадан келген, әкелінген, сатып алынған, әкетілетін, орны ауыстырылатын жануарларды карантиндеу ұзақтығы кемінде күнтізбелік 7 (жеті) күнді құрайды.</w:t>
      </w:r>
    </w:p>
    <w:bookmarkEnd w:id="33"/>
    <w:p>
      <w:pPr>
        <w:spacing w:after="0"/>
        <w:ind w:left="0"/>
        <w:jc w:val="both"/>
      </w:pPr>
      <w:r>
        <w:rPr>
          <w:rFonts w:ascii="Times New Roman"/>
          <w:b w:val="false"/>
          <w:i w:val="false"/>
          <w:color w:val="000000"/>
          <w:sz w:val="28"/>
        </w:rPr>
        <w:t>
      Республика ішінде түрлі типпен аймақтарға бөлінген эпизоотиялық тұрғыдан қолайлы әкімшілік-аумақтық бірліктен (ке) (бақылау аймағынан қолайлы аймаққа немесе қолайлы аймақтан бақылау аймағына немесе буферлік (қорғау) аймақтан бақылау аймағына немесе бақылау аймағынан буферлік (қорғау) аймаққа немесе вакциналанбаған қолайлы аймақтан вакциналанған қолайлы аймаққа) орны ауыстырылатын жануарлар, егер жануарлардың нақты түрі бойынша ветеринариялық-санитариялық талаптарда өзгеше көзделмесе, жөнелтушінің шаруашылық субъектісінде карантинделеді.</w:t>
      </w:r>
    </w:p>
    <w:bookmarkStart w:name="z37" w:id="34"/>
    <w:p>
      <w:pPr>
        <w:spacing w:after="0"/>
        <w:ind w:left="0"/>
        <w:jc w:val="both"/>
      </w:pPr>
      <w:r>
        <w:rPr>
          <w:rFonts w:ascii="Times New Roman"/>
          <w:b w:val="false"/>
          <w:i w:val="false"/>
          <w:color w:val="000000"/>
          <w:sz w:val="28"/>
        </w:rPr>
        <w:t>
      7. Республика ішінде вакциналанбайтын қолайлы аймақтан вакциналанатын қолайлы аймаққа жануарлардың орны ауыстырылған жағдайда, жануарларды вакциналау межелі пункте жүзеге асырылады.</w:t>
      </w:r>
    </w:p>
    <w:bookmarkEnd w:id="34"/>
    <w:bookmarkStart w:name="z38" w:id="35"/>
    <w:p>
      <w:pPr>
        <w:spacing w:after="0"/>
        <w:ind w:left="0"/>
        <w:jc w:val="both"/>
      </w:pPr>
      <w:r>
        <w:rPr>
          <w:rFonts w:ascii="Times New Roman"/>
          <w:b w:val="false"/>
          <w:i w:val="false"/>
          <w:color w:val="000000"/>
          <w:sz w:val="28"/>
        </w:rPr>
        <w:t>
      8. Карантиндеу кезеңінде жануарлар ауырған және/немесе ауру жануарлар анықталған және/немесе жануарлардың саулығы қанағаттанарлықсыз болған жағдайда (температураның жоғарылауы, қатты сілекей ағуы, депрессия, жиі тыныс алу, сынықтар, жарақаттар, диарея, аяқ-қолдардың салдануы), жануарларды Қазақстан Республикасынан тыс жерлерге әкетуге және республика ішінде орнын ауыстыруға жол берілмейді.</w:t>
      </w:r>
    </w:p>
    <w:bookmarkEnd w:id="35"/>
    <w:p>
      <w:pPr>
        <w:spacing w:after="0"/>
        <w:ind w:left="0"/>
        <w:jc w:val="both"/>
      </w:pPr>
      <w:r>
        <w:rPr>
          <w:rFonts w:ascii="Times New Roman"/>
          <w:b w:val="false"/>
          <w:i w:val="false"/>
          <w:color w:val="000000"/>
          <w:sz w:val="28"/>
        </w:rPr>
        <w:t xml:space="preserve">
      Карантиндеу кезеңінде Қазақстан Республикасы Ауыл шаруашылығы министрінің 2014 жылғы 30 қазандағы № 7-1/559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9891 болып тіркелген) бекітілген Жануарларды, жануарлар мен адам денсаулығына қауіп төндіретін жануарлардан алынатын өнімдер мен шикізатты міндетті түрде алып қою және жою жүргізілетін жануарлардың аса қауіпті ауруларының тізбесіне енгізілген жануарлардың аса қауіпті аурулары анықталған кезде барлық карантинделетін жануарларды Қазақстан Республикасынан тыс жерлерге әкетуге және республика ішінде орын ауыстыруға жол берілмейді.</w:t>
      </w:r>
    </w:p>
    <w:p>
      <w:pPr>
        <w:spacing w:after="0"/>
        <w:ind w:left="0"/>
        <w:jc w:val="both"/>
      </w:pPr>
      <w:r>
        <w:rPr>
          <w:rFonts w:ascii="Times New Roman"/>
          <w:b w:val="false"/>
          <w:i w:val="false"/>
          <w:color w:val="000000"/>
          <w:sz w:val="28"/>
        </w:rPr>
        <w:t>
      Тиісті әкімшілік-аумақтық бірліктің мемлекеттік ветеринариялық- санитариялық инспекторы, мемлекеттік ветеринариялық дәрігері осы тармақтың бірінші және екінші бөліктерінде көрсетілген жануарларға қатысты ветеринариялық (ветеринариялық-санитариялық) қағидаларға сәйкес ветеринариялық іс-шаралар жүргізеді.</w:t>
      </w:r>
    </w:p>
    <w:p>
      <w:pPr>
        <w:spacing w:after="0"/>
        <w:ind w:left="0"/>
        <w:jc w:val="both"/>
      </w:pPr>
      <w:r>
        <w:rPr>
          <w:rFonts w:ascii="Times New Roman"/>
          <w:b w:val="false"/>
          <w:i w:val="false"/>
          <w:color w:val="000000"/>
          <w:sz w:val="28"/>
        </w:rPr>
        <w:t>
      Егер жөнелтуші елінде (үшінші елдер немесе Еуразиялық экономикалық одаққа мүше мемлекеттер) немесе межелі пунктте республика ішінде түрлі типпен аймақтарға бөлінген эпизоотиялық тұрғыдан қолайлы әкімшілік-аумақтық бірліктен (ке) (бақылау аймағынан қолайлы аймаққа немесе қолайлы аймақтан бақылау аймағына немесе буферлік (қорғау) аймақтан бақылау аймағына немесе бақылау аймағынан буферлік (қорғау) аймаққа немесе вакциналанбаған қолайлы аймақтан вакциналанған қолайлы аймаққа) диагностикалық зерттеулердің нәтижелері бойынша жануарларда оң (серологиялық, аллергиялық және басқа зерттеулер) реакциялар анықталса, онда ветеринария саласындағы уәкілетті органның ведомствосы (бұдан әрі – ведомство) карантинделетін жануарлардың немесе осындай реакциялар белгіленген карантинделетін жануарлардың барлық партиясын әкелуден бас тартады.</w:t>
      </w:r>
    </w:p>
    <w:p>
      <w:pPr>
        <w:spacing w:after="0"/>
        <w:ind w:left="0"/>
        <w:jc w:val="both"/>
      </w:pPr>
      <w:r>
        <w:rPr>
          <w:rFonts w:ascii="Times New Roman"/>
          <w:b w:val="false"/>
          <w:i w:val="false"/>
          <w:color w:val="000000"/>
          <w:sz w:val="28"/>
        </w:rPr>
        <w:t xml:space="preserve">
      Үшінші елдерден немесе Еуразиялық экономикалық одаққа мүше мемлекеттерден әкелінген жануарларды карантиндеу кезеңінде жануарлардың ауруы және/немесе ауру жануарлар анықталған кезде оларды карантиндеу мерзімдерін тиісті әкімшілік-аумақтық бірліктің мемлекеттік ветеринариялық-санитариялық инспекторы эпизоотиялық жағдайды анықтау және түпкілікті диагнозды белгілеу бойынша қосымша диагностикалық зерттеулер жүргізу үшін қажетті кезеңге тиісінше ұзартады. Егер жануарларда диагностикалық зерттеулердің нәтижелері бойынша оң (серологиялық, аллергиялық және басқа да зерттеулер) реакциялар анықталса, ведомство мұндай жануарларды республикадан тыс жерлерге (Еуразиялық экономикалық аймаққа мүше мемлекеттерге немесе үшінші елдерге) әкету мүмкін болмаған жағдайда, карантинделетін жануарлардың немесе осындай реакциялар белгіленген карантинделетін жануарлардың барлық партиясын әкелуден бас тартады. Мұндай жануарларды республикадан тыс жерлерге (үшінші елдерге немесе Еуразиялық экономикалық одаққа мүше мемлекеттерге) әкету мүмкін болмаған жағдайда, Қазақстан Республикасы Ауыл шаруашылығы министрінің 2014 жылғы 30 қазандағы № 7-1/ 559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9891 болып тіркелген) бекітілген Жануарлардың және адамның денсаулығына қауіп төндіретін жануарлар, жануарлардан алынатын өнімдер мен шикізатты міндетті түрде алып қою және жою не оларды алып қоймай міндетті түрде залалсыздандыру (зарарсыздандыру) және өңдеу қағидаларына сәйкес кәдеге жаратылады немесе жойылады.</w:t>
      </w:r>
    </w:p>
    <w:bookmarkStart w:name="z39" w:id="36"/>
    <w:p>
      <w:pPr>
        <w:spacing w:after="0"/>
        <w:ind w:left="0"/>
        <w:jc w:val="both"/>
      </w:pPr>
      <w:r>
        <w:rPr>
          <w:rFonts w:ascii="Times New Roman"/>
          <w:b w:val="false"/>
          <w:i w:val="false"/>
          <w:color w:val="000000"/>
          <w:sz w:val="28"/>
        </w:rPr>
        <w:t>
      9. Жануарларды карантиндеу кезеңінде жануарлар шаруашылық субъектісіндегі малдан бөлек күтіп-бағылады және жануарларды карантиндеу кезеңі аяқталғанға дейін басқа жануарлармен тікелей немесе жанама байланыста болуына жол бермеу шаралары қабылданады.</w:t>
      </w:r>
    </w:p>
    <w:bookmarkEnd w:id="36"/>
    <w:bookmarkStart w:name="z40" w:id="37"/>
    <w:p>
      <w:pPr>
        <w:spacing w:after="0"/>
        <w:ind w:left="0"/>
        <w:jc w:val="left"/>
      </w:pPr>
      <w:r>
        <w:rPr>
          <w:rFonts w:ascii="Times New Roman"/>
          <w:b/>
          <w:i w:val="false"/>
          <w:color w:val="000000"/>
        </w:rPr>
        <w:t xml:space="preserve"> 2-тарау. Жануарларды карантиндеу тәртібі</w:t>
      </w:r>
    </w:p>
    <w:bookmarkEnd w:id="37"/>
    <w:bookmarkStart w:name="z41" w:id="38"/>
    <w:p>
      <w:pPr>
        <w:spacing w:after="0"/>
        <w:ind w:left="0"/>
        <w:jc w:val="both"/>
      </w:pPr>
      <w:r>
        <w:rPr>
          <w:rFonts w:ascii="Times New Roman"/>
          <w:b w:val="false"/>
          <w:i w:val="false"/>
          <w:color w:val="000000"/>
          <w:sz w:val="28"/>
        </w:rPr>
        <w:t xml:space="preserve">
      10. Жеке немесе заңды тұлға (бұдан әрі – өтініш беруші) жануарларды жоспарланатын әкелгенге, сатып алғанға, өткізгенге дейін күнтізбелік 30 (отыз) күннен кешіктірмей ведомствоның аумақтық бөлімшесінің (бұдан әрі – аумақтық бөлімше) кеңсесі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bookmarkEnd w:id="38"/>
    <w:p>
      <w:pPr>
        <w:spacing w:after="0"/>
        <w:ind w:left="0"/>
        <w:jc w:val="both"/>
      </w:pPr>
      <w:r>
        <w:rPr>
          <w:rFonts w:ascii="Times New Roman"/>
          <w:b w:val="false"/>
          <w:i w:val="false"/>
          <w:color w:val="000000"/>
          <w:sz w:val="28"/>
        </w:rPr>
        <w:t xml:space="preserve">
      Өтініш беруші жануарларды әкету жоспарланғанға дейін күнтізбелік 30 (отыз) күннен кешіктірмей аумақтық бөлімшеге дерекқор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p>
      <w:pPr>
        <w:spacing w:after="0"/>
        <w:ind w:left="0"/>
        <w:jc w:val="both"/>
      </w:pPr>
      <w:r>
        <w:rPr>
          <w:rFonts w:ascii="Times New Roman"/>
          <w:b w:val="false"/>
          <w:i w:val="false"/>
          <w:color w:val="000000"/>
          <w:sz w:val="28"/>
        </w:rPr>
        <w:t xml:space="preserve">
      Өтініш беруші жіберілген өтінішті кері қайтарып алу үшін аумақтық бөлімшенің кеңсесі арқылы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қайтарып алуға арналған өтінішті не дерекқор арқылы кері қайтарып алу себептерін көрсете отырып, оны кері қайтарып алады (өтінішке электрондық цифрлық қолтаңбамен қол қойылғаннан кейін, дерекқорда өтінішке "Кері қайтарып алынды" деген мәртебе беріледі).</w:t>
      </w:r>
    </w:p>
    <w:bookmarkStart w:name="z42" w:id="39"/>
    <w:p>
      <w:pPr>
        <w:spacing w:after="0"/>
        <w:ind w:left="0"/>
        <w:jc w:val="both"/>
      </w:pPr>
      <w:r>
        <w:rPr>
          <w:rFonts w:ascii="Times New Roman"/>
          <w:b w:val="false"/>
          <w:i w:val="false"/>
          <w:color w:val="000000"/>
          <w:sz w:val="28"/>
        </w:rPr>
        <w:t>
      11. Аумақтық бөлімше кеңсесінің қызметкері өтініш келіп түскен күні оны қабылдайды және тіркейді және жауапты мемлекеттік ветеринариялық-санитариялық инспекторды тағайындайтын аумақтық бөлімшенің басшысына жолдайды.</w:t>
      </w:r>
    </w:p>
    <w:bookmarkEnd w:id="39"/>
    <w:p>
      <w:pPr>
        <w:spacing w:after="0"/>
        <w:ind w:left="0"/>
        <w:jc w:val="both"/>
      </w:pPr>
      <w:r>
        <w:rPr>
          <w:rFonts w:ascii="Times New Roman"/>
          <w:b w:val="false"/>
          <w:i w:val="false"/>
          <w:color w:val="000000"/>
          <w:sz w:val="28"/>
        </w:rPr>
        <w:t>
      Өтініш беруші Қазақстан Республикасының еңбек заңнамасына сәйкес жұмыс уақыты аяқталғаннан кейін, демалыс және мереке күндері жүгінген жағдайда, өтініш келесі жұмыс күні қабылданады.</w:t>
      </w:r>
    </w:p>
    <w:p>
      <w:pPr>
        <w:spacing w:after="0"/>
        <w:ind w:left="0"/>
        <w:jc w:val="both"/>
      </w:pPr>
      <w:r>
        <w:rPr>
          <w:rFonts w:ascii="Times New Roman"/>
          <w:b w:val="false"/>
          <w:i w:val="false"/>
          <w:color w:val="000000"/>
          <w:sz w:val="28"/>
        </w:rPr>
        <w:t>
      Аумақтық бөлімшенің кеңсесінде қағаз жеткізгіштегі өтініштің қабылданғанын растау оның көшірмесінде өтініштің күні, нөмірі, уақыты (сағат, минут), қабылдаған адамның тегі мен аты-жөні, лауазымы көрсетілген тіркеу белгісі болып табылады.</w:t>
      </w:r>
    </w:p>
    <w:p>
      <w:pPr>
        <w:spacing w:after="0"/>
        <w:ind w:left="0"/>
        <w:jc w:val="both"/>
      </w:pPr>
      <w:r>
        <w:rPr>
          <w:rFonts w:ascii="Times New Roman"/>
          <w:b w:val="false"/>
          <w:i w:val="false"/>
          <w:color w:val="000000"/>
          <w:sz w:val="28"/>
        </w:rPr>
        <w:t>
      Өтініш беруші дерекқор арқылы жүгінген жағдайда, "жеке кабинетте" нөмірді беру арқылы өтініштің қабылданғаны туралы мәртебе автоматты түрде көрсетіледі. Өтініштің дерекқор арқылы келіп түскені туралы хабарлама бір мезгілде облыстың, республикалық маңызы бар қаланың және астананың жергілікті атқарушы органының ветеринария саласындағы қызметті жүзеге асыратын бөлімшесінің (бұдан әрі – ЖАО бөлімшесі) басшысына келіп түседі.</w:t>
      </w:r>
    </w:p>
    <w:p>
      <w:pPr>
        <w:spacing w:after="0"/>
        <w:ind w:left="0"/>
        <w:jc w:val="both"/>
      </w:pPr>
      <w:r>
        <w:rPr>
          <w:rFonts w:ascii="Times New Roman"/>
          <w:b w:val="false"/>
          <w:i w:val="false"/>
          <w:color w:val="000000"/>
          <w:sz w:val="28"/>
        </w:rPr>
        <w:t>
      Өтініш нөмірі әріптік және цифрлық символдардан тұрады (символдар сызықшамен бөлінеді), оның ішінде:</w:t>
      </w:r>
    </w:p>
    <w:p>
      <w:pPr>
        <w:spacing w:after="0"/>
        <w:ind w:left="0"/>
        <w:jc w:val="both"/>
      </w:pPr>
      <w:r>
        <w:rPr>
          <w:rFonts w:ascii="Times New Roman"/>
          <w:b w:val="false"/>
          <w:i w:val="false"/>
          <w:color w:val="000000"/>
          <w:sz w:val="28"/>
        </w:rPr>
        <w:t>
      алғашқы екі символ – ҚР ҰҚ ISO 3166-1 "Елдердің атаулары мен олардың әкімшілік-аумақтық бөлімшелерінің бірліктерін ұсынуға арналған кодтар. 1-бөлім. Елдердің кодтары" Қазақстан Республикасының ұлттық жіктеуішіне сәйкес Қазақстан Республикасының литерлік коды;</w:t>
      </w:r>
    </w:p>
    <w:p>
      <w:pPr>
        <w:spacing w:after="0"/>
        <w:ind w:left="0"/>
        <w:jc w:val="both"/>
      </w:pPr>
      <w:r>
        <w:rPr>
          <w:rFonts w:ascii="Times New Roman"/>
          <w:b w:val="false"/>
          <w:i w:val="false"/>
          <w:color w:val="000000"/>
          <w:sz w:val="28"/>
        </w:rPr>
        <w:t>
      үшінші символдан он бірінші символға дейін – Әкімшілік-аумақтық объектілер жіктеуішіне (ӘАОЖ) сәйкес облыстың, ауданның, ауылдық округтің коды;</w:t>
      </w:r>
    </w:p>
    <w:p>
      <w:pPr>
        <w:spacing w:after="0"/>
        <w:ind w:left="0"/>
        <w:jc w:val="both"/>
      </w:pPr>
      <w:r>
        <w:rPr>
          <w:rFonts w:ascii="Times New Roman"/>
          <w:b w:val="false"/>
          <w:i w:val="false"/>
          <w:color w:val="000000"/>
          <w:sz w:val="28"/>
        </w:rPr>
        <w:t>
      он екінші символ – жануарларға карантиндеу жүргізілетін ауыл шаруашылығы жануарының цифрлық коды;</w:t>
      </w:r>
    </w:p>
    <w:p>
      <w:pPr>
        <w:spacing w:after="0"/>
        <w:ind w:left="0"/>
        <w:jc w:val="both"/>
      </w:pPr>
      <w:r>
        <w:rPr>
          <w:rFonts w:ascii="Times New Roman"/>
          <w:b w:val="false"/>
          <w:i w:val="false"/>
          <w:color w:val="000000"/>
          <w:sz w:val="28"/>
        </w:rPr>
        <w:t>
      он үшінші символ – әліпби әріптері;</w:t>
      </w:r>
    </w:p>
    <w:p>
      <w:pPr>
        <w:spacing w:after="0"/>
        <w:ind w:left="0"/>
        <w:jc w:val="both"/>
      </w:pPr>
      <w:r>
        <w:rPr>
          <w:rFonts w:ascii="Times New Roman"/>
          <w:b w:val="false"/>
          <w:i w:val="false"/>
          <w:color w:val="000000"/>
          <w:sz w:val="28"/>
        </w:rPr>
        <w:t>
      он төртінші және он бесінші символдар – құжаттың реттік нөмірі (егер реттік нөмір аяқталса, онда ол әліпби бойынша келесі әріпке өзгереді);</w:t>
      </w:r>
    </w:p>
    <w:p>
      <w:pPr>
        <w:spacing w:after="0"/>
        <w:ind w:left="0"/>
        <w:jc w:val="both"/>
      </w:pPr>
      <w:r>
        <w:rPr>
          <w:rFonts w:ascii="Times New Roman"/>
          <w:b w:val="false"/>
          <w:i w:val="false"/>
          <w:color w:val="000000"/>
          <w:sz w:val="28"/>
        </w:rPr>
        <w:t>
      он алтыншы символ – өтініштің "Z" латын әрпі.</w:t>
      </w:r>
    </w:p>
    <w:p>
      <w:pPr>
        <w:spacing w:after="0"/>
        <w:ind w:left="0"/>
        <w:jc w:val="both"/>
      </w:pPr>
      <w:r>
        <w:rPr>
          <w:rFonts w:ascii="Times New Roman"/>
          <w:b w:val="false"/>
          <w:i w:val="false"/>
          <w:color w:val="000000"/>
          <w:sz w:val="28"/>
        </w:rPr>
        <w:t xml:space="preserve">
      Жануарларға карантиндеу жүргізілетін ауыл шаруашылығы жануарларының цифрлық коды Қазақстан Республикасы Ауыл шаруашылығы министрінің 2015 жылғы 30 қаңтардағы № 7-1/68 бұйрығымен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қағидаларына (бұдан әрі – Ауыл шаруашылығы жануарларын бірдейлендіру қағидалары) </w:t>
      </w:r>
      <w:r>
        <w:rPr>
          <w:rFonts w:ascii="Times New Roman"/>
          <w:b w:val="false"/>
          <w:i w:val="false"/>
          <w:color w:val="000000"/>
          <w:sz w:val="28"/>
        </w:rPr>
        <w:t>1-қосымшаға</w:t>
      </w:r>
      <w:r>
        <w:rPr>
          <w:rFonts w:ascii="Times New Roman"/>
          <w:b w:val="false"/>
          <w:i w:val="false"/>
          <w:color w:val="000000"/>
          <w:sz w:val="28"/>
        </w:rPr>
        <w:t xml:space="preserve"> сәйкес енгізіледі.</w:t>
      </w:r>
    </w:p>
    <w:bookmarkStart w:name="z43" w:id="40"/>
    <w:p>
      <w:pPr>
        <w:spacing w:after="0"/>
        <w:ind w:left="0"/>
        <w:jc w:val="both"/>
      </w:pPr>
      <w:r>
        <w:rPr>
          <w:rFonts w:ascii="Times New Roman"/>
          <w:b w:val="false"/>
          <w:i w:val="false"/>
          <w:color w:val="000000"/>
          <w:sz w:val="28"/>
        </w:rPr>
        <w:t>
      12. Жауапты мемлекеттік ветеринариялық-санитариялық инспектор өтініш тіркелген күннен бастап 2 (екі) жұмыс күні ішінде өтініштің осы Қағидалардың талаптарына сәйкестігін қарайды.</w:t>
      </w:r>
    </w:p>
    <w:bookmarkEnd w:id="40"/>
    <w:p>
      <w:pPr>
        <w:spacing w:after="0"/>
        <w:ind w:left="0"/>
        <w:jc w:val="both"/>
      </w:pPr>
      <w:r>
        <w:rPr>
          <w:rFonts w:ascii="Times New Roman"/>
          <w:b w:val="false"/>
          <w:i w:val="false"/>
          <w:color w:val="000000"/>
          <w:sz w:val="28"/>
        </w:rPr>
        <w:t xml:space="preserve">
      Өтінім осы Қағидалардың талаптарына сәйкес келмеген жағдайда, ол өтініш берушіге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уәжді бас тарту жолдайды.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талаптары сақталмаған кезде жануарларды карантиндеу тоқтатылады, ал өтініш берушіге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уәжді бас тарту жолданады.</w:t>
      </w:r>
    </w:p>
    <w:p>
      <w:pPr>
        <w:spacing w:after="0"/>
        <w:ind w:left="0"/>
        <w:jc w:val="both"/>
      </w:pPr>
      <w:r>
        <w:rPr>
          <w:rFonts w:ascii="Times New Roman"/>
          <w:b w:val="false"/>
          <w:i w:val="false"/>
          <w:color w:val="000000"/>
          <w:sz w:val="28"/>
        </w:rPr>
        <w:t>
      Уәжді бас тарту өтініш берушіге аумақтық бөлімшенің кеңсесі арқылы (аумақтық бөлімшенің кеңсесіне жүгінген жағдайда) не дерекқор арқылы (дерекқор арқылы жүгінген жағдайда) аумақтық бөлімше басшысының электрондық цифрлық қолтаңбасымен (бұдан әрі – ЭЦҚ) куәландырылған электрондық құжат нысанында жіберіледі.</w:t>
      </w:r>
    </w:p>
    <w:bookmarkStart w:name="z44" w:id="41"/>
    <w:p>
      <w:pPr>
        <w:spacing w:after="0"/>
        <w:ind w:left="0"/>
        <w:jc w:val="both"/>
      </w:pPr>
      <w:r>
        <w:rPr>
          <w:rFonts w:ascii="Times New Roman"/>
          <w:b w:val="false"/>
          <w:i w:val="false"/>
          <w:color w:val="000000"/>
          <w:sz w:val="28"/>
        </w:rPr>
        <w:t xml:space="preserve">
      13. Өтініш осы Қағидалардың талаптарына сәйкес келген кезде аумақтық бөлімше өтініш тіркелген күннен бастап 7 (жеті) жұмыс күні ішінде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жануарларды карантиндеу жоспарын әзірлейді.</w:t>
      </w:r>
    </w:p>
    <w:bookmarkEnd w:id="41"/>
    <w:p>
      <w:pPr>
        <w:spacing w:after="0"/>
        <w:ind w:left="0"/>
        <w:jc w:val="both"/>
      </w:pPr>
      <w:r>
        <w:rPr>
          <w:rFonts w:ascii="Times New Roman"/>
          <w:b w:val="false"/>
          <w:i w:val="false"/>
          <w:color w:val="000000"/>
          <w:sz w:val="28"/>
        </w:rPr>
        <w:t>
      Осы тармақтың бірінші бөлігінде көрсетілген мерзім ішінде жануарларды карантиндеу жоспарын ЖАО бөлімшесінің басшысымен келісілгеннен кейін тиісті әкімшілік-аумақтық бірліктің бас мемлекеттік ветеринариялық-санитариялық инспекторы бекітеді.</w:t>
      </w:r>
    </w:p>
    <w:p>
      <w:pPr>
        <w:spacing w:after="0"/>
        <w:ind w:left="0"/>
        <w:jc w:val="both"/>
      </w:pPr>
      <w:r>
        <w:rPr>
          <w:rFonts w:ascii="Times New Roman"/>
          <w:b w:val="false"/>
          <w:i w:val="false"/>
          <w:color w:val="000000"/>
          <w:sz w:val="28"/>
        </w:rPr>
        <w:t>
      Жануарларды карантиндеу жоспарының нөмірі әріптік және цифрлық символдардан тұрады (символдар сызықшамен бөлінеді), олар мыналардан тұрады:</w:t>
      </w:r>
    </w:p>
    <w:p>
      <w:pPr>
        <w:spacing w:after="0"/>
        <w:ind w:left="0"/>
        <w:jc w:val="both"/>
      </w:pPr>
      <w:r>
        <w:rPr>
          <w:rFonts w:ascii="Times New Roman"/>
          <w:b w:val="false"/>
          <w:i w:val="false"/>
          <w:color w:val="000000"/>
          <w:sz w:val="28"/>
        </w:rPr>
        <w:t xml:space="preserve">
      бірінші символдан он бесінші символға дейін –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берілген бірінші символдан он бесінші символға дейін өтініштің нөмірі;</w:t>
      </w:r>
    </w:p>
    <w:p>
      <w:pPr>
        <w:spacing w:after="0"/>
        <w:ind w:left="0"/>
        <w:jc w:val="both"/>
      </w:pPr>
      <w:r>
        <w:rPr>
          <w:rFonts w:ascii="Times New Roman"/>
          <w:b w:val="false"/>
          <w:i w:val="false"/>
          <w:color w:val="000000"/>
          <w:sz w:val="28"/>
        </w:rPr>
        <w:t>
      он алтыншы символ – жануарларды карантиндеу жоспарының "Р" латын әрпі.</w:t>
      </w:r>
    </w:p>
    <w:p>
      <w:pPr>
        <w:spacing w:after="0"/>
        <w:ind w:left="0"/>
        <w:jc w:val="both"/>
      </w:pPr>
      <w:r>
        <w:rPr>
          <w:rFonts w:ascii="Times New Roman"/>
          <w:b w:val="false"/>
          <w:i w:val="false"/>
          <w:color w:val="000000"/>
          <w:sz w:val="28"/>
        </w:rPr>
        <w:t>
      Жануарлардың келуі, әкелінуі, сатып алынуы, орнын ауыстыру кезінде жануарларды карантиндеу жоспары қағаз форматта әзірленеді, келісіледі және бекітіледі. Жануарларды карантиндеу жоспарының күні мен нөмірі эпизоотологиялық зерттеп-қарау актісін есепке алу және беру журналына енгізіледі.</w:t>
      </w:r>
    </w:p>
    <w:p>
      <w:pPr>
        <w:spacing w:after="0"/>
        <w:ind w:left="0"/>
        <w:jc w:val="both"/>
      </w:pPr>
      <w:r>
        <w:rPr>
          <w:rFonts w:ascii="Times New Roman"/>
          <w:b w:val="false"/>
          <w:i w:val="false"/>
          <w:color w:val="000000"/>
          <w:sz w:val="28"/>
        </w:rPr>
        <w:t>
      Жануарларды әкету кезінде жануарларды карантиндеу жоспары дерекқорда электрондық форматта әзірленеді, келісіледі және бекітіледі. Жануарларды карантиндеу жоспарының күні мен нөмірі дерекқорда автоматты түрде жасалады.</w:t>
      </w:r>
    </w:p>
    <w:p>
      <w:pPr>
        <w:spacing w:after="0"/>
        <w:ind w:left="0"/>
        <w:jc w:val="both"/>
      </w:pPr>
      <w:r>
        <w:rPr>
          <w:rFonts w:ascii="Times New Roman"/>
          <w:b w:val="false"/>
          <w:i w:val="false"/>
          <w:color w:val="000000"/>
          <w:sz w:val="28"/>
        </w:rPr>
        <w:t>
      Жануарларды карантиндеу жоспарының көшірмесі өтініш берушіге ол бекітілген күннен бастап 3 (үш) жұмыс күні ішінде аумақтық бөлімшенің кеңсесі арқылы (аумақтық бөлімшенің кеңсесі арқылы жүгінген жағдайда) не ол бекітілгеннен кейін автоматты түрде дерекқор арқылы (дерекқор арқылы жүгінген жағдайда) жіберіледі.</w:t>
      </w:r>
    </w:p>
    <w:bookmarkStart w:name="z45" w:id="42"/>
    <w:p>
      <w:pPr>
        <w:spacing w:after="0"/>
        <w:ind w:left="0"/>
        <w:jc w:val="both"/>
      </w:pPr>
      <w:r>
        <w:rPr>
          <w:rFonts w:ascii="Times New Roman"/>
          <w:b w:val="false"/>
          <w:i w:val="false"/>
          <w:color w:val="000000"/>
          <w:sz w:val="28"/>
        </w:rPr>
        <w:t>
      14. Жануарларды карантиндеу жоспарында әкелінетін жануарларды карантиндеуге қоюдың ұзақтығы мен шарттары, диагностикалық зерттеулерге, ветеринариялық емдеуге жататын жануарлар ауруларының тізбесі, олардың жүргізілген күні, вакциналау мерзімдері, ветеринариялық іс-шараларды, оның ішінде жануарлар ауруына, ауру жануарға күдіктенген кездегі шараларды жүргізуге жауапты адамдар.</w:t>
      </w:r>
    </w:p>
    <w:bookmarkEnd w:id="42"/>
    <w:p>
      <w:pPr>
        <w:spacing w:after="0"/>
        <w:ind w:left="0"/>
        <w:jc w:val="both"/>
      </w:pPr>
      <w:r>
        <w:rPr>
          <w:rFonts w:ascii="Times New Roman"/>
          <w:b w:val="false"/>
          <w:i w:val="false"/>
          <w:color w:val="000000"/>
          <w:sz w:val="28"/>
        </w:rPr>
        <w:t>
      Жануарларды карантиндеу кезеңінде диагностикалық зерттеулер жүргізуді жоспарлау кезінде диагностикалық зерттеулердің анық емес нәтижелерін алуды болдырмау мақсатында бұрын жүргізілген ветеринариялық өңдеулер, жануарларды вакциналау туралы мәліметтер, аумақты аймақтарға бөлу және міндетті диагностикалық зерттеулер ескеріледі.</w:t>
      </w:r>
    </w:p>
    <w:p>
      <w:pPr>
        <w:spacing w:after="0"/>
        <w:ind w:left="0"/>
        <w:jc w:val="both"/>
      </w:pPr>
      <w:r>
        <w:rPr>
          <w:rFonts w:ascii="Times New Roman"/>
          <w:b w:val="false"/>
          <w:i w:val="false"/>
          <w:color w:val="000000"/>
          <w:sz w:val="28"/>
        </w:rPr>
        <w:t>
      Жануарлар келіп түскен, әкелінген, сатып алынған, орны ауыстырылған кезде ірі қара малды бруцеллезге және туберкулезге, ұсақ малды, түйе мен шошқаны бруцеллезге, жылқыларды маңқаға, киеңкіге, есек пен қашырды маңқаға міндетті диагностикалық тексерулер, асыл тұқымды жануарларды паратуберкулезге, трихомонозға (Trichomonasfetus), бұқаларға арналған кампилобактериозға (Campylobacter fetusvenerealis), хламидиозға, лептоспирозға (егер вакциналанбаған болса немесе профилактикалық мақсатта дегидрострептомицинмен немесе эквивалентті әсер беретін заттармен өңделмеген болса), инфекциялық ринотрахеит және ірі қара малдық вирустық диареясына (егер жануарлар алдын ала вакциналанбаған болса) қосымша зерттеулер туралы мәліметтер ескеріледі. Үшінші елдерден немесе Еуразиялық экономикалық одаққа мүше мемлекеттерден әкелінген жануарларды карантиндеу кезеңінде диагностикалық зерттеулер жүргізуді жоспарлау кезінде межелі пунктте Шмалленберг ауруына мониторингтік диагностикалық зерттеулер жүргізу ескеріледі. Егер алушы елдің аумағында жануарлардың басқа ауруларының профилактикасы және/немесе жойылуы бойынша бағдарламалар жүргізілсе ғана, осы ауруларға зерттеулер жүргізіледі.</w:t>
      </w:r>
    </w:p>
    <w:p>
      <w:pPr>
        <w:spacing w:after="0"/>
        <w:ind w:left="0"/>
        <w:jc w:val="both"/>
      </w:pPr>
      <w:r>
        <w:rPr>
          <w:rFonts w:ascii="Times New Roman"/>
          <w:b w:val="false"/>
          <w:i w:val="false"/>
          <w:color w:val="000000"/>
          <w:sz w:val="28"/>
        </w:rPr>
        <w:t>
      Жануарларды әкету кезінде ірі қара малды бруцеллезге және туберкулезге, ұсақ малды, түйелер мен шошқаларды бруцеллезге, жылқыларды маңқаға, киеңкіге, есек пен қашырды маңқаға міндетті диагностикалық зерттеулер, сондай-ақ экспорттаушы елдің ветеринариялық (ветеринариялық-санитариялық) талаптарын ескере отырып жоспарланады.</w:t>
      </w:r>
    </w:p>
    <w:bookmarkStart w:name="z46" w:id="43"/>
    <w:p>
      <w:pPr>
        <w:spacing w:after="0"/>
        <w:ind w:left="0"/>
        <w:jc w:val="both"/>
      </w:pPr>
      <w:r>
        <w:rPr>
          <w:rFonts w:ascii="Times New Roman"/>
          <w:b w:val="false"/>
          <w:i w:val="false"/>
          <w:color w:val="000000"/>
          <w:sz w:val="28"/>
        </w:rPr>
        <w:t>
      15. Үшінші елдерден әкелінген немесе Еуразиялық экономикалық одаққа мүше мемлекеттер арасында орны ауыстырылатын жануарларды карантиндеу кезеңінде жүргізілетін ветеринариялық іс-шаралар "Еуразиялық экономикалық одақта ветеринариялық-санитариялық іс-шараларды қолдану туралы" Еуразиялық экономикалық одақ комиссиясының 2010 жылғы 18 маусымдағы № 317 шешімімен бекітілген Ветеринариялық бақылауға (қадағалауға) жататын тауарларға бірыңғай ветеринариялық (ветеринариялық-санитариялық) талаптарды, Еуразиялық экономикалық комиссия кеңесінің 2014 жылғы 9 қазандағы № 94 шешімімен бекітілген Объектілерге бірлескен тексерулер жүргізу және ветеринариялық бақылауға (қадағалауға) жататын тауарлардың (өнімдердің) сынамаларын іріктеудің бірыңғай тәртібі туралы ережені сақтай отырып жүзеге асырылады.</w:t>
      </w:r>
    </w:p>
    <w:bookmarkEnd w:id="43"/>
    <w:p>
      <w:pPr>
        <w:spacing w:after="0"/>
        <w:ind w:left="0"/>
        <w:jc w:val="both"/>
      </w:pPr>
      <w:r>
        <w:rPr>
          <w:rFonts w:ascii="Times New Roman"/>
          <w:b w:val="false"/>
          <w:i w:val="false"/>
          <w:color w:val="000000"/>
          <w:sz w:val="28"/>
        </w:rPr>
        <w:t xml:space="preserve">
      Жануарларға диагностикалық зерттеулер мен ветеринариялық емдеу карантиндеуге қойылған жануарлармен бірге келген ветеринариялық сертификатта және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ауруларға қарсы жүргізіледі.</w:t>
      </w:r>
    </w:p>
    <w:p>
      <w:pPr>
        <w:spacing w:after="0"/>
        <w:ind w:left="0"/>
        <w:jc w:val="both"/>
      </w:pPr>
      <w:r>
        <w:rPr>
          <w:rFonts w:ascii="Times New Roman"/>
          <w:b w:val="false"/>
          <w:i w:val="false"/>
          <w:color w:val="000000"/>
          <w:sz w:val="28"/>
        </w:rPr>
        <w:t>
      Жануарларды үшінші елдерге әкеткен кезде оларды карантиндеу кезеңінде жүргізілетін ветеринариялық іс-шаралар экспорттаушы елдің ветеринариялық (ветеринариялық-санитариялық) талаптары сақтай отырып, жүргізіледі.</w:t>
      </w:r>
    </w:p>
    <w:p>
      <w:pPr>
        <w:spacing w:after="0"/>
        <w:ind w:left="0"/>
        <w:jc w:val="both"/>
      </w:pPr>
      <w:r>
        <w:rPr>
          <w:rFonts w:ascii="Times New Roman"/>
          <w:b w:val="false"/>
          <w:i w:val="false"/>
          <w:color w:val="000000"/>
          <w:sz w:val="28"/>
        </w:rPr>
        <w:t xml:space="preserve">
      Республика ішінде жануарлардың орнын ауыстыру кезінде оларды карантиндеу кезеңінде жүргізілетін ветеринариялық іс-шараларды эпизоотиялық жағдайға және жануарлардың келетін (әкелінетін) орны бойынша және осы Қағидалардың </w:t>
      </w:r>
      <w:r>
        <w:rPr>
          <w:rFonts w:ascii="Times New Roman"/>
          <w:b w:val="false"/>
          <w:i w:val="false"/>
          <w:color w:val="000000"/>
          <w:sz w:val="28"/>
        </w:rPr>
        <w:t>14-тармағы</w:t>
      </w:r>
      <w:r>
        <w:rPr>
          <w:rFonts w:ascii="Times New Roman"/>
          <w:b w:val="false"/>
          <w:i w:val="false"/>
          <w:color w:val="000000"/>
          <w:sz w:val="28"/>
        </w:rPr>
        <w:t xml:space="preserve"> ескеріле отырып, нақты нозологиялық бірлік үшін жүргізілетін ветеринариялық іс-шараларға байланысты аумағына жануарларды әкелу (орнын ауыстыру) жоспарланатын тиісті әкімшілік-аумақтық бірліктің аумақтық бөлімшесі айқындайды.</w:t>
      </w:r>
    </w:p>
    <w:p>
      <w:pPr>
        <w:spacing w:after="0"/>
        <w:ind w:left="0"/>
        <w:jc w:val="both"/>
      </w:pPr>
      <w:r>
        <w:rPr>
          <w:rFonts w:ascii="Times New Roman"/>
          <w:b w:val="false"/>
          <w:i w:val="false"/>
          <w:color w:val="000000"/>
          <w:sz w:val="28"/>
        </w:rPr>
        <w:t>
      Қосымша диагностикалық зерттеулер мен ветеринариялық өңдеулерді (вакциналауды қоса алғанда) жүргізуге алушы елдің не алушы-шаруашылық жүргізуші субъектінің сұранымы бойынша не жануарларды карантиндеу кезеңіңде оларда клиникалық белгілерімен аса қауіпті ауруларға күдік туындаған кезде жол беріледі.</w:t>
      </w:r>
    </w:p>
    <w:bookmarkStart w:name="z47" w:id="44"/>
    <w:p>
      <w:pPr>
        <w:spacing w:after="0"/>
        <w:ind w:left="0"/>
        <w:jc w:val="both"/>
      </w:pPr>
      <w:r>
        <w:rPr>
          <w:rFonts w:ascii="Times New Roman"/>
          <w:b w:val="false"/>
          <w:i w:val="false"/>
          <w:color w:val="000000"/>
          <w:sz w:val="28"/>
        </w:rPr>
        <w:t>
      16. Жануарларды карантиндеу кезеңінде жүргізілетін ветеринариялық іс-шаралар жануарларды карантиндеу жоспарына сәйкес жүргізіледі.</w:t>
      </w:r>
    </w:p>
    <w:bookmarkEnd w:id="44"/>
    <w:bookmarkStart w:name="z48" w:id="45"/>
    <w:p>
      <w:pPr>
        <w:spacing w:after="0"/>
        <w:ind w:left="0"/>
        <w:jc w:val="both"/>
      </w:pPr>
      <w:r>
        <w:rPr>
          <w:rFonts w:ascii="Times New Roman"/>
          <w:b w:val="false"/>
          <w:i w:val="false"/>
          <w:color w:val="000000"/>
          <w:sz w:val="28"/>
        </w:rPr>
        <w:t>
      17. Жануарларды карантиндеу кезеңінде мыналар жүргізіледі:</w:t>
      </w:r>
    </w:p>
    <w:bookmarkEnd w:id="45"/>
    <w:bookmarkStart w:name="z49" w:id="46"/>
    <w:p>
      <w:pPr>
        <w:spacing w:after="0"/>
        <w:ind w:left="0"/>
        <w:jc w:val="both"/>
      </w:pPr>
      <w:r>
        <w:rPr>
          <w:rFonts w:ascii="Times New Roman"/>
          <w:b w:val="false"/>
          <w:i w:val="false"/>
          <w:color w:val="000000"/>
          <w:sz w:val="28"/>
        </w:rPr>
        <w:t>
      1) жануарларды ветеринариялық қарап-тексеру, жануарлардың термометриясы;</w:t>
      </w:r>
    </w:p>
    <w:bookmarkEnd w:id="46"/>
    <w:bookmarkStart w:name="z50" w:id="47"/>
    <w:p>
      <w:pPr>
        <w:spacing w:after="0"/>
        <w:ind w:left="0"/>
        <w:jc w:val="both"/>
      </w:pPr>
      <w:r>
        <w:rPr>
          <w:rFonts w:ascii="Times New Roman"/>
          <w:b w:val="false"/>
          <w:i w:val="false"/>
          <w:color w:val="000000"/>
          <w:sz w:val="28"/>
        </w:rPr>
        <w:t>
      2) жануарларды карантиндеу жоспарында айқындалған жануарлар ауруларына қарсы ветеринариялық емдеу және диагностикалық зерттеулер.</w:t>
      </w:r>
    </w:p>
    <w:bookmarkEnd w:id="47"/>
    <w:p>
      <w:pPr>
        <w:spacing w:after="0"/>
        <w:ind w:left="0"/>
        <w:jc w:val="both"/>
      </w:pPr>
      <w:r>
        <w:rPr>
          <w:rFonts w:ascii="Times New Roman"/>
          <w:b w:val="false"/>
          <w:i w:val="false"/>
          <w:color w:val="000000"/>
          <w:sz w:val="28"/>
        </w:rPr>
        <w:t xml:space="preserve">
      Карантиндеуге қойылған жануарлар туралы ақпарат "Ветеринариялық есепке алу және есептілік нысандарын бекіту туралы" Қазақстан Республикасы Ауыл шаруашылығы министрінің 2014 жылғы 25 ақпандағы № 16-07/114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9342 болып тіркелген) бекітілген нысандар бойынша ветеринариялық-профилактикалық іс-шараларды есепке алу журналына және жануарлар ауруларын есепке алу журналына (ауру тіркелген жағдайда) енгізіледі.</w:t>
      </w:r>
    </w:p>
    <w:p>
      <w:pPr>
        <w:spacing w:after="0"/>
        <w:ind w:left="0"/>
        <w:jc w:val="both"/>
      </w:pPr>
      <w:r>
        <w:rPr>
          <w:rFonts w:ascii="Times New Roman"/>
          <w:b w:val="false"/>
          <w:i w:val="false"/>
          <w:color w:val="000000"/>
          <w:sz w:val="28"/>
        </w:rPr>
        <w:t xml:space="preserve">
      Карантинделетін жануарлар, карантиндеу кезеңінде жүргізілген ветеринариялық іс-шаралар және олардың нәтижелері туралы мәліметтер Қазақстан Республикасы Ауыл шаруашылығы министрінің 2010 жылғы 2 маусымдағы № 367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кесімдерді мемлекеттік тіркеу тізілімінде № 6321 болып тіркелген) бекітілген Ауыл шаруашылығы жануарларын бірдейлендіру жөніндегі деректер базасын қалыптастыру және жүргізу және одан үзінді көшірме беру қағидаларына сәйкес дерекқорға енгізіледі.</w:t>
      </w:r>
    </w:p>
    <w:bookmarkStart w:name="z51" w:id="48"/>
    <w:p>
      <w:pPr>
        <w:spacing w:after="0"/>
        <w:ind w:left="0"/>
        <w:jc w:val="both"/>
      </w:pPr>
      <w:r>
        <w:rPr>
          <w:rFonts w:ascii="Times New Roman"/>
          <w:b w:val="false"/>
          <w:i w:val="false"/>
          <w:color w:val="000000"/>
          <w:sz w:val="28"/>
        </w:rPr>
        <w:t>
      18. Диагностикалық зерттеулерді мемлекеттік монополияға жатқызылған функцияларды жүзеге асыратын мемлекеттік ветеринариялық ұйым жүргізеді. Жануарларды ветеринариялық өңдеуді тиісті әкімшілік-аумақтық бірліктің жергілікті атқарушы органы құрған мемлекеттік ветеринариялық ұйым (бұдан әрі – ЖАО-ның ветеринариялық ұйымы) жүргізеді.</w:t>
      </w:r>
    </w:p>
    <w:bookmarkEnd w:id="48"/>
    <w:p>
      <w:pPr>
        <w:spacing w:after="0"/>
        <w:ind w:left="0"/>
        <w:jc w:val="both"/>
      </w:pPr>
      <w:r>
        <w:rPr>
          <w:rFonts w:ascii="Times New Roman"/>
          <w:b w:val="false"/>
          <w:i w:val="false"/>
          <w:color w:val="000000"/>
          <w:sz w:val="28"/>
        </w:rPr>
        <w:t xml:space="preserve">
      Жануарларды карантиндеу кезінде диагностикалық зерттеулер мен ветеринариялық өңдеулер жүргізу Заңның 35-бабы 2-тармағының </w:t>
      </w:r>
      <w:r>
        <w:rPr>
          <w:rFonts w:ascii="Times New Roman"/>
          <w:b w:val="false"/>
          <w:i w:val="false"/>
          <w:color w:val="000000"/>
          <w:sz w:val="28"/>
        </w:rPr>
        <w:t>7) тармақшасына</w:t>
      </w:r>
      <w:r>
        <w:rPr>
          <w:rFonts w:ascii="Times New Roman"/>
          <w:b w:val="false"/>
          <w:i w:val="false"/>
          <w:color w:val="000000"/>
          <w:sz w:val="28"/>
        </w:rPr>
        <w:t xml:space="preserve"> сәйкес мемлекеттік ветеринариялық-санитариялық бақылау және қадағалау объектілерінің меншік иелері есебінен жүзеге асырылады.</w:t>
      </w:r>
    </w:p>
    <w:bookmarkStart w:name="z52" w:id="49"/>
    <w:p>
      <w:pPr>
        <w:spacing w:after="0"/>
        <w:ind w:left="0"/>
        <w:jc w:val="both"/>
      </w:pPr>
      <w:r>
        <w:rPr>
          <w:rFonts w:ascii="Times New Roman"/>
          <w:b w:val="false"/>
          <w:i w:val="false"/>
          <w:color w:val="000000"/>
          <w:sz w:val="28"/>
        </w:rPr>
        <w:t>
      19. Егер жөнелтуші елдің немесе жөнелтуші шаруашылық жүргізуші субъектінің аумағындағы зерттеулер барысында диагностикалық зерттеулердің оң немесе күмәнді нәтижелері алынса, онда бұл туралы алушы елдің ветеринария саласындағы уәкілетті органы немесе алушы шаруашылық жүргізуші субъектінің орналасқан жері бойынша аумақтық бөлімшесі дереу хабардар етіледі. Егер алушы елдің немесе алушы шаруашылық жүргізуші субъектінің аумағындағы зерттеу барысында диагностикалық зерттеулердің оң немесе күмәнді нәтижелері алынса, онда бұл туралы жөнелтуші елдің ветеринария саласындағы уәкілетті органы немесе жөнелтуші шаруашылық жүргізуші субъектінің орналасқан жері бойынша аумақтық бөлімше дереу хабардар етіледі.</w:t>
      </w:r>
    </w:p>
    <w:bookmarkEnd w:id="49"/>
    <w:bookmarkStart w:name="z53" w:id="50"/>
    <w:p>
      <w:pPr>
        <w:spacing w:after="0"/>
        <w:ind w:left="0"/>
        <w:jc w:val="both"/>
      </w:pPr>
      <w:r>
        <w:rPr>
          <w:rFonts w:ascii="Times New Roman"/>
          <w:b w:val="false"/>
          <w:i w:val="false"/>
          <w:color w:val="000000"/>
          <w:sz w:val="28"/>
        </w:rPr>
        <w:t xml:space="preserve">
      20. Карантиндеу нәтижелері бойынша диагностикалық зерттеулердің нәтижелерін ескере отырып, тиісті әкімшілік-аумақтық бірліктің мемлекеттік ветеринариялық-санитариялық инспекторы эпизоотологиялық зерттеу жүргізеді және 3 (үш) жұмыс күні ішінде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эпизоотологиялық зерттеп-қарау актісін жасайды, оған мемлекеттік ветеринариялық-санитариялық инспектор және ЖАО-ның ветеринариялық ұйымының ветеринария саласындағы маманы қол қояды.</w:t>
      </w:r>
    </w:p>
    <w:bookmarkEnd w:id="50"/>
    <w:p>
      <w:pPr>
        <w:spacing w:after="0"/>
        <w:ind w:left="0"/>
        <w:jc w:val="both"/>
      </w:pPr>
      <w:r>
        <w:rPr>
          <w:rFonts w:ascii="Times New Roman"/>
          <w:b w:val="false"/>
          <w:i w:val="false"/>
          <w:color w:val="000000"/>
          <w:sz w:val="28"/>
        </w:rPr>
        <w:t>
      Эпизоотиялық зерттеп-қарау актісінің нөмірі әріптік және цифрлық символдардан тұрады (символдар сызықшамен бөлінеді):</w:t>
      </w:r>
    </w:p>
    <w:p>
      <w:pPr>
        <w:spacing w:after="0"/>
        <w:ind w:left="0"/>
        <w:jc w:val="both"/>
      </w:pPr>
      <w:r>
        <w:rPr>
          <w:rFonts w:ascii="Times New Roman"/>
          <w:b w:val="false"/>
          <w:i w:val="false"/>
          <w:color w:val="000000"/>
          <w:sz w:val="28"/>
        </w:rPr>
        <w:t xml:space="preserve">
      бірінші символдан он бесінші символға дейін –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берілген бірінші символдан он бесінші символға дейін өтініштің нөмірі;</w:t>
      </w:r>
    </w:p>
    <w:p>
      <w:pPr>
        <w:spacing w:after="0"/>
        <w:ind w:left="0"/>
        <w:jc w:val="both"/>
      </w:pPr>
      <w:r>
        <w:rPr>
          <w:rFonts w:ascii="Times New Roman"/>
          <w:b w:val="false"/>
          <w:i w:val="false"/>
          <w:color w:val="000000"/>
          <w:sz w:val="28"/>
        </w:rPr>
        <w:t>
      он алтыншы символ – эпизоотиялық зерттеп-қарау актісінің "А" латын әрпі.</w:t>
      </w:r>
    </w:p>
    <w:p>
      <w:pPr>
        <w:spacing w:after="0"/>
        <w:ind w:left="0"/>
        <w:jc w:val="both"/>
      </w:pPr>
      <w:r>
        <w:rPr>
          <w:rFonts w:ascii="Times New Roman"/>
          <w:b w:val="false"/>
          <w:i w:val="false"/>
          <w:color w:val="000000"/>
          <w:sz w:val="28"/>
        </w:rPr>
        <w:t>
      Жануарлар келген, әкелінген, сатып алынған немесе орны ауыстырылған кезде эпизоотологиялық зерттеп-қарау актісі қағаз форматта жасалады және қол қойылады. Эпизоотиялық зерттеп-қарау актісінің күні мен нөмірі эпизоотологиялық зерттеп-қарау актісін есепке алу және беру журналына енгізіледі.</w:t>
      </w:r>
    </w:p>
    <w:p>
      <w:pPr>
        <w:spacing w:after="0"/>
        <w:ind w:left="0"/>
        <w:jc w:val="both"/>
      </w:pPr>
      <w:r>
        <w:rPr>
          <w:rFonts w:ascii="Times New Roman"/>
          <w:b w:val="false"/>
          <w:i w:val="false"/>
          <w:color w:val="000000"/>
          <w:sz w:val="28"/>
        </w:rPr>
        <w:t>
      Жануарларды әкету кезінде эпизоотологиялық зерттеп-қарау актісі дерекқорда электрондық форматта қалыптастырылады. Эпизоотиялық зерттеп-қарау актісінің күні мен нөмірі дерекқорда автоматты түрде қалыптастырылады.</w:t>
      </w:r>
    </w:p>
    <w:p>
      <w:pPr>
        <w:spacing w:after="0"/>
        <w:ind w:left="0"/>
        <w:jc w:val="both"/>
      </w:pPr>
      <w:r>
        <w:rPr>
          <w:rFonts w:ascii="Times New Roman"/>
          <w:b w:val="false"/>
          <w:i w:val="false"/>
          <w:color w:val="000000"/>
          <w:sz w:val="28"/>
        </w:rPr>
        <w:t>
      Эпизоотологиялық зерттеп-қарау актісі өтініш берушіге қол қойылған күннен бастап 1 (бір) жұмыс күні ішінде аумақтық бөлімшенің кеңсесі (аумақтық бөлімшенің кеңсесіне жүгінген жағдайда) немесе дерекқор арқылы (дерекқор арқылы жүгінген жағдайда) жіберіледі.</w:t>
      </w:r>
    </w:p>
    <w:bookmarkStart w:name="z54" w:id="51"/>
    <w:p>
      <w:pPr>
        <w:spacing w:after="0"/>
        <w:ind w:left="0"/>
        <w:jc w:val="both"/>
      </w:pPr>
      <w:r>
        <w:rPr>
          <w:rFonts w:ascii="Times New Roman"/>
          <w:b w:val="false"/>
          <w:i w:val="false"/>
          <w:color w:val="000000"/>
          <w:sz w:val="28"/>
        </w:rPr>
        <w:t>
      21. Эпизоотологиялық зерттеп-қарау актісі оған қол қойылған күннен кейін күнтізбелік 10 (он) күн бойы жарамды болады.</w:t>
      </w:r>
    </w:p>
    <w:bookmarkEnd w:id="51"/>
    <w:bookmarkStart w:name="z55" w:id="52"/>
    <w:p>
      <w:pPr>
        <w:spacing w:after="0"/>
        <w:ind w:left="0"/>
        <w:jc w:val="both"/>
      </w:pPr>
      <w:r>
        <w:rPr>
          <w:rFonts w:ascii="Times New Roman"/>
          <w:b w:val="false"/>
          <w:i w:val="false"/>
          <w:color w:val="000000"/>
          <w:sz w:val="28"/>
        </w:rPr>
        <w:t>
      22. Қазақстан Республикасының аумағынан үшінші елдерге жаңадан әкетілген, Еуразиялық экономикалық одаққа мүше мемлекеттерге және республика ішінде орны ауыстырылған, карантиндеу кезеңі аяқталған жануарлар олар әкетілгенге, орны ауыстырылғанға дейін шаруашылық жүргізуші субъектідегі мал басынан бөлек күтіп-бағылады және басқа жануарлармен тікелей немесе жанама байланысты болдырмау шаралары қабылданады.</w:t>
      </w:r>
    </w:p>
    <w:bookmarkEnd w:id="52"/>
    <w:bookmarkStart w:name="z56" w:id="53"/>
    <w:p>
      <w:pPr>
        <w:spacing w:after="0"/>
        <w:ind w:left="0"/>
        <w:jc w:val="both"/>
      </w:pPr>
      <w:r>
        <w:rPr>
          <w:rFonts w:ascii="Times New Roman"/>
          <w:b w:val="false"/>
          <w:i w:val="false"/>
          <w:color w:val="000000"/>
          <w:sz w:val="28"/>
        </w:rPr>
        <w:t xml:space="preserve">
      23. Жануарларды карантиндеу осы Қағидалардың </w:t>
      </w:r>
      <w:r>
        <w:rPr>
          <w:rFonts w:ascii="Times New Roman"/>
          <w:b w:val="false"/>
          <w:i w:val="false"/>
          <w:color w:val="000000"/>
          <w:sz w:val="28"/>
        </w:rPr>
        <w:t>21-тармағында</w:t>
      </w:r>
      <w:r>
        <w:rPr>
          <w:rFonts w:ascii="Times New Roman"/>
          <w:b w:val="false"/>
          <w:i w:val="false"/>
          <w:color w:val="000000"/>
          <w:sz w:val="28"/>
        </w:rPr>
        <w:t xml:space="preserve"> көрсетілген эпизоотиялық зерттеп-қарау актісінің қолданылу мерзімі аяқталған және/немесе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талаптар сақталмаған жағдайда, осы Қағидаларда айқындалған тәртіппен қайталап жүргізіледі.</w:t>
      </w:r>
    </w:p>
    <w:bookmarkEnd w:id="53"/>
    <w:bookmarkStart w:name="z57" w:id="54"/>
    <w:p>
      <w:pPr>
        <w:spacing w:after="0"/>
        <w:ind w:left="0"/>
        <w:jc w:val="both"/>
      </w:pPr>
      <w:r>
        <w:rPr>
          <w:rFonts w:ascii="Times New Roman"/>
          <w:b w:val="false"/>
          <w:i w:val="false"/>
          <w:color w:val="000000"/>
          <w:sz w:val="28"/>
        </w:rPr>
        <w:t>
      24. Карантиндеуден кейін импортталған жануарлар туралы деректер Ауыл шаруашылығы жануарларын бірдейлендіру қағидаларына сәйкес ветеринариялық паспортты бере отырып, дерекқорға енгізіледі.</w:t>
      </w:r>
    </w:p>
    <w:bookmarkEnd w:id="54"/>
    <w:p>
      <w:pPr>
        <w:spacing w:after="0"/>
        <w:ind w:left="0"/>
        <w:jc w:val="both"/>
      </w:pPr>
      <w:r>
        <w:rPr>
          <w:rFonts w:ascii="Times New Roman"/>
          <w:b w:val="false"/>
          <w:i w:val="false"/>
          <w:color w:val="000000"/>
          <w:sz w:val="28"/>
        </w:rPr>
        <w:t>
      Шыққан елінде бірдейлендірілген импортталған ауыл шаруашылығы жануарлары шыққан елінде берілген жеке нөмірлерін сақтап қалады.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карантиндеу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4224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22400" cy="148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r>
              <w:br/>
            </w:r>
            <w:r>
              <w:rPr>
                <w:rFonts w:ascii="Times New Roman"/>
                <w:b w:val="false"/>
                <w:i w:val="false"/>
                <w:color w:val="000000"/>
                <w:sz w:val="20"/>
              </w:rPr>
              <w:t>_________________________</w:t>
            </w:r>
            <w:r>
              <w:br/>
            </w:r>
            <w:r>
              <w:rPr>
                <w:rFonts w:ascii="Times New Roman"/>
                <w:b w:val="false"/>
                <w:i w:val="false"/>
                <w:color w:val="000000"/>
                <w:sz w:val="20"/>
              </w:rPr>
              <w:t xml:space="preserve">(ветеринария саласындағы </w:t>
            </w:r>
            <w:r>
              <w:br/>
            </w:r>
            <w:r>
              <w:rPr>
                <w:rFonts w:ascii="Times New Roman"/>
                <w:b w:val="false"/>
                <w:i w:val="false"/>
                <w:color w:val="000000"/>
                <w:sz w:val="20"/>
              </w:rPr>
              <w:t xml:space="preserve">уәкілетті органның ведомствосы </w:t>
            </w:r>
            <w:r>
              <w:br/>
            </w:r>
            <w:r>
              <w:rPr>
                <w:rFonts w:ascii="Times New Roman"/>
                <w:b w:val="false"/>
                <w:i w:val="false"/>
                <w:color w:val="000000"/>
                <w:sz w:val="20"/>
              </w:rPr>
              <w:t>аумақтық бөлімшесінің атауы)</w:t>
            </w:r>
            <w:r>
              <w:br/>
            </w:r>
            <w:r>
              <w:rPr>
                <w:rFonts w:ascii="Times New Roman"/>
                <w:b w:val="false"/>
                <w:i w:val="false"/>
                <w:color w:val="000000"/>
                <w:sz w:val="20"/>
              </w:rPr>
              <w:t>кімнен 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(жеке тұлғаның аты, әкесінің</w:t>
            </w:r>
            <w:r>
              <w:br/>
            </w:r>
            <w:r>
              <w:rPr>
                <w:rFonts w:ascii="Times New Roman"/>
                <w:b w:val="false"/>
                <w:i w:val="false"/>
                <w:color w:val="000000"/>
                <w:sz w:val="20"/>
              </w:rPr>
              <w:t>аты (бар болса), тегі, жеке</w:t>
            </w:r>
            <w:r>
              <w:br/>
            </w:r>
            <w:r>
              <w:rPr>
                <w:rFonts w:ascii="Times New Roman"/>
                <w:b w:val="false"/>
                <w:i w:val="false"/>
                <w:color w:val="000000"/>
                <w:sz w:val="20"/>
              </w:rPr>
              <w:t xml:space="preserve">сәйкестендіру нөмірі/заңды </w:t>
            </w:r>
            <w:r>
              <w:br/>
            </w:r>
            <w:r>
              <w:rPr>
                <w:rFonts w:ascii="Times New Roman"/>
                <w:b w:val="false"/>
                <w:i w:val="false"/>
                <w:color w:val="000000"/>
                <w:sz w:val="20"/>
              </w:rPr>
              <w:t xml:space="preserve">тұлғаның атауы, бизнес </w:t>
            </w:r>
            <w:r>
              <w:br/>
            </w:r>
            <w:r>
              <w:rPr>
                <w:rFonts w:ascii="Times New Roman"/>
                <w:b w:val="false"/>
                <w:i w:val="false"/>
                <w:color w:val="000000"/>
                <w:sz w:val="20"/>
              </w:rPr>
              <w:t>сәйкестендіру нөмірі))</w:t>
            </w:r>
            <w:r>
              <w:br/>
            </w:r>
            <w:r>
              <w:rPr>
                <w:rFonts w:ascii="Times New Roman"/>
                <w:b w:val="false"/>
                <w:i w:val="false"/>
                <w:color w:val="000000"/>
                <w:sz w:val="20"/>
              </w:rPr>
              <w:t>Мекенжайы _________________</w:t>
            </w:r>
            <w:r>
              <w:br/>
            </w:r>
            <w:r>
              <w:rPr>
                <w:rFonts w:ascii="Times New Roman"/>
                <w:b w:val="false"/>
                <w:i w:val="false"/>
                <w:color w:val="000000"/>
                <w:sz w:val="20"/>
              </w:rPr>
              <w:t>________________________</w:t>
            </w:r>
            <w:r>
              <w:br/>
            </w:r>
            <w:r>
              <w:rPr>
                <w:rFonts w:ascii="Times New Roman"/>
                <w:b w:val="false"/>
                <w:i w:val="false"/>
                <w:color w:val="000000"/>
                <w:sz w:val="20"/>
              </w:rPr>
              <w:t>Өтініш нөмірі: __________</w:t>
            </w:r>
          </w:p>
        </w:tc>
      </w:tr>
    </w:tbl>
    <w:bookmarkStart w:name="z59" w:id="55"/>
    <w:p>
      <w:pPr>
        <w:spacing w:after="0"/>
        <w:ind w:left="0"/>
        <w:jc w:val="left"/>
      </w:pPr>
      <w:r>
        <w:rPr>
          <w:rFonts w:ascii="Times New Roman"/>
          <w:b/>
          <w:i w:val="false"/>
          <w:color w:val="000000"/>
        </w:rPr>
        <w:t xml:space="preserve"> Өтініш</w:t>
      </w:r>
    </w:p>
    <w:bookmarkEnd w:id="55"/>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(жануарлар саны) </w:t>
      </w:r>
    </w:p>
    <w:p>
      <w:pPr>
        <w:spacing w:after="0"/>
        <w:ind w:left="0"/>
        <w:jc w:val="both"/>
      </w:pPr>
      <w:r>
        <w:rPr>
          <w:rFonts w:ascii="Times New Roman"/>
          <w:b w:val="false"/>
          <w:i w:val="false"/>
          <w:color w:val="000000"/>
          <w:sz w:val="28"/>
        </w:rPr>
        <w:t xml:space="preserve">
      жануарды карантиндеуді сұраймын. </w:t>
      </w:r>
    </w:p>
    <w:p>
      <w:pPr>
        <w:spacing w:after="0"/>
        <w:ind w:left="0"/>
        <w:jc w:val="both"/>
      </w:pPr>
      <w:r>
        <w:rPr>
          <w:rFonts w:ascii="Times New Roman"/>
          <w:b w:val="false"/>
          <w:i w:val="false"/>
          <w:color w:val="000000"/>
          <w:sz w:val="28"/>
        </w:rPr>
        <w:t xml:space="preserve">
      Ауыл шаруашылығы жануар(лар)ының жеке нөмір(лер)і: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Ветеринария саласындағы уәкілетті орган ведомствосының аумақтық бөлімшелері </w:t>
      </w:r>
    </w:p>
    <w:p>
      <w:pPr>
        <w:spacing w:after="0"/>
        <w:ind w:left="0"/>
        <w:jc w:val="both"/>
      </w:pPr>
      <w:r>
        <w:rPr>
          <w:rFonts w:ascii="Times New Roman"/>
          <w:b w:val="false"/>
          <w:i w:val="false"/>
          <w:color w:val="000000"/>
          <w:sz w:val="28"/>
        </w:rPr>
        <w:t xml:space="preserve">
      ауыл шаруашылығы жануар(лар)ы туралы мәліметтерді (түрі, жасы (туған күні), </w:t>
      </w:r>
    </w:p>
    <w:p>
      <w:pPr>
        <w:spacing w:after="0"/>
        <w:ind w:left="0"/>
        <w:jc w:val="both"/>
      </w:pPr>
      <w:r>
        <w:rPr>
          <w:rFonts w:ascii="Times New Roman"/>
          <w:b w:val="false"/>
          <w:i w:val="false"/>
          <w:color w:val="000000"/>
          <w:sz w:val="28"/>
        </w:rPr>
        <w:t xml:space="preserve">
      тұқымы, жынысы) ауыл шаруашылығы жануарларын бірдейлендіру жөніндегі </w:t>
      </w:r>
    </w:p>
    <w:p>
      <w:pPr>
        <w:spacing w:after="0"/>
        <w:ind w:left="0"/>
        <w:jc w:val="both"/>
      </w:pPr>
      <w:r>
        <w:rPr>
          <w:rFonts w:ascii="Times New Roman"/>
          <w:b w:val="false"/>
          <w:i w:val="false"/>
          <w:color w:val="000000"/>
          <w:sz w:val="28"/>
        </w:rPr>
        <w:t xml:space="preserve">
      дерекқордан алады. </w:t>
      </w:r>
    </w:p>
    <w:p>
      <w:pPr>
        <w:spacing w:after="0"/>
        <w:ind w:left="0"/>
        <w:jc w:val="both"/>
      </w:pPr>
      <w:r>
        <w:rPr>
          <w:rFonts w:ascii="Times New Roman"/>
          <w:b w:val="false"/>
          <w:i w:val="false"/>
          <w:color w:val="000000"/>
          <w:sz w:val="28"/>
        </w:rPr>
        <w:t xml:space="preserve">
      Өндіріс объектісінің есепке алу нөмірі және қызмет түрі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Өндіріс объектісінің мекенжайы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Экспорттаушы ел (әкету кезінде)___________________________________ </w:t>
      </w:r>
    </w:p>
    <w:p>
      <w:pPr>
        <w:spacing w:after="0"/>
        <w:ind w:left="0"/>
        <w:jc w:val="both"/>
      </w:pPr>
      <w:r>
        <w:rPr>
          <w:rFonts w:ascii="Times New Roman"/>
          <w:b w:val="false"/>
          <w:i w:val="false"/>
          <w:color w:val="000000"/>
          <w:sz w:val="28"/>
        </w:rPr>
        <w:t xml:space="preserve">
      Импорттаушы ел (әкелу кезінде)____________________________________ </w:t>
      </w:r>
    </w:p>
    <w:p>
      <w:pPr>
        <w:spacing w:after="0"/>
        <w:ind w:left="0"/>
        <w:jc w:val="both"/>
      </w:pPr>
      <w:r>
        <w:rPr>
          <w:rFonts w:ascii="Times New Roman"/>
          <w:b w:val="false"/>
          <w:i w:val="false"/>
          <w:color w:val="000000"/>
          <w:sz w:val="28"/>
        </w:rPr>
        <w:t xml:space="preserve">
      Жөнелтуші шаруашылық жүргізуші субъектінің атауы, әкімшілік-аумақтық бірлік </w:t>
      </w:r>
    </w:p>
    <w:p>
      <w:pPr>
        <w:spacing w:after="0"/>
        <w:ind w:left="0"/>
        <w:jc w:val="both"/>
      </w:pPr>
      <w:r>
        <w:rPr>
          <w:rFonts w:ascii="Times New Roman"/>
          <w:b w:val="false"/>
          <w:i w:val="false"/>
          <w:color w:val="000000"/>
          <w:sz w:val="28"/>
        </w:rPr>
        <w:t xml:space="preserve">
      (келген, сатып алған кезде)________________________________________ </w:t>
      </w:r>
    </w:p>
    <w:p>
      <w:pPr>
        <w:spacing w:after="0"/>
        <w:ind w:left="0"/>
        <w:jc w:val="both"/>
      </w:pPr>
      <w:r>
        <w:rPr>
          <w:rFonts w:ascii="Times New Roman"/>
          <w:b w:val="false"/>
          <w:i w:val="false"/>
          <w:color w:val="000000"/>
          <w:sz w:val="28"/>
        </w:rPr>
        <w:t xml:space="preserve">
      Алушы шаруашылық жүргізуші субъектінің атауы, әкімшілік-аумақтық бірлік </w:t>
      </w:r>
    </w:p>
    <w:p>
      <w:pPr>
        <w:spacing w:after="0"/>
        <w:ind w:left="0"/>
        <w:jc w:val="both"/>
      </w:pPr>
      <w:r>
        <w:rPr>
          <w:rFonts w:ascii="Times New Roman"/>
          <w:b w:val="false"/>
          <w:i w:val="false"/>
          <w:color w:val="000000"/>
          <w:sz w:val="28"/>
        </w:rPr>
        <w:t xml:space="preserve">
      (республика аумағында жануарлардың орны ауыстырылған кезінде)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Жоспарланған келу, әкелу, әкету, сатып алу, орнын ауыстыру күні 20 жылғы " " </w:t>
      </w:r>
    </w:p>
    <w:p>
      <w:pPr>
        <w:spacing w:after="0"/>
        <w:ind w:left="0"/>
        <w:jc w:val="both"/>
      </w:pPr>
      <w:r>
        <w:rPr>
          <w:rFonts w:ascii="Times New Roman"/>
          <w:b w:val="false"/>
          <w:i w:val="false"/>
          <w:color w:val="000000"/>
          <w:sz w:val="28"/>
        </w:rPr>
        <w:t xml:space="preserve">
      Байланыс телефондары___________________________________________ </w:t>
      </w:r>
    </w:p>
    <w:p>
      <w:pPr>
        <w:spacing w:after="0"/>
        <w:ind w:left="0"/>
        <w:jc w:val="both"/>
      </w:pPr>
      <w:r>
        <w:rPr>
          <w:rFonts w:ascii="Times New Roman"/>
          <w:b w:val="false"/>
          <w:i w:val="false"/>
          <w:color w:val="000000"/>
          <w:sz w:val="28"/>
        </w:rPr>
        <w:t xml:space="preserve">
      Электрондық мекенжайы _________________________________________ </w:t>
      </w:r>
    </w:p>
    <w:p>
      <w:pPr>
        <w:spacing w:after="0"/>
        <w:ind w:left="0"/>
        <w:jc w:val="both"/>
      </w:pPr>
      <w:r>
        <w:rPr>
          <w:rFonts w:ascii="Times New Roman"/>
          <w:b w:val="false"/>
          <w:i w:val="false"/>
          <w:color w:val="000000"/>
          <w:sz w:val="28"/>
        </w:rPr>
        <w:t xml:space="preserve">
      Ұсынылған ақпараттың дұрыстығын растаймын, Қазақстан Республикасының </w:t>
      </w:r>
    </w:p>
    <w:p>
      <w:pPr>
        <w:spacing w:after="0"/>
        <w:ind w:left="0"/>
        <w:jc w:val="both"/>
      </w:pPr>
      <w:r>
        <w:rPr>
          <w:rFonts w:ascii="Times New Roman"/>
          <w:b w:val="false"/>
          <w:i w:val="false"/>
          <w:color w:val="000000"/>
          <w:sz w:val="28"/>
        </w:rPr>
        <w:t xml:space="preserve">
      заңнамасына сәйкес дұрыс емес мәліметтер ұсынғаным үшін жауапкершілік туралы </w:t>
      </w:r>
    </w:p>
    <w:p>
      <w:pPr>
        <w:spacing w:after="0"/>
        <w:ind w:left="0"/>
        <w:jc w:val="both"/>
      </w:pPr>
      <w:r>
        <w:rPr>
          <w:rFonts w:ascii="Times New Roman"/>
          <w:b w:val="false"/>
          <w:i w:val="false"/>
          <w:color w:val="000000"/>
          <w:sz w:val="28"/>
        </w:rPr>
        <w:t xml:space="preserve">
      хабардармын және заңмен қорғалатын құпияны құрайтын мәліметтерді пайдалануға, </w:t>
      </w:r>
    </w:p>
    <w:p>
      <w:pPr>
        <w:spacing w:after="0"/>
        <w:ind w:left="0"/>
        <w:jc w:val="both"/>
      </w:pPr>
      <w:r>
        <w:rPr>
          <w:rFonts w:ascii="Times New Roman"/>
          <w:b w:val="false"/>
          <w:i w:val="false"/>
          <w:color w:val="000000"/>
          <w:sz w:val="28"/>
        </w:rPr>
        <w:t xml:space="preserve">
      сондай-ақ дербес деректерді жинауға, өңдеуге, сақтауға, түсіруге және пайдалануға </w:t>
      </w:r>
    </w:p>
    <w:p>
      <w:pPr>
        <w:spacing w:after="0"/>
        <w:ind w:left="0"/>
        <w:jc w:val="both"/>
      </w:pPr>
      <w:r>
        <w:rPr>
          <w:rFonts w:ascii="Times New Roman"/>
          <w:b w:val="false"/>
          <w:i w:val="false"/>
          <w:color w:val="000000"/>
          <w:sz w:val="28"/>
        </w:rPr>
        <w:t>
      келісім беремін.</w:t>
      </w:r>
    </w:p>
    <w:p>
      <w:pPr>
        <w:spacing w:after="0"/>
        <w:ind w:left="0"/>
        <w:jc w:val="both"/>
      </w:pPr>
      <w:r>
        <w:rPr>
          <w:rFonts w:ascii="Times New Roman"/>
          <w:b w:val="false"/>
          <w:i w:val="false"/>
          <w:color w:val="000000"/>
          <w:sz w:val="28"/>
        </w:rPr>
        <w:t xml:space="preserve">
      Өтініш беруші немесе оның өкілі ______________________________________________ </w:t>
      </w:r>
    </w:p>
    <w:p>
      <w:pPr>
        <w:spacing w:after="0"/>
        <w:ind w:left="0"/>
        <w:jc w:val="both"/>
      </w:pPr>
      <w:r>
        <w:rPr>
          <w:rFonts w:ascii="Times New Roman"/>
          <w:b w:val="false"/>
          <w:i w:val="false"/>
          <w:color w:val="000000"/>
          <w:sz w:val="28"/>
        </w:rPr>
        <w:t>
                  (аты, әкесінің аты (бар болса), тегі, қолы /электрондық цифрлық қолтаңбасы)</w:t>
      </w:r>
    </w:p>
    <w:p>
      <w:pPr>
        <w:spacing w:after="0"/>
        <w:ind w:left="0"/>
        <w:jc w:val="both"/>
      </w:pPr>
      <w:r>
        <w:rPr>
          <w:rFonts w:ascii="Times New Roman"/>
          <w:b w:val="false"/>
          <w:i w:val="false"/>
          <w:color w:val="000000"/>
          <w:sz w:val="28"/>
        </w:rPr>
        <w:t>
      Күні: 20 жылғы "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карантиндеу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4224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22400" cy="148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r>
              <w:br/>
            </w:r>
            <w:r>
              <w:rPr>
                <w:rFonts w:ascii="Times New Roman"/>
                <w:b w:val="false"/>
                <w:i w:val="false"/>
                <w:color w:val="000000"/>
                <w:sz w:val="20"/>
              </w:rPr>
              <w:t>_________________________</w:t>
            </w:r>
            <w:r>
              <w:br/>
            </w:r>
            <w:r>
              <w:rPr>
                <w:rFonts w:ascii="Times New Roman"/>
                <w:b w:val="false"/>
                <w:i w:val="false"/>
                <w:color w:val="000000"/>
                <w:sz w:val="20"/>
              </w:rPr>
              <w:t xml:space="preserve">(ветеринария саласындағы </w:t>
            </w:r>
            <w:r>
              <w:br/>
            </w:r>
            <w:r>
              <w:rPr>
                <w:rFonts w:ascii="Times New Roman"/>
                <w:b w:val="false"/>
                <w:i w:val="false"/>
                <w:color w:val="000000"/>
                <w:sz w:val="20"/>
              </w:rPr>
              <w:t xml:space="preserve">уәкілетті органның ведомствосы </w:t>
            </w:r>
            <w:r>
              <w:br/>
            </w:r>
            <w:r>
              <w:rPr>
                <w:rFonts w:ascii="Times New Roman"/>
                <w:b w:val="false"/>
                <w:i w:val="false"/>
                <w:color w:val="000000"/>
                <w:sz w:val="20"/>
              </w:rPr>
              <w:t>аумақтық бөлімшесінің атауы)</w:t>
            </w:r>
            <w:r>
              <w:br/>
            </w:r>
            <w:r>
              <w:rPr>
                <w:rFonts w:ascii="Times New Roman"/>
                <w:b w:val="false"/>
                <w:i w:val="false"/>
                <w:color w:val="000000"/>
                <w:sz w:val="20"/>
              </w:rPr>
              <w:t>кімнен 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 xml:space="preserve">((жеке тұлғаның аты, әкесінің </w:t>
            </w:r>
            <w:r>
              <w:br/>
            </w:r>
            <w:r>
              <w:rPr>
                <w:rFonts w:ascii="Times New Roman"/>
                <w:b w:val="false"/>
                <w:i w:val="false"/>
                <w:color w:val="000000"/>
                <w:sz w:val="20"/>
              </w:rPr>
              <w:t>аты (бар болса),</w:t>
            </w:r>
            <w:r>
              <w:br/>
            </w:r>
            <w:r>
              <w:rPr>
                <w:rFonts w:ascii="Times New Roman"/>
                <w:b w:val="false"/>
                <w:i w:val="false"/>
                <w:color w:val="000000"/>
                <w:sz w:val="20"/>
              </w:rPr>
              <w:t xml:space="preserve">тегі, жеке сәйкестендіру </w:t>
            </w:r>
            <w:r>
              <w:br/>
            </w:r>
            <w:r>
              <w:rPr>
                <w:rFonts w:ascii="Times New Roman"/>
                <w:b w:val="false"/>
                <w:i w:val="false"/>
                <w:color w:val="000000"/>
                <w:sz w:val="20"/>
              </w:rPr>
              <w:t xml:space="preserve">нөмірі/заңды тұлғаның атауы, </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Мекенжайы _________________</w:t>
            </w:r>
            <w:r>
              <w:br/>
            </w:r>
            <w:r>
              <w:rPr>
                <w:rFonts w:ascii="Times New Roman"/>
                <w:b w:val="false"/>
                <w:i w:val="false"/>
                <w:color w:val="000000"/>
                <w:sz w:val="20"/>
              </w:rPr>
              <w:t>________________________</w:t>
            </w:r>
            <w:r>
              <w:br/>
            </w:r>
            <w:r>
              <w:rPr>
                <w:rFonts w:ascii="Times New Roman"/>
                <w:b w:val="false"/>
                <w:i w:val="false"/>
                <w:color w:val="000000"/>
                <w:sz w:val="20"/>
              </w:rPr>
              <w:t>Өтініш нөмірі: __________</w:t>
            </w:r>
          </w:p>
        </w:tc>
      </w:tr>
    </w:tbl>
    <w:bookmarkStart w:name="z61" w:id="56"/>
    <w:p>
      <w:pPr>
        <w:spacing w:after="0"/>
        <w:ind w:left="0"/>
        <w:jc w:val="left"/>
      </w:pPr>
      <w:r>
        <w:rPr>
          <w:rFonts w:ascii="Times New Roman"/>
          <w:b/>
          <w:i w:val="false"/>
          <w:color w:val="000000"/>
        </w:rPr>
        <w:t xml:space="preserve"> Кері қайтарып алуға арналған өтініш </w:t>
      </w:r>
    </w:p>
    <w:bookmarkEnd w:id="56"/>
    <w:p>
      <w:pPr>
        <w:spacing w:after="0"/>
        <w:ind w:left="0"/>
        <w:jc w:val="both"/>
      </w:pPr>
      <w:r>
        <w:rPr>
          <w:rFonts w:ascii="Times New Roman"/>
          <w:b w:val="false"/>
          <w:i w:val="false"/>
          <w:color w:val="000000"/>
          <w:sz w:val="28"/>
        </w:rPr>
        <w:t>
      20 жылғы "___" № өтінішті қараусыз қалдыруды сұраймын, себебі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Қазақстан Республикасының заңнамасына сәйкес дұрыс емес мәліметтер ұсынғаным үшін жауапкершілік туралы хабардармын және заңмен қорғалатын құпияны құрайтын мәліметтерді пайдалануға, сондай-ақ дербес деректерді жинауға, өңдеуге, сақтауға, түсіруге және пайдалануға келісім беремін.</w:t>
      </w:r>
    </w:p>
    <w:p>
      <w:pPr>
        <w:spacing w:after="0"/>
        <w:ind w:left="0"/>
        <w:jc w:val="both"/>
      </w:pPr>
      <w:r>
        <w:rPr>
          <w:rFonts w:ascii="Times New Roman"/>
          <w:b w:val="false"/>
          <w:i w:val="false"/>
          <w:color w:val="000000"/>
          <w:sz w:val="28"/>
        </w:rPr>
        <w:t>
      Өтініш беруші немесе оның өкілі________________________________________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(аты, әкесінің аты (бар болса), тегі, қолы/электрондық цифрлық қолтаңбасы)</w:t>
      </w:r>
    </w:p>
    <w:p>
      <w:pPr>
        <w:spacing w:after="0"/>
        <w:ind w:left="0"/>
        <w:jc w:val="both"/>
      </w:pPr>
      <w:r>
        <w:rPr>
          <w:rFonts w:ascii="Times New Roman"/>
          <w:b w:val="false"/>
          <w:i w:val="false"/>
          <w:color w:val="000000"/>
          <w:sz w:val="28"/>
        </w:rPr>
        <w:t>
      Күні: 20 жылғы "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карантиндеу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4224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422400" cy="148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Уәжді бас тарту</w:t>
      </w:r>
    </w:p>
    <w:p>
      <w:pPr>
        <w:spacing w:after="0"/>
        <w:ind w:left="0"/>
        <w:jc w:val="both"/>
      </w:pPr>
      <w:r>
        <w:rPr>
          <w:rFonts w:ascii="Times New Roman"/>
          <w:b w:val="false"/>
          <w:i w:val="false"/>
          <w:color w:val="000000"/>
          <w:sz w:val="28"/>
        </w:rPr>
        <w:t xml:space="preserve">
      Берілген күні _________________________________________________________ </w:t>
      </w:r>
    </w:p>
    <w:p>
      <w:pPr>
        <w:spacing w:after="0"/>
        <w:ind w:left="0"/>
        <w:jc w:val="both"/>
      </w:pPr>
      <w:r>
        <w:rPr>
          <w:rFonts w:ascii="Times New Roman"/>
          <w:b w:val="false"/>
          <w:i w:val="false"/>
          <w:color w:val="000000"/>
          <w:sz w:val="28"/>
        </w:rPr>
        <w:t xml:space="preserve">
      Өтініш берушінің деректері_____________________________________________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(жеке тұлғаның аты, әкесінің аты (бар болса), тегі, жеке сәйкестендіру нөмірі / заңды </w:t>
      </w:r>
    </w:p>
    <w:p>
      <w:pPr>
        <w:spacing w:after="0"/>
        <w:ind w:left="0"/>
        <w:jc w:val="both"/>
      </w:pPr>
      <w:r>
        <w:rPr>
          <w:rFonts w:ascii="Times New Roman"/>
          <w:b w:val="false"/>
          <w:i w:val="false"/>
          <w:color w:val="000000"/>
          <w:sz w:val="28"/>
        </w:rPr>
        <w:t xml:space="preserve">
      тұлғаның атауы, бизнес сәйкестендіру нөмірі) </w:t>
      </w:r>
    </w:p>
    <w:p>
      <w:pPr>
        <w:spacing w:after="0"/>
        <w:ind w:left="0"/>
        <w:jc w:val="both"/>
      </w:pPr>
      <w:r>
        <w:rPr>
          <w:rFonts w:ascii="Times New Roman"/>
          <w:b w:val="false"/>
          <w:i w:val="false"/>
          <w:color w:val="000000"/>
          <w:sz w:val="28"/>
        </w:rPr>
        <w:t xml:space="preserve">
      Тіркеу орны __________________________________________________________ </w:t>
      </w:r>
    </w:p>
    <w:p>
      <w:pPr>
        <w:spacing w:after="0"/>
        <w:ind w:left="0"/>
        <w:jc w:val="both"/>
      </w:pPr>
      <w:r>
        <w:rPr>
          <w:rFonts w:ascii="Times New Roman"/>
          <w:b w:val="false"/>
          <w:i w:val="false"/>
          <w:color w:val="000000"/>
          <w:sz w:val="28"/>
        </w:rPr>
        <w:t xml:space="preserve">
      (облыс, аудан, қала/елді мекен) </w:t>
      </w:r>
    </w:p>
    <w:p>
      <w:pPr>
        <w:spacing w:after="0"/>
        <w:ind w:left="0"/>
        <w:jc w:val="both"/>
      </w:pPr>
      <w:r>
        <w:rPr>
          <w:rFonts w:ascii="Times New Roman"/>
          <w:b w:val="false"/>
          <w:i w:val="false"/>
          <w:color w:val="000000"/>
          <w:sz w:val="28"/>
        </w:rPr>
        <w:t>
      Бас тарту себебі ______________________________________________________</w:t>
      </w:r>
    </w:p>
    <w:p>
      <w:pPr>
        <w:spacing w:after="0"/>
        <w:ind w:left="0"/>
        <w:jc w:val="both"/>
      </w:pPr>
      <w:r>
        <w:rPr>
          <w:rFonts w:ascii="Times New Roman"/>
          <w:b w:val="false"/>
          <w:i w:val="false"/>
          <w:color w:val="000000"/>
          <w:sz w:val="28"/>
        </w:rPr>
        <w:t xml:space="preserve">
      Мемлекеттік ветеринариялық-санитариялық инспектор ____________________ </w:t>
      </w:r>
    </w:p>
    <w:p>
      <w:pPr>
        <w:spacing w:after="0"/>
        <w:ind w:left="0"/>
        <w:jc w:val="both"/>
      </w:pPr>
      <w:r>
        <w:rPr>
          <w:rFonts w:ascii="Times New Roman"/>
          <w:b w:val="false"/>
          <w:i w:val="false"/>
          <w:color w:val="000000"/>
          <w:sz w:val="28"/>
        </w:rPr>
        <w:t xml:space="preserve">
      (әкімшілік-аумақтық бірліктің атауы)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қолы /электрондық цифрлық қолтаңбасы) </w:t>
      </w:r>
    </w:p>
    <w:p>
      <w:pPr>
        <w:spacing w:after="0"/>
        <w:ind w:left="0"/>
        <w:jc w:val="both"/>
      </w:pPr>
      <w:r>
        <w:rPr>
          <w:rFonts w:ascii="Times New Roman"/>
          <w:b w:val="false"/>
          <w:i w:val="false"/>
          <w:color w:val="000000"/>
          <w:sz w:val="28"/>
        </w:rPr>
        <w:t>
      Күні: 20 жылғы "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карантиндеу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br/>
      </w:r>
    </w:p>
    <w:p>
      <w:pPr>
        <w:spacing w:after="0"/>
        <w:ind w:left="0"/>
        <w:jc w:val="both"/>
      </w:pPr>
      <w:r>
        <w:drawing>
          <wp:inline distT="0" distB="0" distL="0" distR="0">
            <wp:extent cx="14224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422400" cy="148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Келісілді </w:t>
            </w:r>
          </w:p>
          <w:p>
            <w:pPr>
              <w:spacing w:after="20"/>
              <w:ind w:left="20"/>
              <w:jc w:val="both"/>
            </w:pPr>
            <w:r>
              <w:rPr>
                <w:rFonts w:ascii="Times New Roman"/>
                <w:b w:val="false"/>
                <w:i w:val="false"/>
                <w:color w:val="000000"/>
                <w:sz w:val="20"/>
              </w:rPr>
              <w:t xml:space="preserve">
Басшы_________________ </w:t>
            </w:r>
          </w:p>
          <w:p>
            <w:pPr>
              <w:spacing w:after="20"/>
              <w:ind w:left="20"/>
              <w:jc w:val="both"/>
            </w:pPr>
            <w:r>
              <w:rPr>
                <w:rFonts w:ascii="Times New Roman"/>
                <w:b w:val="false"/>
                <w:i w:val="false"/>
                <w:color w:val="000000"/>
                <w:sz w:val="20"/>
              </w:rPr>
              <w:t xml:space="preserve">
(облыстың, республикалық </w:t>
            </w:r>
          </w:p>
          <w:p>
            <w:pPr>
              <w:spacing w:after="20"/>
              <w:ind w:left="20"/>
              <w:jc w:val="both"/>
            </w:pPr>
            <w:r>
              <w:rPr>
                <w:rFonts w:ascii="Times New Roman"/>
                <w:b w:val="false"/>
                <w:i w:val="false"/>
                <w:color w:val="000000"/>
                <w:sz w:val="20"/>
              </w:rPr>
              <w:t xml:space="preserve">
маңызы бар қаланың және </w:t>
            </w:r>
          </w:p>
          <w:p>
            <w:pPr>
              <w:spacing w:after="20"/>
              <w:ind w:left="20"/>
              <w:jc w:val="both"/>
            </w:pPr>
            <w:r>
              <w:rPr>
                <w:rFonts w:ascii="Times New Roman"/>
                <w:b w:val="false"/>
                <w:i w:val="false"/>
                <w:color w:val="000000"/>
                <w:sz w:val="20"/>
              </w:rPr>
              <w:t xml:space="preserve">
астананың жергілікті атқарушы </w:t>
            </w:r>
          </w:p>
          <w:p>
            <w:pPr>
              <w:spacing w:after="20"/>
              <w:ind w:left="20"/>
              <w:jc w:val="both"/>
            </w:pPr>
            <w:r>
              <w:rPr>
                <w:rFonts w:ascii="Times New Roman"/>
                <w:b w:val="false"/>
                <w:i w:val="false"/>
                <w:color w:val="000000"/>
                <w:sz w:val="20"/>
              </w:rPr>
              <w:t xml:space="preserve">
органының ветеринария </w:t>
            </w:r>
          </w:p>
          <w:p>
            <w:pPr>
              <w:spacing w:after="20"/>
              <w:ind w:left="20"/>
              <w:jc w:val="both"/>
            </w:pPr>
            <w:r>
              <w:rPr>
                <w:rFonts w:ascii="Times New Roman"/>
                <w:b w:val="false"/>
                <w:i w:val="false"/>
                <w:color w:val="000000"/>
                <w:sz w:val="20"/>
              </w:rPr>
              <w:t xml:space="preserve">
саласындағы қызметті жүзеге </w:t>
            </w:r>
          </w:p>
          <w:p>
            <w:pPr>
              <w:spacing w:after="20"/>
              <w:ind w:left="20"/>
              <w:jc w:val="both"/>
            </w:pPr>
            <w:r>
              <w:rPr>
                <w:rFonts w:ascii="Times New Roman"/>
                <w:b w:val="false"/>
                <w:i w:val="false"/>
                <w:color w:val="000000"/>
                <w:sz w:val="20"/>
              </w:rPr>
              <w:t xml:space="preserve">
асыратын бөлімшесінің атауы) </w:t>
            </w:r>
          </w:p>
          <w:p>
            <w:pPr>
              <w:spacing w:after="20"/>
              <w:ind w:left="20"/>
              <w:jc w:val="both"/>
            </w:pPr>
            <w:r>
              <w:rPr>
                <w:rFonts w:ascii="Times New Roman"/>
                <w:b w:val="false"/>
                <w:i w:val="false"/>
                <w:color w:val="000000"/>
                <w:sz w:val="20"/>
              </w:rPr>
              <w:t xml:space="preserve">
______________________ </w:t>
            </w:r>
          </w:p>
          <w:p>
            <w:pPr>
              <w:spacing w:after="20"/>
              <w:ind w:left="20"/>
              <w:jc w:val="both"/>
            </w:pPr>
            <w:r>
              <w:rPr>
                <w:rFonts w:ascii="Times New Roman"/>
                <w:b w:val="false"/>
                <w:i w:val="false"/>
                <w:color w:val="000000"/>
                <w:sz w:val="20"/>
              </w:rPr>
              <w:t xml:space="preserve">
(әкімшілік-аумақтық объект </w:t>
            </w:r>
          </w:p>
          <w:p>
            <w:pPr>
              <w:spacing w:after="20"/>
              <w:ind w:left="20"/>
              <w:jc w:val="both"/>
            </w:pPr>
            <w:r>
              <w:rPr>
                <w:rFonts w:ascii="Times New Roman"/>
                <w:b w:val="false"/>
                <w:i w:val="false"/>
                <w:color w:val="000000"/>
                <w:sz w:val="20"/>
              </w:rPr>
              <w:t xml:space="preserve">
жіктеуішінің атауы) </w:t>
            </w:r>
          </w:p>
          <w:p>
            <w:pPr>
              <w:spacing w:after="20"/>
              <w:ind w:left="20"/>
              <w:jc w:val="both"/>
            </w:pPr>
            <w:r>
              <w:rPr>
                <w:rFonts w:ascii="Times New Roman"/>
                <w:b w:val="false"/>
                <w:i w:val="false"/>
                <w:color w:val="000000"/>
                <w:sz w:val="20"/>
              </w:rPr>
              <w:t xml:space="preserve">
_____________________ </w:t>
            </w:r>
          </w:p>
          <w:p>
            <w:pPr>
              <w:spacing w:after="20"/>
              <w:ind w:left="20"/>
              <w:jc w:val="both"/>
            </w:pPr>
            <w:r>
              <w:rPr>
                <w:rFonts w:ascii="Times New Roman"/>
                <w:b w:val="false"/>
                <w:i w:val="false"/>
                <w:color w:val="000000"/>
                <w:sz w:val="20"/>
              </w:rPr>
              <w:t xml:space="preserve">
(аты, әкесінің аты (бар болса), </w:t>
            </w:r>
          </w:p>
          <w:p>
            <w:pPr>
              <w:spacing w:after="20"/>
              <w:ind w:left="20"/>
              <w:jc w:val="both"/>
            </w:pPr>
            <w:r>
              <w:rPr>
                <w:rFonts w:ascii="Times New Roman"/>
                <w:b w:val="false"/>
                <w:i w:val="false"/>
                <w:color w:val="000000"/>
                <w:sz w:val="20"/>
              </w:rPr>
              <w:t xml:space="preserve">
тегі) </w:t>
            </w:r>
          </w:p>
          <w:p>
            <w:pPr>
              <w:spacing w:after="20"/>
              <w:ind w:left="20"/>
              <w:jc w:val="both"/>
            </w:pPr>
            <w:r>
              <w:rPr>
                <w:rFonts w:ascii="Times New Roman"/>
                <w:b w:val="false"/>
                <w:i w:val="false"/>
                <w:color w:val="000000"/>
                <w:sz w:val="20"/>
              </w:rPr>
              <w:t xml:space="preserve">
______________________ </w:t>
            </w:r>
          </w:p>
          <w:p>
            <w:pPr>
              <w:spacing w:after="20"/>
              <w:ind w:left="20"/>
              <w:jc w:val="both"/>
            </w:pPr>
            <w:r>
              <w:rPr>
                <w:rFonts w:ascii="Times New Roman"/>
                <w:b w:val="false"/>
                <w:i w:val="false"/>
                <w:color w:val="000000"/>
                <w:sz w:val="20"/>
              </w:rPr>
              <w:t xml:space="preserve">
(күні және қолы </w:t>
            </w:r>
          </w:p>
          <w:p>
            <w:pPr>
              <w:spacing w:after="20"/>
              <w:ind w:left="20"/>
              <w:jc w:val="both"/>
            </w:pPr>
            <w:r>
              <w:rPr>
                <w:rFonts w:ascii="Times New Roman"/>
                <w:b w:val="false"/>
                <w:i w:val="false"/>
                <w:color w:val="000000"/>
                <w:sz w:val="20"/>
              </w:rPr>
              <w:t xml:space="preserve">
/электрондық цифрлық </w:t>
            </w:r>
          </w:p>
          <w:p>
            <w:pPr>
              <w:spacing w:after="20"/>
              <w:ind w:left="20"/>
              <w:jc w:val="both"/>
            </w:pPr>
            <w:r>
              <w:rPr>
                <w:rFonts w:ascii="Times New Roman"/>
                <w:b w:val="false"/>
                <w:i w:val="false"/>
                <w:color w:val="000000"/>
                <w:sz w:val="20"/>
              </w:rPr>
              <w:t>
қолтаңбасы)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Бекітілді </w:t>
            </w:r>
          </w:p>
          <w:p>
            <w:pPr>
              <w:spacing w:after="20"/>
              <w:ind w:left="20"/>
              <w:jc w:val="both"/>
            </w:pPr>
            <w:r>
              <w:rPr>
                <w:rFonts w:ascii="Times New Roman"/>
                <w:b w:val="false"/>
                <w:i w:val="false"/>
                <w:color w:val="000000"/>
                <w:sz w:val="20"/>
              </w:rPr>
              <w:t xml:space="preserve">
Бас мемлекеттік </w:t>
            </w:r>
          </w:p>
          <w:p>
            <w:pPr>
              <w:spacing w:after="20"/>
              <w:ind w:left="20"/>
              <w:jc w:val="both"/>
            </w:pPr>
            <w:r>
              <w:rPr>
                <w:rFonts w:ascii="Times New Roman"/>
                <w:b w:val="false"/>
                <w:i w:val="false"/>
                <w:color w:val="000000"/>
                <w:sz w:val="20"/>
              </w:rPr>
              <w:t xml:space="preserve">
ветеринариялық-санитариялық </w:t>
            </w:r>
          </w:p>
          <w:p>
            <w:pPr>
              <w:spacing w:after="20"/>
              <w:ind w:left="20"/>
              <w:jc w:val="both"/>
            </w:pPr>
            <w:r>
              <w:rPr>
                <w:rFonts w:ascii="Times New Roman"/>
                <w:b w:val="false"/>
                <w:i w:val="false"/>
                <w:color w:val="000000"/>
                <w:sz w:val="20"/>
              </w:rPr>
              <w:t xml:space="preserve">
инспектор______________ </w:t>
            </w:r>
          </w:p>
          <w:p>
            <w:pPr>
              <w:spacing w:after="20"/>
              <w:ind w:left="20"/>
              <w:jc w:val="both"/>
            </w:pPr>
            <w:r>
              <w:rPr>
                <w:rFonts w:ascii="Times New Roman"/>
                <w:b w:val="false"/>
                <w:i w:val="false"/>
                <w:color w:val="000000"/>
                <w:sz w:val="20"/>
              </w:rPr>
              <w:t xml:space="preserve">
(әкімшілік-аумақтық </w:t>
            </w:r>
          </w:p>
          <w:p>
            <w:pPr>
              <w:spacing w:after="20"/>
              <w:ind w:left="20"/>
              <w:jc w:val="both"/>
            </w:pPr>
            <w:r>
              <w:rPr>
                <w:rFonts w:ascii="Times New Roman"/>
                <w:b w:val="false"/>
                <w:i w:val="false"/>
                <w:color w:val="000000"/>
                <w:sz w:val="20"/>
              </w:rPr>
              <w:t xml:space="preserve">
бірліктің атауы) </w:t>
            </w:r>
          </w:p>
          <w:p>
            <w:pPr>
              <w:spacing w:after="20"/>
              <w:ind w:left="20"/>
              <w:jc w:val="both"/>
            </w:pPr>
            <w:r>
              <w:rPr>
                <w:rFonts w:ascii="Times New Roman"/>
                <w:b w:val="false"/>
                <w:i w:val="false"/>
                <w:color w:val="000000"/>
                <w:sz w:val="20"/>
              </w:rPr>
              <w:t xml:space="preserve">
________________________ </w:t>
            </w:r>
          </w:p>
          <w:p>
            <w:pPr>
              <w:spacing w:after="20"/>
              <w:ind w:left="20"/>
              <w:jc w:val="both"/>
            </w:pPr>
            <w:r>
              <w:rPr>
                <w:rFonts w:ascii="Times New Roman"/>
                <w:b w:val="false"/>
                <w:i w:val="false"/>
                <w:color w:val="000000"/>
                <w:sz w:val="20"/>
              </w:rPr>
              <w:t xml:space="preserve">
әкімшілік-аумақтық </w:t>
            </w:r>
          </w:p>
          <w:p>
            <w:pPr>
              <w:spacing w:after="20"/>
              <w:ind w:left="20"/>
              <w:jc w:val="both"/>
            </w:pPr>
            <w:r>
              <w:rPr>
                <w:rFonts w:ascii="Times New Roman"/>
                <w:b w:val="false"/>
                <w:i w:val="false"/>
                <w:color w:val="000000"/>
                <w:sz w:val="20"/>
              </w:rPr>
              <w:t xml:space="preserve">
объект жіктеуішінің атауы) </w:t>
            </w:r>
          </w:p>
          <w:p>
            <w:pPr>
              <w:spacing w:after="20"/>
              <w:ind w:left="20"/>
              <w:jc w:val="both"/>
            </w:pPr>
            <w:r>
              <w:rPr>
                <w:rFonts w:ascii="Times New Roman"/>
                <w:b w:val="false"/>
                <w:i w:val="false"/>
                <w:color w:val="000000"/>
                <w:sz w:val="20"/>
              </w:rPr>
              <w:t xml:space="preserve">
_________________________________ </w:t>
            </w:r>
          </w:p>
          <w:p>
            <w:pPr>
              <w:spacing w:after="20"/>
              <w:ind w:left="20"/>
              <w:jc w:val="both"/>
            </w:pPr>
            <w:r>
              <w:rPr>
                <w:rFonts w:ascii="Times New Roman"/>
                <w:b w:val="false"/>
                <w:i w:val="false"/>
                <w:color w:val="000000"/>
                <w:sz w:val="20"/>
              </w:rPr>
              <w:t xml:space="preserve">
(аты, әкесінің аты (бар болса), </w:t>
            </w:r>
          </w:p>
          <w:p>
            <w:pPr>
              <w:spacing w:after="20"/>
              <w:ind w:left="20"/>
              <w:jc w:val="both"/>
            </w:pPr>
            <w:r>
              <w:rPr>
                <w:rFonts w:ascii="Times New Roman"/>
                <w:b w:val="false"/>
                <w:i w:val="false"/>
                <w:color w:val="000000"/>
                <w:sz w:val="20"/>
              </w:rPr>
              <w:t xml:space="preserve">
тегі) </w:t>
            </w:r>
          </w:p>
          <w:p>
            <w:pPr>
              <w:spacing w:after="20"/>
              <w:ind w:left="20"/>
              <w:jc w:val="both"/>
            </w:pPr>
            <w:r>
              <w:rPr>
                <w:rFonts w:ascii="Times New Roman"/>
                <w:b w:val="false"/>
                <w:i w:val="false"/>
                <w:color w:val="000000"/>
                <w:sz w:val="20"/>
              </w:rPr>
              <w:t xml:space="preserve">
_______________________ </w:t>
            </w:r>
          </w:p>
          <w:p>
            <w:pPr>
              <w:spacing w:after="20"/>
              <w:ind w:left="20"/>
              <w:jc w:val="both"/>
            </w:pPr>
            <w:r>
              <w:rPr>
                <w:rFonts w:ascii="Times New Roman"/>
                <w:b w:val="false"/>
                <w:i w:val="false"/>
                <w:color w:val="000000"/>
                <w:sz w:val="20"/>
              </w:rPr>
              <w:t xml:space="preserve">
(күні және қолы </w:t>
            </w:r>
          </w:p>
          <w:p>
            <w:pPr>
              <w:spacing w:after="20"/>
              <w:ind w:left="20"/>
              <w:jc w:val="both"/>
            </w:pPr>
            <w:r>
              <w:rPr>
                <w:rFonts w:ascii="Times New Roman"/>
                <w:b w:val="false"/>
                <w:i w:val="false"/>
                <w:color w:val="000000"/>
                <w:sz w:val="20"/>
              </w:rPr>
              <w:t xml:space="preserve">
/электрондық </w:t>
            </w:r>
          </w:p>
          <w:p>
            <w:pPr>
              <w:spacing w:after="20"/>
              <w:ind w:left="20"/>
              <w:jc w:val="both"/>
            </w:pPr>
            <w:r>
              <w:rPr>
                <w:rFonts w:ascii="Times New Roman"/>
                <w:b w:val="false"/>
                <w:i w:val="false"/>
                <w:color w:val="000000"/>
                <w:sz w:val="20"/>
              </w:rPr>
              <w:t>
цифрлық қолтаңбасы)</w:t>
            </w:r>
          </w:p>
        </w:tc>
      </w:tr>
    </w:tbl>
    <w:bookmarkStart w:name="z65" w:id="57"/>
    <w:p>
      <w:pPr>
        <w:spacing w:after="0"/>
        <w:ind w:left="0"/>
        <w:jc w:val="left"/>
      </w:pPr>
      <w:r>
        <w:rPr>
          <w:rFonts w:ascii="Times New Roman"/>
          <w:b/>
          <w:i w:val="false"/>
          <w:color w:val="000000"/>
        </w:rPr>
        <w:t xml:space="preserve"> Жануарларды карантиндеу жоспары</w:t>
      </w:r>
    </w:p>
    <w:bookmarkEnd w:id="57"/>
    <w:p>
      <w:pPr>
        <w:spacing w:after="0"/>
        <w:ind w:left="0"/>
        <w:jc w:val="both"/>
      </w:pPr>
      <w:r>
        <w:rPr>
          <w:rFonts w:ascii="Times New Roman"/>
          <w:b w:val="false"/>
          <w:i w:val="false"/>
          <w:color w:val="000000"/>
          <w:sz w:val="28"/>
        </w:rPr>
        <w:t>
      20 жылғы "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субъектісі туралы мәліметтер: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 Атауы/ Жеке сәйкестендіру нөмірі / Бизнес сәйкестендіру нөмірі /</w:t>
            </w:r>
          </w:p>
          <w:p>
            <w:pPr>
              <w:spacing w:after="20"/>
              <w:ind w:left="20"/>
              <w:jc w:val="both"/>
            </w:pPr>
            <w:r>
              <w:rPr>
                <w:rFonts w:ascii="Times New Roman"/>
                <w:b w:val="false"/>
                <w:i w:val="false"/>
                <w:color w:val="000000"/>
                <w:sz w:val="20"/>
              </w:rPr>
              <w:t>
 Байланыс телефоны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 (КАТО)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карантиндеудің басталған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Экспорттаушы ел (әкету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Импорттаушы ел (әкелу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шаруашылық жүргізуші субъектінің атауы, әкімшілік-аумақтық бірлік (келген, сатып алған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шаруашылық жүргізуші субъектінің атауы, әкімшілік-аумақтық бірлік (жануарларды республика аумағы бойынша өткізу кезінде)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Ветеринариялық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Ветеринариялық-профилактикалық іс- </w:t>
            </w:r>
          </w:p>
          <w:p>
            <w:pPr>
              <w:spacing w:after="20"/>
              <w:ind w:left="20"/>
              <w:jc w:val="both"/>
            </w:pPr>
            <w:r>
              <w:rPr>
                <w:rFonts w:ascii="Times New Roman"/>
                <w:b w:val="false"/>
                <w:i w:val="false"/>
                <w:color w:val="000000"/>
                <w:sz w:val="20"/>
              </w:rPr>
              <w:t>
шаралар</w:t>
            </w:r>
          </w:p>
          <w:p>
            <w:pPr>
              <w:spacing w:after="20"/>
              <w:ind w:left="20"/>
              <w:jc w:val="both"/>
            </w:pPr>
            <w:r>
              <w:rPr>
                <w:rFonts w:ascii="Times New Roman"/>
                <w:b w:val="false"/>
                <w:i w:val="false"/>
                <w:color w:val="000000"/>
                <w:sz w:val="20"/>
              </w:rPr>
              <w:t>
(вакциналау)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зерттеулер: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p>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карантиндеу</w:t>
            </w:r>
            <w:r>
              <w:br/>
            </w:r>
            <w:r>
              <w:rPr>
                <w:rFonts w:ascii="Times New Roman"/>
                <w:b w:val="false"/>
                <w:i w:val="false"/>
                <w:color w:val="000000"/>
                <w:sz w:val="20"/>
              </w:rPr>
              <w:t>жоспарына қосымша №</w:t>
            </w:r>
            <w:r>
              <w:br/>
            </w:r>
            <w:r>
              <w:rPr>
                <w:rFonts w:ascii="Times New Roman"/>
                <w:b w:val="false"/>
                <w:i w:val="false"/>
                <w:color w:val="000000"/>
                <w:sz w:val="20"/>
              </w:rPr>
              <w:t>20 жылғы "___" _______</w:t>
            </w:r>
          </w:p>
        </w:tc>
      </w:tr>
    </w:tbl>
    <w:p>
      <w:pPr>
        <w:spacing w:after="0"/>
        <w:ind w:left="0"/>
        <w:jc w:val="both"/>
      </w:pPr>
      <w:r>
        <w:rPr>
          <w:rFonts w:ascii="Times New Roman"/>
          <w:b w:val="false"/>
          <w:i w:val="false"/>
          <w:color w:val="000000"/>
          <w:sz w:val="28"/>
        </w:rPr>
        <w:t>
      Нысан</w:t>
      </w:r>
    </w:p>
    <w:bookmarkStart w:name="z67" w:id="58"/>
    <w:p>
      <w:pPr>
        <w:spacing w:after="0"/>
        <w:ind w:left="0"/>
        <w:jc w:val="left"/>
      </w:pPr>
      <w:r>
        <w:rPr>
          <w:rFonts w:ascii="Times New Roman"/>
          <w:b/>
          <w:i w:val="false"/>
          <w:color w:val="000000"/>
        </w:rPr>
        <w:t xml:space="preserve"> Карантинделетін ауыл шаруашылығы жануарлары туралы мәліметтер</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бірдейлендіру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(туылған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 карантиндеу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69" w:id="59"/>
    <w:p>
      <w:pPr>
        <w:spacing w:after="0"/>
        <w:ind w:left="0"/>
        <w:jc w:val="both"/>
      </w:pPr>
      <w:r>
        <w:rPr>
          <w:rFonts w:ascii="Times New Roman"/>
          <w:b w:val="false"/>
          <w:i w:val="false"/>
          <w:color w:val="000000"/>
          <w:sz w:val="28"/>
        </w:rPr>
        <w:t>
      1-нысан</w:t>
      </w:r>
    </w:p>
    <w:bookmarkEnd w:id="59"/>
    <w:bookmarkStart w:name="z70" w:id="60"/>
    <w:p>
      <w:pPr>
        <w:spacing w:after="0"/>
        <w:ind w:left="0"/>
        <w:jc w:val="left"/>
      </w:pPr>
      <w:r>
        <w:rPr>
          <w:rFonts w:ascii="Times New Roman"/>
          <w:b/>
          <w:i w:val="false"/>
          <w:color w:val="000000"/>
        </w:rPr>
        <w:t xml:space="preserve"> Эпизоотологиялық зерттеп-қарау актісі</w:t>
      </w:r>
    </w:p>
    <w:bookmarkEnd w:id="60"/>
    <w:p>
      <w:pPr>
        <w:spacing w:after="0"/>
        <w:ind w:left="0"/>
        <w:jc w:val="both"/>
      </w:pPr>
      <w:r>
        <w:rPr>
          <w:rFonts w:ascii="Times New Roman"/>
          <w:b w:val="false"/>
          <w:i w:val="false"/>
          <w:color w:val="000000"/>
          <w:sz w:val="28"/>
        </w:rPr>
        <w:t>
      20 жылғы "___" 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(шаруашылық жүргізуші субъектінің атауы және оның мекенжайы) </w:t>
      </w:r>
    </w:p>
    <w:p>
      <w:pPr>
        <w:spacing w:after="0"/>
        <w:ind w:left="0"/>
        <w:jc w:val="both"/>
      </w:pPr>
      <w:r>
        <w:rPr>
          <w:rFonts w:ascii="Times New Roman"/>
          <w:b w:val="false"/>
          <w:i w:val="false"/>
          <w:color w:val="000000"/>
          <w:sz w:val="28"/>
        </w:rPr>
        <w:t xml:space="preserve">
      Мен_________________________________________________________________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(эпизоотологиялық зерттеп-қарау жүргізген адамның аты, әкесінің аты (бар болса), </w:t>
      </w:r>
    </w:p>
    <w:p>
      <w:pPr>
        <w:spacing w:after="0"/>
        <w:ind w:left="0"/>
        <w:jc w:val="both"/>
      </w:pPr>
      <w:r>
        <w:rPr>
          <w:rFonts w:ascii="Times New Roman"/>
          <w:b w:val="false"/>
          <w:i w:val="false"/>
          <w:color w:val="000000"/>
          <w:sz w:val="28"/>
        </w:rPr>
        <w:t xml:space="preserve">
      тегі, лауазымы)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(эпизоотологиялық зерттеп-қарау объектісінің атауы, мекенжайы)</w:t>
      </w:r>
    </w:p>
    <w:p>
      <w:pPr>
        <w:spacing w:after="0"/>
        <w:ind w:left="0"/>
        <w:jc w:val="both"/>
      </w:pPr>
      <w:r>
        <w:rPr>
          <w:rFonts w:ascii="Times New Roman"/>
          <w:b w:val="false"/>
          <w:i w:val="false"/>
          <w:color w:val="000000"/>
          <w:sz w:val="28"/>
        </w:rPr>
        <w:t xml:space="preserve">
      келген, әкелінген, сатып алынған, орны ауыстырылған жануарларға эпизоотологиялық </w:t>
      </w:r>
    </w:p>
    <w:p>
      <w:pPr>
        <w:spacing w:after="0"/>
        <w:ind w:left="0"/>
        <w:jc w:val="both"/>
      </w:pPr>
      <w:r>
        <w:rPr>
          <w:rFonts w:ascii="Times New Roman"/>
          <w:b w:val="false"/>
          <w:i w:val="false"/>
          <w:color w:val="000000"/>
          <w:sz w:val="28"/>
        </w:rPr>
        <w:t xml:space="preserve">
      зерттеп-қарау жүргіздім (керегінің асты сызылады) </w:t>
      </w:r>
    </w:p>
    <w:p>
      <w:pPr>
        <w:spacing w:after="0"/>
        <w:ind w:left="0"/>
        <w:jc w:val="both"/>
      </w:pPr>
      <w:r>
        <w:rPr>
          <w:rFonts w:ascii="Times New Roman"/>
          <w:b w:val="false"/>
          <w:i w:val="false"/>
          <w:color w:val="000000"/>
          <w:sz w:val="28"/>
        </w:rPr>
        <w:t xml:space="preserve">
      Бұл ретте, мыналар анықталды: </w:t>
      </w:r>
    </w:p>
    <w:p>
      <w:pPr>
        <w:spacing w:after="0"/>
        <w:ind w:left="0"/>
        <w:jc w:val="both"/>
      </w:pPr>
      <w:r>
        <w:rPr>
          <w:rFonts w:ascii="Times New Roman"/>
          <w:b w:val="false"/>
          <w:i w:val="false"/>
          <w:color w:val="000000"/>
          <w:sz w:val="28"/>
        </w:rPr>
        <w:t xml:space="preserve">
      Жануарды сатып алу кезеңі (әкелу, шаруашылық субъектісіне келтіру)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(күні, айы, жылы) </w:t>
      </w:r>
    </w:p>
    <w:p>
      <w:pPr>
        <w:spacing w:after="0"/>
        <w:ind w:left="0"/>
        <w:jc w:val="both"/>
      </w:pPr>
      <w:r>
        <w:rPr>
          <w:rFonts w:ascii="Times New Roman"/>
          <w:b w:val="false"/>
          <w:i w:val="false"/>
          <w:color w:val="000000"/>
          <w:sz w:val="28"/>
        </w:rPr>
        <w:t xml:space="preserve">
      Жануарларды карантиндеудің басталуы ________________________________________ </w:t>
      </w:r>
    </w:p>
    <w:p>
      <w:pPr>
        <w:spacing w:after="0"/>
        <w:ind w:left="0"/>
        <w:jc w:val="both"/>
      </w:pPr>
      <w:r>
        <w:rPr>
          <w:rFonts w:ascii="Times New Roman"/>
          <w:b w:val="false"/>
          <w:i w:val="false"/>
          <w:color w:val="000000"/>
          <w:sz w:val="28"/>
        </w:rPr>
        <w:t xml:space="preserve">
      (күні, айы, жылы) </w:t>
      </w:r>
    </w:p>
    <w:p>
      <w:pPr>
        <w:spacing w:after="0"/>
        <w:ind w:left="0"/>
        <w:jc w:val="both"/>
      </w:pPr>
      <w:r>
        <w:rPr>
          <w:rFonts w:ascii="Times New Roman"/>
          <w:b w:val="false"/>
          <w:i w:val="false"/>
          <w:color w:val="000000"/>
          <w:sz w:val="28"/>
        </w:rPr>
        <w:t xml:space="preserve">
      Жануарларды карантиндеудің аяқталуы _________________________________ </w:t>
      </w:r>
    </w:p>
    <w:p>
      <w:pPr>
        <w:spacing w:after="0"/>
        <w:ind w:left="0"/>
        <w:jc w:val="both"/>
      </w:pPr>
      <w:r>
        <w:rPr>
          <w:rFonts w:ascii="Times New Roman"/>
          <w:b w:val="false"/>
          <w:i w:val="false"/>
          <w:color w:val="000000"/>
          <w:sz w:val="28"/>
        </w:rPr>
        <w:t xml:space="preserve">
      (күні, айы, жылы) </w:t>
      </w:r>
    </w:p>
    <w:p>
      <w:pPr>
        <w:spacing w:after="0"/>
        <w:ind w:left="0"/>
        <w:jc w:val="both"/>
      </w:pPr>
      <w:r>
        <w:rPr>
          <w:rFonts w:ascii="Times New Roman"/>
          <w:b w:val="false"/>
          <w:i w:val="false"/>
          <w:color w:val="000000"/>
          <w:sz w:val="28"/>
        </w:rPr>
        <w:t xml:space="preserve">
      Шаруашылықтың сипаттамасы (мамандануы, өсірілетін жануарлардың түрлері)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Сәйкестендіру нөмірлері көрсетілген, түрі мен жасына қарай топтарға бөлініп </w:t>
      </w:r>
    </w:p>
    <w:p>
      <w:pPr>
        <w:spacing w:after="0"/>
        <w:ind w:left="0"/>
        <w:jc w:val="both"/>
      </w:pPr>
      <w:r>
        <w:rPr>
          <w:rFonts w:ascii="Times New Roman"/>
          <w:b w:val="false"/>
          <w:i w:val="false"/>
          <w:color w:val="000000"/>
          <w:sz w:val="28"/>
        </w:rPr>
        <w:t>
      карантиндеуге қойылған жануарлардың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бірдейлендіру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(туылған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Жануарлар қайдан әкелінді 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Карантиндеуде тұрған жануарларды шаруашылық субъектісінде бар жануарлар </w:t>
      </w:r>
    </w:p>
    <w:p>
      <w:pPr>
        <w:spacing w:after="0"/>
        <w:ind w:left="0"/>
        <w:jc w:val="both"/>
      </w:pPr>
      <w:r>
        <w:rPr>
          <w:rFonts w:ascii="Times New Roman"/>
          <w:b w:val="false"/>
          <w:i w:val="false"/>
          <w:color w:val="000000"/>
          <w:sz w:val="28"/>
        </w:rPr>
        <w:t xml:space="preserve">
      басынан бөлек күтіп-бағудың өзгешелігі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Жануарларды азықтандыру _____________________________________________ </w:t>
      </w:r>
    </w:p>
    <w:p>
      <w:pPr>
        <w:spacing w:after="0"/>
        <w:ind w:left="0"/>
        <w:jc w:val="both"/>
      </w:pPr>
      <w:r>
        <w:rPr>
          <w:rFonts w:ascii="Times New Roman"/>
          <w:b w:val="false"/>
          <w:i w:val="false"/>
          <w:color w:val="000000"/>
          <w:sz w:val="28"/>
        </w:rPr>
        <w:t xml:space="preserve">
      Суат сипаттамасы 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Жайылымдар сипаттамасы _____________________________________________ </w:t>
      </w:r>
    </w:p>
    <w:p>
      <w:pPr>
        <w:spacing w:after="0"/>
        <w:ind w:left="0"/>
        <w:jc w:val="both"/>
      </w:pPr>
      <w:r>
        <w:rPr>
          <w:rFonts w:ascii="Times New Roman"/>
          <w:b w:val="false"/>
          <w:i w:val="false"/>
          <w:color w:val="000000"/>
          <w:sz w:val="28"/>
        </w:rPr>
        <w:t xml:space="preserve">
      Ағынды судың зарарсыздандырылуы ____________________________________ </w:t>
      </w:r>
    </w:p>
    <w:p>
      <w:pPr>
        <w:spacing w:after="0"/>
        <w:ind w:left="0"/>
        <w:jc w:val="both"/>
      </w:pPr>
      <w:r>
        <w:rPr>
          <w:rFonts w:ascii="Times New Roman"/>
          <w:b w:val="false"/>
          <w:i w:val="false"/>
          <w:color w:val="000000"/>
          <w:sz w:val="28"/>
        </w:rPr>
        <w:t xml:space="preserve">
      Көң қоймасы мен көңді жинау 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Азықты дайындау және сақтау шарттары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Жануарлардан алынатын өнімді өткізу, залалсыздандыру шарттары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Басқа да шаруашылық байланыстар (үлкен жүретін және айдайтын жолдардан, </w:t>
      </w:r>
    </w:p>
    <w:p>
      <w:pPr>
        <w:spacing w:after="0"/>
        <w:ind w:left="0"/>
        <w:jc w:val="both"/>
      </w:pPr>
      <w:r>
        <w:rPr>
          <w:rFonts w:ascii="Times New Roman"/>
          <w:b w:val="false"/>
          <w:i w:val="false"/>
          <w:color w:val="000000"/>
          <w:sz w:val="28"/>
        </w:rPr>
        <w:t xml:space="preserve">
      елді мекендерден, ішкі сауда объектілерінен, қоқыс үйінділерінен, ет өңдеу </w:t>
      </w:r>
    </w:p>
    <w:p>
      <w:pPr>
        <w:spacing w:after="0"/>
        <w:ind w:left="0"/>
        <w:jc w:val="both"/>
      </w:pPr>
      <w:r>
        <w:rPr>
          <w:rFonts w:ascii="Times New Roman"/>
          <w:b w:val="false"/>
          <w:i w:val="false"/>
          <w:color w:val="000000"/>
          <w:sz w:val="28"/>
        </w:rPr>
        <w:t xml:space="preserve">
      кәсіпорындарынан, ет-сүйек ұнын жасайтын зауыттардан ара қашықтығы)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Жануарларға азық жеткізу және қамтамасыз ету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Жануарларды карантиндеуге қойғанға дейін жүргізілген олардың диагностикалық зерттеулері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(аурудың атауы, өткізілген күні және нәтижелері)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Жануарларды карантинтеуге қойғанға дейін жүргізілген олардың өңдеуі 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(аурудың атауы, өткізілген күні, препараттың түрі, вакцина, қолдану тәсілі) </w:t>
      </w:r>
    </w:p>
    <w:p>
      <w:pPr>
        <w:spacing w:after="0"/>
        <w:ind w:left="0"/>
        <w:jc w:val="both"/>
      </w:pPr>
      <w:r>
        <w:rPr>
          <w:rFonts w:ascii="Times New Roman"/>
          <w:b w:val="false"/>
          <w:i w:val="false"/>
          <w:color w:val="000000"/>
          <w:sz w:val="28"/>
        </w:rPr>
        <w:t xml:space="preserve">
      Жануарларға арналған құрылысжайлардың тұрғын үйлерден қашықтығы және бөгде </w:t>
      </w:r>
    </w:p>
    <w:p>
      <w:pPr>
        <w:spacing w:after="0"/>
        <w:ind w:left="0"/>
        <w:jc w:val="both"/>
      </w:pPr>
      <w:r>
        <w:rPr>
          <w:rFonts w:ascii="Times New Roman"/>
          <w:b w:val="false"/>
          <w:i w:val="false"/>
          <w:color w:val="000000"/>
          <w:sz w:val="28"/>
        </w:rPr>
        <w:t xml:space="preserve">
      адамдардың кіруінен қоршау тәсілдері 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Бөгде адамдар шаруашылық субъектісіне қаншалықты жиі келеді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Шаруашылық субъектісінде қараусыз иттер мен мысықтардың бар-жоғы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Шаруашылық жүргізу субъектісінің ветеринариялық-санитариялық сипаттамасы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Ветеринария саласындағы мамандардың саны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Ветеринариялық персоналды арнайы жұмыс киімімен, шаруашылықты </w:t>
      </w:r>
    </w:p>
    <w:p>
      <w:pPr>
        <w:spacing w:after="0"/>
        <w:ind w:left="0"/>
        <w:jc w:val="both"/>
      </w:pPr>
      <w:r>
        <w:rPr>
          <w:rFonts w:ascii="Times New Roman"/>
          <w:b w:val="false"/>
          <w:i w:val="false"/>
          <w:color w:val="000000"/>
          <w:sz w:val="28"/>
        </w:rPr>
        <w:t xml:space="preserve">
      дезинфекциялау құралдарымен, ветеринариялық препараттармен қамтамасыз ету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Оларды сақтау шарттары ____________________________________________________ </w:t>
      </w:r>
    </w:p>
    <w:p>
      <w:pPr>
        <w:spacing w:after="0"/>
        <w:ind w:left="0"/>
        <w:jc w:val="both"/>
      </w:pPr>
      <w:r>
        <w:rPr>
          <w:rFonts w:ascii="Times New Roman"/>
          <w:b w:val="false"/>
          <w:i w:val="false"/>
          <w:color w:val="000000"/>
          <w:sz w:val="28"/>
        </w:rPr>
        <w:t xml:space="preserve">
      Басқа ветеринариялық-санитариялық объектілердің (санитариялық өткізу пунктері, </w:t>
      </w:r>
    </w:p>
    <w:p>
      <w:pPr>
        <w:spacing w:after="0"/>
        <w:ind w:left="0"/>
        <w:jc w:val="both"/>
      </w:pPr>
      <w:r>
        <w:rPr>
          <w:rFonts w:ascii="Times New Roman"/>
          <w:b w:val="false"/>
          <w:i w:val="false"/>
          <w:color w:val="000000"/>
          <w:sz w:val="28"/>
        </w:rPr>
        <w:t xml:space="preserve">
      дезинфекциялық кедергілер, өткізу алаңдары) бар-жоғы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Жануарларға арналған қора-жайлар сипаттамасы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Көңкетіру механизмдерінің, жылу тасығыштардың, ағынды-сорғылы желдету </w:t>
      </w:r>
    </w:p>
    <w:p>
      <w:pPr>
        <w:spacing w:after="0"/>
        <w:ind w:left="0"/>
        <w:jc w:val="both"/>
      </w:pPr>
      <w:r>
        <w:rPr>
          <w:rFonts w:ascii="Times New Roman"/>
          <w:b w:val="false"/>
          <w:i w:val="false"/>
          <w:color w:val="000000"/>
          <w:sz w:val="28"/>
        </w:rPr>
        <w:t xml:space="preserve">
      жүйесінің жұмысы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Шаруашылық объектісінің қызмет көрсетуші персоналмен жинақталуы 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Жануарларды тазалау, жуындыру және серуендету қалай өтеді 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Тышқан тәріздес кеміргіштердің бар-жоғы және олармен күресу шаралары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Шаруашылық субъектісінің эпизоотикалық ахуалы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Карантиндеу кезеңінде жүргізілген жануарлардың диагностикалық зерттеулері </w:t>
      </w:r>
    </w:p>
    <w:p>
      <w:pPr>
        <w:spacing w:after="0"/>
        <w:ind w:left="0"/>
        <w:jc w:val="both"/>
      </w:pPr>
      <w:r>
        <w:rPr>
          <w:rFonts w:ascii="Times New Roman"/>
          <w:b w:val="false"/>
          <w:i w:val="false"/>
          <w:color w:val="000000"/>
          <w:sz w:val="28"/>
        </w:rPr>
        <w:t>
      (аурудың атауы, жүргізілген күні және нәтижелері) және ветеринариялық-</w:t>
      </w:r>
    </w:p>
    <w:p>
      <w:pPr>
        <w:spacing w:after="0"/>
        <w:ind w:left="0"/>
        <w:jc w:val="both"/>
      </w:pPr>
      <w:r>
        <w:rPr>
          <w:rFonts w:ascii="Times New Roman"/>
          <w:b w:val="false"/>
          <w:i w:val="false"/>
          <w:color w:val="000000"/>
          <w:sz w:val="28"/>
        </w:rPr>
        <w:t>
      профилактикалық іс-шаралар (иммундау түрі, аурудың атауы, жүргізілген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w:t>
            </w:r>
          </w:p>
          <w:p>
            <w:pPr>
              <w:spacing w:after="20"/>
              <w:ind w:left="20"/>
              <w:jc w:val="both"/>
            </w:pPr>
            <w:r>
              <w:rPr>
                <w:rFonts w:ascii="Times New Roman"/>
                <w:b w:val="false"/>
                <w:i w:val="false"/>
                <w:color w:val="000000"/>
                <w:sz w:val="20"/>
              </w:rPr>
              <w:t>
бірдейлендіру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w:t>
            </w:r>
          </w:p>
          <w:p>
            <w:pPr>
              <w:spacing w:after="20"/>
              <w:ind w:left="20"/>
              <w:jc w:val="both"/>
            </w:pPr>
            <w:r>
              <w:rPr>
                <w:rFonts w:ascii="Times New Roman"/>
                <w:b w:val="false"/>
                <w:i w:val="false"/>
                <w:color w:val="000000"/>
                <w:sz w:val="20"/>
              </w:rPr>
              <w:t>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диагностикалық зерттеулері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іс-шаралар (вакциналау)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жүргізілген күн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Иммундау түрі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Вакциналау жүргізілген күн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Жануарларды ветеринариялық қарап-тексеру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Жануарларды карантиндеу жоспарына сәйкес өткізілген ветеринариялық </w:t>
      </w:r>
    </w:p>
    <w:p>
      <w:pPr>
        <w:spacing w:after="0"/>
        <w:ind w:left="0"/>
        <w:jc w:val="both"/>
      </w:pPr>
      <w:r>
        <w:rPr>
          <w:rFonts w:ascii="Times New Roman"/>
          <w:b w:val="false"/>
          <w:i w:val="false"/>
          <w:color w:val="000000"/>
          <w:sz w:val="28"/>
        </w:rPr>
        <w:t xml:space="preserve">
      іс- шараларды сипаттау 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Қосымша ақпарат (ауру белгілері бар жануарлар, ауру жануарлар анықталған кезде)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Қорытынды </w:t>
      </w:r>
    </w:p>
    <w:p>
      <w:pPr>
        <w:spacing w:after="0"/>
        <w:ind w:left="0"/>
        <w:jc w:val="both"/>
      </w:pPr>
      <w:r>
        <w:rPr>
          <w:rFonts w:ascii="Times New Roman"/>
          <w:b w:val="false"/>
          <w:i w:val="false"/>
          <w:color w:val="000000"/>
          <w:sz w:val="28"/>
        </w:rPr>
        <w:t xml:space="preserve">
      Жүргізілген эпизоотияға қарсы және профилактикалық іс-шаралардың тиімділігін </w:t>
      </w:r>
    </w:p>
    <w:p>
      <w:pPr>
        <w:spacing w:after="0"/>
        <w:ind w:left="0"/>
        <w:jc w:val="both"/>
      </w:pPr>
      <w:r>
        <w:rPr>
          <w:rFonts w:ascii="Times New Roman"/>
          <w:b w:val="false"/>
          <w:i w:val="false"/>
          <w:color w:val="000000"/>
          <w:sz w:val="28"/>
        </w:rPr>
        <w:t xml:space="preserve">
      бағалау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Жануарларды карантиндеу нәтижелері (аяқтау, ұзарту) 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Жануарларды карантиндеу кезеңін ұзарту себептері мен мерзімдері (жағдайлар </w:t>
      </w:r>
    </w:p>
    <w:p>
      <w:pPr>
        <w:spacing w:after="0"/>
        <w:ind w:left="0"/>
        <w:jc w:val="both"/>
      </w:pPr>
      <w:r>
        <w:rPr>
          <w:rFonts w:ascii="Times New Roman"/>
          <w:b w:val="false"/>
          <w:i w:val="false"/>
          <w:color w:val="000000"/>
          <w:sz w:val="28"/>
        </w:rPr>
        <w:t xml:space="preserve">
      туындағанкезде)________________________________________________________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Қосымша ұсынылған эпизоотияға қарсы және профилактикалық іс-шаралар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Мемлекеттік ветеринариялық-санитариялық инспектор _________________________ </w:t>
      </w:r>
    </w:p>
    <w:p>
      <w:pPr>
        <w:spacing w:after="0"/>
        <w:ind w:left="0"/>
        <w:jc w:val="both"/>
      </w:pPr>
      <w:r>
        <w:rPr>
          <w:rFonts w:ascii="Times New Roman"/>
          <w:b w:val="false"/>
          <w:i w:val="false"/>
          <w:color w:val="000000"/>
          <w:sz w:val="28"/>
        </w:rPr>
        <w:t xml:space="preserve">
      (әкімшілік-аумақтық бірліктің атауы) </w:t>
      </w:r>
    </w:p>
    <w:p>
      <w:pPr>
        <w:spacing w:after="0"/>
        <w:ind w:left="0"/>
        <w:jc w:val="both"/>
      </w:pPr>
      <w:r>
        <w:rPr>
          <w:rFonts w:ascii="Times New Roman"/>
          <w:b w:val="false"/>
          <w:i w:val="false"/>
          <w:color w:val="000000"/>
          <w:sz w:val="28"/>
        </w:rPr>
        <w:t xml:space="preserve">
      қолы, аты, әкесінің аты (бар болса), тегі) </w:t>
      </w:r>
    </w:p>
    <w:p>
      <w:pPr>
        <w:spacing w:after="0"/>
        <w:ind w:left="0"/>
        <w:jc w:val="both"/>
      </w:pPr>
      <w:r>
        <w:rPr>
          <w:rFonts w:ascii="Times New Roman"/>
          <w:b w:val="false"/>
          <w:i w:val="false"/>
          <w:color w:val="000000"/>
          <w:sz w:val="28"/>
        </w:rPr>
        <w:t xml:space="preserve">
      Ветеринария саласындағы маман ___________________________________________ </w:t>
      </w:r>
    </w:p>
    <w:p>
      <w:pPr>
        <w:spacing w:after="0"/>
        <w:ind w:left="0"/>
        <w:jc w:val="both"/>
      </w:pPr>
      <w:r>
        <w:rPr>
          <w:rFonts w:ascii="Times New Roman"/>
          <w:b w:val="false"/>
          <w:i w:val="false"/>
          <w:color w:val="000000"/>
          <w:sz w:val="28"/>
        </w:rPr>
        <w:t xml:space="preserve">
      (әкімшілік-аумақтық бірліктің атауы) (қолы, аты, </w:t>
      </w:r>
    </w:p>
    <w:p>
      <w:pPr>
        <w:spacing w:after="0"/>
        <w:ind w:left="0"/>
        <w:jc w:val="both"/>
      </w:pPr>
      <w:r>
        <w:rPr>
          <w:rFonts w:ascii="Times New Roman"/>
          <w:b w:val="false"/>
          <w:i w:val="false"/>
          <w:color w:val="000000"/>
          <w:sz w:val="28"/>
        </w:rPr>
        <w:t>
      әкесінің аты (бар болса), тегі)</w:t>
      </w:r>
    </w:p>
    <w:bookmarkStart w:name="z71" w:id="61"/>
    <w:p>
      <w:pPr>
        <w:spacing w:after="0"/>
        <w:ind w:left="0"/>
        <w:jc w:val="both"/>
      </w:pPr>
      <w:r>
        <w:rPr>
          <w:rFonts w:ascii="Times New Roman"/>
          <w:b w:val="false"/>
          <w:i w:val="false"/>
          <w:color w:val="000000"/>
          <w:sz w:val="28"/>
        </w:rPr>
        <w:t>
      2-нысан</w:t>
      </w:r>
    </w:p>
    <w:bookmarkEnd w:id="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224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422400" cy="148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62"/>
    <w:p>
      <w:pPr>
        <w:spacing w:after="0"/>
        <w:ind w:left="0"/>
        <w:jc w:val="left"/>
      </w:pPr>
      <w:r>
        <w:rPr>
          <w:rFonts w:ascii="Times New Roman"/>
          <w:b/>
          <w:i w:val="false"/>
          <w:color w:val="000000"/>
        </w:rPr>
        <w:t xml:space="preserve"> Эпизоотологиялық зерттеп-қарау актісі</w:t>
      </w:r>
    </w:p>
    <w:bookmarkEnd w:id="62"/>
    <w:p>
      <w:pPr>
        <w:spacing w:after="0"/>
        <w:ind w:left="0"/>
        <w:jc w:val="both"/>
      </w:pPr>
      <w:r>
        <w:rPr>
          <w:rFonts w:ascii="Times New Roman"/>
          <w:b w:val="false"/>
          <w:i w:val="false"/>
          <w:color w:val="000000"/>
          <w:sz w:val="28"/>
        </w:rPr>
        <w:t>
      20 жылғы "__" 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(шаруашылық субъектісінің атауы және оның мекенжайы) </w:t>
      </w:r>
    </w:p>
    <w:p>
      <w:pPr>
        <w:spacing w:after="0"/>
        <w:ind w:left="0"/>
        <w:jc w:val="both"/>
      </w:pPr>
      <w:r>
        <w:rPr>
          <w:rFonts w:ascii="Times New Roman"/>
          <w:b w:val="false"/>
          <w:i w:val="false"/>
          <w:color w:val="000000"/>
          <w:sz w:val="28"/>
        </w:rPr>
        <w:t xml:space="preserve">
      Мен 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(эпизоотиялық зерттеп-қарау жүргізген адамның аты, әкесінің аты (бар болса), </w:t>
      </w:r>
    </w:p>
    <w:p>
      <w:pPr>
        <w:spacing w:after="0"/>
        <w:ind w:left="0"/>
        <w:jc w:val="both"/>
      </w:pPr>
      <w:r>
        <w:rPr>
          <w:rFonts w:ascii="Times New Roman"/>
          <w:b w:val="false"/>
          <w:i w:val="false"/>
          <w:color w:val="000000"/>
          <w:sz w:val="28"/>
        </w:rPr>
        <w:t xml:space="preserve">
      тегі, лауазымы)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(елдің атауы) </w:t>
      </w:r>
    </w:p>
    <w:p>
      <w:pPr>
        <w:spacing w:after="0"/>
        <w:ind w:left="0"/>
        <w:jc w:val="both"/>
      </w:pPr>
      <w:r>
        <w:rPr>
          <w:rFonts w:ascii="Times New Roman"/>
          <w:b w:val="false"/>
          <w:i w:val="false"/>
          <w:color w:val="000000"/>
          <w:sz w:val="28"/>
        </w:rPr>
        <w:t xml:space="preserve">
      әкетілетін жануарларға эпизоотологиялық зерттеп-қарау жүргіздім (керегінің асты сызылады) </w:t>
      </w:r>
    </w:p>
    <w:p>
      <w:pPr>
        <w:spacing w:after="0"/>
        <w:ind w:left="0"/>
        <w:jc w:val="both"/>
      </w:pPr>
      <w:r>
        <w:rPr>
          <w:rFonts w:ascii="Times New Roman"/>
          <w:b w:val="false"/>
          <w:i w:val="false"/>
          <w:color w:val="000000"/>
          <w:sz w:val="28"/>
        </w:rPr>
        <w:t xml:space="preserve">
      Бұл ретте, мыналар анықталды: </w:t>
      </w:r>
    </w:p>
    <w:p>
      <w:pPr>
        <w:spacing w:after="0"/>
        <w:ind w:left="0"/>
        <w:jc w:val="both"/>
      </w:pPr>
      <w:r>
        <w:rPr>
          <w:rFonts w:ascii="Times New Roman"/>
          <w:b w:val="false"/>
          <w:i w:val="false"/>
          <w:color w:val="000000"/>
          <w:sz w:val="28"/>
        </w:rPr>
        <w:t xml:space="preserve">
      Жануарларды карантиндеудің басталуы ________________________________________ </w:t>
      </w:r>
    </w:p>
    <w:p>
      <w:pPr>
        <w:spacing w:after="0"/>
        <w:ind w:left="0"/>
        <w:jc w:val="both"/>
      </w:pPr>
      <w:r>
        <w:rPr>
          <w:rFonts w:ascii="Times New Roman"/>
          <w:b w:val="false"/>
          <w:i w:val="false"/>
          <w:color w:val="000000"/>
          <w:sz w:val="28"/>
        </w:rPr>
        <w:t xml:space="preserve">
      (күні, айы, жылы) </w:t>
      </w:r>
    </w:p>
    <w:p>
      <w:pPr>
        <w:spacing w:after="0"/>
        <w:ind w:left="0"/>
        <w:jc w:val="both"/>
      </w:pPr>
      <w:r>
        <w:rPr>
          <w:rFonts w:ascii="Times New Roman"/>
          <w:b w:val="false"/>
          <w:i w:val="false"/>
          <w:color w:val="000000"/>
          <w:sz w:val="28"/>
        </w:rPr>
        <w:t xml:space="preserve">
      Жануарларды карантиндеудің аяқталуы __________________________________ </w:t>
      </w:r>
    </w:p>
    <w:p>
      <w:pPr>
        <w:spacing w:after="0"/>
        <w:ind w:left="0"/>
        <w:jc w:val="both"/>
      </w:pPr>
      <w:r>
        <w:rPr>
          <w:rFonts w:ascii="Times New Roman"/>
          <w:b w:val="false"/>
          <w:i w:val="false"/>
          <w:color w:val="000000"/>
          <w:sz w:val="28"/>
        </w:rPr>
        <w:t xml:space="preserve">
      (күні, айы, жылы) </w:t>
      </w:r>
    </w:p>
    <w:p>
      <w:pPr>
        <w:spacing w:after="0"/>
        <w:ind w:left="0"/>
        <w:jc w:val="both"/>
      </w:pPr>
      <w:r>
        <w:rPr>
          <w:rFonts w:ascii="Times New Roman"/>
          <w:b w:val="false"/>
          <w:i w:val="false"/>
          <w:color w:val="000000"/>
          <w:sz w:val="28"/>
        </w:rPr>
        <w:t xml:space="preserve">
      Шаруашылықтың сипаттамасы (бордақылау алаңын, шаруа қожалығын, фермер </w:t>
      </w:r>
    </w:p>
    <w:p>
      <w:pPr>
        <w:spacing w:after="0"/>
        <w:ind w:left="0"/>
        <w:jc w:val="both"/>
      </w:pPr>
      <w:r>
        <w:rPr>
          <w:rFonts w:ascii="Times New Roman"/>
          <w:b w:val="false"/>
          <w:i w:val="false"/>
          <w:color w:val="000000"/>
          <w:sz w:val="28"/>
        </w:rPr>
        <w:t xml:space="preserve">
      қожалығын, ауыл шаруашылығы кәсіпорнын көрсету) ___________________________ </w:t>
      </w:r>
    </w:p>
    <w:p>
      <w:pPr>
        <w:spacing w:after="0"/>
        <w:ind w:left="0"/>
        <w:jc w:val="both"/>
      </w:pPr>
      <w:r>
        <w:rPr>
          <w:rFonts w:ascii="Times New Roman"/>
          <w:b w:val="false"/>
          <w:i w:val="false"/>
          <w:color w:val="000000"/>
          <w:sz w:val="28"/>
        </w:rPr>
        <w:t xml:space="preserve">
      Сәйкестендіру нөмірлері көрсетілген, түрі мен жасына қарай топтарға бөлініп </w:t>
      </w:r>
    </w:p>
    <w:p>
      <w:pPr>
        <w:spacing w:after="0"/>
        <w:ind w:left="0"/>
        <w:jc w:val="both"/>
      </w:pPr>
      <w:r>
        <w:rPr>
          <w:rFonts w:ascii="Times New Roman"/>
          <w:b w:val="false"/>
          <w:i w:val="false"/>
          <w:color w:val="000000"/>
          <w:sz w:val="28"/>
        </w:rPr>
        <w:t>
      карантиндеуге қойылған жануарлардың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бірдейлендіру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(туылған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Карантиндеуде тұрған жануарларды шаруашылық субъектісінде бар жануарлар </w:t>
      </w:r>
    </w:p>
    <w:p>
      <w:pPr>
        <w:spacing w:after="0"/>
        <w:ind w:left="0"/>
        <w:jc w:val="both"/>
      </w:pPr>
      <w:r>
        <w:rPr>
          <w:rFonts w:ascii="Times New Roman"/>
          <w:b w:val="false"/>
          <w:i w:val="false"/>
          <w:color w:val="000000"/>
          <w:sz w:val="28"/>
        </w:rPr>
        <w:t xml:space="preserve">
      басынан бөлек күтіп-бағудың өзгешелігі 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Карантиндеу кезеңінде жүргізілген жануарлардың диагностикалық зерттеулері </w:t>
      </w:r>
    </w:p>
    <w:p>
      <w:pPr>
        <w:spacing w:after="0"/>
        <w:ind w:left="0"/>
        <w:jc w:val="both"/>
      </w:pPr>
      <w:r>
        <w:rPr>
          <w:rFonts w:ascii="Times New Roman"/>
          <w:b w:val="false"/>
          <w:i w:val="false"/>
          <w:color w:val="000000"/>
          <w:sz w:val="28"/>
        </w:rPr>
        <w:t xml:space="preserve">
      (аурудың атауы, өткізілген күні және нәтижелері) және ветеринариялық- </w:t>
      </w:r>
    </w:p>
    <w:p>
      <w:pPr>
        <w:spacing w:after="0"/>
        <w:ind w:left="0"/>
        <w:jc w:val="both"/>
      </w:pPr>
      <w:r>
        <w:rPr>
          <w:rFonts w:ascii="Times New Roman"/>
          <w:b w:val="false"/>
          <w:i w:val="false"/>
          <w:color w:val="000000"/>
          <w:sz w:val="28"/>
        </w:rPr>
        <w:t>
      профилактикалық іс-шаралар (иммундау түрі, аурудың атауы, жүргізілген 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бірдейлендіру нөмірі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w:t>
            </w:r>
          </w:p>
          <w:p>
            <w:pPr>
              <w:spacing w:after="20"/>
              <w:ind w:left="20"/>
              <w:jc w:val="both"/>
            </w:pPr>
            <w:r>
              <w:rPr>
                <w:rFonts w:ascii="Times New Roman"/>
                <w:b w:val="false"/>
                <w:i w:val="false"/>
                <w:color w:val="000000"/>
                <w:sz w:val="20"/>
              </w:rPr>
              <w:t>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диагностикалық зерттеулері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іс-шаралар (вакциналау)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түрі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жүргізілген күні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Иммундау түрі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атауы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Вакциналау жүргізілген күн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Жануарларды ветеринариялық қарап-тексеру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Қорытынды </w:t>
      </w:r>
    </w:p>
    <w:p>
      <w:pPr>
        <w:spacing w:after="0"/>
        <w:ind w:left="0"/>
        <w:jc w:val="both"/>
      </w:pPr>
      <w:r>
        <w:rPr>
          <w:rFonts w:ascii="Times New Roman"/>
          <w:b w:val="false"/>
          <w:i w:val="false"/>
          <w:color w:val="000000"/>
          <w:sz w:val="28"/>
        </w:rPr>
        <w:t xml:space="preserve">
      Карантиндеу нәтижелері 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Мемлекеттік ветеринариялық-санитариялық инспектор _________________________ </w:t>
      </w:r>
    </w:p>
    <w:p>
      <w:pPr>
        <w:spacing w:after="0"/>
        <w:ind w:left="0"/>
        <w:jc w:val="both"/>
      </w:pPr>
      <w:r>
        <w:rPr>
          <w:rFonts w:ascii="Times New Roman"/>
          <w:b w:val="false"/>
          <w:i w:val="false"/>
          <w:color w:val="000000"/>
          <w:sz w:val="28"/>
        </w:rPr>
        <w:t xml:space="preserve">
      (әкімшілік-аумақтық бірліктің атауы) </w:t>
      </w:r>
    </w:p>
    <w:p>
      <w:pPr>
        <w:spacing w:after="0"/>
        <w:ind w:left="0"/>
        <w:jc w:val="both"/>
      </w:pPr>
      <w:r>
        <w:rPr>
          <w:rFonts w:ascii="Times New Roman"/>
          <w:b w:val="false"/>
          <w:i w:val="false"/>
          <w:color w:val="000000"/>
          <w:sz w:val="28"/>
        </w:rPr>
        <w:t xml:space="preserve">
      (электрондық цифрлық қолтаңбасы, аты, </w:t>
      </w:r>
    </w:p>
    <w:p>
      <w:pPr>
        <w:spacing w:after="0"/>
        <w:ind w:left="0"/>
        <w:jc w:val="both"/>
      </w:pPr>
      <w:r>
        <w:rPr>
          <w:rFonts w:ascii="Times New Roman"/>
          <w:b w:val="false"/>
          <w:i w:val="false"/>
          <w:color w:val="000000"/>
          <w:sz w:val="28"/>
        </w:rPr>
        <w:t xml:space="preserve">
      әкесінің аты (бар болса), тегі) </w:t>
      </w:r>
    </w:p>
    <w:p>
      <w:pPr>
        <w:spacing w:after="0"/>
        <w:ind w:left="0"/>
        <w:jc w:val="both"/>
      </w:pPr>
      <w:r>
        <w:rPr>
          <w:rFonts w:ascii="Times New Roman"/>
          <w:b w:val="false"/>
          <w:i w:val="false"/>
          <w:color w:val="000000"/>
          <w:sz w:val="28"/>
        </w:rPr>
        <w:t xml:space="preserve">
      Ветеринария саласындағы маман _______________________________________ </w:t>
      </w:r>
    </w:p>
    <w:p>
      <w:pPr>
        <w:spacing w:after="0"/>
        <w:ind w:left="0"/>
        <w:jc w:val="both"/>
      </w:pPr>
      <w:r>
        <w:rPr>
          <w:rFonts w:ascii="Times New Roman"/>
          <w:b w:val="false"/>
          <w:i w:val="false"/>
          <w:color w:val="000000"/>
          <w:sz w:val="28"/>
        </w:rPr>
        <w:t xml:space="preserve">
      (әкімшілік-аумақтық бірліктің атауы) </w:t>
      </w:r>
    </w:p>
    <w:p>
      <w:pPr>
        <w:spacing w:after="0"/>
        <w:ind w:left="0"/>
        <w:jc w:val="both"/>
      </w:pPr>
      <w:r>
        <w:rPr>
          <w:rFonts w:ascii="Times New Roman"/>
          <w:b w:val="false"/>
          <w:i w:val="false"/>
          <w:color w:val="000000"/>
          <w:sz w:val="28"/>
        </w:rPr>
        <w:t xml:space="preserve">
      (электрондық цифрлық қолтаңбасы, аты, </w:t>
      </w:r>
    </w:p>
    <w:p>
      <w:pPr>
        <w:spacing w:after="0"/>
        <w:ind w:left="0"/>
        <w:jc w:val="both"/>
      </w:pPr>
      <w:r>
        <w:rPr>
          <w:rFonts w:ascii="Times New Roman"/>
          <w:b w:val="false"/>
          <w:i w:val="false"/>
          <w:color w:val="000000"/>
          <w:sz w:val="28"/>
        </w:rPr>
        <w:t>
      әкесінің аты (бар болса), тегі)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515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651500" cy="144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