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79b62" w14:textId="0279b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2014 жылғы 9 желтоқсандағы № 16-04/647 бұйрығы. Қазақстан Республикасының Әділет министрлігінде 2015 жылы 13 ақпанда № 10254 тіркелді.</w:t>
      </w:r>
    </w:p>
    <w:p>
      <w:pPr>
        <w:spacing w:after="0"/>
        <w:ind w:left="0"/>
        <w:jc w:val="both"/>
      </w:pPr>
      <w:bookmarkStart w:name="z1" w:id="0"/>
      <w:r>
        <w:rPr>
          <w:rFonts w:ascii="Times New Roman"/>
          <w:b w:val="false"/>
          <w:i w:val="false"/>
          <w:color w:val="000000"/>
          <w:sz w:val="28"/>
        </w:rPr>
        <w:t xml:space="preserve">
      "Ветеринария туралы" Қазақстан Республикасы Заңының 8-бабының </w:t>
      </w:r>
      <w:r>
        <w:rPr>
          <w:rFonts w:ascii="Times New Roman"/>
          <w:b w:val="false"/>
          <w:i w:val="false"/>
          <w:color w:val="000000"/>
          <w:sz w:val="28"/>
        </w:rPr>
        <w:t>30)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және "Рұқсаттар және хабарламалар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1-тармағының 4)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19.04.2021 </w:t>
      </w:r>
      <w:r>
        <w:rPr>
          <w:rFonts w:ascii="Times New Roman"/>
          <w:b w:val="false"/>
          <w:i w:val="false"/>
          <w:color w:val="ff0000"/>
          <w:sz w:val="28"/>
        </w:rPr>
        <w:t>№ 130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1"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және тамақ қауіпсіздігі департаменті осы бұйрықтың заңнамада белгіленген тәртіппен Қазақстан Республикасының Әділет министрлігінде мемлекеттік тіркеуден өткізілуін және оның ресми жариялануын қамтамасыз етсін.</w:t>
      </w:r>
    </w:p>
    <w:bookmarkEnd w:id="2"/>
    <w:bookmarkStart w:name="z32" w:id="3"/>
    <w:p>
      <w:pPr>
        <w:spacing w:after="0"/>
        <w:ind w:left="0"/>
        <w:jc w:val="both"/>
      </w:pPr>
      <w:r>
        <w:rPr>
          <w:rFonts w:ascii="Times New Roman"/>
          <w:b w:val="false"/>
          <w:i w:val="false"/>
          <w:color w:val="000000"/>
          <w:sz w:val="28"/>
        </w:rPr>
        <w:t>
      3. Осы бұйрық алғашқы ресми жариялаған күнінен кейін күнтізбелік жиырма бір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 Ә. Исекешев   </w:t>
      </w:r>
    </w:p>
    <w:p>
      <w:pPr>
        <w:spacing w:after="0"/>
        <w:ind w:left="0"/>
        <w:jc w:val="both"/>
      </w:pPr>
      <w:r>
        <w:rPr>
          <w:rFonts w:ascii="Times New Roman"/>
          <w:b w:val="false"/>
          <w:i w:val="false"/>
          <w:color w:val="000000"/>
          <w:sz w:val="28"/>
        </w:rPr>
        <w:t>
      " " ________2014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14 қаңтар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2014 жылғы 9 желтоқсандағы</w:t>
            </w:r>
            <w:r>
              <w:br/>
            </w:r>
            <w:r>
              <w:rPr>
                <w:rFonts w:ascii="Times New Roman"/>
                <w:b w:val="false"/>
                <w:i w:val="false"/>
                <w:color w:val="000000"/>
                <w:sz w:val="20"/>
              </w:rPr>
              <w:t>№ 16-04/647 бұйрығымен</w:t>
            </w:r>
            <w:r>
              <w:br/>
            </w:r>
            <w:r>
              <w:rPr>
                <w:rFonts w:ascii="Times New Roman"/>
                <w:b w:val="false"/>
                <w:i w:val="false"/>
                <w:color w:val="000000"/>
                <w:sz w:val="20"/>
              </w:rPr>
              <w:t>бекітілген</w:t>
            </w:r>
          </w:p>
        </w:tc>
      </w:tr>
    </w:tbl>
    <w:bookmarkStart w:name="z4" w:id="4"/>
    <w:p>
      <w:pPr>
        <w:spacing w:after="0"/>
        <w:ind w:left="0"/>
        <w:jc w:val="left"/>
      </w:pPr>
      <w:r>
        <w:rPr>
          <w:rFonts w:ascii="Times New Roman"/>
          <w:b/>
          <w:i w:val="false"/>
          <w:color w:val="000000"/>
        </w:rPr>
        <w:t xml:space="preserve">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ҚР Ауыл шаруашылығы министрінің 19.04.2021 </w:t>
      </w:r>
      <w:r>
        <w:rPr>
          <w:rFonts w:ascii="Times New Roman"/>
          <w:b w:val="false"/>
          <w:i w:val="false"/>
          <w:color w:val="ff0000"/>
          <w:sz w:val="28"/>
        </w:rPr>
        <w:t>№ 130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38"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қағидалары (бұдан әрі – Қағидалар) "Ветеринария туралы" Қазақстан Республикасы Заңының (бұдан әрі – Заң) 8-бабы </w:t>
      </w:r>
      <w:r>
        <w:rPr>
          <w:rFonts w:ascii="Times New Roman"/>
          <w:b w:val="false"/>
          <w:i w:val="false"/>
          <w:color w:val="000000"/>
          <w:sz w:val="28"/>
        </w:rPr>
        <w:t>30)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"Рұқсаттар және хабарламалар туралы" Қазақстан Республикасы Заңының (бұдан әрі – Рұқсаттар және хабарламалар туралы заң) </w:t>
      </w:r>
      <w:r>
        <w:rPr>
          <w:rFonts w:ascii="Times New Roman"/>
          <w:b w:val="false"/>
          <w:i w:val="false"/>
          <w:color w:val="000000"/>
          <w:sz w:val="28"/>
        </w:rPr>
        <w:t>12-бабы</w:t>
      </w:r>
      <w:r>
        <w:rPr>
          <w:rFonts w:ascii="Times New Roman"/>
          <w:b w:val="false"/>
          <w:i w:val="false"/>
          <w:color w:val="000000"/>
          <w:sz w:val="28"/>
        </w:rPr>
        <w:t xml:space="preserve"> 1-тармағының 4) тармақшасына, "Еуразиялық экономикалық одақта ветеринариялық-санитариялық шараларды қолдану туралы" Еуразиялық экономикалық одақ комиссиясының 2010 жылғы 18 маусымдағы № 317 шешімімен бекітілген Еуразиялық экономикалық одақтың кедендік шекарасында және Еуразиялық экономикалық одақтың кедендік аумағында ветеринариялық бақылауды (қадағалауды) жүзеге асырудың бірыңғай тәртібі туралы ережеге (бұдан әрі – Ереже) және Ветеринариялық бақылауға (қадағалауға) жататын тауарларға қойылатын бірыңғай ветеринариялық (ветеринариялық-санитариялық) талаптарға (бұдан әрі − Бірыңғай ветеринариялық (ветеринариялық-санитариялық) талаптар) сәйкес әзірленді және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тәртібін айқындайды.</w:t>
      </w:r>
    </w:p>
    <w:bookmarkEnd w:id="6"/>
    <w:bookmarkStart w:name="z16" w:id="7"/>
    <w:p>
      <w:pPr>
        <w:spacing w:after="0"/>
        <w:ind w:left="0"/>
        <w:jc w:val="both"/>
      </w:pPr>
      <w:r>
        <w:rPr>
          <w:rFonts w:ascii="Times New Roman"/>
          <w:b w:val="false"/>
          <w:i w:val="false"/>
          <w:color w:val="000000"/>
          <w:sz w:val="28"/>
        </w:rPr>
        <w:t>
      2. Осы Қағидаларда мынадай ұғымдар пайдаланылады:</w:t>
      </w:r>
    </w:p>
    <w:bookmarkEnd w:id="7"/>
    <w:bookmarkStart w:name="z17" w:id="8"/>
    <w:p>
      <w:pPr>
        <w:spacing w:after="0"/>
        <w:ind w:left="0"/>
        <w:jc w:val="both"/>
      </w:pPr>
      <w:r>
        <w:rPr>
          <w:rFonts w:ascii="Times New Roman"/>
          <w:b w:val="false"/>
          <w:i w:val="false"/>
          <w:color w:val="000000"/>
          <w:sz w:val="28"/>
        </w:rPr>
        <w:t xml:space="preserve">
      1) ветеринария саласындағы уәкілетті орган ведомствосы (бұдан әрі – ведомство) – Қазақстан Республикасы Ауыл шаруашылығы министрлігінің Ветеринариялық бақылау және қадағалау комитеті; </w:t>
      </w:r>
    </w:p>
    <w:bookmarkEnd w:id="8"/>
    <w:bookmarkStart w:name="z18" w:id="9"/>
    <w:p>
      <w:pPr>
        <w:spacing w:after="0"/>
        <w:ind w:left="0"/>
        <w:jc w:val="both"/>
      </w:pPr>
      <w:r>
        <w:rPr>
          <w:rFonts w:ascii="Times New Roman"/>
          <w:b w:val="false"/>
          <w:i w:val="false"/>
          <w:color w:val="000000"/>
          <w:sz w:val="28"/>
        </w:rPr>
        <w:t xml:space="preserve">
      2) ведомствоның аумақтық бөлімшелері – тиісті әкімшілік-аумақтық бірліктерде (облыс, аудан, облыстық, республикалық маңызы бар қалалар, астана) орналасқан аумақтық бөлімшелер; </w:t>
      </w:r>
    </w:p>
    <w:bookmarkEnd w:id="9"/>
    <w:bookmarkStart w:name="z19" w:id="10"/>
    <w:p>
      <w:pPr>
        <w:spacing w:after="0"/>
        <w:ind w:left="0"/>
        <w:jc w:val="both"/>
      </w:pPr>
      <w:r>
        <w:rPr>
          <w:rFonts w:ascii="Times New Roman"/>
          <w:b w:val="false"/>
          <w:i w:val="false"/>
          <w:color w:val="000000"/>
          <w:sz w:val="28"/>
        </w:rPr>
        <w:t>
      3)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Ауыл шаруашылығы министрінің м.а. 23.01.2025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0" w:id="11"/>
    <w:p>
      <w:pPr>
        <w:spacing w:after="0"/>
        <w:ind w:left="0"/>
        <w:jc w:val="both"/>
      </w:pPr>
      <w:r>
        <w:rPr>
          <w:rFonts w:ascii="Times New Roman"/>
          <w:b w:val="false"/>
          <w:i w:val="false"/>
          <w:color w:val="000000"/>
          <w:sz w:val="28"/>
        </w:rPr>
        <w:t>
      3.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Ереженің 10.1-тармағында, Бірыңғай ветеринариялық (ветеринариялық-санитариялық) талаптардың 15, 37-тарауларында және № 1-қосымшасында көзделген жағдайлар бойынша жүзеге асырылмайды.</w:t>
      </w:r>
    </w:p>
    <w:bookmarkEnd w:id="11"/>
    <w:bookmarkStart w:name="z21" w:id="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"Тиісті аумақтағы эпизоотиялық жағдайды бағалауды ескере отырып, орны ауыстырылатын (тасымалданатын) объектілердің экспортына және импортына рұқсат беру" мемлекеттік қызметін (бұдан әрі – мемлекеттік көрсетілетін қызмет) Қазақстан Республикасының Бас мемлекеттік ветеринариялық-санитариялық инспекторы немесе оның орынбасарлары (бұдан әрі – көрсетілетін қызметті беруші) көрсетеді.</w:t>
      </w:r>
    </w:p>
    <w:bookmarkEnd w:id="12"/>
    <w:p>
      <w:pPr>
        <w:spacing w:after="0"/>
        <w:ind w:left="0"/>
        <w:jc w:val="both"/>
      </w:pPr>
      <w:r>
        <w:rPr>
          <w:rFonts w:ascii="Times New Roman"/>
          <w:b w:val="false"/>
          <w:i w:val="false"/>
          <w:color w:val="000000"/>
          <w:sz w:val="28"/>
        </w:rPr>
        <w:t xml:space="preserve">
      Көрсетілетін қызметті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тиісті аумақтағы эпизоотиялық жағдайды бағалауды ескере отырып, орны ауыстырылатын (тасымалданатын) объектілердің экспортына және импортына рұқсат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м.а. 23.01.2025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3" w:id="13"/>
    <w:p>
      <w:pPr>
        <w:spacing w:after="0"/>
        <w:ind w:left="0"/>
        <w:jc w:val="both"/>
      </w:pPr>
      <w:r>
        <w:rPr>
          <w:rFonts w:ascii="Times New Roman"/>
          <w:b w:val="false"/>
          <w:i w:val="false"/>
          <w:color w:val="000000"/>
          <w:sz w:val="28"/>
        </w:rPr>
        <w:t xml:space="preserve">
      5. "Тиісті аумақтағы эпизоотиялық жағдайды бағалауды ескере отырып, орны ауыстырылатын (тасымалданатын) объектілердің экспортына және импортына рұқсат беру"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м.а. 23.01.2025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4" w:id="14"/>
    <w:p>
      <w:pPr>
        <w:spacing w:after="0"/>
        <w:ind w:left="0"/>
        <w:jc w:val="left"/>
      </w:pPr>
      <w:r>
        <w:rPr>
          <w:rFonts w:ascii="Times New Roman"/>
          <w:b/>
          <w:i w:val="false"/>
          <w:color w:val="000000"/>
        </w:rPr>
        <w:t xml:space="preserve"> 2-тарау.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тәртібі</w:t>
      </w:r>
    </w:p>
    <w:bookmarkEnd w:id="14"/>
    <w:p>
      <w:pPr>
        <w:spacing w:after="0"/>
        <w:ind w:left="0"/>
        <w:jc w:val="both"/>
      </w:pPr>
      <w:r>
        <w:rPr>
          <w:rFonts w:ascii="Times New Roman"/>
          <w:b w:val="false"/>
          <w:i w:val="false"/>
          <w:color w:val="ff0000"/>
          <w:sz w:val="28"/>
        </w:rPr>
        <w:t xml:space="preserve">
      Ескерту. 2-тараудың тақырыбы жаңа редакцияда – ҚР Ауыл шаруашылығы министрінің м.а. 23.01.2025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 </w:t>
      </w:r>
    </w:p>
    <w:bookmarkStart w:name="z25" w:id="15"/>
    <w:p>
      <w:pPr>
        <w:spacing w:after="0"/>
        <w:ind w:left="0"/>
        <w:jc w:val="left"/>
      </w:pPr>
      <w:r>
        <w:rPr>
          <w:rFonts w:ascii="Times New Roman"/>
          <w:b/>
          <w:i w:val="false"/>
          <w:color w:val="000000"/>
        </w:rPr>
        <w:t xml:space="preserve"> 1-параграф. Тиісті аумақтағы эпизоотиялық жағдайды бағалауды ескере отырып, орны ауыстырылатын (тасымалданатын) объектілердің экспортына, импортына рұқсат беру тәртібі</w:t>
      </w:r>
    </w:p>
    <w:bookmarkEnd w:id="15"/>
    <w:bookmarkStart w:name="z26" w:id="16"/>
    <w:p>
      <w:pPr>
        <w:spacing w:after="0"/>
        <w:ind w:left="0"/>
        <w:jc w:val="both"/>
      </w:pPr>
      <w:r>
        <w:rPr>
          <w:rFonts w:ascii="Times New Roman"/>
          <w:b w:val="false"/>
          <w:i w:val="false"/>
          <w:color w:val="000000"/>
          <w:sz w:val="28"/>
        </w:rPr>
        <w:t xml:space="preserve">
      6. Жеке және заңды тұлғалар (бұдан әрі – көрсетілетін қызметті алушылар) тиісті аумақтағы эпизоотиялық жағдайды бағалауды ескере отырып, орны ауыстырылатын (тасымалданатын) объектілердің экспортына, импортына рұқсат алу үшін болжамды орын ауыстыру басталғанға дейін портал арқылы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(бұдан әрі – ЭЦҚ) куәландырылған электрондық құжат нысанында өтініш ұсынады.</w:t>
      </w:r>
    </w:p>
    <w:bookmarkEnd w:id="16"/>
    <w:p>
      <w:pPr>
        <w:spacing w:after="0"/>
        <w:ind w:left="0"/>
        <w:jc w:val="both"/>
      </w:pPr>
      <w:r>
        <w:rPr>
          <w:rFonts w:ascii="Times New Roman"/>
          <w:b w:val="false"/>
          <w:i w:val="false"/>
          <w:color w:val="000000"/>
          <w:sz w:val="28"/>
        </w:rPr>
        <w:t>
      Өтініш жануарларды өсіруді, жануарларды, жануарлардан алынатын өнімдер мен шикізатты дайындауды (союды), сақтауды, қайта өндеуді және өткізуді жүзеге асыратын өндіріс объектісінің, соңдай-ақ орны ауыстырылатын (тасымалданатын) объектілердің экспорты (импорты) жоспарланатын, ветеринариялық препараттарды, азықты және азықтық қоспаларды өндіру, сақтау және өткізу жөніндегі ұйымдардың орналасқан жері бойынша беріледі.</w:t>
      </w:r>
    </w:p>
    <w:p>
      <w:pPr>
        <w:spacing w:after="0"/>
        <w:ind w:left="0"/>
        <w:jc w:val="both"/>
      </w:pPr>
      <w:r>
        <w:rPr>
          <w:rFonts w:ascii="Times New Roman"/>
          <w:b w:val="false"/>
          <w:i w:val="false"/>
          <w:color w:val="000000"/>
          <w:sz w:val="28"/>
        </w:rPr>
        <w:t xml:space="preserve">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мәліметтерді көрсетілетін қызметті беруші мемлекеттік қызметтерді көрсету үшін пайдаланылатын тиісті мемлекеттік ақпараттық жүйелерден не цифрлық құжаттар сервисінен алады. Портал мен ақпараттық жүйелердің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Өтініш берілгеннен кейін порталда көрсетілетін қызметті алушының "жеке кабинетінде" мемлекеттік қызметті көрсету үшін сұранымның қабылданғаны туралы мәртебе, сондай-ақ мемлекеттік қызметті көрсету нәтижесін алу күні мен уақыты көрсетілген хабарлама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Ауыл шаруашылығы министрінің м.а. 23.01.2025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 </w:t>
      </w:r>
      <w:r>
        <w:br/>
      </w:r>
      <w:r>
        <w:rPr>
          <w:rFonts w:ascii="Times New Roman"/>
          <w:b w:val="false"/>
          <w:i w:val="false"/>
          <w:color w:val="000000"/>
          <w:sz w:val="28"/>
        </w:rPr>
        <w:t>
</w:t>
      </w:r>
    </w:p>
    <w:bookmarkStart w:name="z30" w:id="17"/>
    <w:p>
      <w:pPr>
        <w:spacing w:after="0"/>
        <w:ind w:left="0"/>
        <w:jc w:val="both"/>
      </w:pPr>
      <w:r>
        <w:rPr>
          <w:rFonts w:ascii="Times New Roman"/>
          <w:b w:val="false"/>
          <w:i w:val="false"/>
          <w:color w:val="000000"/>
          <w:sz w:val="28"/>
        </w:rPr>
        <w:t>
      7. Тиісті аумақтағы эпизоотиялық жағдайды бағалауды ескере отырып, орны ауыстырылатын (тасымалданатын) объектілердің экспортына, импортына рұқсат беру не мемлекеттік қызмет көрсетуден уәжді бас тарту мерзімі 2 (екі) жұмыс күнін, басқа мемлекеттердің қызметтерімен транзиттік келісуді қажет ететін рұқсаттар беру мерзімі - 30 (отыз) жұмыс күнін құрайды.</w:t>
      </w:r>
    </w:p>
    <w:bookmarkEnd w:id="17"/>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сағат 17.00-ден кейін, демалыс және мереке күндері жүгінген жағдайда, өтініштерді қабылдау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Ауыл шаруашылығы министрінің 24.01.2023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5" w:id="18"/>
    <w:p>
      <w:pPr>
        <w:spacing w:after="0"/>
        <w:ind w:left="0"/>
        <w:jc w:val="both"/>
      </w:pPr>
      <w:r>
        <w:rPr>
          <w:rFonts w:ascii="Times New Roman"/>
          <w:b w:val="false"/>
          <w:i w:val="false"/>
          <w:color w:val="000000"/>
          <w:sz w:val="28"/>
        </w:rPr>
        <w:t>
      8. Ведомствоның аумақтық бөлімшесі кеңсесінің жұмыскері өтінішті келіп түскен сәтінен бастап 30 (отыз) минут ішінде тіркеуді жүзеге асырады және жауапты орындаушыны айқындау үшін ведомствоның аумақтық бөлімшесінің басшысына жібереді.</w:t>
      </w:r>
    </w:p>
    <w:bookmarkEnd w:id="18"/>
    <w:bookmarkStart w:name="z33" w:id="19"/>
    <w:p>
      <w:pPr>
        <w:spacing w:after="0"/>
        <w:ind w:left="0"/>
        <w:jc w:val="both"/>
      </w:pPr>
      <w:r>
        <w:rPr>
          <w:rFonts w:ascii="Times New Roman"/>
          <w:b w:val="false"/>
          <w:i w:val="false"/>
          <w:color w:val="000000"/>
          <w:sz w:val="28"/>
        </w:rPr>
        <w:t xml:space="preserve">
      9. Ведомствоның аумақтық бөлімшесінің жауапты орындаушысы өтінішті алған сәттен бастап 1 (бір) жұмыс күні ішінде өтініштегі деректердің (мәліметтердің) толықтығын және дұрыстығын тексереді және ұсынылған деректердің (мәліметтердің) толық және дұрыс болмау фактісі анықталған жағдайда,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қызметті көрсетуден уәжді бас тарту үшін негіз дайындап, "Е-Аgriculture" агроөнеркәсіптік кешен салаларын басқарудың бірыңғай автоматтандырылған жүйесі" ақпараттық жүйесі (бұдан әрі - ақпараттық жүйе) арқылы ведомствоға жібереді.</w:t>
      </w:r>
    </w:p>
    <w:bookmarkEnd w:id="19"/>
    <w:bookmarkStart w:name="z34" w:id="20"/>
    <w:p>
      <w:pPr>
        <w:spacing w:after="0"/>
        <w:ind w:left="0"/>
        <w:jc w:val="both"/>
      </w:pPr>
      <w:r>
        <w:rPr>
          <w:rFonts w:ascii="Times New Roman"/>
          <w:b w:val="false"/>
          <w:i w:val="false"/>
          <w:color w:val="000000"/>
          <w:sz w:val="28"/>
        </w:rPr>
        <w:t>
      Көрсетілетін қызметті алушы толық және дұрыс деректерді (мәліметтерді) ұсынған жағдайда, ведомствоның аумақтық бөлімшесінің жауапты орындаушысы өтініш келіп түскен сәттен бастап 1 (бір) жұмыс күні ішінде өтініштен алынған деректерді (мәліметтерді) ақпараттық жүйеге енгізеді және ақпараттық жүйе арқылы ведомствоға жолдайды.</w:t>
      </w:r>
    </w:p>
    <w:bookmarkEnd w:id="20"/>
    <w:bookmarkStart w:name="z35" w:id="21"/>
    <w:p>
      <w:pPr>
        <w:spacing w:after="0"/>
        <w:ind w:left="0"/>
        <w:jc w:val="both"/>
      </w:pPr>
      <w:r>
        <w:rPr>
          <w:rFonts w:ascii="Times New Roman"/>
          <w:b w:val="false"/>
          <w:i w:val="false"/>
          <w:color w:val="000000"/>
          <w:sz w:val="28"/>
        </w:rPr>
        <w:t xml:space="preserve">
      10. Ведомствоның жауапты жұмыскері 1 (бір) жұмыс күні ішінде көрсетілетін қызметті алушының өтінішінен алынған деректерді (мәліметтерді) ақпараттық жүйеде қарайды және олардың осы Қағидалардың </w:t>
      </w:r>
      <w:r>
        <w:rPr>
          <w:rFonts w:ascii="Times New Roman"/>
          <w:b w:val="false"/>
          <w:i w:val="false"/>
          <w:color w:val="000000"/>
          <w:sz w:val="28"/>
        </w:rPr>
        <w:t>13-тармағының</w:t>
      </w:r>
      <w:r>
        <w:rPr>
          <w:rFonts w:ascii="Times New Roman"/>
          <w:b w:val="false"/>
          <w:i w:val="false"/>
          <w:color w:val="000000"/>
          <w:sz w:val="28"/>
        </w:rPr>
        <w:t xml:space="preserve"> талаптарына сәйкестігін тексереді.</w:t>
      </w:r>
    </w:p>
    <w:bookmarkEnd w:id="21"/>
    <w:p>
      <w:pPr>
        <w:spacing w:after="0"/>
        <w:ind w:left="0"/>
        <w:jc w:val="both"/>
      </w:pPr>
      <w:r>
        <w:rPr>
          <w:rFonts w:ascii="Times New Roman"/>
          <w:b w:val="false"/>
          <w:i w:val="false"/>
          <w:color w:val="000000"/>
          <w:sz w:val="28"/>
        </w:rPr>
        <w:t>
      Орны ауыстырылатын (тасымалданатын) объектіні транзиттік алып өтуге басқа мемлекеттердің қызметтерімен транзиттік келісу кезінде ведомствоның жауапты жұмыскері 1 (бір) жұмыс күні ішінде орны ауыстырылатын (тасымалданатын) объектіні транзиттік алып өтуге сұраным дайындап, басқа мемлекеттердің қызметтеріне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24.01.2023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7" w:id="22"/>
    <w:p>
      <w:pPr>
        <w:spacing w:after="0"/>
        <w:ind w:left="0"/>
        <w:jc w:val="both"/>
      </w:pPr>
      <w:r>
        <w:rPr>
          <w:rFonts w:ascii="Times New Roman"/>
          <w:b w:val="false"/>
          <w:i w:val="false"/>
          <w:color w:val="000000"/>
          <w:sz w:val="28"/>
        </w:rPr>
        <w:t>
      11. Ведомствоның жауапты жұмыскері осы Қағидалардың 10-тармағында көрсетілген мерзім ішінде тиісті аумақтағы эпизоотиялық жағдайды бағалауды ескере отырып, орны ауыстырылатын (тасымалданатын) объектінің импортына, экспортына рұқсат жобасын немесе мемлекеттік қызмет көрсетуден уәжді бас тарту жобасын дайындайды және көрсетілетін қызметті берушіге жібереді.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Ауыл шаруашылығы министрінің 24.01.2023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6" w:id="23"/>
    <w:p>
      <w:pPr>
        <w:spacing w:after="0"/>
        <w:ind w:left="0"/>
        <w:jc w:val="both"/>
      </w:pPr>
      <w:r>
        <w:rPr>
          <w:rFonts w:ascii="Times New Roman"/>
          <w:b w:val="false"/>
          <w:i w:val="false"/>
          <w:color w:val="000000"/>
          <w:sz w:val="28"/>
        </w:rPr>
        <w:t>
      12. Көрсетілетін қызметті беруші мынадай шешімдердің бірін қабылдайды:</w:t>
      </w:r>
    </w:p>
    <w:bookmarkEnd w:id="23"/>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келген жағдайда, тиісті аумақтағы эпизоотиялық жағдайды бағалауды ескере отырып, орны ауыстырылатын (тасымалданатын) объектінің экспортына, импортына рұқсат береді;</w:t>
      </w:r>
    </w:p>
    <w:p>
      <w:pPr>
        <w:spacing w:after="0"/>
        <w:ind w:left="0"/>
        <w:jc w:val="both"/>
      </w:pPr>
      <w:r>
        <w:rPr>
          <w:rFonts w:ascii="Times New Roman"/>
          <w:b w:val="false"/>
          <w:i w:val="false"/>
          <w:color w:val="000000"/>
          <w:sz w:val="28"/>
        </w:rPr>
        <w:t xml:space="preserve">
      2) Тізбенің </w:t>
      </w:r>
      <w:r>
        <w:rPr>
          <w:rFonts w:ascii="Times New Roman"/>
          <w:b w:val="false"/>
          <w:i w:val="false"/>
          <w:color w:val="000000"/>
          <w:sz w:val="28"/>
        </w:rPr>
        <w:t>9-тармағында</w:t>
      </w:r>
      <w:r>
        <w:rPr>
          <w:rFonts w:ascii="Times New Roman"/>
          <w:b w:val="false"/>
          <w:i w:val="false"/>
          <w:color w:val="000000"/>
          <w:sz w:val="28"/>
        </w:rPr>
        <w:t xml:space="preserve"> көрсетілген жағдайларда және негіздер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 көрсетуден уәжді бас тартуды жолдайды.</w:t>
      </w:r>
    </w:p>
    <w:p>
      <w:pPr>
        <w:spacing w:after="0"/>
        <w:ind w:left="0"/>
        <w:jc w:val="both"/>
      </w:pPr>
      <w:r>
        <w:rPr>
          <w:rFonts w:ascii="Times New Roman"/>
          <w:b w:val="false"/>
          <w:i w:val="false"/>
          <w:color w:val="000000"/>
          <w:sz w:val="28"/>
        </w:rPr>
        <w:t>
      Тиісті аумақтағы эпизоотиялық жағдайды бағалауды ескере отырып, орны ауыстырылатын (тасымалданатын) объектілердің экспортына, импортына рұқсат немесе мемлекеттік қызмет көрсетуден уәжді бас тарту портал арқылы көрсетілетін қызметті алушының "жеке кабинетіне" көрсетілетін қызметті берушінің ЭЦҚ-сы қойылған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Ауыл шаруашылығы министрінің 24.01.2023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7" w:id="24"/>
    <w:p>
      <w:pPr>
        <w:spacing w:after="0"/>
        <w:ind w:left="0"/>
        <w:jc w:val="both"/>
      </w:pPr>
      <w:r>
        <w:rPr>
          <w:rFonts w:ascii="Times New Roman"/>
          <w:b w:val="false"/>
          <w:i w:val="false"/>
          <w:color w:val="000000"/>
          <w:sz w:val="28"/>
        </w:rPr>
        <w:t xml:space="preserve">
      12-1. Басқа мемлекеттердің қызметтерімен транзиттік келісуді қажет ететін рұқсаттар беру бойынша тыңдалым рәсімі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өткізіледі.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12-1-тармақпен толықтырылды - ҚР Ауыл шаруашылығы министрінің 24.01.2023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3" w:id="25"/>
    <w:p>
      <w:pPr>
        <w:spacing w:after="0"/>
        <w:ind w:left="0"/>
        <w:jc w:val="both"/>
      </w:pPr>
      <w:r>
        <w:rPr>
          <w:rFonts w:ascii="Times New Roman"/>
          <w:b w:val="false"/>
          <w:i w:val="false"/>
          <w:color w:val="000000"/>
          <w:sz w:val="28"/>
        </w:rPr>
        <w:t>
      13. Тиісті аумақтағы эпизоотиялық жағдайды бағалауды ескере отырып, орны ауыстырылатын (тасымалданатын) объектінің экспортына рұқсат:</w:t>
      </w:r>
    </w:p>
    <w:bookmarkEnd w:id="25"/>
    <w:bookmarkStart w:name="z44" w:id="26"/>
    <w:p>
      <w:pPr>
        <w:spacing w:after="0"/>
        <w:ind w:left="0"/>
        <w:jc w:val="both"/>
      </w:pPr>
      <w:r>
        <w:rPr>
          <w:rFonts w:ascii="Times New Roman"/>
          <w:b w:val="false"/>
          <w:i w:val="false"/>
          <w:color w:val="000000"/>
          <w:sz w:val="28"/>
        </w:rPr>
        <w:t>
      орны ауыстырылатын (тасымалданатын) объектінің шыққан (орналасқан) жерінің жануарлардың инфекциялық аурулары бойынша саламатты;</w:t>
      </w:r>
    </w:p>
    <w:bookmarkEnd w:id="26"/>
    <w:bookmarkStart w:name="z45" w:id="27"/>
    <w:p>
      <w:pPr>
        <w:spacing w:after="0"/>
        <w:ind w:left="0"/>
        <w:jc w:val="both"/>
      </w:pPr>
      <w:r>
        <w:rPr>
          <w:rFonts w:ascii="Times New Roman"/>
          <w:b w:val="false"/>
          <w:i w:val="false"/>
          <w:color w:val="000000"/>
          <w:sz w:val="28"/>
        </w:rPr>
        <w:t>
      импорттаушы елдің ветеринариялық-санитариялық талаптарына сәйкес келген;</w:t>
      </w:r>
    </w:p>
    <w:bookmarkEnd w:id="27"/>
    <w:bookmarkStart w:name="z46" w:id="28"/>
    <w:p>
      <w:pPr>
        <w:spacing w:after="0"/>
        <w:ind w:left="0"/>
        <w:jc w:val="both"/>
      </w:pPr>
      <w:r>
        <w:rPr>
          <w:rFonts w:ascii="Times New Roman"/>
          <w:b w:val="false"/>
          <w:i w:val="false"/>
          <w:color w:val="000000"/>
          <w:sz w:val="28"/>
        </w:rPr>
        <w:t>
      импорттаушы елдің орны ауыстырылатын (тасымалданатын) объектіге қатысты уақытша ветеринариялық-санитариялық шаралары болмаған кезде беріледі.</w:t>
      </w:r>
    </w:p>
    <w:bookmarkEnd w:id="28"/>
    <w:bookmarkStart w:name="z47" w:id="29"/>
    <w:p>
      <w:pPr>
        <w:spacing w:after="0"/>
        <w:ind w:left="0"/>
        <w:jc w:val="both"/>
      </w:pPr>
      <w:r>
        <w:rPr>
          <w:rFonts w:ascii="Times New Roman"/>
          <w:b w:val="false"/>
          <w:i w:val="false"/>
          <w:color w:val="000000"/>
          <w:sz w:val="28"/>
        </w:rPr>
        <w:t>
      Тиісті аумақтағы эпизоотиялық жағдайды бағалауды ескере отырып, орны ауыстырылатын (тасымалданатын) объектінің импортына рұқсат:</w:t>
      </w:r>
    </w:p>
    <w:bookmarkEnd w:id="29"/>
    <w:bookmarkStart w:name="z48" w:id="30"/>
    <w:p>
      <w:pPr>
        <w:spacing w:after="0"/>
        <w:ind w:left="0"/>
        <w:jc w:val="both"/>
      </w:pPr>
      <w:r>
        <w:rPr>
          <w:rFonts w:ascii="Times New Roman"/>
          <w:b w:val="false"/>
          <w:i w:val="false"/>
          <w:color w:val="000000"/>
          <w:sz w:val="28"/>
        </w:rPr>
        <w:t>
      Халықаралық эпизоотиялық бюроның Жерүсті жануарларының саулығы кодексінің және Су жануарларының саулығы кодексінің ұсынымдары мен нұсқамаларына, стандарттарына, Дүниежүзілік сауда ұйымының Санитариялық және фитосанитариялық шараларды қолдану жөніндегі келісіміне сәйкес жануарлардың инфекциялық аурулары бойынша саламатсыз болуына байланысты жекелеген елдерге (елдер өңірлеріне) қатысты расталған, оның ішінде үшінші елдердің құзыретті органдарымен байланыс арқылы расталған шектеу шаралары болмаған;</w:t>
      </w:r>
    </w:p>
    <w:bookmarkEnd w:id="30"/>
    <w:bookmarkStart w:name="z49" w:id="31"/>
    <w:p>
      <w:pPr>
        <w:spacing w:after="0"/>
        <w:ind w:left="0"/>
        <w:jc w:val="both"/>
      </w:pPr>
      <w:r>
        <w:rPr>
          <w:rFonts w:ascii="Times New Roman"/>
          <w:b w:val="false"/>
          <w:i w:val="false"/>
          <w:color w:val="000000"/>
          <w:sz w:val="28"/>
        </w:rPr>
        <w:t>
      Еуразиялық экономикалық одақтың құқықтық актілерінде, Қазақстан Республикасының ұлттық заңнамасында белгіленген ветеринариялық-санитариялық талаптарға немесе Кеден одағы комиссиясының 2011 жылғы 7 сәуірдегі № 607 шешімімен бекітілген Еуразиялық экономикалық одақтың кедендік аумағына үшінші елдерден әкелінетін бақылауға жататын тауарларға арналған бірыңғай ветеринариялық сертификаттар нысандарынан (бұдан әрі – Бірыңғай ветеринариялық сертификаттар нысандары) ерекшеленетін екі жақты ветеринариялық сертификаттарға сәйкес ветеринариялық-санитариялық талаптар бар болса, оларға сәйкес келмеген;</w:t>
      </w:r>
    </w:p>
    <w:bookmarkEnd w:id="31"/>
    <w:bookmarkStart w:name="z50" w:id="32"/>
    <w:p>
      <w:pPr>
        <w:spacing w:after="0"/>
        <w:ind w:left="0"/>
        <w:jc w:val="both"/>
      </w:pPr>
      <w:r>
        <w:rPr>
          <w:rFonts w:ascii="Times New Roman"/>
          <w:b w:val="false"/>
          <w:i w:val="false"/>
          <w:color w:val="000000"/>
          <w:sz w:val="28"/>
        </w:rPr>
        <w:t>
      ұйымның немесе адамның Бірыңғай ветеринариялық (ветеринариялық-санитариялық) талаптарға, Еуразиялық экономикалық комиссия Кеңесінің 2014 жылғы 9 қазандағы № 94 шешімімен бекітілген Ветеринариялық бақылауға (қадағалауға) жататын объектілерге бірлескен тексерулер жүргізудің және тауарлардың (өнімдердің) сынамаларын іріктеудің бірыңғай тәртібі туралы ережеге сай қолданылатын реттеу шараларына сәйкес "Кеден одағында ветеринариялық бақылау (қадағалау) саласындағы мәселелер туралы" Кеден одағы комиссиясының 2010 жылғы 17 тамыздағы № 342 шешімімен бекітілген Кеден одағының кедендік аумағына әкелінетін бақылауға жататын тауарларды өндіруді, өңдеуді және (немесе) сақтауды жүзеге асыратын ұйымдар мен адамдардың тізілімінде болған (егер Еуразиялық экономикалық одақтың ережелерінде талап етілсе);</w:t>
      </w:r>
    </w:p>
    <w:bookmarkEnd w:id="32"/>
    <w:bookmarkStart w:name="z51" w:id="33"/>
    <w:p>
      <w:pPr>
        <w:spacing w:after="0"/>
        <w:ind w:left="0"/>
        <w:jc w:val="both"/>
      </w:pPr>
      <w:r>
        <w:rPr>
          <w:rFonts w:ascii="Times New Roman"/>
          <w:b w:val="false"/>
          <w:i w:val="false"/>
          <w:color w:val="000000"/>
          <w:sz w:val="28"/>
        </w:rPr>
        <w:t>
      өтініште көрсетілген жекелеген экспорттаушы кәсіпорынға (экспорттаушы кәсіпорындар тобына) қатысты уақытша шектеулер болмаған;</w:t>
      </w:r>
    </w:p>
    <w:bookmarkEnd w:id="33"/>
    <w:bookmarkStart w:name="z52" w:id="34"/>
    <w:p>
      <w:pPr>
        <w:spacing w:after="0"/>
        <w:ind w:left="0"/>
        <w:jc w:val="both"/>
      </w:pPr>
      <w:r>
        <w:rPr>
          <w:rFonts w:ascii="Times New Roman"/>
          <w:b w:val="false"/>
          <w:i w:val="false"/>
          <w:color w:val="000000"/>
          <w:sz w:val="28"/>
        </w:rPr>
        <w:t>
      бақылауға жататын тауарларды әкелу немесе аумағынан жүріп өту бағдары жоспарланған Қазақстан Республикасының аумағында шектеу шараларының, карантиннің болмаған (егер тиісті бақылауға жататын тауарлар шектеу шаралары, карантин қойылған аурулардың таратушысы (тасымалдаушысы) болса);</w:t>
      </w:r>
    </w:p>
    <w:bookmarkEnd w:id="34"/>
    <w:bookmarkStart w:name="z53" w:id="35"/>
    <w:p>
      <w:pPr>
        <w:spacing w:after="0"/>
        <w:ind w:left="0"/>
        <w:jc w:val="both"/>
      </w:pPr>
      <w:r>
        <w:rPr>
          <w:rFonts w:ascii="Times New Roman"/>
          <w:b w:val="false"/>
          <w:i w:val="false"/>
          <w:color w:val="000000"/>
          <w:sz w:val="28"/>
        </w:rPr>
        <w:t>
      экспорттаушы елдің, импорттаушы елдің жануарлардың инфекциялық аурулары бойынша эпизоотиялық жағдай саламатты болған кезде беріледі.</w:t>
      </w:r>
    </w:p>
    <w:bookmarkEnd w:id="35"/>
    <w:bookmarkStart w:name="z54" w:id="36"/>
    <w:p>
      <w:pPr>
        <w:spacing w:after="0"/>
        <w:ind w:left="0"/>
        <w:jc w:val="both"/>
      </w:pPr>
      <w:r>
        <w:rPr>
          <w:rFonts w:ascii="Times New Roman"/>
          <w:b w:val="false"/>
          <w:i w:val="false"/>
          <w:color w:val="000000"/>
          <w:sz w:val="28"/>
        </w:rPr>
        <w:t>
      14. Көрсетілетін қызметті беруші Тізбенің 9-тармағында көрсетілген негіздер бойынша мемлекеттік қызметті көрсетуден бас тартады.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Ауыл шаруашылығы министрінің 24.01.2023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8" w:id="37"/>
    <w:p>
      <w:pPr>
        <w:spacing w:after="0"/>
        <w:ind w:left="0"/>
        <w:jc w:val="both"/>
      </w:pPr>
      <w:r>
        <w:rPr>
          <w:rFonts w:ascii="Times New Roman"/>
          <w:b w:val="false"/>
          <w:i w:val="false"/>
          <w:color w:val="000000"/>
          <w:sz w:val="28"/>
        </w:rPr>
        <w:t>
      15. Тиісті аумақтағы эпизоотиялық жағдайды бағалауды ескере отырып, орны ауыстырылатын (тасымалданатын) объектілердің экспортына, импортына рұқсаттың қолданылу мерзімі импортқа/экспортқа рұқсатта айқындалған көлемдерде күнтізбелік жылды құрайды.</w:t>
      </w:r>
    </w:p>
    <w:bookmarkEnd w:id="37"/>
    <w:bookmarkStart w:name="z59" w:id="38"/>
    <w:p>
      <w:pPr>
        <w:spacing w:after="0"/>
        <w:ind w:left="0"/>
        <w:jc w:val="both"/>
      </w:pPr>
      <w:r>
        <w:rPr>
          <w:rFonts w:ascii="Times New Roman"/>
          <w:b w:val="false"/>
          <w:i w:val="false"/>
          <w:color w:val="000000"/>
          <w:sz w:val="28"/>
        </w:rPr>
        <w:t>
      16. Ведомствоның жауапты жұмыскері портал арқылы:</w:t>
      </w:r>
    </w:p>
    <w:bookmarkEnd w:id="38"/>
    <w:bookmarkStart w:name="z60" w:id="39"/>
    <w:p>
      <w:pPr>
        <w:spacing w:after="0"/>
        <w:ind w:left="0"/>
        <w:jc w:val="both"/>
      </w:pPr>
      <w:r>
        <w:rPr>
          <w:rFonts w:ascii="Times New Roman"/>
          <w:b w:val="false"/>
          <w:i w:val="false"/>
          <w:color w:val="000000"/>
          <w:sz w:val="28"/>
        </w:rPr>
        <w:t>
      1) орны ауыстырылатын (тасымалданатын) объектінің экспортына, импортына рұқсаттың ветеринариялық сертификаттағы нөмірін салыстырып тексеру үшін орны ауыстырылатын (тасымалданатын) объектінің экспортына және импортына рұқсат беру туралы ведомствоның тиісті аумақтық бөлімшесін, ветеринариялық бақылау бекетін;</w:t>
      </w:r>
    </w:p>
    <w:bookmarkEnd w:id="39"/>
    <w:bookmarkStart w:name="z61" w:id="40"/>
    <w:p>
      <w:pPr>
        <w:spacing w:after="0"/>
        <w:ind w:left="0"/>
        <w:jc w:val="both"/>
      </w:pPr>
      <w:r>
        <w:rPr>
          <w:rFonts w:ascii="Times New Roman"/>
          <w:b w:val="false"/>
          <w:i w:val="false"/>
          <w:color w:val="000000"/>
          <w:sz w:val="28"/>
        </w:rPr>
        <w:t xml:space="preserve">
      2) орны ауыстырылатын (тасымалданатын) объектінің экспортына, импортына рұқсаттың күнін көрсете отырып, ветеринариялық сертификаттағы нөмірін енгізу үшін ведомствоның тиісті аумақтық бөлімшесін хабардар етеді. </w:t>
      </w:r>
    </w:p>
    <w:bookmarkEnd w:id="40"/>
    <w:bookmarkStart w:name="z62" w:id="41"/>
    <w:p>
      <w:pPr>
        <w:spacing w:after="0"/>
        <w:ind w:left="0"/>
        <w:jc w:val="both"/>
      </w:pPr>
      <w:r>
        <w:rPr>
          <w:rFonts w:ascii="Times New Roman"/>
          <w:b w:val="false"/>
          <w:i w:val="false"/>
          <w:color w:val="000000"/>
          <w:sz w:val="28"/>
        </w:rPr>
        <w:t>
      Орны ауыстырылатын (тасымалданатын) объектінің экспортына, импортына берілген рұқсаттар "Еуразиялық экономикалық одақтың тасымалданатын өнімінің ветеринариялық қауіпсіздігі" порталы арқылы Еуразиялық экономикалық одақтың сыртқы шекарасына жіберіледі.</w:t>
      </w:r>
    </w:p>
    <w:bookmarkEnd w:id="41"/>
    <w:bookmarkStart w:name="z63" w:id="42"/>
    <w:p>
      <w:pPr>
        <w:spacing w:after="0"/>
        <w:ind w:left="0"/>
        <w:jc w:val="both"/>
      </w:pPr>
      <w:r>
        <w:rPr>
          <w:rFonts w:ascii="Times New Roman"/>
          <w:b w:val="false"/>
          <w:i w:val="false"/>
          <w:color w:val="000000"/>
          <w:sz w:val="28"/>
        </w:rPr>
        <w:t xml:space="preserve">
      17. Тиісті аумақтағы эпизоотиялық жағдайды бағалауды ескере отырып, орны ауыстырылатын (тасымалданатын) объектінің экспортына, импортына арналған рұқсаттан айыру (оны қайтарып алу), оның қолданылуын тоқтата тұру, қайта бастау және тоқтату Заңның 12-2-бабына және Рұқсаттар және хабарламалар туралы заңның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сәйкес жүзеге асырылады.</w:t>
      </w:r>
    </w:p>
    <w:bookmarkEnd w:id="42"/>
    <w:bookmarkStart w:name="z64" w:id="43"/>
    <w:p>
      <w:pPr>
        <w:spacing w:after="0"/>
        <w:ind w:left="0"/>
        <w:jc w:val="both"/>
      </w:pPr>
      <w:r>
        <w:rPr>
          <w:rFonts w:ascii="Times New Roman"/>
          <w:b w:val="false"/>
          <w:i w:val="false"/>
          <w:color w:val="000000"/>
          <w:sz w:val="28"/>
        </w:rPr>
        <w:t xml:space="preserve">
      18. Көрсетілетін қызметті беруші Мемлекеттік көрсетілетін қызметтер туралы заңның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сәйкес мемлекеттік көрсетілетін қызметтерді көрсету мониторингінің ақпараттық жүйесіне мемлекеттік көрсетілетін қызметті көрсету сатысы туралы деректердің енгізілуін қамтамасыз етеді.</w:t>
      </w:r>
    </w:p>
    <w:bookmarkEnd w:id="43"/>
    <w:bookmarkStart w:name="z65" w:id="44"/>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келіп түседі.</w:t>
      </w:r>
    </w:p>
    <w:bookmarkEnd w:id="44"/>
    <w:bookmarkStart w:name="z66" w:id="45"/>
    <w:p>
      <w:pPr>
        <w:spacing w:after="0"/>
        <w:ind w:left="0"/>
        <w:jc w:val="left"/>
      </w:pPr>
      <w:r>
        <w:rPr>
          <w:rFonts w:ascii="Times New Roman"/>
          <w:b/>
          <w:i w:val="false"/>
          <w:color w:val="000000"/>
        </w:rPr>
        <w:t xml:space="preserve"> 2-параграф. Тиісті аумақтағы эпизоотиялық жағдайды бағалауды ескере отырып, орны ауыстырылатын (тасымалданатын) объектілердің транзитіне рұқсат беру тәртібі</w:t>
      </w:r>
    </w:p>
    <w:bookmarkEnd w:id="45"/>
    <w:bookmarkStart w:name="z67" w:id="46"/>
    <w:p>
      <w:pPr>
        <w:spacing w:after="0"/>
        <w:ind w:left="0"/>
        <w:jc w:val="both"/>
      </w:pPr>
      <w:r>
        <w:rPr>
          <w:rFonts w:ascii="Times New Roman"/>
          <w:b w:val="false"/>
          <w:i w:val="false"/>
          <w:color w:val="000000"/>
          <w:sz w:val="28"/>
        </w:rPr>
        <w:t>
      19. Еуразиялық экономикалық одақтың кедендік шекарасы арқылы жануарлардың және жануарлардан алынатын шикізаттың транзиті Еуразиялық экономикалық одаққа мүше мемлекет берген, әкелу кезінде Еуразиялық экономикалық одақтың кедендік шекарасы арқылы өтуі болжанатын өткізу пункті арқылы орны ауыстырылатын (тасымалданатын) объектілердің транзитіне арналған рұқсат бойынша жүзеге асырылады.</w:t>
      </w:r>
    </w:p>
    <w:bookmarkEnd w:id="46"/>
    <w:bookmarkStart w:name="z68" w:id="47"/>
    <w:p>
      <w:pPr>
        <w:spacing w:after="0"/>
        <w:ind w:left="0"/>
        <w:jc w:val="both"/>
      </w:pPr>
      <w:r>
        <w:rPr>
          <w:rFonts w:ascii="Times New Roman"/>
          <w:b w:val="false"/>
          <w:i w:val="false"/>
          <w:color w:val="000000"/>
          <w:sz w:val="28"/>
        </w:rPr>
        <w:t>
      Мемлекеттік ветеринариялық-санитариялық бақылауға және қадағалауға жататын орны ауыстырылатын (тасымалданатын) объектілердің басқа түрлерінің транзиті Ереженің 7.1-тармағына сәйкес Еуразиялық экономикалық одаққа мүше мемлекеттердің уәкілетті органдарының рұқсаттарынсыз жүзеге асырылады.</w:t>
      </w:r>
    </w:p>
    <w:bookmarkEnd w:id="47"/>
    <w:bookmarkStart w:name="z69" w:id="48"/>
    <w:p>
      <w:pPr>
        <w:spacing w:after="0"/>
        <w:ind w:left="0"/>
        <w:jc w:val="both"/>
      </w:pPr>
      <w:r>
        <w:rPr>
          <w:rFonts w:ascii="Times New Roman"/>
          <w:b w:val="false"/>
          <w:i w:val="false"/>
          <w:color w:val="000000"/>
          <w:sz w:val="28"/>
        </w:rPr>
        <w:t>
      Үшінші мемлекеттер (Еуразиялық экономикалық одаққа мүше мемлекеттердің шегінен тыс) арқылы транзитке рұқсаттар алуды бақылауға жататын тауар иесі алдын ала жүзеге асырады.</w:t>
      </w:r>
    </w:p>
    <w:bookmarkEnd w:id="48"/>
    <w:bookmarkStart w:name="z70" w:id="49"/>
    <w:p>
      <w:pPr>
        <w:spacing w:after="0"/>
        <w:ind w:left="0"/>
        <w:jc w:val="both"/>
      </w:pPr>
      <w:r>
        <w:rPr>
          <w:rFonts w:ascii="Times New Roman"/>
          <w:b w:val="false"/>
          <w:i w:val="false"/>
          <w:color w:val="000000"/>
          <w:sz w:val="28"/>
        </w:rPr>
        <w:t xml:space="preserve">
      20. Тиісті аумақтағы эпизоотиялық жағдайды бағалауды ескере отырып, орны ауыстырылатын (тасымалданатын) объектілердің транзитіне арналған рұқсатты ресімдеу импорттаушы елдің немесе экспорттаушы елдің ветеринария саласындағы уәкілетті органының ведомствоға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көзделген мәліметтерді көрсете отырып, орны ауыстырылатын (тасымалданатын) объектілердің Қазақстан Республикасының аумағы арқылы транзитіне рұқсат беру туралы хатының негізінде жүзеге асырылады.</w:t>
      </w:r>
    </w:p>
    <w:bookmarkEnd w:id="49"/>
    <w:bookmarkStart w:name="z71" w:id="50"/>
    <w:p>
      <w:pPr>
        <w:spacing w:after="0"/>
        <w:ind w:left="0"/>
        <w:jc w:val="both"/>
      </w:pPr>
      <w:r>
        <w:rPr>
          <w:rFonts w:ascii="Times New Roman"/>
          <w:b w:val="false"/>
          <w:i w:val="false"/>
          <w:color w:val="000000"/>
          <w:sz w:val="28"/>
        </w:rPr>
        <w:t>
      21. Ведомство кеңсесінің жұмыскері хат келіп түскен күні оның қабылданған күні мен қабылданған уақытын көрсете отырып, хатты қабылдауды және тіркеуді жүзеге асырады және ведомствоның жауапты орындаушысын тағайындайтын ведомство басшысына жібереді.</w:t>
      </w:r>
    </w:p>
    <w:bookmarkEnd w:id="50"/>
    <w:p>
      <w:pPr>
        <w:spacing w:after="0"/>
        <w:ind w:left="0"/>
        <w:jc w:val="both"/>
      </w:pPr>
      <w:r>
        <w:rPr>
          <w:rFonts w:ascii="Times New Roman"/>
          <w:b w:val="false"/>
          <w:i w:val="false"/>
          <w:color w:val="000000"/>
          <w:sz w:val="28"/>
        </w:rPr>
        <w:t>
      Импорттаушы елдің немесе экспорттаушы елдің ветеринария саласындағы уәкілетті органы Қазақстан Республикасының еңбек заңнамасына сәйкес сағат 17.00-ден кейін, демалыс және мереке күндері жүгінген жағдайда, хаты қабылдау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Ауыл шаруашылығы министрінің 24.01.2023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3" w:id="51"/>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Импорттаушы елдің немесе экспорттаушы елдің ветеринария саласындағы уәкілетті органының Қазақстан Республикасының аумағы арқылы орны ауыстырылатын (тасымалданатын) объектілердің транзитіне рұқсат беру туралы хаты мынадай мәліметтерді қамтиды:</w:t>
      </w:r>
    </w:p>
    <w:bookmarkEnd w:id="51"/>
    <w:p>
      <w:pPr>
        <w:spacing w:after="0"/>
        <w:ind w:left="0"/>
        <w:jc w:val="both"/>
      </w:pPr>
      <w:r>
        <w:rPr>
          <w:rFonts w:ascii="Times New Roman"/>
          <w:b w:val="false"/>
          <w:i w:val="false"/>
          <w:color w:val="000000"/>
          <w:sz w:val="28"/>
        </w:rPr>
        <w:t>
      1) жүк жөнелтушінің атауы (заңды тұлғалар үшін – өндіріс объектісінің атауы, елі, өңірі, ауданы, мекенжайы, орны ауыстырылатын (тасымалданатын) объектілерді тасымалдауды (орнын ауыстыруды) жүзеге асыратын жеке тұлғалар үшін – аты, әкесінің аты (бар болса), тегі, елі, өңірі, ауданы, өндіріс объектісінің мекенжайы);</w:t>
      </w:r>
    </w:p>
    <w:p>
      <w:pPr>
        <w:spacing w:after="0"/>
        <w:ind w:left="0"/>
        <w:jc w:val="both"/>
      </w:pPr>
      <w:r>
        <w:rPr>
          <w:rFonts w:ascii="Times New Roman"/>
          <w:b w:val="false"/>
          <w:i w:val="false"/>
          <w:color w:val="000000"/>
          <w:sz w:val="28"/>
        </w:rPr>
        <w:t>
      2) өндіруші кәсіпорынның атауы (кәсіпорынның атауы, елі, өңірі, ауданы, мекенжайы);</w:t>
      </w:r>
    </w:p>
    <w:p>
      <w:pPr>
        <w:spacing w:after="0"/>
        <w:ind w:left="0"/>
        <w:jc w:val="both"/>
      </w:pPr>
      <w:r>
        <w:rPr>
          <w:rFonts w:ascii="Times New Roman"/>
          <w:b w:val="false"/>
          <w:i w:val="false"/>
          <w:color w:val="000000"/>
          <w:sz w:val="28"/>
        </w:rPr>
        <w:t>
      3) орны ауыстырылатын (тасымалданатын) объектінің атауы;</w:t>
      </w:r>
    </w:p>
    <w:p>
      <w:pPr>
        <w:spacing w:after="0"/>
        <w:ind w:left="0"/>
        <w:jc w:val="both"/>
      </w:pPr>
      <w:r>
        <w:rPr>
          <w:rFonts w:ascii="Times New Roman"/>
          <w:b w:val="false"/>
          <w:i w:val="false"/>
          <w:color w:val="000000"/>
          <w:sz w:val="28"/>
        </w:rPr>
        <w:t>
      4) орны ауыстырылатын (тасымалданатын) объектінің саны және оның өлшем бірліктері;</w:t>
      </w:r>
    </w:p>
    <w:p>
      <w:pPr>
        <w:spacing w:after="0"/>
        <w:ind w:left="0"/>
        <w:jc w:val="both"/>
      </w:pPr>
      <w:r>
        <w:rPr>
          <w:rFonts w:ascii="Times New Roman"/>
          <w:b w:val="false"/>
          <w:i w:val="false"/>
          <w:color w:val="000000"/>
          <w:sz w:val="28"/>
        </w:rPr>
        <w:t>
      5) орны ауыстырылатын (тасымалданатын) объектінің экспорттаушы немесе импорттаушы елі және шыққан елі;</w:t>
      </w:r>
    </w:p>
    <w:p>
      <w:pPr>
        <w:spacing w:after="0"/>
        <w:ind w:left="0"/>
        <w:jc w:val="both"/>
      </w:pPr>
      <w:r>
        <w:rPr>
          <w:rFonts w:ascii="Times New Roman"/>
          <w:b w:val="false"/>
          <w:i w:val="false"/>
          <w:color w:val="000000"/>
          <w:sz w:val="28"/>
        </w:rPr>
        <w:t>
      6) көлік түрі;</w:t>
      </w:r>
    </w:p>
    <w:p>
      <w:pPr>
        <w:spacing w:after="0"/>
        <w:ind w:left="0"/>
        <w:jc w:val="both"/>
      </w:pPr>
      <w:r>
        <w:rPr>
          <w:rFonts w:ascii="Times New Roman"/>
          <w:b w:val="false"/>
          <w:i w:val="false"/>
          <w:color w:val="000000"/>
          <w:sz w:val="28"/>
        </w:rPr>
        <w:t>
      7) орны ауыстырылатын (тасымалданатын) объектіні әкелу және әкету жүзеге асырылатын Қазақстан Республикасының Мемлекеттік шекарасы арқылы өткізу пункттерінің тізбесі;</w:t>
      </w:r>
    </w:p>
    <w:p>
      <w:pPr>
        <w:spacing w:after="0"/>
        <w:ind w:left="0"/>
        <w:jc w:val="both"/>
      </w:pPr>
      <w:r>
        <w:rPr>
          <w:rFonts w:ascii="Times New Roman"/>
          <w:b w:val="false"/>
          <w:i w:val="false"/>
          <w:color w:val="000000"/>
          <w:sz w:val="28"/>
        </w:rPr>
        <w:t>
      8) аумағы арқылы орны ауыстырылатын (тасымалданатын) объектінің транзиті жүзеге асырылатын тиісті әкімшілік-аумақтық бірліктің Бас мемлекеттік ветеринариялық-санитариялық инспекторымен немесе оның орынбасарларымен келісілген жануарларды тасымалдау бағдары, аялдамалары, қайта тиеу, азықтандыру (суару) орындары, тасу (айдау) шарттары.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Ауыл шаруашылығы министрінің м.а. 23.01.2025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81" w:id="52"/>
    <w:p>
      <w:pPr>
        <w:spacing w:after="0"/>
        <w:ind w:left="0"/>
        <w:jc w:val="both"/>
      </w:pPr>
      <w:r>
        <w:rPr>
          <w:rFonts w:ascii="Times New Roman"/>
          <w:b w:val="false"/>
          <w:i w:val="false"/>
          <w:color w:val="000000"/>
          <w:sz w:val="28"/>
        </w:rPr>
        <w:t>
      23. Орны ауыстырылатын (тасымалданатын) объектілердің транзитіне рұқсат тиісті аумақтағы эпизоотиялық жағдайды бағалау ескеріле отырып:</w:t>
      </w:r>
    </w:p>
    <w:bookmarkEnd w:id="52"/>
    <w:bookmarkStart w:name="z82" w:id="53"/>
    <w:p>
      <w:pPr>
        <w:spacing w:after="0"/>
        <w:ind w:left="0"/>
        <w:jc w:val="both"/>
      </w:pPr>
      <w:r>
        <w:rPr>
          <w:rFonts w:ascii="Times New Roman"/>
          <w:b w:val="false"/>
          <w:i w:val="false"/>
          <w:color w:val="000000"/>
          <w:sz w:val="28"/>
        </w:rPr>
        <w:t xml:space="preserve">
      Халықаралық эпизоотиялық бюроның Жерүсті жануарларының саулығы кодексінде және Су жануарларының саулығы кодексінде айқындалған және "Ветеринария саласындағы нормативтік құқықтық актілерді бекіту туралы" Қазақстан Республикасы Ауыл шаруашылығы министрінің 2014 жылғы 30 қазандағы № 7-1/559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9891 болып тіркелген) бекітілген Профилактикасы, диагностикасы және жойылуы бюджет қаражаты есебінен жүзеге асырылатын жануарлардың аса қауіпті ауруларының тізбесіне (бұдан әрі – Аса қауіпті аурулар тізбесі) кіретін жануарлардың жұқпалы аурулары бойынша орны ауыстырылатын (тасымалданатын) объектінің шыққан жеріндегі (тұрған орнындағы) және/немесе жүру жолындағы эпизоотиялық ахуал саламатты болғанда;</w:t>
      </w:r>
    </w:p>
    <w:bookmarkEnd w:id="53"/>
    <w:bookmarkStart w:name="z83" w:id="54"/>
    <w:p>
      <w:pPr>
        <w:spacing w:after="0"/>
        <w:ind w:left="0"/>
        <w:jc w:val="both"/>
      </w:pPr>
      <w:r>
        <w:rPr>
          <w:rFonts w:ascii="Times New Roman"/>
          <w:b w:val="false"/>
          <w:i w:val="false"/>
          <w:color w:val="000000"/>
          <w:sz w:val="28"/>
        </w:rPr>
        <w:t>
      орны ауыстырылатын (тасымалданатын) объектілерді межелі елге әкелуге шектеу қойылмаған кезде жол беріледі.</w:t>
      </w:r>
    </w:p>
    <w:bookmarkEnd w:id="54"/>
    <w:bookmarkStart w:name="z84" w:id="55"/>
    <w:p>
      <w:pPr>
        <w:spacing w:after="0"/>
        <w:ind w:left="0"/>
        <w:jc w:val="both"/>
      </w:pPr>
      <w:r>
        <w:rPr>
          <w:rFonts w:ascii="Times New Roman"/>
          <w:b w:val="false"/>
          <w:i w:val="false"/>
          <w:color w:val="000000"/>
          <w:sz w:val="28"/>
        </w:rPr>
        <w:t xml:space="preserve">
      24. Ведомствоның жауапты орындаушысы 1 (бір) жұмыс күні ішінде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ұсынылған мәліметтердің толықтығы мен дұрыстығын, сондай-ақ орны ауыстырылатын (тасымалданатын) объектінің осы Қағидалардың </w:t>
      </w:r>
      <w:r>
        <w:rPr>
          <w:rFonts w:ascii="Times New Roman"/>
          <w:b w:val="false"/>
          <w:i w:val="false"/>
          <w:color w:val="000000"/>
          <w:sz w:val="28"/>
        </w:rPr>
        <w:t>23-тармағына</w:t>
      </w:r>
      <w:r>
        <w:rPr>
          <w:rFonts w:ascii="Times New Roman"/>
          <w:b w:val="false"/>
          <w:i w:val="false"/>
          <w:color w:val="000000"/>
          <w:sz w:val="28"/>
        </w:rPr>
        <w:t xml:space="preserve"> сәйкестігін тексереді.</w:t>
      </w:r>
    </w:p>
    <w:bookmarkEnd w:id="55"/>
    <w:p>
      <w:pPr>
        <w:spacing w:after="0"/>
        <w:ind w:left="0"/>
        <w:jc w:val="both"/>
      </w:pPr>
      <w:r>
        <w:rPr>
          <w:rFonts w:ascii="Times New Roman"/>
          <w:b w:val="false"/>
          <w:i w:val="false"/>
          <w:color w:val="000000"/>
          <w:sz w:val="28"/>
        </w:rPr>
        <w:t xml:space="preserve">
      Хатта көрсетілген мәліметтердің толық және дұрыс болу фактісі және осы Қағидалардың </w:t>
      </w:r>
      <w:r>
        <w:rPr>
          <w:rFonts w:ascii="Times New Roman"/>
          <w:b w:val="false"/>
          <w:i w:val="false"/>
          <w:color w:val="000000"/>
          <w:sz w:val="28"/>
        </w:rPr>
        <w:t>23-тармағына</w:t>
      </w:r>
      <w:r>
        <w:rPr>
          <w:rFonts w:ascii="Times New Roman"/>
          <w:b w:val="false"/>
          <w:i w:val="false"/>
          <w:color w:val="000000"/>
          <w:sz w:val="28"/>
        </w:rPr>
        <w:t xml:space="preserve"> сәйкестігі анықталған жағдайда, ведомствоның жауапты орындаушысы 1 (бір) жұмыс күні ішінде осы Қағидаларға 4-1-қосымшаға сәйкес нысан бойынша тиісті аумақтағы эпизоотиялық жағдайды бағалауды ескере отырып, орны ауыстырылатын (тасымалданатын) объектілердің транзитіне рұқсатты не уәжді бас тартуды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Ауыл шаруашылығы министрінің м.а. 23.01.2025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86" w:id="56"/>
    <w:p>
      <w:pPr>
        <w:spacing w:after="0"/>
        <w:ind w:left="0"/>
        <w:jc w:val="both"/>
      </w:pPr>
      <w:r>
        <w:rPr>
          <w:rFonts w:ascii="Times New Roman"/>
          <w:b w:val="false"/>
          <w:i w:val="false"/>
          <w:color w:val="000000"/>
          <w:sz w:val="28"/>
        </w:rPr>
        <w:t>
      25. Ведомствоның жауапты орындаушысы импорттаушы елдің немесе экспорттаушы елдің ветеринария саласындағы уәкілетті органына электрондық құжат нысанында тиісті аумақтағы эпизоотиялық жағдайды бағалауды ескере отырып, орны ауыстырылатын (тасымалданатын) объектілердің транзитіне рұқсатты не Қазақстан Республикасының Бас мемлекеттік ветеринариялық-санитариялық инспекторы немесе оның орынбасары қол қойылған уәжді бас тартуды жібереді.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Ауыл шаруашылығы министрінің м.а. 23.01.2025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 </w:t>
      </w:r>
      <w:r>
        <w:br/>
      </w:r>
      <w:r>
        <w:rPr>
          <w:rFonts w:ascii="Times New Roman"/>
          <w:b w:val="false"/>
          <w:i w:val="false"/>
          <w:color w:val="000000"/>
          <w:sz w:val="28"/>
        </w:rPr>
        <w:t>
</w:t>
      </w:r>
    </w:p>
    <w:bookmarkStart w:name="z87" w:id="57"/>
    <w:p>
      <w:pPr>
        <w:spacing w:after="0"/>
        <w:ind w:left="0"/>
        <w:jc w:val="both"/>
      </w:pPr>
      <w:r>
        <w:rPr>
          <w:rFonts w:ascii="Times New Roman"/>
          <w:b w:val="false"/>
          <w:i w:val="false"/>
          <w:color w:val="000000"/>
          <w:sz w:val="28"/>
        </w:rPr>
        <w:t>
      26. Хатты қарау және рұқсат беру немесе уәжді бас тарту мерзімі 2 (екі) жұмыс күнін құрайды.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Ауыл шаруашылығы министрінің м.а. 23.01.2025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88" w:id="58"/>
    <w:p>
      <w:pPr>
        <w:spacing w:after="0"/>
        <w:ind w:left="0"/>
        <w:jc w:val="both"/>
      </w:pPr>
      <w:r>
        <w:rPr>
          <w:rFonts w:ascii="Times New Roman"/>
          <w:b w:val="false"/>
          <w:i w:val="false"/>
          <w:color w:val="000000"/>
          <w:sz w:val="28"/>
        </w:rPr>
        <w:t>
      27. Тиісті аумақтағы эпизоотиялық жағдайды бағалауды ескере отырып, орны ауыстырылатын (тасымалданатын) объектілердің транзитіне рұқсаттың қолданылу мерзімі оны берген күннен бастап күнтізбелік 60 (алпыс) күннен аспайды.</w:t>
      </w:r>
    </w:p>
    <w:bookmarkEnd w:id="58"/>
    <w:bookmarkStart w:name="z89" w:id="59"/>
    <w:p>
      <w:pPr>
        <w:spacing w:after="0"/>
        <w:ind w:left="0"/>
        <w:jc w:val="both"/>
      </w:pPr>
      <w:r>
        <w:rPr>
          <w:rFonts w:ascii="Times New Roman"/>
          <w:b w:val="false"/>
          <w:i w:val="false"/>
          <w:color w:val="000000"/>
          <w:sz w:val="28"/>
        </w:rPr>
        <w:t xml:space="preserve">
      28. Қазақстан Республикасының Бас мемлекеттік ветеринариялық-санитариялық инспекторы немесе оның орынбасары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көрсетілген талаптарға сәйкессіздік болған кезде тиісті аумақтағы эпизоотиялық жағдайды бағалауды ескере отырып, орны ауыстырылатын (тасымалданатын) объектінің транзитіне рұқсат беруден бас тартады.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Ауыл шаруашылығы министрінің м.а. 23.01.2025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93" w:id="60"/>
    <w:p>
      <w:pPr>
        <w:spacing w:after="0"/>
        <w:ind w:left="0"/>
        <w:jc w:val="both"/>
      </w:pPr>
      <w:r>
        <w:rPr>
          <w:rFonts w:ascii="Times New Roman"/>
          <w:b w:val="false"/>
          <w:i w:val="false"/>
          <w:color w:val="000000"/>
          <w:sz w:val="28"/>
        </w:rPr>
        <w:t>
      29. Ведомствоның жауапты орындаушысы ветеринариялық сертификаттағы орны ауыстырылатын (тасымалданатын) объектінің транзитіне рұқсат нөмірін салыстырып тексеру үшін ведомствоның тиісті аумақтық бөлімшесін, ветеринариялық бақылау бекетін тиісті аумақтағы эпизоотиялық жағдайды бағалауды ескере отырып, орны ауыстырылатын (тасымалданатын) объектінің транзитіне рұқсат беру туралы хабардар етеді.</w:t>
      </w:r>
    </w:p>
    <w:bookmarkEnd w:id="60"/>
    <w:bookmarkStart w:name="z94" w:id="61"/>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61"/>
    <w:bookmarkStart w:name="z95" w:id="62"/>
    <w:p>
      <w:pPr>
        <w:spacing w:after="0"/>
        <w:ind w:left="0"/>
        <w:jc w:val="both"/>
      </w:pPr>
      <w:r>
        <w:rPr>
          <w:rFonts w:ascii="Times New Roman"/>
          <w:b w:val="false"/>
          <w:i w:val="false"/>
          <w:color w:val="000000"/>
          <w:sz w:val="28"/>
        </w:rPr>
        <w:t>
      30. Мемлекеттік қызметтер көрсету мәселелері бойынша көрсетілетін қызметті берушінің шешіміне, әрекетіне (әрекетсіздігіне) шағым ветеринария саласындағы уәкілетті орган басшысының атына, мемлекеттік қызметтер көрсету сапасын бағалау және бақылау жөніндегі уәкілетті органға беріледі.</w:t>
      </w:r>
    </w:p>
    <w:bookmarkEnd w:id="62"/>
    <w:p>
      <w:pPr>
        <w:spacing w:after="0"/>
        <w:ind w:left="0"/>
        <w:jc w:val="both"/>
      </w:pPr>
      <w:r>
        <w:rPr>
          <w:rFonts w:ascii="Times New Roman"/>
          <w:b w:val="false"/>
          <w:i w:val="false"/>
          <w:color w:val="000000"/>
          <w:sz w:val="28"/>
        </w:rPr>
        <w:t xml:space="preserve">
      ҚР ӘРПК-нің </w:t>
      </w:r>
      <w:r>
        <w:rPr>
          <w:rFonts w:ascii="Times New Roman"/>
          <w:b w:val="false"/>
          <w:i w:val="false"/>
          <w:color w:val="000000"/>
          <w:sz w:val="28"/>
        </w:rPr>
        <w:t>91-бабы</w:t>
      </w:r>
      <w:r>
        <w:rPr>
          <w:rFonts w:ascii="Times New Roman"/>
          <w:b w:val="false"/>
          <w:i w:val="false"/>
          <w:color w:val="000000"/>
          <w:sz w:val="28"/>
        </w:rPr>
        <w:t xml:space="preserve"> 4-тармағына сәйкес шағым келіп түскен жағдайда, көрсетілетін қызметті беруші оны келіп түскен күннен бастап 3 (үш) жұмыс күні ішінде шағымды қарайтын органға (жоғары тұрған әкімшілік органға және (немесе) лауазымды адамға) жібереді. 3 (үш) жұмыс күні ішінде қолайлы акт қабылданған, шағымда көрсетілген талаптарды толық қанағаттандыратын әкімшілік іс-әрекет жасалған жағдайда, көрсетілетін қызметті беруші шағымды қарайтын органға (жоғары тұрған әкімшілік органға және (немесе) лауазымды адамға) шағымды жібермейді.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Ауыл шаруашылығы министрінің 24.01.2023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6" w:id="63"/>
    <w:p>
      <w:pPr>
        <w:spacing w:after="0"/>
        <w:ind w:left="0"/>
        <w:jc w:val="both"/>
      </w:pPr>
      <w:r>
        <w:rPr>
          <w:rFonts w:ascii="Times New Roman"/>
          <w:b w:val="false"/>
          <w:i w:val="false"/>
          <w:color w:val="000000"/>
          <w:sz w:val="28"/>
        </w:rPr>
        <w:t xml:space="preserve">
      31. Мемлекеттік көрсетілетін қызметтер туралы заңның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көрсетілетін қызметті алушының шағымын:</w:t>
      </w:r>
    </w:p>
    <w:bookmarkEnd w:id="63"/>
    <w:bookmarkStart w:name="z97" w:id="64"/>
    <w:p>
      <w:pPr>
        <w:spacing w:after="0"/>
        <w:ind w:left="0"/>
        <w:jc w:val="both"/>
      </w:pPr>
      <w:r>
        <w:rPr>
          <w:rFonts w:ascii="Times New Roman"/>
          <w:b w:val="false"/>
          <w:i w:val="false"/>
          <w:color w:val="000000"/>
          <w:sz w:val="28"/>
        </w:rPr>
        <w:t>
      ветеринария саласындағы уәкілетті орган – тіркелген күнінен бастап 5 (бес) жұмыс күні ішінде;</w:t>
      </w:r>
    </w:p>
    <w:bookmarkEnd w:id="64"/>
    <w:bookmarkStart w:name="z98" w:id="65"/>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қарауы тиіс.</w:t>
      </w:r>
    </w:p>
    <w:bookmarkEnd w:id="65"/>
    <w:bookmarkStart w:name="z99" w:id="66"/>
    <w:p>
      <w:pPr>
        <w:spacing w:after="0"/>
        <w:ind w:left="0"/>
        <w:jc w:val="both"/>
      </w:pPr>
      <w:r>
        <w:rPr>
          <w:rFonts w:ascii="Times New Roman"/>
          <w:b w:val="false"/>
          <w:i w:val="false"/>
          <w:color w:val="000000"/>
          <w:sz w:val="28"/>
        </w:rPr>
        <w:t xml:space="preserve">
      32. Ветеринария саласындағы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w:t>
      </w:r>
      <w:r>
        <w:rPr>
          <w:rFonts w:ascii="Times New Roman"/>
          <w:b w:val="false"/>
          <w:i w:val="false"/>
          <w:color w:val="000000"/>
          <w:sz w:val="28"/>
        </w:rPr>
        <w:t>25-бабының</w:t>
      </w:r>
      <w:r>
        <w:rPr>
          <w:rFonts w:ascii="Times New Roman"/>
          <w:b w:val="false"/>
          <w:i w:val="false"/>
          <w:color w:val="000000"/>
          <w:sz w:val="28"/>
        </w:rPr>
        <w:t xml:space="preserve"> 4-тармағына сәйкес:</w:t>
      </w:r>
    </w:p>
    <w:bookmarkEnd w:id="66"/>
    <w:bookmarkStart w:name="z100" w:id="67"/>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67"/>
    <w:bookmarkStart w:name="z101" w:id="68"/>
    <w:p>
      <w:pPr>
        <w:spacing w:after="0"/>
        <w:ind w:left="0"/>
        <w:jc w:val="both"/>
      </w:pPr>
      <w:r>
        <w:rPr>
          <w:rFonts w:ascii="Times New Roman"/>
          <w:b w:val="false"/>
          <w:i w:val="false"/>
          <w:color w:val="000000"/>
          <w:sz w:val="28"/>
        </w:rPr>
        <w:t>
      2) қосымша ақпарат алу қажет болған жағдайда, 10 (он) жұмыс күнінен аспайтын мерзімге ұзартылады.</w:t>
      </w:r>
    </w:p>
    <w:bookmarkEnd w:id="68"/>
    <w:bookmarkStart w:name="z102" w:id="69"/>
    <w:p>
      <w:pPr>
        <w:spacing w:after="0"/>
        <w:ind w:left="0"/>
        <w:jc w:val="both"/>
      </w:pPr>
      <w:r>
        <w:rPr>
          <w:rFonts w:ascii="Times New Roman"/>
          <w:b w:val="false"/>
          <w:i w:val="false"/>
          <w:color w:val="000000"/>
          <w:sz w:val="28"/>
        </w:rPr>
        <w:t>
      Шағымды қарау мерзімі ұзартылған жағдайда, шағымдарды қарауға өкілеттіктер берілген лауазымды адам шағымды қарау мерзімі ұзартылған сәттен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End w:id="69"/>
    <w:bookmarkStart w:name="z103" w:id="70"/>
    <w:p>
      <w:pPr>
        <w:spacing w:after="0"/>
        <w:ind w:left="0"/>
        <w:jc w:val="both"/>
      </w:pPr>
      <w:r>
        <w:rPr>
          <w:rFonts w:ascii="Times New Roman"/>
          <w:b w:val="false"/>
          <w:i w:val="false"/>
          <w:color w:val="000000"/>
          <w:sz w:val="28"/>
        </w:rPr>
        <w:t xml:space="preserve">
      33. Егер заңда өзгеше көзделмесе, ҚР ӘРПК-нің </w:t>
      </w:r>
      <w:r>
        <w:rPr>
          <w:rFonts w:ascii="Times New Roman"/>
          <w:b w:val="false"/>
          <w:i w:val="false"/>
          <w:color w:val="000000"/>
          <w:sz w:val="28"/>
        </w:rPr>
        <w:t>91-бабы</w:t>
      </w:r>
      <w:r>
        <w:rPr>
          <w:rFonts w:ascii="Times New Roman"/>
          <w:b w:val="false"/>
          <w:i w:val="false"/>
          <w:color w:val="000000"/>
          <w:sz w:val="28"/>
        </w:rPr>
        <w:t xml:space="preserve"> 5-тармағына сәйкес сотқа дейінгі тәртіппен шағым жасалғаннан кейін сотқа жүгінуге жол беріледі.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Ауыл шаруашылығы министрінің 24.01.2023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аумақтағы эпизоотиялық</w:t>
            </w:r>
            <w:r>
              <w:br/>
            </w:r>
            <w:r>
              <w:rPr>
                <w:rFonts w:ascii="Times New Roman"/>
                <w:b w:val="false"/>
                <w:i w:val="false"/>
                <w:color w:val="000000"/>
                <w:sz w:val="20"/>
              </w:rPr>
              <w:t xml:space="preserve">жағдайды бағалауды ескере </w:t>
            </w:r>
            <w:r>
              <w:br/>
            </w:r>
            <w:r>
              <w:rPr>
                <w:rFonts w:ascii="Times New Roman"/>
                <w:b w:val="false"/>
                <w:i w:val="false"/>
                <w:color w:val="000000"/>
                <w:sz w:val="20"/>
              </w:rPr>
              <w:t xml:space="preserve">отырып, орны ауыстырылатын </w:t>
            </w:r>
            <w:r>
              <w:br/>
            </w:r>
            <w:r>
              <w:rPr>
                <w:rFonts w:ascii="Times New Roman"/>
                <w:b w:val="false"/>
                <w:i w:val="false"/>
                <w:color w:val="000000"/>
                <w:sz w:val="20"/>
              </w:rPr>
              <w:t xml:space="preserve">(тасымалданатын) обьектілердің </w:t>
            </w:r>
            <w:r>
              <w:br/>
            </w:r>
            <w:r>
              <w:rPr>
                <w:rFonts w:ascii="Times New Roman"/>
                <w:b w:val="false"/>
                <w:i w:val="false"/>
                <w:color w:val="000000"/>
                <w:sz w:val="20"/>
              </w:rPr>
              <w:t>экспортына, импортына</w:t>
            </w:r>
            <w:r>
              <w:br/>
            </w:r>
            <w:r>
              <w:rPr>
                <w:rFonts w:ascii="Times New Roman"/>
                <w:b w:val="false"/>
                <w:i w:val="false"/>
                <w:color w:val="000000"/>
                <w:sz w:val="20"/>
              </w:rPr>
              <w:t xml:space="preserve">және транзитіне рұқсат </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bookmarkStart w:name="z106" w:id="71"/>
    <w:p>
      <w:pPr>
        <w:spacing w:after="0"/>
        <w:ind w:left="0"/>
        <w:jc w:val="left"/>
      </w:pPr>
      <w:r>
        <w:rPr>
          <w:rFonts w:ascii="Times New Roman"/>
          <w:b/>
          <w:i w:val="false"/>
          <w:color w:val="000000"/>
        </w:rPr>
        <w:t xml:space="preserve"> Тиісті аумақтағы эпизоотиялық жағдайды бағалауды ескере отырып, орны ауыстырылатын (тасымалданатын) объектілердің экспортына және импортына рұқсат</w:t>
      </w:r>
    </w:p>
    <w:bookmarkEnd w:id="71"/>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м.а. 23.01.2025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left"/>
      </w:pPr>
    </w:p>
    <w:p>
      <w:pPr>
        <w:spacing w:after="0"/>
        <w:ind w:left="0"/>
        <w:jc w:val="both"/>
      </w:pPr>
      <w:r>
        <w:rPr>
          <w:rFonts w:ascii="Times New Roman"/>
          <w:b w:val="false"/>
          <w:i w:val="false"/>
          <w:color w:val="000000"/>
          <w:sz w:val="28"/>
        </w:rPr>
        <w:t>
      Рұқсаттың берілген күні: 20__ жылғы "___" ____________</w:t>
      </w:r>
    </w:p>
    <w:p>
      <w:pPr>
        <w:spacing w:after="0"/>
        <w:ind w:left="0"/>
        <w:jc w:val="both"/>
      </w:pPr>
      <w:r>
        <w:rPr>
          <w:rFonts w:ascii="Times New Roman"/>
          <w:b w:val="false"/>
          <w:i w:val="false"/>
          <w:color w:val="000000"/>
          <w:sz w:val="28"/>
        </w:rPr>
        <w:t xml:space="preserve">
      Жеке тұлғаның аты, әкесінің аты (бар болса), тегі немесе заң тұлғаның атауы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арналған (орны ауыстырылатын (тасымалданатын) объектінің экспортына және </w:t>
      </w:r>
    </w:p>
    <w:p>
      <w:pPr>
        <w:spacing w:after="0"/>
        <w:ind w:left="0"/>
        <w:jc w:val="both"/>
      </w:pPr>
      <w:r>
        <w:rPr>
          <w:rFonts w:ascii="Times New Roman"/>
          <w:b w:val="false"/>
          <w:i w:val="false"/>
          <w:color w:val="000000"/>
          <w:sz w:val="28"/>
        </w:rPr>
        <w:t xml:space="preserve">
      импортына) рұқсат </w:t>
      </w:r>
    </w:p>
    <w:p>
      <w:pPr>
        <w:spacing w:after="0"/>
        <w:ind w:left="0"/>
        <w:jc w:val="both"/>
      </w:pPr>
      <w:r>
        <w:rPr>
          <w:rFonts w:ascii="Times New Roman"/>
          <w:b w:val="false"/>
          <w:i w:val="false"/>
          <w:color w:val="000000"/>
          <w:sz w:val="28"/>
        </w:rPr>
        <w:t xml:space="preserve">
      Рұқсаттың нөмірі және күні: ________________________ _________________ </w:t>
      </w:r>
    </w:p>
    <w:p>
      <w:pPr>
        <w:spacing w:after="0"/>
        <w:ind w:left="0"/>
        <w:jc w:val="both"/>
      </w:pPr>
      <w:r>
        <w:rPr>
          <w:rFonts w:ascii="Times New Roman"/>
          <w:b w:val="false"/>
          <w:i w:val="false"/>
          <w:color w:val="000000"/>
          <w:sz w:val="28"/>
        </w:rPr>
        <w:t xml:space="preserve">
      Өтініштің нөмірі және күні: _________________________ _________________ </w:t>
      </w:r>
    </w:p>
    <w:p>
      <w:pPr>
        <w:spacing w:after="0"/>
        <w:ind w:left="0"/>
        <w:jc w:val="both"/>
      </w:pPr>
      <w:r>
        <w:rPr>
          <w:rFonts w:ascii="Times New Roman"/>
          <w:b w:val="false"/>
          <w:i w:val="false"/>
          <w:color w:val="000000"/>
          <w:sz w:val="28"/>
        </w:rPr>
        <w:t xml:space="preserve">
      Операция түрі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Орны ауыстырылатын (тасымалданатын) объектінің атауы 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Орны ауыстырылатын (тасымалданатын) объектінің саны, оның өлшем бірліктері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Еуразиялық экономикалық одақтың бақылаудағы тауардың сыртқы экономикалық </w:t>
      </w:r>
    </w:p>
    <w:p>
      <w:pPr>
        <w:spacing w:after="0"/>
        <w:ind w:left="0"/>
        <w:jc w:val="both"/>
      </w:pPr>
      <w:r>
        <w:rPr>
          <w:rFonts w:ascii="Times New Roman"/>
          <w:b w:val="false"/>
          <w:i w:val="false"/>
          <w:color w:val="000000"/>
          <w:sz w:val="28"/>
        </w:rPr>
        <w:t xml:space="preserve">
      қызметінің тауар номенклатурасының коды (алғашқы төрт сан)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Үшінші мемлекеттер (Еуразиялық экономикалық одаққа мүше мемлекеттерден тыс) </w:t>
      </w:r>
    </w:p>
    <w:p>
      <w:pPr>
        <w:spacing w:after="0"/>
        <w:ind w:left="0"/>
        <w:jc w:val="both"/>
      </w:pPr>
      <w:r>
        <w:rPr>
          <w:rFonts w:ascii="Times New Roman"/>
          <w:b w:val="false"/>
          <w:i w:val="false"/>
          <w:color w:val="000000"/>
          <w:sz w:val="28"/>
        </w:rPr>
        <w:t xml:space="preserve">
      тауарының коды (алғашқы төрт сан)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Өндіруші кәсіпорын (кәсіпорынның есепке алу нөмірі*, өндіруші кәсіпорынның атауы, </w:t>
      </w:r>
    </w:p>
    <w:p>
      <w:pPr>
        <w:spacing w:after="0"/>
        <w:ind w:left="0"/>
        <w:jc w:val="both"/>
      </w:pPr>
      <w:r>
        <w:rPr>
          <w:rFonts w:ascii="Times New Roman"/>
          <w:b w:val="false"/>
          <w:i w:val="false"/>
          <w:color w:val="000000"/>
          <w:sz w:val="28"/>
        </w:rPr>
        <w:t xml:space="preserve">
      аттестатталған қызмет түрі)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Жүк жөнелтуші (кәсіпорының атауы, есепке алу нөмірі*) 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Жүк жөнелтушінің мекенжайы (ел, аймақ, аудан, мекенжайы)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Орны ауыстырылатын (тасымалданатын) объектінің нақты орналасқан жері </w:t>
      </w:r>
    </w:p>
    <w:p>
      <w:pPr>
        <w:spacing w:after="0"/>
        <w:ind w:left="0"/>
        <w:jc w:val="both"/>
      </w:pPr>
      <w:r>
        <w:rPr>
          <w:rFonts w:ascii="Times New Roman"/>
          <w:b w:val="false"/>
          <w:i w:val="false"/>
          <w:color w:val="000000"/>
          <w:sz w:val="28"/>
        </w:rPr>
        <w:t xml:space="preserve">
      (ел, өңір, аудан, мекенжайы) 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Экспорттаушы ел (импорттаушы ел) _____________________________________ </w:t>
      </w:r>
    </w:p>
    <w:p>
      <w:pPr>
        <w:spacing w:after="0"/>
        <w:ind w:left="0"/>
        <w:jc w:val="both"/>
      </w:pPr>
      <w:r>
        <w:rPr>
          <w:rFonts w:ascii="Times New Roman"/>
          <w:b w:val="false"/>
          <w:i w:val="false"/>
          <w:color w:val="000000"/>
          <w:sz w:val="28"/>
        </w:rPr>
        <w:t xml:space="preserve">
      Жүк алушы (импорт кезіндегі есепке алу нөмірі*), (кәсіпорынның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Жүк алушының мекенжайы (ел, өңір, аудан, мекенжайы) 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Көлік түрі 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Жүру бағыты: 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Мақсаттары ____________________________________________________ </w:t>
      </w:r>
    </w:p>
    <w:p>
      <w:pPr>
        <w:spacing w:after="0"/>
        <w:ind w:left="0"/>
        <w:jc w:val="both"/>
      </w:pPr>
      <w:r>
        <w:rPr>
          <w:rFonts w:ascii="Times New Roman"/>
          <w:b w:val="false"/>
          <w:i w:val="false"/>
          <w:color w:val="000000"/>
          <w:sz w:val="28"/>
        </w:rPr>
        <w:t xml:space="preserve">
      Ветеринариялық препараттардың немесе азықтық қоспалардың шыққан елін және </w:t>
      </w:r>
    </w:p>
    <w:p>
      <w:pPr>
        <w:spacing w:after="0"/>
        <w:ind w:left="0"/>
        <w:jc w:val="both"/>
      </w:pPr>
      <w:r>
        <w:rPr>
          <w:rFonts w:ascii="Times New Roman"/>
          <w:b w:val="false"/>
          <w:i w:val="false"/>
          <w:color w:val="000000"/>
          <w:sz w:val="28"/>
        </w:rPr>
        <w:t xml:space="preserve">
      тіркеу куәлігінің нөмірін көрсете отырып (тіркелген, қайта тіркелген күні), өндіруші </w:t>
      </w:r>
    </w:p>
    <w:p>
      <w:pPr>
        <w:spacing w:after="0"/>
        <w:ind w:left="0"/>
        <w:jc w:val="both"/>
      </w:pPr>
      <w:r>
        <w:rPr>
          <w:rFonts w:ascii="Times New Roman"/>
          <w:b w:val="false"/>
          <w:i w:val="false"/>
          <w:color w:val="000000"/>
          <w:sz w:val="28"/>
        </w:rPr>
        <w:t xml:space="preserve">
      ұйымдардың ветеринариялық препараттардың, азықтық қоспалардың </w:t>
      </w:r>
    </w:p>
    <w:p>
      <w:pPr>
        <w:spacing w:after="0"/>
        <w:ind w:left="0"/>
        <w:jc w:val="both"/>
      </w:pPr>
      <w:r>
        <w:rPr>
          <w:rFonts w:ascii="Times New Roman"/>
          <w:b w:val="false"/>
          <w:i w:val="false"/>
          <w:color w:val="000000"/>
          <w:sz w:val="28"/>
        </w:rPr>
        <w:t xml:space="preserve">
      экспорты кезінде 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Жануардың түрі мен тұқымы 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Орны ауыстырылатын (тасымалданатын) объектінің сипаттамасы </w:t>
      </w:r>
    </w:p>
    <w:p>
      <w:pPr>
        <w:spacing w:after="0"/>
        <w:ind w:left="0"/>
        <w:jc w:val="both"/>
      </w:pPr>
      <w:r>
        <w:rPr>
          <w:rFonts w:ascii="Times New Roman"/>
          <w:b w:val="false"/>
          <w:i w:val="false"/>
          <w:color w:val="000000"/>
          <w:sz w:val="28"/>
        </w:rPr>
        <w:t xml:space="preserve">
      (рефрижератор – VIN коды, дезинфекция туралы анықтаманың нөмірі және берілген </w:t>
      </w:r>
    </w:p>
    <w:p>
      <w:pPr>
        <w:spacing w:after="0"/>
        <w:ind w:left="0"/>
        <w:jc w:val="both"/>
      </w:pPr>
      <w:r>
        <w:rPr>
          <w:rFonts w:ascii="Times New Roman"/>
          <w:b w:val="false"/>
          <w:i w:val="false"/>
          <w:color w:val="000000"/>
          <w:sz w:val="28"/>
        </w:rPr>
        <w:t xml:space="preserve">
      күні) 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Ұйымның, елдің, өңірдің, ауданның, қаланың атауы көрсетілген жануарларды </w:t>
      </w:r>
    </w:p>
    <w:p>
      <w:pPr>
        <w:spacing w:after="0"/>
        <w:ind w:left="0"/>
        <w:jc w:val="both"/>
      </w:pPr>
      <w:r>
        <w:rPr>
          <w:rFonts w:ascii="Times New Roman"/>
          <w:b w:val="false"/>
          <w:i w:val="false"/>
          <w:color w:val="000000"/>
          <w:sz w:val="28"/>
        </w:rPr>
        <w:t xml:space="preserve">
      карантиндеу орны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Орны ауыстырылатын (тасымалданатын) объектіні карантиндеу, өндіру, сақтау </w:t>
      </w:r>
    </w:p>
    <w:p>
      <w:pPr>
        <w:spacing w:after="0"/>
        <w:ind w:left="0"/>
        <w:jc w:val="both"/>
      </w:pPr>
      <w:r>
        <w:rPr>
          <w:rFonts w:ascii="Times New Roman"/>
          <w:b w:val="false"/>
          <w:i w:val="false"/>
          <w:color w:val="000000"/>
          <w:sz w:val="28"/>
        </w:rPr>
        <w:t xml:space="preserve">
      шарттары 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Рұқсаттың қолданылу мерзімі, _______________________________________ күн </w:t>
      </w:r>
    </w:p>
    <w:p>
      <w:pPr>
        <w:spacing w:after="0"/>
        <w:ind w:left="0"/>
        <w:jc w:val="both"/>
      </w:pPr>
      <w:r>
        <w:rPr>
          <w:rFonts w:ascii="Times New Roman"/>
          <w:b w:val="false"/>
          <w:i w:val="false"/>
          <w:color w:val="000000"/>
          <w:sz w:val="28"/>
        </w:rPr>
        <w:t xml:space="preserve">
      Еуразиялық экономикалық одақ комиссиясының 2010 жылғы 18 маусымдағы № 317 </w:t>
      </w:r>
    </w:p>
    <w:p>
      <w:pPr>
        <w:spacing w:after="0"/>
        <w:ind w:left="0"/>
        <w:jc w:val="both"/>
      </w:pPr>
      <w:r>
        <w:rPr>
          <w:rFonts w:ascii="Times New Roman"/>
          <w:b w:val="false"/>
          <w:i w:val="false"/>
          <w:color w:val="000000"/>
          <w:sz w:val="28"/>
        </w:rPr>
        <w:t xml:space="preserve">
      шешімімен бекітілген Ветеринариялық бақылауға (қадағалауға) жататын тауарларға </w:t>
      </w:r>
    </w:p>
    <w:p>
      <w:pPr>
        <w:spacing w:after="0"/>
        <w:ind w:left="0"/>
        <w:jc w:val="both"/>
      </w:pPr>
      <w:r>
        <w:rPr>
          <w:rFonts w:ascii="Times New Roman"/>
          <w:b w:val="false"/>
          <w:i w:val="false"/>
          <w:color w:val="000000"/>
          <w:sz w:val="28"/>
        </w:rPr>
        <w:t xml:space="preserve">
      қойылатын бірыңғай ветеринариялық (ветеринариялық-санитариялық) талаптарды </w:t>
      </w:r>
    </w:p>
    <w:p>
      <w:pPr>
        <w:spacing w:after="0"/>
        <w:ind w:left="0"/>
        <w:jc w:val="both"/>
      </w:pPr>
      <w:r>
        <w:rPr>
          <w:rFonts w:ascii="Times New Roman"/>
          <w:b w:val="false"/>
          <w:i w:val="false"/>
          <w:color w:val="000000"/>
          <w:sz w:val="28"/>
        </w:rPr>
        <w:t xml:space="preserve">
      сақтай отырып. </w:t>
      </w:r>
    </w:p>
    <w:p>
      <w:pPr>
        <w:spacing w:after="0"/>
        <w:ind w:left="0"/>
        <w:jc w:val="both"/>
      </w:pPr>
      <w:r>
        <w:rPr>
          <w:rFonts w:ascii="Times New Roman"/>
          <w:b w:val="false"/>
          <w:i w:val="false"/>
          <w:color w:val="000000"/>
          <w:sz w:val="28"/>
        </w:rPr>
        <w:t xml:space="preserve">
      Қазақстан Республикасының Бас мемлекеттік ветеринариялық-санитариялық </w:t>
      </w:r>
    </w:p>
    <w:p>
      <w:pPr>
        <w:spacing w:after="0"/>
        <w:ind w:left="0"/>
        <w:jc w:val="both"/>
      </w:pPr>
      <w:r>
        <w:rPr>
          <w:rFonts w:ascii="Times New Roman"/>
          <w:b w:val="false"/>
          <w:i w:val="false"/>
          <w:color w:val="000000"/>
          <w:sz w:val="28"/>
        </w:rPr>
        <w:t xml:space="preserve">
      инспекторы немесе оның орынбасары көрсету: 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 электрондық цифрлық қолтаңбасы)</w:t>
      </w:r>
    </w:p>
    <w:p>
      <w:pPr>
        <w:spacing w:after="0"/>
        <w:ind w:left="0"/>
        <w:jc w:val="both"/>
      </w:pPr>
      <w:r>
        <w:rPr>
          <w:rFonts w:ascii="Times New Roman"/>
          <w:b w:val="false"/>
          <w:i w:val="false"/>
          <w:color w:val="000000"/>
          <w:sz w:val="28"/>
        </w:rPr>
        <w:t xml:space="preserve">
      Ескертпе: * Қазақстан Республикасы Ауыл шаруашылығы министрінің 2015 жылғы 23 қаңтардағы № 7-1/37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10466 болып тіркелген) бекітілген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қағидаларына сәйкес берілген есепке алу нөмірі көрсетіледі;</w:t>
      </w:r>
    </w:p>
    <w:p>
      <w:pPr>
        <w:spacing w:after="0"/>
        <w:ind w:left="0"/>
        <w:jc w:val="left"/>
      </w:pPr>
      <w:r>
        <w:rPr>
          <w:rFonts w:ascii="Times New Roman"/>
          <w:b w:val="false"/>
          <w:i w:val="false"/>
          <w:color w:val="000000"/>
          <w:sz w:val="28"/>
        </w:rPr>
        <w:t>
      ** Еуразиялық экономикалық одақтың бақылаудағы тауардың сыртқы экономикалық қызметінің тауар номенклатурасының коды бар 1001 19 000 0, 1001 99 000 0, 1002 90 000 0, 1003 90 000 0, 1004 90 000 0, 1005 90 000 0, 1201 90 000 0, 2309 (жемдік астық) тауарлар үшін экспорттау кезінде импорттаушы ел туралы мәліметтерден басқа, жүк алушыны көрсету қажет етілмейді.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аумақтағы эпизоотиялық</w:t>
            </w:r>
            <w:r>
              <w:br/>
            </w:r>
            <w:r>
              <w:rPr>
                <w:rFonts w:ascii="Times New Roman"/>
                <w:b w:val="false"/>
                <w:i w:val="false"/>
                <w:color w:val="000000"/>
                <w:sz w:val="20"/>
              </w:rPr>
              <w:t>жағдайды бағалауды ескере</w:t>
            </w:r>
            <w:r>
              <w:br/>
            </w:r>
            <w:r>
              <w:rPr>
                <w:rFonts w:ascii="Times New Roman"/>
                <w:b w:val="false"/>
                <w:i w:val="false"/>
                <w:color w:val="000000"/>
                <w:sz w:val="20"/>
              </w:rPr>
              <w:t>отырып, орны ауыстырылатын</w:t>
            </w:r>
            <w:r>
              <w:br/>
            </w:r>
            <w:r>
              <w:rPr>
                <w:rFonts w:ascii="Times New Roman"/>
                <w:b w:val="false"/>
                <w:i w:val="false"/>
                <w:color w:val="000000"/>
                <w:sz w:val="20"/>
              </w:rPr>
              <w:t>(тасымалданатын) обьектілердің</w:t>
            </w:r>
            <w:r>
              <w:br/>
            </w:r>
            <w:r>
              <w:rPr>
                <w:rFonts w:ascii="Times New Roman"/>
                <w:b w:val="false"/>
                <w:i w:val="false"/>
                <w:color w:val="000000"/>
                <w:sz w:val="20"/>
              </w:rPr>
              <w:t>экспортына, импортына және</w:t>
            </w:r>
            <w:r>
              <w:br/>
            </w:r>
            <w:r>
              <w:rPr>
                <w:rFonts w:ascii="Times New Roman"/>
                <w:b w:val="false"/>
                <w:i w:val="false"/>
                <w:color w:val="000000"/>
                <w:sz w:val="20"/>
              </w:rPr>
              <w:t>транзитіне рұқсат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47" w:id="72"/>
    <w:p>
      <w:pPr>
        <w:spacing w:after="0"/>
        <w:ind w:left="0"/>
        <w:jc w:val="left"/>
      </w:pPr>
      <w:r>
        <w:rPr>
          <w:rFonts w:ascii="Times New Roman"/>
          <w:b/>
          <w:i w:val="false"/>
          <w:color w:val="000000"/>
        </w:rPr>
        <w:t xml:space="preserve"> "Тиісті аумақтағы эпизоотиялық жағдайды бағалауды ескере отырып, орны ауыстырылатын (тасымалданатын) обьектілердің экспортына және импортына рұқсат беру" мемлекеттік қызметін көрсетуге қойылатын негізгі талаптар тізбесі</w:t>
      </w:r>
    </w:p>
    <w:bookmarkEnd w:id="72"/>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м.а. 23.01.2025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Мемлекеттік ветеринариялық-санитариялық инспекторы немесе оның орынбасарлары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w:t>
            </w:r>
          </w:p>
          <w:p>
            <w:pPr>
              <w:spacing w:after="20"/>
              <w:ind w:left="20"/>
              <w:jc w:val="both"/>
            </w:pPr>
            <w:r>
              <w:rPr>
                <w:rFonts w:ascii="Times New Roman"/>
                <w:b w:val="false"/>
                <w:i w:val="false"/>
                <w:color w:val="000000"/>
                <w:sz w:val="20"/>
              </w:rPr>
              <w:t>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объектілердің экспортына және импортына арналған рұқсат – 2 (екі) жұмыс күні.</w:t>
            </w:r>
          </w:p>
          <w:p>
            <w:pPr>
              <w:spacing w:after="20"/>
              <w:ind w:left="20"/>
              <w:jc w:val="both"/>
            </w:pPr>
            <w:r>
              <w:rPr>
                <w:rFonts w:ascii="Times New Roman"/>
                <w:b w:val="false"/>
                <w:i w:val="false"/>
                <w:color w:val="000000"/>
                <w:sz w:val="20"/>
              </w:rPr>
              <w:t>
Орны ауыстырылатын (тасымалданатын) объектілердің транзитіне басқа мемлекеттердің қызметтерімен транзиттік келісуді қажет ететін рұқсаттар – 30 (отыз)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аумақтағы эпизоотиялық жағдайды бағалауды ескере отырып, орны ауыстырылатын (тасымалданатын) объектілердің экспортына және импортына рұқсат немесе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сағат 17-00-ден кейін, демалыс және мереке күндері жүгінген жағдайда, өтінішті қабылдау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17.00-ге дейін.</w:t>
            </w:r>
          </w:p>
          <w:p>
            <w:pPr>
              <w:spacing w:after="20"/>
              <w:ind w:left="20"/>
              <w:jc w:val="both"/>
            </w:pPr>
            <w:r>
              <w:rPr>
                <w:rFonts w:ascii="Times New Roman"/>
                <w:b w:val="false"/>
                <w:i w:val="false"/>
                <w:color w:val="000000"/>
                <w:sz w:val="20"/>
              </w:rPr>
              <w:t>
Өтініш демалыс (сенбі және жексенбі) және мереке күндерінен басқа сағат 17.00-ден кейін келіп түскен жағдайда, мемлекеттік көрсетілетін қызметті көрсету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министрінің 2014 жылғы 9 желтоқсандағы № 16-04/647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10254 болып тіркелген) бекітілген Тиісті аумақтағы эпизоотиялық жағдайды бағалауды ескере отырып, орны ауыстырылатын (тасымалданатын) обьектілердің экспортына, импортына және транзитке рұқсат беру қағидаларына (бұдан әрі – Қағидалар) 3-қосымшаға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мәліметтерді көрсетілетін қызметті беруші мемлекеттік қызметтерді көрсету үшін пайдаланылатын тиісті мемлекеттік ақпараттық жүйелерден не цифрлық құжаттар сервисінен алады.</w:t>
            </w:r>
          </w:p>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w:t>
            </w:r>
          </w:p>
          <w:p>
            <w:pPr>
              <w:spacing w:after="20"/>
              <w:ind w:left="20"/>
              <w:jc w:val="both"/>
            </w:pPr>
            <w:r>
              <w:rPr>
                <w:rFonts w:ascii="Times New Roman"/>
                <w:b w:val="false"/>
                <w:i w:val="false"/>
                <w:color w:val="000000"/>
                <w:sz w:val="20"/>
              </w:rPr>
              <w:t>
ұсынған құжаттарының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орны ауыстырылатын (тасымалданатын) объектінің, көлік құралының, мемлекеттік қызметті көрсету үшін қажетті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қызметті көрсету үшін талап етілетін қолжетімділігі шектеулі дербес деректерге қол жеткізуге көрсетілетін қызметті алушының келісімнің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мәртебесі туралы ақпаратты қашықтықтан қол жеткізу</w:t>
            </w:r>
          </w:p>
          <w:p>
            <w:pPr>
              <w:spacing w:after="20"/>
              <w:ind w:left="20"/>
              <w:jc w:val="both"/>
            </w:pPr>
            <w:r>
              <w:rPr>
                <w:rFonts w:ascii="Times New Roman"/>
                <w:b w:val="false"/>
                <w:i w:val="false"/>
                <w:color w:val="000000"/>
                <w:sz w:val="20"/>
              </w:rPr>
              <w:t>
режимінде порталдың "жеке кабинеті",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Министрліктің www.gov.kz интернет-ресурсында орналастырылған.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аумақтағы эпизоотиялық</w:t>
            </w:r>
            <w:r>
              <w:br/>
            </w:r>
            <w:r>
              <w:rPr>
                <w:rFonts w:ascii="Times New Roman"/>
                <w:b w:val="false"/>
                <w:i w:val="false"/>
                <w:color w:val="000000"/>
                <w:sz w:val="20"/>
              </w:rPr>
              <w:t>жағдайды бағалауды ескере</w:t>
            </w:r>
            <w:r>
              <w:br/>
            </w:r>
            <w:r>
              <w:rPr>
                <w:rFonts w:ascii="Times New Roman"/>
                <w:b w:val="false"/>
                <w:i w:val="false"/>
                <w:color w:val="000000"/>
                <w:sz w:val="20"/>
              </w:rPr>
              <w:t>отырып, орны ауыстырылатын</w:t>
            </w:r>
            <w:r>
              <w:br/>
            </w:r>
            <w:r>
              <w:rPr>
                <w:rFonts w:ascii="Times New Roman"/>
                <w:b w:val="false"/>
                <w:i w:val="false"/>
                <w:color w:val="000000"/>
                <w:sz w:val="20"/>
              </w:rPr>
              <w:t>(тасымалданатын) обьектілердің</w:t>
            </w:r>
            <w:r>
              <w:br/>
            </w:r>
            <w:r>
              <w:rPr>
                <w:rFonts w:ascii="Times New Roman"/>
                <w:b w:val="false"/>
                <w:i w:val="false"/>
                <w:color w:val="000000"/>
                <w:sz w:val="20"/>
              </w:rPr>
              <w:t>экспортына, импортына</w:t>
            </w:r>
            <w:r>
              <w:br/>
            </w:r>
            <w:r>
              <w:rPr>
                <w:rFonts w:ascii="Times New Roman"/>
                <w:b w:val="false"/>
                <w:i w:val="false"/>
                <w:color w:val="000000"/>
                <w:sz w:val="20"/>
              </w:rPr>
              <w:t>және транзитіне рұқсат</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w:t>
            </w:r>
            <w:r>
              <w:br/>
            </w:r>
            <w:r>
              <w:rPr>
                <w:rFonts w:ascii="Times New Roman"/>
                <w:b w:val="false"/>
                <w:i w:val="false"/>
                <w:color w:val="000000"/>
                <w:sz w:val="20"/>
              </w:rPr>
              <w:t>(көрсетілетін қызметті беруші)</w:t>
            </w:r>
            <w:r>
              <w:br/>
            </w:r>
            <w:r>
              <w:rPr>
                <w:rFonts w:ascii="Times New Roman"/>
                <w:b w:val="false"/>
                <w:i w:val="false"/>
                <w:color w:val="000000"/>
                <w:sz w:val="20"/>
              </w:rPr>
              <w:t>кімнен: _____________________</w:t>
            </w:r>
            <w:r>
              <w:br/>
            </w:r>
            <w:r>
              <w:rPr>
                <w:rFonts w:ascii="Times New Roman"/>
                <w:b w:val="false"/>
                <w:i w:val="false"/>
                <w:color w:val="000000"/>
                <w:sz w:val="20"/>
              </w:rPr>
              <w:t xml:space="preserve">(заңды тұлғалар үшін: толық </w:t>
            </w:r>
            <w:r>
              <w:br/>
            </w:r>
            <w:r>
              <w:rPr>
                <w:rFonts w:ascii="Times New Roman"/>
                <w:b w:val="false"/>
                <w:i w:val="false"/>
                <w:color w:val="000000"/>
                <w:sz w:val="20"/>
              </w:rPr>
              <w:t xml:space="preserve">атауы, бизнес-сәйкестендіру </w:t>
            </w:r>
            <w:r>
              <w:br/>
            </w:r>
            <w:r>
              <w:rPr>
                <w:rFonts w:ascii="Times New Roman"/>
                <w:b w:val="false"/>
                <w:i w:val="false"/>
                <w:color w:val="000000"/>
                <w:sz w:val="20"/>
              </w:rPr>
              <w:t xml:space="preserve">нөмірі, орны ауыстырылатын </w:t>
            </w:r>
            <w:r>
              <w:br/>
            </w:r>
            <w:r>
              <w:rPr>
                <w:rFonts w:ascii="Times New Roman"/>
                <w:b w:val="false"/>
                <w:i w:val="false"/>
                <w:color w:val="000000"/>
                <w:sz w:val="20"/>
              </w:rPr>
              <w:t xml:space="preserve">(тасымалданатын) объектілерді тасымалдауды </w:t>
            </w:r>
            <w:r>
              <w:br/>
            </w:r>
            <w:r>
              <w:rPr>
                <w:rFonts w:ascii="Times New Roman"/>
                <w:b w:val="false"/>
                <w:i w:val="false"/>
                <w:color w:val="000000"/>
                <w:sz w:val="20"/>
              </w:rPr>
              <w:t xml:space="preserve">(орнын ауыстыруды) жүзеге </w:t>
            </w:r>
            <w:r>
              <w:br/>
            </w:r>
            <w:r>
              <w:rPr>
                <w:rFonts w:ascii="Times New Roman"/>
                <w:b w:val="false"/>
                <w:i w:val="false"/>
                <w:color w:val="000000"/>
                <w:sz w:val="20"/>
              </w:rPr>
              <w:t xml:space="preserve">асыратын жеке тұлғалар үшін: </w:t>
            </w:r>
            <w:r>
              <w:br/>
            </w:r>
            <w:r>
              <w:rPr>
                <w:rFonts w:ascii="Times New Roman"/>
                <w:b w:val="false"/>
                <w:i w:val="false"/>
                <w:color w:val="000000"/>
                <w:sz w:val="20"/>
              </w:rPr>
              <w:t xml:space="preserve">аты, әкесінің аты (бар болса), </w:t>
            </w:r>
            <w:r>
              <w:br/>
            </w:r>
            <w:r>
              <w:rPr>
                <w:rFonts w:ascii="Times New Roman"/>
                <w:b w:val="false"/>
                <w:i w:val="false"/>
                <w:color w:val="000000"/>
                <w:sz w:val="20"/>
              </w:rPr>
              <w:t xml:space="preserve">тегі, жеке сәйкестендіру нөмірі, </w:t>
            </w:r>
            <w:r>
              <w:br/>
            </w:r>
            <w:r>
              <w:rPr>
                <w:rFonts w:ascii="Times New Roman"/>
                <w:b w:val="false"/>
                <w:i w:val="false"/>
                <w:color w:val="000000"/>
                <w:sz w:val="20"/>
              </w:rPr>
              <w:t>абонеттік телефонның нөмірі)</w:t>
            </w:r>
          </w:p>
        </w:tc>
      </w:tr>
    </w:tbl>
    <w:bookmarkStart w:name="z155" w:id="73"/>
    <w:p>
      <w:pPr>
        <w:spacing w:after="0"/>
        <w:ind w:left="0"/>
        <w:jc w:val="left"/>
      </w:pPr>
      <w:r>
        <w:rPr>
          <w:rFonts w:ascii="Times New Roman"/>
          <w:b/>
          <w:i w:val="false"/>
          <w:color w:val="000000"/>
        </w:rPr>
        <w:t xml:space="preserve"> Өтініш</w:t>
      </w:r>
    </w:p>
    <w:bookmarkEnd w:id="73"/>
    <w:p>
      <w:pPr>
        <w:spacing w:after="0"/>
        <w:ind w:left="0"/>
        <w:jc w:val="both"/>
      </w:pPr>
      <w:r>
        <w:rPr>
          <w:rFonts w:ascii="Times New Roman"/>
          <w:b w:val="false"/>
          <w:i w:val="false"/>
          <w:color w:val="ff0000"/>
          <w:sz w:val="28"/>
        </w:rPr>
        <w:t xml:space="preserve">
      Ескерту. 3-қосымша жаңа редакцияда – ҚР Ауыл шаруашылығы министрінің м.а. 23.01.2025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xml:space="preserve">
      Сізден _________________________________ рұқсат беруіңізді сұраймын. </w:t>
      </w:r>
    </w:p>
    <w:p>
      <w:pPr>
        <w:spacing w:after="0"/>
        <w:ind w:left="0"/>
        <w:jc w:val="both"/>
      </w:pPr>
      <w:r>
        <w:rPr>
          <w:rFonts w:ascii="Times New Roman"/>
          <w:b w:val="false"/>
          <w:i w:val="false"/>
          <w:color w:val="000000"/>
          <w:sz w:val="28"/>
        </w:rPr>
        <w:t>
            (экспортқа/импортқа керегін көрсету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объектінің саны, оның өлшем бірліктері.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бақылаудағы тауардың сыртқы экономикалық қызметінің тауар номенклатурасының коды (алғашқы төрт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мемлекеттер тауарының коды (Еуразиялық экономикалық одаққа мүше мемлекеттерден тыс) (алғашқы төрт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кәсіпорын (кәсіпорынның есепке алу нөмірі*, кәсіпорынның атауы, аттестатталған қызмет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 (кәсіпорынның атауы), (есепке алу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мекенжайы (ел, аймақ, аудан,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объектінің нақты орналасқан жері,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 (импорттаушы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 (импорттау кезіндегі есепке алу нөмірі *), (кәсіпорынның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алушының мекенжайы (ел, өңір, аудан,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 (иә/жоқ, елді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объектінің экспорты, импорты кезінде пайдаланылуы болжанатын көлік түрі (бірізді орын ауыстыру тәртібімен).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 алып өту көзделетін мемлекеттік шекарадағы өткізу пункттерін көрсете отырып, орны ауыстырылатын (тасымалданатын) объектінің жол жүру бағдары.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Экспорттың, импорттың мақсаттары (мақсаттар ақпараттық жүйеде айқындалған).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Жойылып кету қаупі төнген жабайы фауна мен флора түрлерімен халықаралық сауда туралы конвенцияның (бұдан әрі – СИТЕС) ықпалына түсетін жануарлар түрлерін Қазақстан Республикасы аумағына әкелуге немесе жойылып кету қаупі төнген және СИТЕС ықпалына түсетін тірі жануарларды, аңшылық олжаларын немесе олардың оңай танылатын бөліктерін немесе туындысын (дериватын), оның ішінде құжаттары, орама жапсырмалары немесе басқа белгілері бойынша жануарлардың бөліктері немесе туындылары (дериваттары) болатындарды немесе бола алатындарды әкеткен жағдайда, Қазақстан Республикасы аумағынан әкетуге арналған рұқсаттардың берілген күндері және нөмірлері.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препараттардың немесе азықтық қоспалардың шыққан елін және тіркеу куәлігінің нөмірін (тіркелген, қайта тіркелген күні) көрсете отырып, өндіруші ұйымдардың ветеринариялық препараттардың, азықтық қоспалардың экспорты кезінде.</w:t>
            </w:r>
          </w:p>
          <w:p>
            <w:pPr>
              <w:spacing w:after="20"/>
              <w:ind w:left="20"/>
              <w:jc w:val="both"/>
            </w:pPr>
            <w:r>
              <w:rPr>
                <w:rFonts w:ascii="Times New Roman"/>
                <w:b w:val="false"/>
                <w:i w:val="false"/>
                <w:color w:val="000000"/>
                <w:sz w:val="20"/>
              </w:rPr>
              <w:t xml:space="preserve">
Ветеринариялық препараттардың немесе азықтық қоспалардың шыққан елін және тіркеу куәлігінің нөмірін (тіркеу, қайта тіркеу күні)/Еуразиялық экономикалық одаққа мүше мемлекетте тіркелгенін растайтын құжатты (тіркеу, қайта тіркеу күні, Еуразиялық экономикалық одаққа *** мүше мемлекеттің атауы) көрсете отырып өндіруші ұйымдардың ветеринариялық препараттардың, азықтық қоспалардың импорты кезінде.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малдың және асыл тұқымды өнімнің (материалдың) импорты кезінде асыл тұқымды малдың, асыл тұқымды өнімнің (материалдың) импорты туралы мәліметтерді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тұқымы және жыныстық-жас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елдің, өңірдің, ауданның, қаланың атауы көрсетілген жануарларды карантиндеу орны. Орны ауыстырылатын (тасымалданатын) объектіні карантиндеу, өндіру, сақтау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объектінің сипаттамасы (рефрижератор − VIN коды, дезинфекция туралы анықтаманың нөмірі және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"Еуразиялық экономикалық одақта ветеринариялық-санитариялық шараларды қолдану туралы" Еуразиялық экономикалық одақ комиссиясының 2010 жылғы 18 маусымдағы № 317 шешімімен бекітілген Ветеринариялық бақылауға (қадағалауға) жатқызылған тауарларға қойылатын бірыңғай ветеринариялық (ветеринариялық-санитариялық) талаптардан ерекшеленетін талаптар бойынша Қазақстан Республикасына үшінші елдерден (Еуразиялық экономикалық одаққа мүше болып табылмайтын мемлекеттер) әкелінген орны ауыстырылатын (тасымалданатын) объектінің Еуразиялық экономикалық одаққа мүше мемлекеттерге әкетілуіне жол бермеу туралы келісімді растаймын.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 күні) (аты, әкесінің аты (бар болса), тегі, телефоны) (электрондық цифрлық қолтаңбасы)</w:t>
      </w:r>
    </w:p>
    <w:p>
      <w:pPr>
        <w:spacing w:after="0"/>
        <w:ind w:left="0"/>
        <w:jc w:val="both"/>
      </w:pPr>
      <w:r>
        <w:rPr>
          <w:rFonts w:ascii="Times New Roman"/>
          <w:b w:val="false"/>
          <w:i w:val="false"/>
          <w:color w:val="000000"/>
          <w:sz w:val="28"/>
        </w:rPr>
        <w:t xml:space="preserve">
      Ескертпе: * Қазақстан Республикасы Ауыл шаруашылығы министрінің 2015 жылғы 23 қаңтардағы № 7-1/37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10466 болып тіркелген) бұйрығымен бекітілген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қағидаларына сәйкес берілген есепке алу нөмірі көрсетіледі;</w:t>
      </w:r>
    </w:p>
    <w:p>
      <w:pPr>
        <w:spacing w:after="0"/>
        <w:ind w:left="0"/>
        <w:jc w:val="both"/>
      </w:pPr>
      <w:r>
        <w:rPr>
          <w:rFonts w:ascii="Times New Roman"/>
          <w:b w:val="false"/>
          <w:i w:val="false"/>
          <w:color w:val="000000"/>
          <w:sz w:val="28"/>
        </w:rPr>
        <w:t>
      ** Еуразиялық экономикалық одақтың бақылаудағы тауардың сыртқы экономикалық қызметінің тауар номенклатурасының коды бар 1001 19 000 0, 1001 99 000 0, 1002 90 000 0, 1003 90 000 0, 1004 90 000 0, 1005 90 000 0, 1201 90 000 0, 2309 (жемдік астық) тауарлар үшін экспорттау кезінде импорттаушы ел туралы мәліметтерден басқа, жүк алушыны көрсету қажет етілмейді;</w:t>
      </w:r>
    </w:p>
    <w:p>
      <w:pPr>
        <w:spacing w:after="0"/>
        <w:ind w:left="0"/>
        <w:jc w:val="both"/>
      </w:pPr>
      <w:r>
        <w:rPr>
          <w:rFonts w:ascii="Times New Roman"/>
          <w:b w:val="false"/>
          <w:i w:val="false"/>
          <w:color w:val="000000"/>
          <w:sz w:val="28"/>
        </w:rPr>
        <w:t>
      *** Қазақстан Республикасында және Еуразиялық экономикалық одаққа мүше мемлекеттерде тіркелмеген ветеринариялық препаратты, азықтық қоспаларды мемлекеттік тіркеу үшін ветеринариялық препараттарды, азықтық қоспаларды байқаудан өткізу, тіркеу сынақтарын жүргізу үшін қажетті мөлшерде және көлемде ветеринариялық препараттардың немесе азықтық қоспалардың тіркеу куәлігінің нөмірін (тіркеу, қайта тіркеу күні)/Еуразиялық экономикалық одаққа мүше мемлекетте тіркелгенін растайтын құжатты (тіркеу, қайта тіркеу күні, Еуразиялық экономикалық одаққа мүше мемлекеттің атауы) көрсетпей әкелуге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аумақтағы эпизоотиялық</w:t>
            </w:r>
            <w:r>
              <w:br/>
            </w:r>
            <w:r>
              <w:rPr>
                <w:rFonts w:ascii="Times New Roman"/>
                <w:b w:val="false"/>
                <w:i w:val="false"/>
                <w:color w:val="000000"/>
                <w:sz w:val="20"/>
              </w:rPr>
              <w:t>жағдайды бағалауды ескере</w:t>
            </w:r>
            <w:r>
              <w:br/>
            </w:r>
            <w:r>
              <w:rPr>
                <w:rFonts w:ascii="Times New Roman"/>
                <w:b w:val="false"/>
                <w:i w:val="false"/>
                <w:color w:val="000000"/>
                <w:sz w:val="20"/>
              </w:rPr>
              <w:t>отырып, орны ауыстырылатын</w:t>
            </w:r>
            <w:r>
              <w:br/>
            </w:r>
            <w:r>
              <w:rPr>
                <w:rFonts w:ascii="Times New Roman"/>
                <w:b w:val="false"/>
                <w:i w:val="false"/>
                <w:color w:val="000000"/>
                <w:sz w:val="20"/>
              </w:rPr>
              <w:t>(тасымалданатын) обьектілердің</w:t>
            </w:r>
            <w:r>
              <w:br/>
            </w:r>
            <w:r>
              <w:rPr>
                <w:rFonts w:ascii="Times New Roman"/>
                <w:b w:val="false"/>
                <w:i w:val="false"/>
                <w:color w:val="000000"/>
                <w:sz w:val="20"/>
              </w:rPr>
              <w:t>экспортына, импортына және</w:t>
            </w:r>
            <w:r>
              <w:br/>
            </w:r>
            <w:r>
              <w:rPr>
                <w:rFonts w:ascii="Times New Roman"/>
                <w:b w:val="false"/>
                <w:i w:val="false"/>
                <w:color w:val="000000"/>
                <w:sz w:val="20"/>
              </w:rPr>
              <w:t>транзитіне рұқсат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62" w:id="74"/>
    <w:p>
      <w:pPr>
        <w:spacing w:after="0"/>
        <w:ind w:left="0"/>
        <w:jc w:val="both"/>
      </w:pPr>
      <w:r>
        <w:rPr>
          <w:rFonts w:ascii="Times New Roman"/>
          <w:b w:val="false"/>
          <w:i w:val="false"/>
          <w:color w:val="000000"/>
          <w:sz w:val="28"/>
        </w:rPr>
        <w:t>
      Нысан</w:t>
      </w:r>
    </w:p>
    <w:bookmarkEnd w:id="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w:t>
            </w:r>
          </w:p>
          <w:p>
            <w:pPr>
              <w:spacing w:after="20"/>
              <w:ind w:left="20"/>
              <w:jc w:val="both"/>
            </w:pPr>
            <w:r>
              <w:rPr>
                <w:rFonts w:ascii="Times New Roman"/>
                <w:b w:val="false"/>
                <w:i w:val="false"/>
                <w:color w:val="000000"/>
                <w:sz w:val="20"/>
              </w:rPr>
              <w:t>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034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03400" cy="16510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w:t>
            </w:r>
          </w:p>
          <w:p>
            <w:pPr>
              <w:spacing w:after="20"/>
              <w:ind w:left="20"/>
              <w:jc w:val="both"/>
            </w:pPr>
            <w:r>
              <w:rPr>
                <w:rFonts w:ascii="Times New Roman"/>
                <w:b w:val="false"/>
                <w:i w:val="false"/>
                <w:color w:val="000000"/>
                <w:sz w:val="20"/>
              </w:rPr>
              <w:t>
атауы]</w:t>
            </w:r>
          </w:p>
        </w:tc>
      </w:tr>
    </w:tbl>
    <w:bookmarkStart w:name="z163" w:id="75"/>
    <w:p>
      <w:pPr>
        <w:spacing w:after="0"/>
        <w:ind w:left="0"/>
        <w:jc w:val="left"/>
      </w:pPr>
      <w:r>
        <w:rPr>
          <w:rFonts w:ascii="Times New Roman"/>
          <w:b/>
          <w:i w:val="false"/>
          <w:color w:val="000000"/>
        </w:rPr>
        <w:t xml:space="preserve"> Мемлекеттік қызмет көрсетуден уәжді бас тарту</w:t>
      </w:r>
    </w:p>
    <w:bookmarkEnd w:id="75"/>
    <w:bookmarkStart w:name="z164" w:id="76"/>
    <w:p>
      <w:pPr>
        <w:spacing w:after="0"/>
        <w:ind w:left="0"/>
        <w:jc w:val="both"/>
      </w:pPr>
      <w:r>
        <w:rPr>
          <w:rFonts w:ascii="Times New Roman"/>
          <w:b w:val="false"/>
          <w:i w:val="false"/>
          <w:color w:val="000000"/>
          <w:sz w:val="28"/>
        </w:rPr>
        <w:t>
      Берілген күні: [берілген күні] [Көрсетілетін қызметті алушының атауы] Тіркеу орны: Облыс: [Облыс] Аудан: [Аудан] Қала\елді мекен: [қала\елді мекен] [жеке сәйкестендіру нөмірі/бизнес-сәйкестендіру нөмірі] [БСН/ЖСН] Мемлекеттік тіркеу күні [күні] Бас тарту себебі: [бас тарту себебі] [Көрсетілетін қызмет берушінің қол қоюшысының лауазымы] [Қол  қоюшының аты, әкесінің аты (бар болса), тегі]</w:t>
      </w:r>
    </w:p>
    <w:bookmarkEnd w:id="7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93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Тиісті аумақтағы эпизоотиялық </w:t>
            </w:r>
            <w:r>
              <w:br/>
            </w:r>
            <w:r>
              <w:rPr>
                <w:rFonts w:ascii="Times New Roman"/>
                <w:b w:val="false"/>
                <w:i w:val="false"/>
                <w:color w:val="000000"/>
                <w:sz w:val="20"/>
              </w:rPr>
              <w:t xml:space="preserve">жағдайды бағалауды ескере </w:t>
            </w:r>
            <w:r>
              <w:br/>
            </w:r>
            <w:r>
              <w:rPr>
                <w:rFonts w:ascii="Times New Roman"/>
                <w:b w:val="false"/>
                <w:i w:val="false"/>
                <w:color w:val="000000"/>
                <w:sz w:val="20"/>
              </w:rPr>
              <w:t xml:space="preserve">отырып, орны ауыстырылатын </w:t>
            </w:r>
            <w:r>
              <w:br/>
            </w:r>
            <w:r>
              <w:rPr>
                <w:rFonts w:ascii="Times New Roman"/>
                <w:b w:val="false"/>
                <w:i w:val="false"/>
                <w:color w:val="000000"/>
                <w:sz w:val="20"/>
              </w:rPr>
              <w:t xml:space="preserve">(тасымалданатын) обьектілердің </w:t>
            </w:r>
            <w:r>
              <w:br/>
            </w:r>
            <w:r>
              <w:rPr>
                <w:rFonts w:ascii="Times New Roman"/>
                <w:b w:val="false"/>
                <w:i w:val="false"/>
                <w:color w:val="000000"/>
                <w:sz w:val="20"/>
              </w:rPr>
              <w:t xml:space="preserve">экспортына, импортына </w:t>
            </w:r>
            <w:r>
              <w:br/>
            </w:r>
            <w:r>
              <w:rPr>
                <w:rFonts w:ascii="Times New Roman"/>
                <w:b w:val="false"/>
                <w:i w:val="false"/>
                <w:color w:val="000000"/>
                <w:sz w:val="20"/>
              </w:rPr>
              <w:t xml:space="preserve">және транзитіне рұқсат </w:t>
            </w:r>
            <w:r>
              <w:br/>
            </w:r>
            <w:r>
              <w:rPr>
                <w:rFonts w:ascii="Times New Roman"/>
                <w:b w:val="false"/>
                <w:i w:val="false"/>
                <w:color w:val="000000"/>
                <w:sz w:val="20"/>
              </w:rPr>
              <w:t>беру қағидаларына</w:t>
            </w:r>
            <w:r>
              <w:br/>
            </w:r>
            <w:r>
              <w:rPr>
                <w:rFonts w:ascii="Times New Roman"/>
                <w:b w:val="false"/>
                <w:i w:val="false"/>
                <w:color w:val="000000"/>
                <w:sz w:val="20"/>
              </w:rPr>
              <w:t>4-1-қосымша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Тиісті аумақтағы эпизоотиялық жағдайды бағалауды ескере отырып, орны ауыстырылатын (тасымалданатын) объектінің транзитіне рұқсат</w:t>
      </w:r>
    </w:p>
    <w:p>
      <w:pPr>
        <w:spacing w:after="0"/>
        <w:ind w:left="0"/>
        <w:jc w:val="both"/>
      </w:pPr>
      <w:r>
        <w:rPr>
          <w:rFonts w:ascii="Times New Roman"/>
          <w:b w:val="false"/>
          <w:i w:val="false"/>
          <w:color w:val="ff0000"/>
          <w:sz w:val="28"/>
        </w:rPr>
        <w:t xml:space="preserve">
      Ескерту. Қағидалар 4-1-қосымшамен толықтырылды – ҚР Ауыл шаруашылығы министрінің м.а. 23.01.2025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left"/>
      </w:pPr>
      <w:r>
        <w:rPr>
          <w:rFonts w:ascii="Times New Roman"/>
          <w:b/>
          <w:i w:val="false"/>
          <w:color w:val="000000"/>
        </w:rPr>
        <w:t xml:space="preserve"> 20 ___ жылғы "____"_______ № _______  (рұқсаттың берілген күні, нөмірі)</w:t>
      </w:r>
    </w:p>
    <w:p>
      <w:pPr>
        <w:spacing w:after="0"/>
        <w:ind w:left="0"/>
        <w:jc w:val="both"/>
      </w:pPr>
      <w:r>
        <w:rPr>
          <w:rFonts w:ascii="Times New Roman"/>
          <w:b w:val="false"/>
          <w:i w:val="false"/>
          <w:color w:val="000000"/>
          <w:sz w:val="28"/>
        </w:rPr>
        <w:t xml:space="preserve">
      Жүк жөнелтушінің атауы 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(заңды тұлғалар үшін – өндіріс объектісінің атауы, елі, өңірі, ауданы, мекенжайы, орны ауыстырылатын (тасымалданатын) объектілерді тасымалдауды (орнын ауыстыруды) жүзеге </w:t>
      </w:r>
    </w:p>
    <w:p>
      <w:pPr>
        <w:spacing w:after="0"/>
        <w:ind w:left="0"/>
        <w:jc w:val="both"/>
      </w:pPr>
      <w:r>
        <w:rPr>
          <w:rFonts w:ascii="Times New Roman"/>
          <w:b w:val="false"/>
          <w:i w:val="false"/>
          <w:color w:val="000000"/>
          <w:sz w:val="28"/>
        </w:rPr>
        <w:t xml:space="preserve">
      асыратын жеке тұлғалар үшін – аты, әкесінің аты (бар болса), тегі, елі, өңірі, ауданы, </w:t>
      </w:r>
    </w:p>
    <w:p>
      <w:pPr>
        <w:spacing w:after="0"/>
        <w:ind w:left="0"/>
        <w:jc w:val="both"/>
      </w:pPr>
      <w:r>
        <w:rPr>
          <w:rFonts w:ascii="Times New Roman"/>
          <w:b w:val="false"/>
          <w:i w:val="false"/>
          <w:color w:val="000000"/>
          <w:sz w:val="28"/>
        </w:rPr>
        <w:t xml:space="preserve">
      өндіріс объектісінің мекенжайы) Өндіруші кәсіпорын (кәсіпорынның атауы, елі, өңірі, </w:t>
      </w:r>
    </w:p>
    <w:p>
      <w:pPr>
        <w:spacing w:after="0"/>
        <w:ind w:left="0"/>
        <w:jc w:val="both"/>
      </w:pPr>
      <w:r>
        <w:rPr>
          <w:rFonts w:ascii="Times New Roman"/>
          <w:b w:val="false"/>
          <w:i w:val="false"/>
          <w:color w:val="000000"/>
          <w:sz w:val="28"/>
        </w:rPr>
        <w:t xml:space="preserve">
      ауданы, мекенжайы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Орны ауыстырылатын (тасымалданатын) объектінің атауы 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Орны ауыстырылатын (тасымалданатын) объектінің саны, оның өлшем бірліктері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Еуразиялық экономикалық одақтың бақылаудағы тауардың сыртқы экономикалық </w:t>
      </w:r>
    </w:p>
    <w:p>
      <w:pPr>
        <w:spacing w:after="0"/>
        <w:ind w:left="0"/>
        <w:jc w:val="both"/>
      </w:pPr>
      <w:r>
        <w:rPr>
          <w:rFonts w:ascii="Times New Roman"/>
          <w:b w:val="false"/>
          <w:i w:val="false"/>
          <w:color w:val="000000"/>
          <w:sz w:val="28"/>
        </w:rPr>
        <w:t xml:space="preserve">
      қызметінің тауар номенклатурасының коды (алғашқы төрт сан)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Үшінші мемлекеттердің (Еуразиялық экономикалық одаққа мүше мемлекеттерден тыс) </w:t>
      </w:r>
    </w:p>
    <w:p>
      <w:pPr>
        <w:spacing w:after="0"/>
        <w:ind w:left="0"/>
        <w:jc w:val="both"/>
      </w:pPr>
      <w:r>
        <w:rPr>
          <w:rFonts w:ascii="Times New Roman"/>
          <w:b w:val="false"/>
          <w:i w:val="false"/>
          <w:color w:val="000000"/>
          <w:sz w:val="28"/>
        </w:rPr>
        <w:t xml:space="preserve">
      тауар коды (алғашқы төрт сан)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Экспорттаушы ел: ____________________________________________________ </w:t>
      </w:r>
    </w:p>
    <w:p>
      <w:pPr>
        <w:spacing w:after="0"/>
        <w:ind w:left="0"/>
        <w:jc w:val="both"/>
      </w:pPr>
      <w:r>
        <w:rPr>
          <w:rFonts w:ascii="Times New Roman"/>
          <w:b w:val="false"/>
          <w:i w:val="false"/>
          <w:color w:val="000000"/>
          <w:sz w:val="28"/>
        </w:rPr>
        <w:t xml:space="preserve">
      Импорттаушы ел: ____________________________________________________ </w:t>
      </w:r>
    </w:p>
    <w:p>
      <w:pPr>
        <w:spacing w:after="0"/>
        <w:ind w:left="0"/>
        <w:jc w:val="both"/>
      </w:pPr>
      <w:r>
        <w:rPr>
          <w:rFonts w:ascii="Times New Roman"/>
          <w:b w:val="false"/>
          <w:i w:val="false"/>
          <w:color w:val="000000"/>
          <w:sz w:val="28"/>
        </w:rPr>
        <w:t xml:space="preserve">
      Көлік түрі _______________________________________________________ </w:t>
      </w:r>
    </w:p>
    <w:p>
      <w:pPr>
        <w:spacing w:after="0"/>
        <w:ind w:left="0"/>
        <w:jc w:val="both"/>
      </w:pPr>
      <w:r>
        <w:rPr>
          <w:rFonts w:ascii="Times New Roman"/>
          <w:b w:val="false"/>
          <w:i w:val="false"/>
          <w:color w:val="000000"/>
          <w:sz w:val="28"/>
        </w:rPr>
        <w:t xml:space="preserve">
      Жүру бағыты: 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аумағына кіру пунктінің атауы: 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аумағынан шығу пунктінің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Рұқсаттың қолданылу мерзімі (күндер саны) _____________________________ </w:t>
      </w:r>
    </w:p>
    <w:p>
      <w:pPr>
        <w:spacing w:after="0"/>
        <w:ind w:left="0"/>
        <w:jc w:val="both"/>
      </w:pPr>
      <w:r>
        <w:rPr>
          <w:rFonts w:ascii="Times New Roman"/>
          <w:b w:val="false"/>
          <w:i w:val="false"/>
          <w:color w:val="000000"/>
          <w:sz w:val="28"/>
        </w:rPr>
        <w:t xml:space="preserve">
      Ветеринария саласындағы уәкілетті органның (экспорттаушы елдің немесе </w:t>
      </w:r>
    </w:p>
    <w:p>
      <w:pPr>
        <w:spacing w:after="0"/>
        <w:ind w:left="0"/>
        <w:jc w:val="both"/>
      </w:pPr>
      <w:r>
        <w:rPr>
          <w:rFonts w:ascii="Times New Roman"/>
          <w:b w:val="false"/>
          <w:i w:val="false"/>
          <w:color w:val="000000"/>
          <w:sz w:val="28"/>
        </w:rPr>
        <w:t xml:space="preserve">
      импорттаушы елдің) 20___жылғы № _____ хатының нөмірі мен күні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Тасымалдау кезінде ветеринариялық-санитариялық талаптарды сақтай отырып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көрсетілсін: Қазақстан Республикасының Бас мемлекеттік ветеринариялық-</w:t>
      </w:r>
    </w:p>
    <w:p>
      <w:pPr>
        <w:spacing w:after="0"/>
        <w:ind w:left="0"/>
        <w:jc w:val="both"/>
      </w:pPr>
      <w:r>
        <w:rPr>
          <w:rFonts w:ascii="Times New Roman"/>
          <w:b w:val="false"/>
          <w:i w:val="false"/>
          <w:color w:val="000000"/>
          <w:sz w:val="28"/>
        </w:rPr>
        <w:t xml:space="preserve">
      санитариялық инспекторы 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 электрондық цифрлық қолтаңбасы)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