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e34b5" w14:textId="5ce34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"Су қорғау аймақтары мен белдеулерін белгілеу туралы" Жамбыл облысы әкімиятының 2008 жылғы 25 сәуірдегі № 113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2014 жылғы 27 наурыздағы № 79 қаулысы. Жамбыл облысының Әділет департаментінде 2014 жылғы 30 сәуірде № 2197 болып тіркелді. Күші жойылды - Жамбыл облысы әкімдігінің 2024 жылғы 26 ақпандағы № 35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1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26.02.2024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9 шілдедегі </w:t>
      </w:r>
      <w:r>
        <w:rPr>
          <w:rFonts w:ascii="Times New Roman"/>
          <w:b w:val="false"/>
          <w:i w:val="false"/>
          <w:color w:val="000000"/>
          <w:sz w:val="28"/>
        </w:rPr>
        <w:t>Су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"Су қорғау аймақтары мен белдеулерiн белгiлеу ережесiн бекiту туралы" Қазақстан Республикасы Үкіметінің 2004 жылғы 16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"Су қорғау аймақтары мен белдеулерін белгілеу туралы" Жамбыл облысы әкімиятының 2008 жылғы 25 сәуірдегі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актілерінің мемлекеттік тіркеу тізілімінде № 1686 болып тіркелген, 2008 жылдың 10 маусымында № 90 "Ақ жол" және № 80 "Знамя труда" газеттерінде жарияланған) келесідей өзгерістер енгізілсін: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кестеде: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"Көгал, пішендеме" деген жолдағы "30" деген сандар "35" деген сандармен ауыстырылсын;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"Орман, бұта" деген жолдағы "25" деген сандар "35" сандармен ауыстырылсын.</w:t>
      </w:r>
    </w:p>
    <w:bookmarkEnd w:id="6"/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табиғи ресурстар және табиғат пайдалануды реттеу басқармасы" коммуналдық мемлекеттік мекемесі заңнамада белгіленген тәртіппен:</w:t>
      </w:r>
    </w:p>
    <w:bookmarkEnd w:id="7"/>
    <w:bookmarkStart w:name="z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8"/>
    <w:bookmarkStart w:name="z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мерзімді баспа басылымдарына және "Әділет" ақпараттық-құқықтық жүйесіне жіберуді;</w:t>
      </w:r>
    </w:p>
    <w:bookmarkEnd w:id="9"/>
    <w:bookmarkStart w:name="z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 қамтамасыз етсін.</w:t>
      </w:r>
    </w:p>
    <w:bookmarkEnd w:id="10"/>
    <w:bookmarkStart w:name="z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М. Жолдасбаевқа жүктелсін.</w:t>
      </w:r>
    </w:p>
    <w:bookmarkEnd w:id="11"/>
    <w:bookmarkStart w:name="z1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