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e5db" w14:textId="fede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саласындағы мемлекеттік қызметтер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3 сәуірдегі № 111 қаулысы. Жамбыл облысының Әділет департаментінде 2014 жылғы 15 мамырда № 2218 болып тіркелді. Күші жойылды - Жамбыл облысы әкімдігінің 2014 жылғы 26 желтоқсандағы № 357 қаулысымен</w:t>
      </w:r>
    </w:p>
    <w:p>
      <w:pPr>
        <w:spacing w:after="0"/>
        <w:ind w:left="0"/>
        <w:jc w:val="left"/>
      </w:pPr>
      <w:r>
        <w:rPr>
          <w:rFonts w:ascii="Times New Roman"/>
          <w:b w:val="false"/>
          <w:i w:val="false"/>
          <w:color w:val="ff0000"/>
          <w:sz w:val="28"/>
        </w:rPr>
        <w:t>      Ескерту. Күші жойылды - Жамбыл облысы әкімдігінің 26.12.2014 №357 қаулысымен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"Тиісті әкімшілік-аумақтық бірліктің аумағында еңбек қызметін жүзеге асыру үшін шетел қызметкеріне жұмысқа орналасуға және жұмыс берушілерге шетел жұмыс күшін тартуға рұқсат беру, қайта ресімдеу және ұзарту"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"Жұмыссыз азаматтарға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"Жұмыссыз азаматтарды тіркеу және есепке қою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"Адамдарға жұмыспен қамтуға жәрдемдесудің белсенді нысандарына қатысуға жолдамалар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"Мемлекеттік атаулы әлеуметтік көмек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"Он сегіз жасқа дейінгі балаларға мемлекеттік жәрдемақы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"Ауылдық елді мекендерде тұратын және жұмыс істейтін әлеуметтік сала мамандарына отын сатып алу бойынша әлеуметтік көмек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"Өтініш берушінің (отбасының) атаулы әлеуметтік көмек алушыларға тиесілігін растайтын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"Үйде оқитын мүгедек балаларға материалдық қамсыздандыруды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"Семей ядролық сынақ полигонында ядролық сынақтардың салдарынан зардап шеккен азаматтарды тіркеу және есепке алу, біржолғы мемлекеттік ақшалай өтемақы төлеу, куәліктер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"Жергілікті өкілді органдардың шешімдері бойынша мұқтаж азаматтардың жекелеген санаттарына әлеуметтік көмек тағайындау"</w:t>
      </w:r>
      <w:r>
        <w:rPr>
          <w:rFonts w:ascii="Times New Roman"/>
          <w:b w:val="false"/>
          <w:i w:val="false"/>
          <w:color w:val="000000"/>
          <w:sz w:val="28"/>
        </w:rPr>
        <w:t>;</w:t>
      </w:r>
      <w:r>
        <w:br/>
      </w:r>
      <w:r>
        <w:rPr>
          <w:rFonts w:ascii="Times New Roman"/>
          <w:b w:val="false"/>
          <w:i w:val="false"/>
          <w:color w:val="000000"/>
          <w:sz w:val="28"/>
        </w:rPr>
        <w:t xml:space="preserve">
      12) </w:t>
      </w:r>
      <w:r>
        <w:rPr>
          <w:rFonts w:ascii="Times New Roman"/>
          <w:b w:val="false"/>
          <w:i w:val="false"/>
          <w:color w:val="000000"/>
          <w:sz w:val="28"/>
        </w:rPr>
        <w:t>"Мүгедектерге протездiк-ортопедиялық көмек ұсыну үшiн оларға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"Мүгедектерді сурдо-тифлотехникалық және міндетті гигиеналық құралдармен қамтамасыз ету үшін оларға құжаттар 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"Мүгедектерге кресло-арбаларды беру үшін оларға құжаттарды 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"Мүгедектерді санаторий-курорттық емдеумен қамтамасыз ету үшін оларға құжаттарды 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17) </w:t>
      </w:r>
      <w:r>
        <w:rPr>
          <w:rFonts w:ascii="Times New Roman"/>
          <w:b w:val="false"/>
          <w:i w:val="false"/>
          <w:color w:val="000000"/>
          <w:sz w:val="28"/>
        </w:rPr>
        <w:t>"Медициналық-әлеуметтiк мекемелерде (ұйымдарда) әлеуметтiк қызмет көрсетуге арналған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18) </w:t>
      </w:r>
      <w:r>
        <w:rPr>
          <w:rFonts w:ascii="Times New Roman"/>
          <w:b w:val="false"/>
          <w:i w:val="false"/>
          <w:color w:val="000000"/>
          <w:sz w:val="28"/>
        </w:rPr>
        <w:t>"Үйде әлеуметтiк қызмет көрсетуге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19) </w:t>
      </w:r>
      <w:r>
        <w:rPr>
          <w:rFonts w:ascii="Times New Roman"/>
          <w:b w:val="false"/>
          <w:i w:val="false"/>
          <w:color w:val="000000"/>
          <w:sz w:val="28"/>
        </w:rPr>
        <w:t>"Оралман мәртебесін беру" мемлекеттік қызмет көрсету регламенттері бекітілісін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"Жамбыл облысы әкімдігінің жұмыспен қамтуды үйлестіру және әлеуметтік бағдарламалар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 регламенттерін бекіту туралы" Жамбыл облысы әкімдігінің 2012 жылғы 25 қазандағы </w:t>
      </w:r>
      <w:r>
        <w:rPr>
          <w:rFonts w:ascii="Times New Roman"/>
          <w:b w:val="false"/>
          <w:i w:val="false"/>
          <w:color w:val="000000"/>
          <w:sz w:val="28"/>
        </w:rPr>
        <w:t>№ 316</w:t>
      </w:r>
      <w:r>
        <w:rPr>
          <w:rFonts w:ascii="Times New Roman"/>
          <w:b w:val="false"/>
          <w:i w:val="false"/>
          <w:color w:val="000000"/>
          <w:sz w:val="28"/>
        </w:rPr>
        <w:t xml:space="preserve"> қаулысының (Нормативтiк құқықтық актiлердiң мемлекеттiк тiркеу тiзiлiмiне № 1848 болып тiркелген, 2012 жылдың 6 желтоқсанында № 157-158 "Ақ жол" және № 141-142 "Знамя труда" газеттерiнде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 аппаратының басшысы Р. Рахманбердиевке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2014 жылғы 03 сәуірдегі </w:t>
            </w:r>
            <w:r>
              <w:br/>
            </w:r>
            <w:r>
              <w:rPr>
                <w:rFonts w:ascii="Times New Roman"/>
                <w:b w:val="false"/>
                <w:i w:val="false"/>
                <w:color w:val="000000"/>
                <w:sz w:val="20"/>
              </w:rPr>
              <w:t>№ 111 қаулысымен бекітілді</w:t>
            </w:r>
          </w:p>
        </w:tc>
      </w:tr>
    </w:tbl>
    <w:bookmarkStart w:name="z30" w:id="0"/>
    <w:p>
      <w:pPr>
        <w:spacing w:after="0"/>
        <w:ind w:left="0"/>
        <w:jc w:val="left"/>
      </w:pPr>
      <w:r>
        <w:rPr>
          <w:rFonts w:ascii="Times New Roman"/>
          <w:b/>
          <w:i w:val="false"/>
          <w:color w:val="000000"/>
        </w:rPr>
        <w:t xml:space="preserve">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қайта ресімдеу және ұзарту" мемлекеттік көрсетілетін қызмет регламенті</w:t>
      </w:r>
    </w:p>
    <w:bookmarkEnd w:id="0"/>
    <w:bookmarkStart w:name="z3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қайта ресімдеу және ұзарту" мемлекеттік көрсетілетін қызметі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 стандартына сәйкес Жамбыл облысы әкімдігінің жұмыспен қамтуды үйлестіру және әлеуметтік бағдарламалар басқармасы (бұдан әрі - көрсетілетін қызметті беруші) көрсетеді.</w:t>
      </w:r>
      <w:r>
        <w:br/>
      </w:r>
      <w:r>
        <w:rPr>
          <w:rFonts w:ascii="Times New Roman"/>
          <w:b w:val="false"/>
          <w:i w:val="false"/>
          <w:color w:val="000000"/>
          <w:sz w:val="28"/>
        </w:rPr>
        <w:t>
      Көрсетілетін қызметті алушыдан (жұмыс берушіден немесе шетелдік қызметкерден) өтініштерді қабылдау және оларға мемлекеттік қызмет көрсету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w:t>
      </w:r>
      <w:r>
        <w:br/>
      </w:r>
      <w:r>
        <w:rPr>
          <w:rFonts w:ascii="Times New Roman"/>
          <w:b w:val="false"/>
          <w:i w:val="false"/>
          <w:color w:val="000000"/>
          <w:sz w:val="28"/>
        </w:rPr>
        <w:t>
      3) www.egov.kz "электрондық үкімет" 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электрондық (толық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көрсетілетін қызметті алушыға (жұмыс берушіге) шетелдік жұмыс күшін тартуға рұқсат беру, қайта ресімдеу және ұзарту;</w:t>
      </w:r>
      <w:r>
        <w:br/>
      </w:r>
      <w:r>
        <w:rPr>
          <w:rFonts w:ascii="Times New Roman"/>
          <w:b w:val="false"/>
          <w:i w:val="false"/>
          <w:color w:val="000000"/>
          <w:sz w:val="28"/>
        </w:rPr>
        <w:t>
      көрсетілетін қызметті алушыға (шетелдік қызметкерге) жұмысқа орналасуға рұқсат беру, қайта ресімдеу және ұзарту.</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іс-қимылдар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1) көрсетілетін қызмет беруші кеңсесінің қызметкері өтінішті алған сәттен бастап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2) көрсетілетін қызметті берушінің басшысы екі сағат ішінде көрсетілетін қызметті алушының өтінішін қарайды және оларды көрсетілетін қызмет беруші басшысының орынбасарына жолдайды;</w:t>
      </w:r>
      <w:r>
        <w:br/>
      </w:r>
      <w:r>
        <w:rPr>
          <w:rFonts w:ascii="Times New Roman"/>
          <w:b w:val="false"/>
          <w:i w:val="false"/>
          <w:color w:val="000000"/>
          <w:sz w:val="28"/>
        </w:rPr>
        <w:t>
      3) көрсетілетін қызметті беруші басшысының орынбасары көрсетілетін қызметті алушының өтінішін үш сағат ішінде ұсынылған талаптарға сәйкес келуін қарайды және көрсетілетін қызметті берушінің бөлім басшысына жолдайды;</w:t>
      </w:r>
      <w:r>
        <w:br/>
      </w:r>
      <w:r>
        <w:rPr>
          <w:rFonts w:ascii="Times New Roman"/>
          <w:b w:val="false"/>
          <w:i w:val="false"/>
          <w:color w:val="000000"/>
          <w:sz w:val="28"/>
        </w:rPr>
        <w:t>
      4) көрсетілетін қызметті берушінің бөлім басшысы көрсетілетін қызметті алушының өтінішін үш сағат ішінде ұсынылған талаптарға сәйкес келуіне қарайды және көрсетілетін қызметті берушінің бөлімнің қызметкеріне орындауға береді;</w:t>
      </w:r>
      <w:r>
        <w:br/>
      </w:r>
      <w:r>
        <w:rPr>
          <w:rFonts w:ascii="Times New Roman"/>
          <w:b w:val="false"/>
          <w:i w:val="false"/>
          <w:color w:val="000000"/>
          <w:sz w:val="28"/>
        </w:rPr>
        <w:t>
      5) көрсетілетін қызметті берушінің бөлімнің қызметкері көрсетілетін қызмет берушінің кеңсесі арқылы келіп түскен көрсетілетін қызметті алушының өтінішін жеті жұмыс күні ішінде, Халыққа қызмет көрсету орталығы арқылы – жеті жұмыс күні ішінде, портал арқылы түскендерді – жеті жұмыс күні ішінде қарайды.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1) көрсетілетін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2) көрсетілетін қызметті беруші басшысының қарары;</w:t>
      </w:r>
      <w:r>
        <w:br/>
      </w:r>
      <w:r>
        <w:rPr>
          <w:rFonts w:ascii="Times New Roman"/>
          <w:b w:val="false"/>
          <w:i w:val="false"/>
          <w:color w:val="000000"/>
          <w:sz w:val="28"/>
        </w:rPr>
        <w:t>
      3) көрсетілетін қызметті беруші басшысы орынбасарының қарары;</w:t>
      </w:r>
      <w:r>
        <w:br/>
      </w:r>
      <w:r>
        <w:rPr>
          <w:rFonts w:ascii="Times New Roman"/>
          <w:b w:val="false"/>
          <w:i w:val="false"/>
          <w:color w:val="000000"/>
          <w:sz w:val="28"/>
        </w:rPr>
        <w:t>
      4) көрсетілетін қызметті берушінің бөлімі басшысының қарары;</w:t>
      </w:r>
      <w:r>
        <w:br/>
      </w:r>
      <w:r>
        <w:rPr>
          <w:rFonts w:ascii="Times New Roman"/>
          <w:b w:val="false"/>
          <w:i w:val="false"/>
          <w:color w:val="000000"/>
          <w:sz w:val="28"/>
        </w:rPr>
        <w:t>
      5) паспортты рәсімдеу және оларды көрсетілетін қызметті беруші басшысына қол қою үшін тапсыру;</w:t>
      </w:r>
      <w:r>
        <w:br/>
      </w:r>
      <w:r>
        <w:rPr>
          <w:rFonts w:ascii="Times New Roman"/>
          <w:b w:val="false"/>
          <w:i w:val="false"/>
          <w:color w:val="000000"/>
          <w:sz w:val="28"/>
        </w:rPr>
        <w:t>
      6) паспортты көрсетілетін қызметті алушының кеңсесіне, Халыққа қызмет көрсету орталығы ақпараттық жүйесіне немесе порталға тапсыру.</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 басшысының орынбасары;</w:t>
      </w:r>
      <w:r>
        <w:br/>
      </w:r>
      <w:r>
        <w:rPr>
          <w:rFonts w:ascii="Times New Roman"/>
          <w:b w:val="false"/>
          <w:i w:val="false"/>
          <w:color w:val="000000"/>
          <w:sz w:val="28"/>
        </w:rPr>
        <w:t>
      4) көрсетілетін қызметті берушінің Пайдалану бөлімінің басшысы;</w:t>
      </w:r>
      <w:r>
        <w:br/>
      </w:r>
      <w:r>
        <w:rPr>
          <w:rFonts w:ascii="Times New Roman"/>
          <w:b w:val="false"/>
          <w:i w:val="false"/>
          <w:color w:val="000000"/>
          <w:sz w:val="28"/>
        </w:rPr>
        <w:t>
      5) көрсетілетін қызметті берушінің Пайдалану бөлімінің қызметкері;</w:t>
      </w:r>
      <w:r>
        <w:br/>
      </w:r>
      <w:r>
        <w:rPr>
          <w:rFonts w:ascii="Times New Roman"/>
          <w:b w:val="false"/>
          <w:i w:val="false"/>
          <w:color w:val="000000"/>
          <w:sz w:val="28"/>
        </w:rPr>
        <w:t>
      </w:t>
      </w:r>
      <w:r>
        <w:rPr>
          <w:rFonts w:ascii="Times New Roman"/>
          <w:b w:val="false"/>
          <w:i w:val="false"/>
          <w:color w:val="000000"/>
          <w:sz w:val="28"/>
        </w:rPr>
        <w:t>8.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1) көрсетілетін қызметті беруші кеңсесінің қызметкері өтініш түскен сәттен бастап он бес минут ішінде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2) көрсетілетін қызметті берушінің басшысы екі сағат ішінде көрсетілетін қызметті алушының өтінішін қарайды және оларды көрсетілетін қызметті беруші басшысының орынбасарына жолдайды;</w:t>
      </w:r>
      <w:r>
        <w:br/>
      </w:r>
      <w:r>
        <w:rPr>
          <w:rFonts w:ascii="Times New Roman"/>
          <w:b w:val="false"/>
          <w:i w:val="false"/>
          <w:color w:val="000000"/>
          <w:sz w:val="28"/>
        </w:rPr>
        <w:t>
      3) көрсетілетін қызметті беруші басшысының орынбасары көрсетілетін қызметті алушының өтінішін үш сағат ішінде ұсынылған талаптарға сәйкес келуіне қарайды және көрсетілетін қызметті берушінің бөлім басшысына жолдайды;</w:t>
      </w:r>
      <w:r>
        <w:br/>
      </w:r>
      <w:r>
        <w:rPr>
          <w:rFonts w:ascii="Times New Roman"/>
          <w:b w:val="false"/>
          <w:i w:val="false"/>
          <w:color w:val="000000"/>
          <w:sz w:val="28"/>
        </w:rPr>
        <w:t>
      4) көрсетілген қызметті берушінің бөлімнің басшысы көрсетілетін қызметті алушының өтінішін үш сағат ішінде ұсынылған талаптарға сәйкес келуіне қарайды және көрсетілетін қызмет берушінің бөлім қызметкеріне орындауға береді;</w:t>
      </w:r>
      <w:r>
        <w:br/>
      </w:r>
      <w:r>
        <w:rPr>
          <w:rFonts w:ascii="Times New Roman"/>
          <w:b w:val="false"/>
          <w:i w:val="false"/>
          <w:color w:val="000000"/>
          <w:sz w:val="28"/>
        </w:rPr>
        <w:t>
      5) көрсетілген қызмет берушінің бөлім қызметкері қызмет берушінің кеңсесі арқылы келіп түскен қызметті алушының өтінішін жеті жұмыс күні ішінде, Халыққа қызмет көрсету орталығы арқылы түскен – жеті жұмыс күні ішінде, портал арқылы түскендерді – жеті жұмыс күні ішінде қарайды.</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блок-схемада келтірілген.</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4. Халыққа қызмет көрсету орталығының өзара іс-қимыл тәртібін, сондай-ақ мемлекеттік қызметті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9. Халыққа қызмет көрсету орталығына жүгінудің тәртібін сипаттау, көрсетілетін қызметті алушының өтінішін өңдеу ұзақтығы:</w:t>
      </w:r>
      <w:r>
        <w:br/>
      </w:r>
      <w:r>
        <w:rPr>
          <w:rFonts w:ascii="Times New Roman"/>
          <w:b w:val="false"/>
          <w:i w:val="false"/>
          <w:color w:val="000000"/>
          <w:sz w:val="28"/>
        </w:rPr>
        <w:t>
      Халыққа қызмет көрсету орталығының қызметкері 15 минут ішінде көрсетілетін қызметті алушының өтінішін және мемлекеттік қызметті көрсетуге қажетті өзге де құжаттарын тіркейді және көрсетілетін қызметті алушыға Халыққа қызмет көрсету орталығы қызметкерінің электрондық-цифрлық қолтаңбасымен куәландырылған ақпараттық жүйе арқылы электрондық құжат нысанындағы құжаттардың көшірмесін жолдайды;</w:t>
      </w:r>
      <w:r>
        <w:br/>
      </w:r>
      <w:r>
        <w:rPr>
          <w:rFonts w:ascii="Times New Roman"/>
          <w:b w:val="false"/>
          <w:i w:val="false"/>
          <w:color w:val="000000"/>
          <w:sz w:val="28"/>
        </w:rPr>
        <w:t>
      Құжаттардың топтамасын Халыққа қызмет көрсету орталығына тапсыру үшін кезек күтудің рұқсат етілген ең ұзақ уақыты – 20 минут.</w:t>
      </w:r>
      <w:r>
        <w:br/>
      </w:r>
      <w:r>
        <w:rPr>
          <w:rFonts w:ascii="Times New Roman"/>
          <w:b w:val="false"/>
          <w:i w:val="false"/>
          <w:color w:val="000000"/>
          <w:sz w:val="28"/>
        </w:rPr>
        <w:t>
      Халыққа қызмет көрсету орталығы көрсетілетін қызметті алушыға қызмет көрсетудің рұқсат етілген ең ұзақ уақыты – 20 минут.</w:t>
      </w:r>
      <w:r>
        <w:br/>
      </w:r>
      <w:r>
        <w:rPr>
          <w:rFonts w:ascii="Times New Roman"/>
          <w:b w:val="false"/>
          <w:i w:val="false"/>
          <w:color w:val="000000"/>
          <w:sz w:val="28"/>
        </w:rPr>
        <w:t>
      Мемлекеттік қызметті көрсету үшін қажетті құжаттардың тізбесі:</w:t>
      </w:r>
      <w:r>
        <w:br/>
      </w:r>
      <w:r>
        <w:rPr>
          <w:rFonts w:ascii="Times New Roman"/>
          <w:b w:val="false"/>
          <w:i w:val="false"/>
          <w:color w:val="000000"/>
          <w:sz w:val="28"/>
        </w:rPr>
        <w:t>
      көрсетілетін қызметті алушы (жұмыс беруші) шетелдік жұмыс күшін тартуға рұқсат алу немесе қайта ресімдеу үшін:</w:t>
      </w:r>
      <w:r>
        <w:br/>
      </w:r>
      <w:r>
        <w:rPr>
          <w:rFonts w:ascii="Times New Roman"/>
          <w:b w:val="false"/>
          <w:i w:val="false"/>
          <w:color w:val="000000"/>
          <w:sz w:val="28"/>
        </w:rPr>
        <w:t>
      1) осы мемлекеттік көрсетілетін қызмет стандартына 1-қосымшаға сәйкес нысан бойынша өтініш;</w:t>
      </w:r>
      <w:r>
        <w:br/>
      </w:r>
      <w:r>
        <w:rPr>
          <w:rFonts w:ascii="Times New Roman"/>
          <w:b w:val="false"/>
          <w:i w:val="false"/>
          <w:color w:val="000000"/>
          <w:sz w:val="28"/>
        </w:rPr>
        <w:t>
      2) маусымдық шетелдік қызметкерлерді тартқан кезде – осы мемлекеттік көрсетілетін қызмет стандартына 2-қосымшаға сәйкес нысан бойынша тартылатын шетелдік қызметкерлер туралы мәліметтер;</w:t>
      </w:r>
      <w:r>
        <w:br/>
      </w:r>
      <w:r>
        <w:rPr>
          <w:rFonts w:ascii="Times New Roman"/>
          <w:b w:val="false"/>
          <w:i w:val="false"/>
          <w:color w:val="000000"/>
          <w:sz w:val="28"/>
        </w:rPr>
        <w:t>
      өзге де шетелдік қызметкерлерді тартқан кезде:</w:t>
      </w:r>
      <w:r>
        <w:br/>
      </w:r>
      <w:r>
        <w:rPr>
          <w:rFonts w:ascii="Times New Roman"/>
          <w:b w:val="false"/>
          <w:i w:val="false"/>
          <w:color w:val="000000"/>
          <w:sz w:val="28"/>
        </w:rPr>
        <w:t>
      3) өткен және ағымдағы күнтізбелік жылдар үшін берілген рұқсаттардың орындалу мерзімі жеткен ерекше шарттарының (олар бар болған кезде) орындалуы туралы (еркін нысанда) ақпарат;</w:t>
      </w:r>
      <w:r>
        <w:br/>
      </w:r>
      <w:r>
        <w:rPr>
          <w:rFonts w:ascii="Times New Roman"/>
          <w:b w:val="false"/>
          <w:i w:val="false"/>
          <w:color w:val="000000"/>
          <w:sz w:val="28"/>
        </w:rPr>
        <w:t>
      4) осы мемлекеттік көрсетілетін қызмет стандартына 2-қосымшаға сәйкес нысан бойынша тартылатын шетелдік қызметкерлер туралы мәліметтер;</w:t>
      </w:r>
      <w:r>
        <w:br/>
      </w:r>
      <w:r>
        <w:rPr>
          <w:rFonts w:ascii="Times New Roman"/>
          <w:b w:val="false"/>
          <w:i w:val="false"/>
          <w:color w:val="000000"/>
          <w:sz w:val="28"/>
        </w:rPr>
        <w:t>
      тартылатын шетелдік қызметкерлердің біліктілігін растайтын құжаттар:</w:t>
      </w:r>
      <w:r>
        <w:br/>
      </w:r>
      <w:r>
        <w:rPr>
          <w:rFonts w:ascii="Times New Roman"/>
          <w:b w:val="false"/>
          <w:i w:val="false"/>
          <w:color w:val="000000"/>
          <w:sz w:val="28"/>
        </w:rPr>
        <w:t>
      5)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сканерленген түрінде нотариат куәландырған аудармасы (егер құжат мемлекеттік немесе орыс тілдерінде толтырылған болса, көшірмелері);</w:t>
      </w:r>
      <w:r>
        <w:br/>
      </w:r>
      <w:r>
        <w:rPr>
          <w:rFonts w:ascii="Times New Roman"/>
          <w:b w:val="false"/>
          <w:i w:val="false"/>
          <w:color w:val="000000"/>
          <w:sz w:val="28"/>
        </w:rPr>
        <w:t>
      6) қызметкер бұрын жұмыс істеген жұмыс берушісінің ресми бланкісінде жазылған қызметкердің еңбек қызметі туралы сканерленген түрінде жазбаша растауы қоса берілген қызметкердің еңбек қызметі туралы ақпарат (тиісті кәсіп бойынша жұмыс өтілі жөнiнде бiлiктiлiк талаптары болған кезде) немесе Қазақстан Республикасында танылатын өзге де растаушы құжаттар;</w:t>
      </w:r>
      <w:r>
        <w:br/>
      </w:r>
      <w:r>
        <w:rPr>
          <w:rFonts w:ascii="Times New Roman"/>
          <w:b w:val="false"/>
          <w:i w:val="false"/>
          <w:color w:val="000000"/>
          <w:sz w:val="28"/>
        </w:rPr>
        <w:t>
      7) шетелдік жұмыс беруші мен тартылатын шетелдік қызметкер арасында жасалған еңбек шартының (мемлекеттік немесе орыс тілдеріндегі аудармасымен) сканерленген түрінде нотариат куәландырған көшірмесі (егер шетелдік заңды тұлға – жұмыс беруші Қазақстан Республикасындағы қызметін филиал, өкілдік құрмай жүзеге асыратын болса, өз қызметкерлерін келісімшарт бойынша жұмыстарды орындау, қызметтер көрсету үшін Қазақстан Республикасына жібереді);</w:t>
      </w:r>
      <w:r>
        <w:br/>
      </w:r>
      <w:r>
        <w:rPr>
          <w:rFonts w:ascii="Times New Roman"/>
          <w:b w:val="false"/>
          <w:i w:val="false"/>
          <w:color w:val="000000"/>
          <w:sz w:val="28"/>
        </w:rPr>
        <w:t>
      8) жұмыстарды орындау, қызметтер көрсету үшін жасалған келісімшарттың (мемлекеттік немесе орыс тілдеріндегі аудармасымен) сканерленген түрінде нотариат куәландырған көшірмесі (егер шетелдік заңды тұлға – жұмыс беруші Қазақстан Республикасындағы қызметін филиал, өкілдік құрмай жүзеге асыратын болса, өз қызметкерлерін келісімшарт бойынша жұмысты орындау, қызметтер көрсету үшін Қазақстан Республикасына жібереді);</w:t>
      </w:r>
      <w:r>
        <w:br/>
      </w:r>
      <w:r>
        <w:rPr>
          <w:rFonts w:ascii="Times New Roman"/>
          <w:b w:val="false"/>
          <w:i w:val="false"/>
          <w:color w:val="000000"/>
          <w:sz w:val="28"/>
        </w:rPr>
        <w:t>
      9) жұмыс берушінің басқа әкімшілік-аумақтық бірліктер аумағында жұмыстарды орындауға, қызметтерді көрсетуге арналған шартының, келісімшартының (мемлекеттік немесе орыс тілдеріндегі аудармасымен) сканерленген түрінде нотариат куәландырған көшірмесі (шетелдік қызметкерлердің функционалдық міндеттерін күнтізбелік бір жыл ішінде күнтізбелік алпыс күннен артық бірнеше әкімшілік-аумақтық бірліктің аумағында орындауы қажет болған жағдайда);</w:t>
      </w:r>
      <w:r>
        <w:br/>
      </w:r>
      <w:r>
        <w:rPr>
          <w:rFonts w:ascii="Times New Roman"/>
          <w:b w:val="false"/>
          <w:i w:val="false"/>
          <w:color w:val="000000"/>
          <w:sz w:val="28"/>
        </w:rPr>
        <w:t>
      10) осы мемлекеттік көрсетілетін қызмет стандартына 3-қосымшаға сәйкес кадрлардағы жергілікті қамту туралы ақпарат (мына адамдарды қоспағанда: шағын кәсіпкерлік субъектілері, мемлекеттік мекемелер мен кәсіпорындар, шетелдік қызметкерге жұмысқа орналасуға, шетелдiк заңды тұлғалардың өкiлдiктерiне, сондай-ақ басым жобалар мен шығу елдері бойынша квоталар шегінде, арнайы экономикалық аймақтың аумағында берілетін рұқсаттар);</w:t>
      </w:r>
      <w:r>
        <w:br/>
      </w:r>
      <w:r>
        <w:rPr>
          <w:rFonts w:ascii="Times New Roman"/>
          <w:b w:val="false"/>
          <w:i w:val="false"/>
          <w:color w:val="000000"/>
          <w:sz w:val="28"/>
        </w:rPr>
        <w:t>
      11) ауыстырылатын қызметкерлердің кәсіптерін немесе мамандықтарын, паспортта немесе жеке куәлікте көрсетілген деректерге сәйкес тегін, атын, әкесінің атын, ауыстыру мерзімін көрсете отырып, корпоративтік ауыстыру (егер шетелдік қызметкер корпоративтік ауыстыру шеңберінде тартылса) туралы шетелдік заңды тұлға берген хаттың және (немесе) келісімнің (мемлекеттік немесе орыс тілдеріндегі аудармасымен) нотариат куәландырған аудармасы;</w:t>
      </w:r>
      <w:r>
        <w:br/>
      </w:r>
      <w:r>
        <w:rPr>
          <w:rFonts w:ascii="Times New Roman"/>
          <w:b w:val="false"/>
          <w:i w:val="false"/>
          <w:color w:val="000000"/>
          <w:sz w:val="28"/>
        </w:rPr>
        <w:t>
      12) осы мемлекеттік көрсетілетін қызмет стандартына 4-қосымшада белгіленген нысан бойынша рұқсат берудің ерекше шарттарын келісу;</w:t>
      </w:r>
      <w:r>
        <w:br/>
      </w:r>
      <w:r>
        <w:rPr>
          <w:rFonts w:ascii="Times New Roman"/>
          <w:b w:val="false"/>
          <w:i w:val="false"/>
          <w:color w:val="000000"/>
          <w:sz w:val="28"/>
        </w:rPr>
        <w:t>
      көрсетілетін қызметті алушы (жұмыс беруші) шетелдік жұмыс күшін тартуға рұқсатты ұзарту үшін:</w:t>
      </w:r>
      <w:r>
        <w:br/>
      </w:r>
      <w:r>
        <w:rPr>
          <w:rFonts w:ascii="Times New Roman"/>
          <w:b w:val="false"/>
          <w:i w:val="false"/>
          <w:color w:val="000000"/>
          <w:sz w:val="28"/>
        </w:rPr>
        <w:t>
      1) осы мемлекеттік көрсетілетін қызмет стандартына 1-қосымшаға сәйкес нысан бойынша өтініш,</w:t>
      </w:r>
      <w:r>
        <w:br/>
      </w:r>
      <w:r>
        <w:rPr>
          <w:rFonts w:ascii="Times New Roman"/>
          <w:b w:val="false"/>
          <w:i w:val="false"/>
          <w:color w:val="000000"/>
          <w:sz w:val="28"/>
        </w:rPr>
        <w:t>
      2) өткен және ағымдағы күнтізбелік жылдар үшін берілген рұқсаттардың орындалу мерзімі жеткен ерекше шарттарының (олар бар болса) орындалуы туралы (еркін нысанда) ақпарат;</w:t>
      </w:r>
      <w:r>
        <w:br/>
      </w:r>
      <w:r>
        <w:rPr>
          <w:rFonts w:ascii="Times New Roman"/>
          <w:b w:val="false"/>
          <w:i w:val="false"/>
          <w:color w:val="000000"/>
          <w:sz w:val="28"/>
        </w:rPr>
        <w:t>
      3) жұмыс берушінің басқа әкімшілік-аумақтық бірліктер аумағында жұмыстарды орындауға, қызметтерді көрсетуге арналған шартының, келісімшартының (мемлекеттік немесе орыс тілдеріндегі аудармасымен) сканерленген түрінде нотариат куәландырған көшірмесі (шетелдік қызметкерлердің функционалдық міндеттерін күнтізбелік бір жыл ішінде күнтізбелік алпыс күннен артық бірнеше әкімшілік-аумақтық бірліктің аумағында орындауы қажет болған жағдайда);</w:t>
      </w:r>
      <w:r>
        <w:br/>
      </w:r>
      <w:r>
        <w:rPr>
          <w:rFonts w:ascii="Times New Roman"/>
          <w:b w:val="false"/>
          <w:i w:val="false"/>
          <w:color w:val="000000"/>
          <w:sz w:val="28"/>
        </w:rPr>
        <w:t>
      4) осы мемлекеттік көрсетілетін қызмет стандартына 3-қосымшаға сәйкес кадрлардағы жергілікті қамту туралы ақпарат (мына адамдарды қоспағанда: шағын кәсіпкерлік субъектілері, мемлекеттік мекемелер мен кәсіпорындар, шетелдік қызметкерге жұмысқа орналасуға, шетелдік заңды тұлғалар өкілдіктеріне, сондай-ақ басым жобалар мен шығу елдері бойынша квоталар шегінде, арнайы экономикалық аймақтың аумағында берілетін рұқсаттар);</w:t>
      </w:r>
      <w:r>
        <w:br/>
      </w:r>
      <w:r>
        <w:rPr>
          <w:rFonts w:ascii="Times New Roman"/>
          <w:b w:val="false"/>
          <w:i w:val="false"/>
          <w:color w:val="000000"/>
          <w:sz w:val="28"/>
        </w:rPr>
        <w:t>
      5) рұқсаттың мерзімін ұзартуға негіздеме (еркін нысанда);</w:t>
      </w:r>
      <w:r>
        <w:br/>
      </w:r>
      <w:r>
        <w:rPr>
          <w:rFonts w:ascii="Times New Roman"/>
          <w:b w:val="false"/>
          <w:i w:val="false"/>
          <w:color w:val="000000"/>
          <w:sz w:val="28"/>
        </w:rPr>
        <w:t>
      6) рұқсаттың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10. Мемлекеттік қызметті Халыққа қызмет көрсету орталығы арқылы алу процессінің сипаты, оның ұзақтығы:</w:t>
      </w:r>
      <w:r>
        <w:br/>
      </w:r>
      <w:r>
        <w:rPr>
          <w:rFonts w:ascii="Times New Roman"/>
          <w:b w:val="false"/>
          <w:i w:val="false"/>
          <w:color w:val="000000"/>
          <w:sz w:val="28"/>
        </w:rPr>
        <w:t>
      1) Халыққа қызмет көрсету орталығының қызметкері көрсетілетін қызметті алушы жүгінген сәттен бастап 15 минут ішінде көрсетілетін қызметті алушыға мемлекеттік қызметтің нәтижесін береді;</w:t>
      </w:r>
      <w:r>
        <w:br/>
      </w:r>
      <w:r>
        <w:rPr>
          <w:rFonts w:ascii="Times New Roman"/>
          <w:b w:val="false"/>
          <w:i w:val="false"/>
          <w:color w:val="000000"/>
          <w:sz w:val="28"/>
        </w:rPr>
        <w:t>
      2) көрсетілетін қызметті алушы көрсетілетін қызметті берушіге жүгінген кезде мемлекеттік қызметті көрсету нәтижесі электрондық форматта ресімделеді, басып шығарылады және көрсетілетін қызметті беруші басшысының мөрімен және қол қоюымен куәландырылады.</w:t>
      </w:r>
      <w:r>
        <w:br/>
      </w:r>
      <w:r>
        <w:rPr>
          <w:rFonts w:ascii="Times New Roman"/>
          <w:b w:val="false"/>
          <w:i w:val="false"/>
          <w:color w:val="000000"/>
          <w:sz w:val="28"/>
        </w:rPr>
        <w:t>
      </w:t>
      </w:r>
      <w:r>
        <w:rPr>
          <w:rFonts w:ascii="Times New Roman"/>
          <w:b w:val="false"/>
          <w:i w:val="false"/>
          <w:color w:val="000000"/>
          <w:sz w:val="28"/>
        </w:rPr>
        <w:t>7. Порталда электрондық сұрау салуды қабылдау көрсетілетін қызметті алушының (жұмыс берушінің) "жеке кабинетінде" жүзеге асырылады.</w:t>
      </w:r>
      <w:r>
        <w:br/>
      </w:r>
      <w:r>
        <w:rPr>
          <w:rFonts w:ascii="Times New Roman"/>
          <w:b w:val="false"/>
          <w:i w:val="false"/>
          <w:color w:val="000000"/>
          <w:sz w:val="28"/>
        </w:rPr>
        <w:t>
      1) Көрсетілетін қызметті беруші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(жұмыс берушінің) жазбаша келісімін алады.</w:t>
      </w:r>
      <w:r>
        <w:br/>
      </w:r>
      <w:r>
        <w:rPr>
          <w:rFonts w:ascii="Times New Roman"/>
          <w:b w:val="false"/>
          <w:i w:val="false"/>
          <w:color w:val="000000"/>
          <w:sz w:val="28"/>
        </w:rPr>
        <w:t>
      2) Көрсетілетін қызметті алушыдан (жұмыс берушіден) ақпараттық жүйелерден алынуы мүмкін құжаттарды талап етуге жол берілмейді.</w:t>
      </w:r>
      <w:r>
        <w:br/>
      </w:r>
      <w:r>
        <w:rPr>
          <w:rFonts w:ascii="Times New Roman"/>
          <w:b w:val="false"/>
          <w:i w:val="false"/>
          <w:color w:val="000000"/>
          <w:sz w:val="28"/>
        </w:rPr>
        <w:t>
      </w:t>
      </w:r>
      <w:r>
        <w:rPr>
          <w:rFonts w:ascii="Times New Roman"/>
          <w:b w:val="false"/>
          <w:i w:val="false"/>
          <w:color w:val="000000"/>
          <w:sz w:val="28"/>
        </w:rPr>
        <w:t>8. Көрсетілетін қызметті алушы (жұмыс беруші) барлық қажетті құжаттарды тапсырған кезде:</w:t>
      </w:r>
      <w:r>
        <w:br/>
      </w:r>
      <w:r>
        <w:rPr>
          <w:rFonts w:ascii="Times New Roman"/>
          <w:b w:val="false"/>
          <w:i w:val="false"/>
          <w:color w:val="000000"/>
          <w:sz w:val="28"/>
        </w:rPr>
        <w:t>
      көрсетілетін қызметті берушіде – көрсетілетін қызметті алушыға тіркелген күні және мемлекеттік қызметті алатын күні, құжаттарды қабылдаған адамның тегі мен аты-жөні көрсетілген өтініштің үзбелі талоны беріледі;</w:t>
      </w:r>
      <w:r>
        <w:br/>
      </w: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 нәтижесін алатын күні көрсетіле отырып, мемлекеттік қызмет көрсету үшін сұрау салудың қабылданғаны туралы мәртебе көрінеді.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"Шетелдік қызметкерге жұмысқа орналасуға және</w:t>
            </w:r>
            <w:r>
              <w:br/>
            </w:r>
            <w:r>
              <w:rPr>
                <w:rFonts w:ascii="Times New Roman"/>
                <w:b w:val="false"/>
                <w:i w:val="false"/>
                <w:color w:val="000000"/>
                <w:sz w:val="20"/>
              </w:rPr>
              <w:t xml:space="preserve">жұмыс берушілерге тиісті әкімшілік-аумақтық </w:t>
            </w:r>
            <w:r>
              <w:br/>
            </w:r>
            <w:r>
              <w:rPr>
                <w:rFonts w:ascii="Times New Roman"/>
                <w:b w:val="false"/>
                <w:i w:val="false"/>
                <w:color w:val="000000"/>
                <w:sz w:val="20"/>
              </w:rPr>
              <w:t xml:space="preserve">бірлік аумағында еңбек қызметін жүзеге асыру </w:t>
            </w:r>
            <w:r>
              <w:br/>
            </w:r>
            <w:r>
              <w:rPr>
                <w:rFonts w:ascii="Times New Roman"/>
                <w:b w:val="false"/>
                <w:i w:val="false"/>
                <w:color w:val="000000"/>
                <w:sz w:val="20"/>
              </w:rPr>
              <w:t>үшін шетелдік жұмыс күшін тартуға рұқсат беру, </w:t>
            </w:r>
            <w:r>
              <w:br/>
            </w:r>
            <w:r>
              <w:rPr>
                <w:rFonts w:ascii="Times New Roman"/>
                <w:b w:val="false"/>
                <w:i w:val="false"/>
                <w:color w:val="000000"/>
                <w:sz w:val="20"/>
              </w:rPr>
              <w:t xml:space="preserve">қайта ресімдеу және ұзарту" мемлекеттік </w:t>
            </w:r>
            <w:r>
              <w:br/>
            </w:r>
            <w:r>
              <w:rPr>
                <w:rFonts w:ascii="Times New Roman"/>
                <w:b w:val="false"/>
                <w:i w:val="false"/>
                <w:color w:val="000000"/>
                <w:sz w:val="20"/>
              </w:rPr>
              <w:t xml:space="preserve">қызметін көрсету регламентіне қосымша </w:t>
            </w:r>
          </w:p>
        </w:tc>
      </w:tr>
    </w:tbl>
    <w:p>
      <w:pPr>
        <w:spacing w:after="0"/>
        <w:ind w:left="0"/>
        <w:jc w:val="left"/>
      </w:pPr>
      <w:r>
        <w:rPr>
          <w:rFonts w:ascii="Times New Roman"/>
          <w:b/>
          <w:i w:val="false"/>
          <w:color w:val="000000"/>
        </w:rPr>
        <w:t xml:space="preserve"> Мемлекеттік көрсетілетін қызметті алу блок-схемасы қызметті берушіге жүгіну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547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547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w:t>
            </w:r>
            <w:r>
              <w:br/>
            </w:r>
            <w:r>
              <w:rPr>
                <w:rFonts w:ascii="Times New Roman"/>
                <w:b w:val="false"/>
                <w:i w:val="false"/>
                <w:color w:val="000000"/>
                <w:sz w:val="20"/>
              </w:rPr>
              <w:t xml:space="preserve">2014 жылғы 03 сәуірдегі </w:t>
            </w:r>
            <w:r>
              <w:br/>
            </w:r>
            <w:r>
              <w:rPr>
                <w:rFonts w:ascii="Times New Roman"/>
                <w:b w:val="false"/>
                <w:i w:val="false"/>
                <w:color w:val="000000"/>
                <w:sz w:val="20"/>
              </w:rPr>
              <w:t>№ 111 қаулысымен бекітілген</w:t>
            </w:r>
          </w:p>
        </w:tc>
      </w:tr>
    </w:tbl>
    <w:p>
      <w:pPr>
        <w:spacing w:after="0"/>
        <w:ind w:left="0"/>
        <w:jc w:val="left"/>
      </w:pPr>
      <w:r>
        <w:rPr>
          <w:rFonts w:ascii="Times New Roman"/>
          <w:b/>
          <w:i w:val="false"/>
          <w:color w:val="000000"/>
        </w:rPr>
        <w:t xml:space="preserve"> "Жұмыссыз азаматтарға анықтамалар беру" мемлекеттік көрсетілетін қызмет регламенті</w:t>
      </w:r>
    </w:p>
    <w:bookmarkStart w:name="z49" w:id="5"/>
    <w:p>
      <w:pPr>
        <w:spacing w:after="0"/>
        <w:ind w:left="0"/>
        <w:jc w:val="left"/>
      </w:pPr>
      <w:r>
        <w:rPr>
          <w:rFonts w:ascii="Times New Roman"/>
          <w:b/>
          <w:i w:val="false"/>
          <w:color w:val="000000"/>
        </w:rPr>
        <w:t xml:space="preserve">  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"Жұмыссыз азаматтарға анықтамалар беру" мемлекеттік көрсетілетін қызмет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 стандартына сәйкес Жамбыл облысының аудандары мен Тараз қаласы жұмыспен қамту және әлеуметтік бағдарламалар бөлімдерімен (бұдан әрі- көрсетілетін қызметті беруші) көрсетіледі.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w:t>
      </w:r>
      <w:r>
        <w:br/>
      </w:r>
      <w:r>
        <w:rPr>
          <w:rFonts w:ascii="Times New Roman"/>
          <w:b w:val="false"/>
          <w:i w:val="false"/>
          <w:color w:val="000000"/>
          <w:sz w:val="28"/>
        </w:rPr>
        <w:t>
      3) www.egov.kz "электрондық үкімет" 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электрондық (толық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жұмыссыз ретінде тіркеу туралы анықтама (бұдан әрі – анықтама).</w:t>
      </w:r>
      <w:r>
        <w:br/>
      </w:r>
      <w:r>
        <w:rPr>
          <w:rFonts w:ascii="Times New Roman"/>
          <w:b w:val="false"/>
          <w:i w:val="false"/>
          <w:color w:val="000000"/>
          <w:sz w:val="28"/>
        </w:rPr>
        <w:t>
      Көрсетілетін мемлекеттік қызмет нысаны: электрондық (толық автоматтандырылған) және (немесе) қағаз түрінде.</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іс-қымил тәртібін сипаттау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Мемлекеттік қызметті көрсету мерзімі:</w:t>
      </w:r>
      <w:r>
        <w:br/>
      </w:r>
      <w:r>
        <w:rPr>
          <w:rFonts w:ascii="Times New Roman"/>
          <w:b w:val="false"/>
          <w:i w:val="false"/>
          <w:color w:val="000000"/>
          <w:sz w:val="28"/>
        </w:rPr>
        <w:t>
      1) көрсетілетін қызметті алушы құжаттардың топтамасын көрсетілетін қызметті берушіге тапсырған сәттен бастап – 10 минут ішінде;</w:t>
      </w:r>
      <w:r>
        <w:br/>
      </w:r>
      <w:r>
        <w:rPr>
          <w:rFonts w:ascii="Times New Roman"/>
          <w:b w:val="false"/>
          <w:i w:val="false"/>
          <w:color w:val="000000"/>
          <w:sz w:val="28"/>
        </w:rPr>
        <w:t>
      Халыққа қызмет көрсету орталығында және порталда – 15 минут;</w:t>
      </w:r>
      <w:r>
        <w:br/>
      </w:r>
      <w:r>
        <w:rPr>
          <w:rFonts w:ascii="Times New Roman"/>
          <w:b w:val="false"/>
          <w:i w:val="false"/>
          <w:color w:val="000000"/>
          <w:sz w:val="28"/>
        </w:rPr>
        <w:t>
      2) көрсетілетін қызметті алушы жүгінген күні сол жерде мемлекеттік көрсетілетін қызметті алғанға дейін құжаттардың топтамасын тапсыру үшін күтудің рұқсат етілген ең ұзақ уақыты 10 минуттан асырмай есептегенде, кезектегі адамдардың санына байланысты болады;</w:t>
      </w:r>
      <w:r>
        <w:br/>
      </w:r>
      <w:r>
        <w:rPr>
          <w:rFonts w:ascii="Times New Roman"/>
          <w:b w:val="false"/>
          <w:i w:val="false"/>
          <w:color w:val="000000"/>
          <w:sz w:val="28"/>
        </w:rPr>
        <w:t>
      Халыққа қызмет көрсету орталығына және порталға жүгінген кезде – бір көрсетілетін қызметті алушыға 15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10 минуттан аспайды;</w:t>
      </w:r>
      <w:r>
        <w:br/>
      </w:r>
      <w:r>
        <w:rPr>
          <w:rFonts w:ascii="Times New Roman"/>
          <w:b w:val="false"/>
          <w:i w:val="false"/>
          <w:color w:val="000000"/>
          <w:sz w:val="28"/>
        </w:rPr>
        <w:t>
      Халыққа қызмет көрсету орталығына және порталға жүгінген кезде – 15 минуттан аспайды.</w:t>
      </w:r>
      <w:r>
        <w:br/>
      </w:r>
      <w:r>
        <w:rPr>
          <w:rFonts w:ascii="Times New Roman"/>
          <w:b w:val="false"/>
          <w:i w:val="false"/>
          <w:color w:val="000000"/>
          <w:sz w:val="28"/>
        </w:rPr>
        <w:t xml:space="preserve">
      4)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w:t>
      </w:r>
      <w:r>
        <w:rPr>
          <w:rFonts w:ascii="Times New Roman"/>
          <w:b w:val="false"/>
          <w:i w:val="false"/>
          <w:color w:val="000000"/>
          <w:sz w:val="28"/>
        </w:rPr>
        <w:t>регламентке</w:t>
      </w:r>
      <w:r>
        <w:rPr>
          <w:rFonts w:ascii="Times New Roman"/>
          <w:b w:val="false"/>
          <w:i w:val="false"/>
          <w:color w:val="000000"/>
          <w:sz w:val="28"/>
        </w:rPr>
        <w:t xml:space="preserve"> 1-қосымшаға сәйкес блок схемада келтірілген.</w:t>
      </w:r>
      <w:r>
        <w:br/>
      </w:r>
      <w:r>
        <w:rPr>
          <w:rFonts w:ascii="Times New Roman"/>
          <w:b w:val="false"/>
          <w:i w:val="false"/>
          <w:color w:val="000000"/>
          <w:sz w:val="28"/>
        </w:rPr>
        <w:t>
      </w:t>
      </w:r>
      <w:r>
        <w:rPr>
          <w:rFonts w:ascii="Times New Roman"/>
          <w:b w:val="false"/>
          <w:i w:val="false"/>
          <w:color w:val="000000"/>
          <w:sz w:val="28"/>
        </w:rPr>
        <w:t>5. Көрсетілетін қызмет алушы:</w:t>
      </w:r>
      <w:r>
        <w:br/>
      </w:r>
      <w:r>
        <w:rPr>
          <w:rFonts w:ascii="Times New Roman"/>
          <w:b w:val="false"/>
          <w:i w:val="false"/>
          <w:color w:val="000000"/>
          <w:sz w:val="28"/>
        </w:rPr>
        <w:t>
      Көрсетілетін қызметті берушіге не халыққа қызмет көрсету орталығына:</w:t>
      </w:r>
      <w:r>
        <w:br/>
      </w:r>
      <w:r>
        <w:rPr>
          <w:rFonts w:ascii="Times New Roman"/>
          <w:b w:val="false"/>
          <w:i w:val="false"/>
          <w:color w:val="000000"/>
          <w:sz w:val="28"/>
        </w:rPr>
        <w:t>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тұруға ықтиярхаты және азаматтығы жоқ адамның куәлігі), сондай-ақ оралмандар үшін – оралман куәлігі.</w:t>
      </w:r>
      <w:r>
        <w:br/>
      </w:r>
      <w:r>
        <w:rPr>
          <w:rFonts w:ascii="Times New Roman"/>
          <w:b w:val="false"/>
          <w:i w:val="false"/>
          <w:color w:val="000000"/>
          <w:sz w:val="28"/>
        </w:rPr>
        <w:t>
      Салыстырып тексеру үшін құжаттың түпнұсқасы беріледі, содан кейін құжаттың түпнұсқасы көрсетілетін қызметті алушыға қайтарылады.</w:t>
      </w:r>
      <w:r>
        <w:br/>
      </w: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көрсетілетін қызметті беруші немесе халыққа қызмет көрсету орталығында тиісті мемлекеттік ақпараттық жүйелерден портал арқылы уәкілетті лауазымды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Порталда:</w:t>
      </w:r>
      <w:r>
        <w:br/>
      </w:r>
      <w:r>
        <w:rPr>
          <w:rFonts w:ascii="Times New Roman"/>
          <w:b w:val="false"/>
          <w:i w:val="false"/>
          <w:color w:val="000000"/>
          <w:sz w:val="28"/>
        </w:rPr>
        <w:t>
      көрсетілетін қызметті алушының электрондық цифрлық қолтаңбасымен куәландырылған электрондық құжат нысанындағы өтініші.</w:t>
      </w:r>
      <w:r>
        <w:br/>
      </w: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w:t>
      </w:r>
      <w:r>
        <w:br/>
      </w:r>
      <w:r>
        <w:rPr>
          <w:rFonts w:ascii="Times New Roman"/>
          <w:b w:val="false"/>
          <w:i w:val="false"/>
          <w:color w:val="000000"/>
          <w:sz w:val="28"/>
        </w:rPr>
        <w:t>
      Электрондық өтініште көрсетілген құжаттардың мәліметтерін көрсетілетін қызметті беруші тиісті мемлекеттік ақпараттық жүйелерден портал арқылы уәкілетті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Көрсетілетін қызметті беруші, халыққа қызмет көрсету орталығында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w:t>
      </w:r>
      <w:r>
        <w:rPr>
          <w:rFonts w:ascii="Times New Roman"/>
          <w:b w:val="false"/>
          <w:i w:val="false"/>
          <w:color w:val="000000"/>
          <w:sz w:val="28"/>
        </w:rPr>
        <w:t>6. Көрсетілетін қызметті алушы барлық қажетті құжаттарды тапсырған кезде:</w:t>
      </w:r>
      <w:r>
        <w:br/>
      </w:r>
      <w:r>
        <w:rPr>
          <w:rFonts w:ascii="Times New Roman"/>
          <w:b w:val="false"/>
          <w:i w:val="false"/>
          <w:color w:val="000000"/>
          <w:sz w:val="28"/>
        </w:rPr>
        <w:t>
      1) халыққа қызмет көрсету орталығында –көрсетілітін қызметті алушыға тіркелген күні және мемлекеттік қызметті алатын күні, құжаттарды қабылдаған адамның тегі мен аты-жөні көрсетілген қолхат беріледі;</w:t>
      </w:r>
      <w:r>
        <w:br/>
      </w: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қызметтің нәтижесін алатын күні көрсетіле отырып, мемлекеттік қызмет көрсету үшін сұрау салудың қабылданғаны туралы мәртебе көрінеді.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облысы әкімдігінің </w:t>
            </w:r>
            <w:r>
              <w:br/>
            </w:r>
            <w:r>
              <w:rPr>
                <w:rFonts w:ascii="Times New Roman"/>
                <w:b w:val="false"/>
                <w:i w:val="false"/>
                <w:color w:val="000000"/>
                <w:sz w:val="20"/>
              </w:rPr>
              <w:t xml:space="preserve">2014 жылғы 03 сәуірдегі </w:t>
            </w:r>
            <w:r>
              <w:br/>
            </w:r>
            <w:r>
              <w:rPr>
                <w:rFonts w:ascii="Times New Roman"/>
                <w:b w:val="false"/>
                <w:i w:val="false"/>
                <w:color w:val="000000"/>
                <w:sz w:val="20"/>
              </w:rPr>
              <w:t>№ 111 қаулысымен бекітілген</w:t>
            </w:r>
          </w:p>
        </w:tc>
      </w:tr>
    </w:tbl>
    <w:p>
      <w:pPr>
        <w:spacing w:after="0"/>
        <w:ind w:left="0"/>
        <w:jc w:val="left"/>
      </w:pPr>
      <w:r>
        <w:rPr>
          <w:rFonts w:ascii="Times New Roman"/>
          <w:b/>
          <w:i w:val="false"/>
          <w:color w:val="000000"/>
        </w:rPr>
        <w:t xml:space="preserve"> "Жұмыссыз азаматтарды тіркеу және есепке қою" мемлекеттік көрсетілетін қызмет регламенті</w:t>
      </w:r>
    </w:p>
    <w:bookmarkStart w:name="z58" w:id="7"/>
    <w:p>
      <w:pPr>
        <w:spacing w:after="0"/>
        <w:ind w:left="0"/>
        <w:jc w:val="left"/>
      </w:pPr>
      <w:r>
        <w:rPr>
          <w:rFonts w:ascii="Times New Roman"/>
          <w:b/>
          <w:i w:val="false"/>
          <w:color w:val="000000"/>
        </w:rPr>
        <w:t xml:space="preserve">  1. Жалпы ережелер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"Жұмыссыз азаматтарды тіркеу және есепке қою" мемлекеттік көрсетілетін қызмет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 стандартына сәйкес Жамбыл облысының аудандары мен Тараз қаласы жұмыспен қамту және әлеуметтік бағдарламалар бөлімдерімен (бұдан әрі-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w:t>
      </w:r>
      <w:r>
        <w:br/>
      </w:r>
      <w:r>
        <w:rPr>
          <w:rFonts w:ascii="Times New Roman"/>
          <w:b w:val="false"/>
          <w:i w:val="false"/>
          <w:color w:val="000000"/>
          <w:sz w:val="28"/>
        </w:rPr>
        <w:t>
      3) www.egov.kz "электрондық үкіметтің" 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қағаз немесе электрондық түрде жұмыссыз ретінде тіркеу және есепке қою туралы хабарлама.</w:t>
      </w:r>
      <w:r>
        <w:br/>
      </w:r>
      <w:r>
        <w:rPr>
          <w:rFonts w:ascii="Times New Roman"/>
          <w:b w:val="false"/>
          <w:i w:val="false"/>
          <w:color w:val="000000"/>
          <w:sz w:val="28"/>
        </w:rPr>
        <w:t>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p>
    <w:bookmarkStart w:name="z62" w:id="8"/>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іс-қымил тәртібін сипаттау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Мемлекеттік қызметті көрсету мерзімі:</w:t>
      </w:r>
      <w:r>
        <w:br/>
      </w:r>
      <w:r>
        <w:rPr>
          <w:rFonts w:ascii="Times New Roman"/>
          <w:b w:val="false"/>
          <w:i w:val="false"/>
          <w:color w:val="000000"/>
          <w:sz w:val="28"/>
        </w:rPr>
        <w:t>
      1) көрсетілетін қызметті берушіге не Халыққа қызмет көрсету орталығына құжаттардың топтамасын тапсырған сәттен бастап, сондай-ақ порталға жүгінген кезде – 5 (бес) жұмыс күні;</w:t>
      </w:r>
      <w:r>
        <w:br/>
      </w:r>
      <w:r>
        <w:rPr>
          <w:rFonts w:ascii="Times New Roman"/>
          <w:b w:val="false"/>
          <w:i w:val="false"/>
          <w:color w:val="000000"/>
          <w:sz w:val="28"/>
        </w:rPr>
        <w:t>
      2) көрсетілетін қызметті алушы жүгінген күні сол жерде мемлекеттік көрсетілетін қызметті алғанға дейін құжаттардың топтамасын тапсыру үшін күтудің рұқсат етілген ең ұзақ уақыты 10 минуттан асырмай есептегенде, кезектегі адамдардың санына байланысты болады;</w:t>
      </w:r>
      <w:r>
        <w:br/>
      </w:r>
      <w:r>
        <w:rPr>
          <w:rFonts w:ascii="Times New Roman"/>
          <w:b w:val="false"/>
          <w:i w:val="false"/>
          <w:color w:val="000000"/>
          <w:sz w:val="28"/>
        </w:rPr>
        <w:t>
      Халыққа қызмет көрсету орталағына және порталға жүгінген кезде – бір көрсетілетін қызметті алушыға 15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10 минуттан аспайды;</w:t>
      </w:r>
      <w:r>
        <w:br/>
      </w:r>
      <w:r>
        <w:rPr>
          <w:rFonts w:ascii="Times New Roman"/>
          <w:b w:val="false"/>
          <w:i w:val="false"/>
          <w:color w:val="000000"/>
          <w:sz w:val="28"/>
        </w:rPr>
        <w:t>
      Халыққа қызмет көрсету орталығына және порталға жүгінген кезде – 15 минуттан аспайды.</w:t>
      </w:r>
      <w:r>
        <w:br/>
      </w:r>
      <w:r>
        <w:rPr>
          <w:rFonts w:ascii="Times New Roman"/>
          <w:b w:val="false"/>
          <w:i w:val="false"/>
          <w:color w:val="000000"/>
          <w:sz w:val="28"/>
        </w:rPr>
        <w:t>
      4)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регламентке қосымшаға сәйкес блок схемада келтірілген.</w:t>
      </w:r>
      <w:r>
        <w:br/>
      </w:r>
      <w:r>
        <w:rPr>
          <w:rFonts w:ascii="Times New Roman"/>
          <w:b w:val="false"/>
          <w:i w:val="false"/>
          <w:color w:val="000000"/>
          <w:sz w:val="28"/>
        </w:rPr>
        <w:t>
      </w:t>
      </w:r>
      <w:r>
        <w:rPr>
          <w:rFonts w:ascii="Times New Roman"/>
          <w:b w:val="false"/>
          <w:i w:val="false"/>
          <w:color w:val="000000"/>
          <w:sz w:val="28"/>
        </w:rPr>
        <w:t>5. Көрсетілетін қызметті алушы:</w:t>
      </w:r>
      <w:r>
        <w:br/>
      </w:r>
      <w:r>
        <w:rPr>
          <w:rFonts w:ascii="Times New Roman"/>
          <w:b w:val="false"/>
          <w:i w:val="false"/>
          <w:color w:val="000000"/>
          <w:sz w:val="28"/>
        </w:rPr>
        <w:t>
      1) көрсетілетін қызметті берушіге не халыққа қызмет көрсету орталығына: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тұруға ықтиярхаты және азаматтығы жоқ адамның куәлігі), сондай-ақ оралмандар үшін – оралман куәлігі.</w:t>
      </w:r>
      <w:r>
        <w:br/>
      </w:r>
      <w:r>
        <w:rPr>
          <w:rFonts w:ascii="Times New Roman"/>
          <w:b w:val="false"/>
          <w:i w:val="false"/>
          <w:color w:val="000000"/>
          <w:sz w:val="28"/>
        </w:rPr>
        <w:t>
      Салыстырып тексеру үшін құжаттың түпнұсқасы беріледі, содан кейін құжаттың түпнұсқасы көрсетілетін қызметті алушыға қайтарылады.</w:t>
      </w:r>
      <w:r>
        <w:br/>
      </w:r>
      <w:r>
        <w:rPr>
          <w:rFonts w:ascii="Times New Roman"/>
          <w:b w:val="false"/>
          <w:i w:val="false"/>
          <w:color w:val="000000"/>
          <w:sz w:val="28"/>
        </w:rPr>
        <w:t>
      Көрсетілетін қызметті беруші, халыққа қызмет көрсету орталығында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көрсетілетін қызметті беруші немесе халыққа қызмет көрсету орталығында тиісті мемлекеттік ақпараттық жүйелерден портал арқылы уәкілетті лауазымды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2) порталда: көрсетілетін қызметті алушының электрондық цифрлық қолтаңбасымен куәландырылған электрондық құжат нысанындағы өтініші.</w:t>
      </w:r>
      <w:r>
        <w:br/>
      </w: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w:t>
      </w:r>
      <w:r>
        <w:br/>
      </w:r>
      <w:r>
        <w:rPr>
          <w:rFonts w:ascii="Times New Roman"/>
          <w:b w:val="false"/>
          <w:i w:val="false"/>
          <w:color w:val="000000"/>
          <w:sz w:val="28"/>
        </w:rPr>
        <w:t>
      Электрондық өтініште көрсетілген құжаттардың мәліметтерін көрсетілетін қызметті беруші тиісті мемлекеттік ақпараттық жүйелерден портал арқылы уәкілетті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w:t>
      </w:r>
      <w:r>
        <w:rPr>
          <w:rFonts w:ascii="Times New Roman"/>
          <w:b w:val="false"/>
          <w:i w:val="false"/>
          <w:color w:val="000000"/>
          <w:sz w:val="28"/>
        </w:rPr>
        <w:t>6. Көрсетілетін қызметті алушы барлық қажетті құжаттарды тапсырған кезде:</w:t>
      </w:r>
      <w:r>
        <w:br/>
      </w:r>
      <w:r>
        <w:rPr>
          <w:rFonts w:ascii="Times New Roman"/>
          <w:b w:val="false"/>
          <w:i w:val="false"/>
          <w:color w:val="000000"/>
          <w:sz w:val="28"/>
        </w:rPr>
        <w:t>
      1) көрсетілетін қызметті берушіде – көрсетілетін қызметті алушының дербес деректері автоматтандырылған ақпараттық жүйеге жауапты адамның электрондық цифрлық қолтаңбасымен куәландырылған электрондық құжат нысанында енгізіледі;</w:t>
      </w:r>
      <w:r>
        <w:br/>
      </w:r>
      <w:r>
        <w:rPr>
          <w:rFonts w:ascii="Times New Roman"/>
          <w:b w:val="false"/>
          <w:i w:val="false"/>
          <w:color w:val="000000"/>
          <w:sz w:val="28"/>
        </w:rPr>
        <w:t>
      2) Халыққа қызмет көрсету орталығында – тіркеу күні мен мемлекеттік қызметті алу күні, құжаттарды қабылдаған адамның тегі мен аты-жөні көрсетілген қолхат беріледі;</w:t>
      </w:r>
      <w:r>
        <w:br/>
      </w:r>
      <w:r>
        <w:rPr>
          <w:rFonts w:ascii="Times New Roman"/>
          <w:b w:val="false"/>
          <w:i w:val="false"/>
          <w:color w:val="000000"/>
          <w:sz w:val="28"/>
        </w:rPr>
        <w:t>
      3) портал арқылы – көрсетілетін қызметті алушының "жеке кабинетінде" мемлекеттік көрсетілетін қызметтің нәтижесін алатын күні көрсетіле отырып, мемлекеттік қызмет көрсету үшін сұрау салудың қабылданғаны туралы мәртебе көрінеді.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облысы әкімдігінің </w:t>
            </w:r>
            <w:r>
              <w:br/>
            </w:r>
            <w:r>
              <w:rPr>
                <w:rFonts w:ascii="Times New Roman"/>
                <w:b w:val="false"/>
                <w:i w:val="false"/>
                <w:color w:val="000000"/>
                <w:sz w:val="20"/>
              </w:rPr>
              <w:t xml:space="preserve">2014 жылғы 03 сәуірдегі </w:t>
            </w:r>
            <w:r>
              <w:br/>
            </w:r>
            <w:r>
              <w:rPr>
                <w:rFonts w:ascii="Times New Roman"/>
                <w:b w:val="false"/>
                <w:i w:val="false"/>
                <w:color w:val="000000"/>
                <w:sz w:val="20"/>
              </w:rPr>
              <w:t>№ 111 қаулысымен бекітілген</w:t>
            </w:r>
          </w:p>
        </w:tc>
      </w:tr>
    </w:tbl>
    <w:bookmarkStart w:name="z67" w:id="9"/>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жолдамалар беру" мемлекеттік көрсетілетін қызмет регламенті</w:t>
      </w:r>
    </w:p>
    <w:bookmarkEnd w:id="9"/>
    <w:bookmarkStart w:name="z68" w:id="10"/>
    <w:p>
      <w:pPr>
        <w:spacing w:after="0"/>
        <w:ind w:left="0"/>
        <w:jc w:val="left"/>
      </w:pPr>
      <w:r>
        <w:rPr>
          <w:rFonts w:ascii="Times New Roman"/>
          <w:b/>
          <w:i w:val="false"/>
          <w:color w:val="000000"/>
        </w:rPr>
        <w:t xml:space="preserve">  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"Адамдарға жұмыспен қамтуға жәрдемдесудің белсенді нысандарына қатысуға жолдамалар беру" мемлекеттік көрсетілетін қызмет (бұдан әрі – мемлекеттік көрсетілетін қызмет) Жамбыл облысының аудандары мен Тараз қаласы жұмыспен қамту және әлеуметтік бағдарламалар бөлімдерімен (бұдан әрі-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www.egov.kz "электрондық үкіметтің" 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адамдарға жұмыспен қамтуға жәрдемдесудің белсенді іс-шараларына қатысуға жолдама беру, онда мыналар қамтылады:</w:t>
      </w:r>
      <w:r>
        <w:br/>
      </w:r>
      <w:r>
        <w:rPr>
          <w:rFonts w:ascii="Times New Roman"/>
          <w:b w:val="false"/>
          <w:i w:val="false"/>
          <w:color w:val="000000"/>
          <w:sz w:val="28"/>
        </w:rPr>
        <w:t>
      1) жұмысқа орналасуға жолдама;</w:t>
      </w:r>
      <w:r>
        <w:br/>
      </w:r>
      <w:r>
        <w:rPr>
          <w:rFonts w:ascii="Times New Roman"/>
          <w:b w:val="false"/>
          <w:i w:val="false"/>
          <w:color w:val="000000"/>
          <w:sz w:val="28"/>
        </w:rPr>
        <w:t>
      2) қоғамдық жұмыстарға жолдама;</w:t>
      </w:r>
      <w:r>
        <w:br/>
      </w:r>
      <w:r>
        <w:rPr>
          <w:rFonts w:ascii="Times New Roman"/>
          <w:b w:val="false"/>
          <w:i w:val="false"/>
          <w:color w:val="000000"/>
          <w:sz w:val="28"/>
        </w:rPr>
        <w:t>
      3) адамдарға кәсіби даярлауға, қайта даярлауға және біліктілігін арттыруға жолдама;</w:t>
      </w:r>
      <w:r>
        <w:br/>
      </w:r>
      <w:r>
        <w:rPr>
          <w:rFonts w:ascii="Times New Roman"/>
          <w:b w:val="false"/>
          <w:i w:val="false"/>
          <w:color w:val="000000"/>
          <w:sz w:val="28"/>
        </w:rPr>
        <w:t>
      4) әлеуметтік жұмыс орындарына жұмысқа орналасуға жолдама;</w:t>
      </w:r>
      <w:r>
        <w:br/>
      </w:r>
      <w:r>
        <w:rPr>
          <w:rFonts w:ascii="Times New Roman"/>
          <w:b w:val="false"/>
          <w:i w:val="false"/>
          <w:color w:val="000000"/>
          <w:sz w:val="28"/>
        </w:rPr>
        <w:t>
      5) жастар практикасына жолдама;</w:t>
      </w:r>
      <w:r>
        <w:br/>
      </w:r>
      <w:r>
        <w:rPr>
          <w:rFonts w:ascii="Times New Roman"/>
          <w:b w:val="false"/>
          <w:i w:val="false"/>
          <w:color w:val="000000"/>
          <w:sz w:val="28"/>
        </w:rPr>
        <w:t>
      6) адамдарға кәсіби бағдарлануға тегін қызметтер көрсету.</w:t>
      </w:r>
      <w:r>
        <w:br/>
      </w:r>
      <w:r>
        <w:rPr>
          <w:rFonts w:ascii="Times New Roman"/>
          <w:b w:val="false"/>
          <w:i w:val="false"/>
          <w:color w:val="000000"/>
          <w:sz w:val="28"/>
        </w:rPr>
        <w:t>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p>
    <w:bookmarkStart w:name="z72" w:id="1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іс-қымил тәртібін сипаттау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Қазақстан Республикасы Үкіметінің 2014 жылғы 11 наурыздағы № 217 қаулысымен бекітілген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 стандартына Қызмет көрсету бойынша рәсімді бастауға көрсетілетін қызметті берушіге немесе порталға көрсетілетін қызмет алушының өтініші негіздеме болып табылады.</w:t>
      </w:r>
      <w:r>
        <w:br/>
      </w:r>
      <w:r>
        <w:rPr>
          <w:rFonts w:ascii="Times New Roman"/>
          <w:b w:val="false"/>
          <w:i w:val="false"/>
          <w:color w:val="000000"/>
          <w:sz w:val="28"/>
        </w:rPr>
        <w:t>
      Мемлекеттік қызметті көрсету мерзімі:</w:t>
      </w:r>
      <w:r>
        <w:br/>
      </w:r>
      <w:r>
        <w:rPr>
          <w:rFonts w:ascii="Times New Roman"/>
          <w:b w:val="false"/>
          <w:i w:val="false"/>
          <w:color w:val="000000"/>
          <w:sz w:val="28"/>
        </w:rPr>
        <w:t>
      1) көрсетілетін қызметті берушіге құжаттардың топтамасын тапсырған сәттен бастап – 30 минут;</w:t>
      </w:r>
      <w:r>
        <w:br/>
      </w:r>
      <w:r>
        <w:rPr>
          <w:rFonts w:ascii="Times New Roman"/>
          <w:b w:val="false"/>
          <w:i w:val="false"/>
          <w:color w:val="000000"/>
          <w:sz w:val="28"/>
        </w:rPr>
        <w:t>
      порталға жүгінген кезде – 1 (бір) жұмыс күні;</w:t>
      </w:r>
      <w:r>
        <w:br/>
      </w:r>
      <w:r>
        <w:rPr>
          <w:rFonts w:ascii="Times New Roman"/>
          <w:b w:val="false"/>
          <w:i w:val="false"/>
          <w:color w:val="000000"/>
          <w:sz w:val="28"/>
        </w:rPr>
        <w:t>
      2) көрсетілетін қызметті алушы жүгінген күні сол жерде мемлекеттік көрсетілетін қызметті алғанға дейін құжаттардың топтамасын тапсыру үшін күтудің рұқсат етілген ең ұзақ уақыты бір көрсетілетін қызметті алушыға қызмет көрсетуге 30 минуттан асырмай есептегенде, кезектегі адамдардың санына байланысты;</w:t>
      </w:r>
      <w:r>
        <w:br/>
      </w:r>
      <w:r>
        <w:rPr>
          <w:rFonts w:ascii="Times New Roman"/>
          <w:b w:val="false"/>
          <w:i w:val="false"/>
          <w:color w:val="000000"/>
          <w:sz w:val="28"/>
        </w:rPr>
        <w:t>
      3) көрсетілетін қызметті алушыға қызмет көрсетудің рұқсат етілген ең ұзақ уақыты – 30 минут.</w:t>
      </w:r>
      <w:r>
        <w:br/>
      </w:r>
      <w:r>
        <w:rPr>
          <w:rFonts w:ascii="Times New Roman"/>
          <w:b w:val="false"/>
          <w:i w:val="false"/>
          <w:color w:val="000000"/>
          <w:sz w:val="28"/>
        </w:rPr>
        <w:t xml:space="preserve">
      4)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w:t>
      </w:r>
      <w:r>
        <w:rPr>
          <w:rFonts w:ascii="Times New Roman"/>
          <w:b w:val="false"/>
          <w:i w:val="false"/>
          <w:color w:val="000000"/>
          <w:sz w:val="28"/>
        </w:rPr>
        <w:t>регламентке</w:t>
      </w:r>
      <w:r>
        <w:rPr>
          <w:rFonts w:ascii="Times New Roman"/>
          <w:b w:val="false"/>
          <w:i w:val="false"/>
          <w:color w:val="000000"/>
          <w:sz w:val="28"/>
        </w:rPr>
        <w:t xml:space="preserve"> 1-қосымшаға сәйкес блок схемада келтірілген.</w:t>
      </w:r>
      <w:r>
        <w:br/>
      </w:r>
      <w:r>
        <w:rPr>
          <w:rFonts w:ascii="Times New Roman"/>
          <w:b w:val="false"/>
          <w:i w:val="false"/>
          <w:color w:val="000000"/>
          <w:sz w:val="28"/>
        </w:rPr>
        <w:t>
      </w:t>
      </w:r>
      <w:r>
        <w:rPr>
          <w:rFonts w:ascii="Times New Roman"/>
          <w:b w:val="false"/>
          <w:i w:val="false"/>
          <w:color w:val="000000"/>
          <w:sz w:val="28"/>
        </w:rPr>
        <w:t>5. Көрсетілетін қызмет алушы:</w:t>
      </w:r>
      <w:r>
        <w:br/>
      </w:r>
      <w:r>
        <w:rPr>
          <w:rFonts w:ascii="Times New Roman"/>
          <w:b w:val="false"/>
          <w:i w:val="false"/>
          <w:color w:val="000000"/>
          <w:sz w:val="28"/>
        </w:rPr>
        <w:t>
      1) көрсетілетін қызметті берушіге: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тұруға ықтиярхаты және азаматтығы жоқ адамның куәлігі), сондай-ақ оралмандар үшін – оралман куәлігі.</w:t>
      </w:r>
      <w:r>
        <w:br/>
      </w:r>
      <w:r>
        <w:rPr>
          <w:rFonts w:ascii="Times New Roman"/>
          <w:b w:val="false"/>
          <w:i w:val="false"/>
          <w:color w:val="000000"/>
          <w:sz w:val="28"/>
        </w:rPr>
        <w:t>
      Салыстырып тексеру үшін құжаттың түпнұсқасы беріледі, содан кейін құжаттың түпнұсқасы көрсетілетін қызметті алушыға қайтарылады.</w:t>
      </w:r>
      <w:r>
        <w:br/>
      </w: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көрсетілетін қызметті беруші немесе халыққа қызмет көрсету орталығында тиісті мемлекеттік ақпараттық жүйелерден портал арқылы уәкілетті лауазымды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2) порталда: көрсетілетін қызметті алушының электрондық цифрлық қолтаңбасымен куәландырылған электрондық құжат нысанындағы өтініші.</w:t>
      </w:r>
      <w:r>
        <w:br/>
      </w: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w:t>
      </w:r>
      <w:r>
        <w:br/>
      </w:r>
      <w:r>
        <w:rPr>
          <w:rFonts w:ascii="Times New Roman"/>
          <w:b w:val="false"/>
          <w:i w:val="false"/>
          <w:color w:val="000000"/>
          <w:sz w:val="28"/>
        </w:rPr>
        <w:t>
      Электрондық өтініште көрсетілген құжаттардың мәліметтерін көрсетілетін қызметті беруші тиісті мемлекеттік ақпараттық жүйелерден портал арқылы уәкілетті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облысы әкімдігінің </w:t>
            </w:r>
            <w:r>
              <w:br/>
            </w:r>
            <w:r>
              <w:rPr>
                <w:rFonts w:ascii="Times New Roman"/>
                <w:b w:val="false"/>
                <w:i w:val="false"/>
                <w:color w:val="000000"/>
                <w:sz w:val="20"/>
              </w:rPr>
              <w:t xml:space="preserve">2014 жылғы 03 сәуір </w:t>
            </w:r>
            <w:r>
              <w:br/>
            </w:r>
            <w:r>
              <w:rPr>
                <w:rFonts w:ascii="Times New Roman"/>
                <w:b w:val="false"/>
                <w:i w:val="false"/>
                <w:color w:val="000000"/>
                <w:sz w:val="20"/>
              </w:rPr>
              <w:t>№ 111 қаулысымен бекітілген</w:t>
            </w:r>
          </w:p>
        </w:tc>
      </w:tr>
    </w:tbl>
    <w:bookmarkStart w:name="z76" w:id="12"/>
    <w:p>
      <w:pPr>
        <w:spacing w:after="0"/>
        <w:ind w:left="0"/>
        <w:jc w:val="left"/>
      </w:pPr>
      <w:r>
        <w:rPr>
          <w:rFonts w:ascii="Times New Roman"/>
          <w:b/>
          <w:i w:val="false"/>
          <w:color w:val="000000"/>
        </w:rPr>
        <w:t xml:space="preserve"> "Мемлекеттік атаулы әлеуметтік көмек тағайындау" мемлекеттік көрсетілетін қызмет регламенті</w:t>
      </w:r>
    </w:p>
    <w:bookmarkEnd w:id="12"/>
    <w:bookmarkStart w:name="z77" w:id="13"/>
    <w:p>
      <w:pPr>
        <w:spacing w:after="0"/>
        <w:ind w:left="0"/>
        <w:jc w:val="left"/>
      </w:pPr>
      <w:r>
        <w:rPr>
          <w:rFonts w:ascii="Times New Roman"/>
          <w:b/>
          <w:i w:val="false"/>
          <w:color w:val="000000"/>
        </w:rPr>
        <w:t xml:space="preserve">  1. Жалпы ережелер</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атаулы әлеуметтік көмек тағайындау" мемлекеттік көрсетілетін қызмет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 стандартына сәйкес Жамбыл облысының аудандары мен Тараз қаласы жұмыспен қамту және әлеуметтік бағдарламалар бөлімдерімен (бұдан әрі – уәкілетті орган) көрсетіледі.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мемлекеттік атаулы әлеуметтік көмек тағайындау туралы хабарлама не осы мемлекеттік көрсетілетін қызмет стандартының 10-тармағында көзделген жағдайларда және негіздемелер бойынша мемлекеттік қызметті көрсетуден бас тарту туралы дәлелді жауап.</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p>
    <w:bookmarkStart w:name="z81" w:id="14"/>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 тәртібін сипаттау.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4. Мемлекеттік қызмет көрсету мерзімі:</w:t>
      </w:r>
      <w:r>
        <w:br/>
      </w:r>
      <w:r>
        <w:rPr>
          <w:rFonts w:ascii="Times New Roman"/>
          <w:b w:val="false"/>
          <w:i w:val="false"/>
          <w:color w:val="000000"/>
          <w:sz w:val="28"/>
        </w:rPr>
        <w:t>
      1) көрсетілетін қызметті берушіге, халыққа қызмет көрсету орталығына құжаттардың топтамасын тапсырған сәттен бастап – 7 (жеті) жұмыс күні ішінде;</w:t>
      </w:r>
      <w:r>
        <w:br/>
      </w:r>
      <w:r>
        <w:rPr>
          <w:rFonts w:ascii="Times New Roman"/>
          <w:b w:val="false"/>
          <w:i w:val="false"/>
          <w:color w:val="000000"/>
          <w:sz w:val="28"/>
        </w:rPr>
        <w:t>
      ауылдық округтің әкіміне – 22 (жиырма екі) жұмыс күнінен кешіктірмей;</w:t>
      </w:r>
      <w:r>
        <w:br/>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бір көрсетілетін қызметті алушыға қызмет көрсетуге 15 минуттан асырмай есептегенде, кезектегі адамдардың санына байланысты;</w:t>
      </w:r>
      <w:r>
        <w:br/>
      </w:r>
      <w:r>
        <w:rPr>
          <w:rFonts w:ascii="Times New Roman"/>
          <w:b w:val="false"/>
          <w:i w:val="false"/>
          <w:color w:val="000000"/>
          <w:sz w:val="28"/>
        </w:rPr>
        <w:t>
      3)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xml:space="preserve">
      4)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w:t>
      </w:r>
      <w:r>
        <w:rPr>
          <w:rFonts w:ascii="Times New Roman"/>
          <w:b w:val="false"/>
          <w:i w:val="false"/>
          <w:color w:val="000000"/>
          <w:sz w:val="28"/>
        </w:rPr>
        <w:t>регламентке</w:t>
      </w:r>
      <w:r>
        <w:rPr>
          <w:rFonts w:ascii="Times New Roman"/>
          <w:b w:val="false"/>
          <w:i w:val="false"/>
          <w:color w:val="000000"/>
          <w:sz w:val="28"/>
        </w:rPr>
        <w:t xml:space="preserve"> 1-қосымшаға сәйкес блок схемада келтірілген.</w:t>
      </w:r>
      <w:r>
        <w:br/>
      </w:r>
      <w:r>
        <w:rPr>
          <w:rFonts w:ascii="Times New Roman"/>
          <w:b w:val="false"/>
          <w:i w:val="false"/>
          <w:color w:val="000000"/>
          <w:sz w:val="28"/>
        </w:rPr>
        <w:t>
      </w:t>
      </w:r>
      <w:r>
        <w:rPr>
          <w:rFonts w:ascii="Times New Roman"/>
          <w:b w:val="false"/>
          <w:i w:val="false"/>
          <w:color w:val="000000"/>
          <w:sz w:val="28"/>
        </w:rPr>
        <w:t>5.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берушіде, ауылдық округ әкімінде – көрсетілетін қызметі алушыға тіркелген және мемлекеттік қызметті алатын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Халыққа қызмет көрсету орталығында – тиісті құжаттардың қабылданғаны туралы:</w:t>
      </w:r>
      <w:r>
        <w:br/>
      </w:r>
      <w:r>
        <w:rPr>
          <w:rFonts w:ascii="Times New Roman"/>
          <w:b w:val="false"/>
          <w:i w:val="false"/>
          <w:color w:val="000000"/>
          <w:sz w:val="28"/>
        </w:rPr>
        <w:t>
      1) өтініштің нөмірі мен қабылданған күні көрсетілген өтініш;</w:t>
      </w:r>
      <w:r>
        <w:br/>
      </w:r>
      <w:r>
        <w:rPr>
          <w:rFonts w:ascii="Times New Roman"/>
          <w:b w:val="false"/>
          <w:i w:val="false"/>
          <w:color w:val="000000"/>
          <w:sz w:val="28"/>
        </w:rPr>
        <w:t>
      2) сұрау салынған мемлекеттік көрсетілетін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құжаттардың берілетін күні (уақыты) мен орны;</w:t>
      </w:r>
      <w:r>
        <w:br/>
      </w:r>
      <w:r>
        <w:rPr>
          <w:rFonts w:ascii="Times New Roman"/>
          <w:b w:val="false"/>
          <w:i w:val="false"/>
          <w:color w:val="000000"/>
          <w:sz w:val="28"/>
        </w:rPr>
        <w:t>
      5) орталықтың құжаттарды ресімдеуге өтінішті қабылдаған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беріледі.</w:t>
      </w:r>
      <w:r>
        <w:br/>
      </w:r>
      <w:r>
        <w:rPr>
          <w:rFonts w:ascii="Times New Roman"/>
          <w:b w:val="false"/>
          <w:i w:val="false"/>
          <w:color w:val="000000"/>
          <w:sz w:val="28"/>
        </w:rPr>
        <w:t>
</w:t>
      </w:r>
    </w:p>
    <w:bookmarkStart w:name="z85" w:id="15"/>
    <w:p>
      <w:pPr>
        <w:spacing w:after="0"/>
        <w:ind w:left="0"/>
        <w:jc w:val="left"/>
      </w:pPr>
      <w:r>
        <w:rPr>
          <w:rFonts w:ascii="Times New Roman"/>
          <w:b/>
          <w:i w:val="false"/>
          <w:color w:val="000000"/>
        </w:rPr>
        <w:t xml:space="preserve"> 3. Мемлекеттік қызметті көрсету процесіндегі іс-қимыл (өзара іс-қимыл) тәртібін сипаттау.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барысында мынадай құрылымдық- функционалдық бірліктер (бұдан әрі – құрылымдық-функционалдық бірліктер) қатысады:</w:t>
      </w:r>
      <w:r>
        <w:br/>
      </w:r>
      <w:r>
        <w:rPr>
          <w:rFonts w:ascii="Times New Roman"/>
          <w:b w:val="false"/>
          <w:i w:val="false"/>
          <w:color w:val="000000"/>
          <w:sz w:val="28"/>
        </w:rPr>
        <w:t>
      1) халыққа қызмет көрсету орталығының инспекторы;</w:t>
      </w:r>
      <w:r>
        <w:br/>
      </w:r>
      <w:r>
        <w:rPr>
          <w:rFonts w:ascii="Times New Roman"/>
          <w:b w:val="false"/>
          <w:i w:val="false"/>
          <w:color w:val="000000"/>
          <w:sz w:val="28"/>
        </w:rPr>
        <w:t>
      2) халыққа қызмет көрсету орталығының жинақтаушы бөлімінің инспекторы;</w:t>
      </w:r>
      <w:r>
        <w:br/>
      </w:r>
      <w:r>
        <w:rPr>
          <w:rFonts w:ascii="Times New Roman"/>
          <w:b w:val="false"/>
          <w:i w:val="false"/>
          <w:color w:val="000000"/>
          <w:sz w:val="28"/>
        </w:rPr>
        <w:t>
      3) ауылдық округ әкімі;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6) учаскелік комиссия.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облысы әкімдігінің </w:t>
            </w:r>
            <w:r>
              <w:br/>
            </w:r>
            <w:r>
              <w:rPr>
                <w:rFonts w:ascii="Times New Roman"/>
                <w:b w:val="false"/>
                <w:i w:val="false"/>
                <w:color w:val="000000"/>
                <w:sz w:val="20"/>
              </w:rPr>
              <w:t xml:space="preserve">2014 жылғы "03" сәуір </w:t>
            </w:r>
            <w:r>
              <w:br/>
            </w:r>
            <w:r>
              <w:rPr>
                <w:rFonts w:ascii="Times New Roman"/>
                <w:b w:val="false"/>
                <w:i w:val="false"/>
                <w:color w:val="000000"/>
                <w:sz w:val="20"/>
              </w:rPr>
              <w:t>№ 111 қаулысымен бекітілген</w:t>
            </w:r>
          </w:p>
        </w:tc>
      </w:tr>
    </w:tbl>
    <w:bookmarkStart w:name="z88" w:id="16"/>
    <w:p>
      <w:pPr>
        <w:spacing w:after="0"/>
        <w:ind w:left="0"/>
        <w:jc w:val="left"/>
      </w:pPr>
      <w:r>
        <w:rPr>
          <w:rFonts w:ascii="Times New Roman"/>
          <w:b/>
          <w:i w:val="false"/>
          <w:color w:val="000000"/>
        </w:rPr>
        <w:t xml:space="preserve"> "Он сегіз жасқа дейінгі балаларға мемлекеттік жәрдемақы тағайындау" мемлекеттік көрсетілетін қызмет регламенті</w:t>
      </w:r>
    </w:p>
    <w:bookmarkEnd w:id="16"/>
    <w:bookmarkStart w:name="z89" w:id="17"/>
    <w:p>
      <w:pPr>
        <w:spacing w:after="0"/>
        <w:ind w:left="0"/>
        <w:jc w:val="left"/>
      </w:pPr>
      <w:r>
        <w:rPr>
          <w:rFonts w:ascii="Times New Roman"/>
          <w:b/>
          <w:i w:val="false"/>
          <w:color w:val="000000"/>
        </w:rPr>
        <w:t xml:space="preserve"> 1. Жалпы ережелер</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"Он сегіз жасқа дейінгі балаларға мемлекеттік жәрдемақы тағайындау" мемлекеттік көрсетілетін қызмет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 стандартына сәйкес Жамбыл облысының аудандары мен Тараз қаласы жұмыспен қамту және әлеуметтік бағдарламалар бөлімдерімен (бұдан әрі – көрсетілетін қызметті беруші) көрсетіледі, кент, ауыл, ауылдық округ әкімі (бұдан әрі – ауылдық округ әкімі) арқылы жүзеге асырылады.</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қағаз түрінде.</w:t>
      </w:r>
      <w:r>
        <w:br/>
      </w:r>
      <w:r>
        <w:rPr>
          <w:rFonts w:ascii="Times New Roman"/>
          <w:b w:val="false"/>
          <w:i w:val="false"/>
          <w:color w:val="000000"/>
          <w:sz w:val="28"/>
        </w:rPr>
        <w:t>
      Мемлекеттік қызметті көрсету нәтижесі – тағайындау туралы хабарлама не осы көрсетілетін мемлекеттік қызмет стандартының 10-тармағында көзделген жағдайларда және негіздемелер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p>
    <w:bookmarkStart w:name="z92" w:id="18"/>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3.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4. Мемлекеттік қызмет көрсету мерзімі:</w:t>
      </w:r>
      <w:r>
        <w:br/>
      </w:r>
      <w:r>
        <w:rPr>
          <w:rFonts w:ascii="Times New Roman"/>
          <w:b w:val="false"/>
          <w:i w:val="false"/>
          <w:color w:val="000000"/>
          <w:sz w:val="28"/>
        </w:rPr>
        <w:t>
      1) көрсетілетін қызметті берушіге, халыққа қызмет көрсету орталығына құжаттардың топтамасын тапсырған сәттен бастап – 7 (жеті) жұмыс күні ішінде;</w:t>
      </w:r>
      <w:r>
        <w:br/>
      </w:r>
      <w:r>
        <w:rPr>
          <w:rFonts w:ascii="Times New Roman"/>
          <w:b w:val="false"/>
          <w:i w:val="false"/>
          <w:color w:val="000000"/>
          <w:sz w:val="28"/>
        </w:rPr>
        <w:t>
      2) ауылдық округтің әкіміне – 22 (жиырма екі) жұмыс күнінен асырмай;</w:t>
      </w:r>
      <w:r>
        <w:br/>
      </w:r>
      <w:r>
        <w:rPr>
          <w:rFonts w:ascii="Times New Roman"/>
          <w:b w:val="false"/>
          <w:i w:val="false"/>
          <w:color w:val="000000"/>
          <w:sz w:val="28"/>
        </w:rPr>
        <w:t>
      3) көрсетілетін қызметті алушы жүгінген күні сол жерде құжаттардың топтамасын тапсыру үшін күтудің рұқсат етілген ең ұзақ уақыты бір қызметті алушыға қызмет көрсетуге 30 минуттан асырмай есептегенде, кезектегі адамдардың санына байланысты;</w:t>
      </w:r>
      <w:r>
        <w:br/>
      </w:r>
      <w:r>
        <w:rPr>
          <w:rFonts w:ascii="Times New Roman"/>
          <w:b w:val="false"/>
          <w:i w:val="false"/>
          <w:color w:val="000000"/>
          <w:sz w:val="28"/>
        </w:rPr>
        <w:t>
      4) көрсетілетін қызметті алушыға қызмет көрсетудің рұқсат етілген ең ұзақ уақыты – 30 минуттан аспайды.</w:t>
      </w:r>
      <w:r>
        <w:br/>
      </w:r>
      <w:r>
        <w:rPr>
          <w:rFonts w:ascii="Times New Roman"/>
          <w:b w:val="false"/>
          <w:i w:val="false"/>
          <w:color w:val="000000"/>
          <w:sz w:val="28"/>
        </w:rPr>
        <w:t xml:space="preserve">
      5)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w:t>
      </w:r>
      <w:r>
        <w:rPr>
          <w:rFonts w:ascii="Times New Roman"/>
          <w:b w:val="false"/>
          <w:i w:val="false"/>
          <w:color w:val="000000"/>
          <w:sz w:val="28"/>
        </w:rPr>
        <w:t>регламентке</w:t>
      </w:r>
      <w:r>
        <w:rPr>
          <w:rFonts w:ascii="Times New Roman"/>
          <w:b w:val="false"/>
          <w:i w:val="false"/>
          <w:color w:val="000000"/>
          <w:sz w:val="28"/>
        </w:rPr>
        <w:t xml:space="preserve"> қосымшаға сәйкес блок схемада келтірілген.</w:t>
      </w:r>
      <w:r>
        <w:br/>
      </w:r>
      <w:r>
        <w:rPr>
          <w:rFonts w:ascii="Times New Roman"/>
          <w:b w:val="false"/>
          <w:i w:val="false"/>
          <w:color w:val="000000"/>
          <w:sz w:val="28"/>
        </w:rPr>
        <w:t>
      </w:t>
      </w:r>
      <w:r>
        <w:rPr>
          <w:rFonts w:ascii="Times New Roman"/>
          <w:b w:val="false"/>
          <w:i w:val="false"/>
          <w:color w:val="000000"/>
          <w:sz w:val="28"/>
        </w:rPr>
        <w:t>5.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не ауылдық округ әкіміне – көрсетілетін қызметті алушыға тіркелген және мемлекеттік қызметті алатын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Халыққа қызмет көрсету орталығында – тиісті құжаттардың қабылданғаны туралы:</w:t>
      </w:r>
      <w:r>
        <w:br/>
      </w:r>
      <w:r>
        <w:rPr>
          <w:rFonts w:ascii="Times New Roman"/>
          <w:b w:val="false"/>
          <w:i w:val="false"/>
          <w:color w:val="000000"/>
          <w:sz w:val="28"/>
        </w:rPr>
        <w:t>
      1) өтініштің нөмірі мен қабылданған күні көрсетілген өтініш;</w:t>
      </w:r>
      <w:r>
        <w:br/>
      </w:r>
      <w:r>
        <w:rPr>
          <w:rFonts w:ascii="Times New Roman"/>
          <w:b w:val="false"/>
          <w:i w:val="false"/>
          <w:color w:val="000000"/>
          <w:sz w:val="28"/>
        </w:rPr>
        <w:t>
      2) сұрау салынған мемлекеттік көрсетілетін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құжаттардың берілетін күні (уақыты) мен орны;</w:t>
      </w:r>
      <w:r>
        <w:br/>
      </w:r>
      <w:r>
        <w:rPr>
          <w:rFonts w:ascii="Times New Roman"/>
          <w:b w:val="false"/>
          <w:i w:val="false"/>
          <w:color w:val="000000"/>
          <w:sz w:val="28"/>
        </w:rPr>
        <w:t>
      5) орталықтың құжаттарды ресімдеуге өтінішті қабылдаған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беріледі.</w:t>
      </w:r>
      <w:r>
        <w:br/>
      </w:r>
      <w:r>
        <w:rPr>
          <w:rFonts w:ascii="Times New Roman"/>
          <w:b w:val="false"/>
          <w:i w:val="false"/>
          <w:color w:val="000000"/>
          <w:sz w:val="28"/>
        </w:rPr>
        <w:t>
</w:t>
      </w:r>
    </w:p>
    <w:bookmarkStart w:name="z96" w:id="19"/>
    <w:p>
      <w:pPr>
        <w:spacing w:after="0"/>
        <w:ind w:left="0"/>
        <w:jc w:val="left"/>
      </w:pPr>
      <w:r>
        <w:rPr>
          <w:rFonts w:ascii="Times New Roman"/>
          <w:b/>
          <w:i w:val="false"/>
          <w:color w:val="000000"/>
        </w:rPr>
        <w:t xml:space="preserve"> 3. Мемлекеттік қызметті көрсету процесіндегі іс-қимыл (өзара іс-қимыл) тәртібін сипаттау.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барысында мынадай құрылымдық- функционалдық бірліктер (бұдан әрі – құрылымдық-функционалдық бірліктер) қатысады:</w:t>
      </w:r>
      <w:r>
        <w:br/>
      </w:r>
      <w:r>
        <w:rPr>
          <w:rFonts w:ascii="Times New Roman"/>
          <w:b w:val="false"/>
          <w:i w:val="false"/>
          <w:color w:val="000000"/>
          <w:sz w:val="28"/>
        </w:rPr>
        <w:t>
      1) халыққа қызмет көрсету орталығының инспекторы;</w:t>
      </w:r>
      <w:r>
        <w:br/>
      </w:r>
      <w:r>
        <w:rPr>
          <w:rFonts w:ascii="Times New Roman"/>
          <w:b w:val="false"/>
          <w:i w:val="false"/>
          <w:color w:val="000000"/>
          <w:sz w:val="28"/>
        </w:rPr>
        <w:t>
      2) халыққа қызмет көрсету орталығының жинақтаушы бөлімінің инспекторы;</w:t>
      </w:r>
      <w:r>
        <w:br/>
      </w:r>
      <w:r>
        <w:rPr>
          <w:rFonts w:ascii="Times New Roman"/>
          <w:b w:val="false"/>
          <w:i w:val="false"/>
          <w:color w:val="000000"/>
          <w:sz w:val="28"/>
        </w:rPr>
        <w:t>
      3) ауылдық округ әкімі;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6) учаскелік комиссия.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облысы әкімдігінің </w:t>
            </w:r>
            <w:r>
              <w:br/>
            </w:r>
            <w:r>
              <w:rPr>
                <w:rFonts w:ascii="Times New Roman"/>
                <w:b w:val="false"/>
                <w:i w:val="false"/>
                <w:color w:val="000000"/>
                <w:sz w:val="20"/>
              </w:rPr>
              <w:t xml:space="preserve">2014 жылғы 03 сәуір </w:t>
            </w:r>
            <w:r>
              <w:br/>
            </w:r>
            <w:r>
              <w:rPr>
                <w:rFonts w:ascii="Times New Roman"/>
                <w:b w:val="false"/>
                <w:i w:val="false"/>
                <w:color w:val="000000"/>
                <w:sz w:val="20"/>
              </w:rPr>
              <w:t>№ 111 қаулысымен бекітілген</w:t>
            </w:r>
          </w:p>
        </w:tc>
      </w:tr>
    </w:tbl>
    <w:bookmarkStart w:name="z99" w:id="20"/>
    <w:p>
      <w:pPr>
        <w:spacing w:after="0"/>
        <w:ind w:left="0"/>
        <w:jc w:val="left"/>
      </w:pPr>
      <w:r>
        <w:rPr>
          <w:rFonts w:ascii="Times New Roman"/>
          <w:b/>
          <w:i w:val="false"/>
          <w:color w:val="000000"/>
        </w:rPr>
        <w:t xml:space="preserve">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регламенті</w:t>
      </w:r>
    </w:p>
    <w:bookmarkEnd w:id="20"/>
    <w:bookmarkStart w:name="z100" w:id="21"/>
    <w:p>
      <w:pPr>
        <w:spacing w:after="0"/>
        <w:ind w:left="0"/>
        <w:jc w:val="left"/>
      </w:pPr>
      <w:r>
        <w:rPr>
          <w:rFonts w:ascii="Times New Roman"/>
          <w:b/>
          <w:i w:val="false"/>
          <w:color w:val="000000"/>
        </w:rPr>
        <w:t xml:space="preserve">  1. Жалпы ережелер</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 стандартына сәйкес Жамбыл облысының аудандарындағы жұмыспен қамту және әлеуметтік бағдарламалар бөлімдерімен (бұдан әрі – уәкілетті орган) көрсетіледі, тұрғылықты жері бойынша уәкілетті орган болмаса, өтініш беруші кент, ауыл (село), ауылдық (селолық) округтің әкімі (бұдан әрі – ауылдық округтің әкімі) арқылы жүзеге асырылады.</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қағаз түрінде.</w:t>
      </w:r>
      <w:r>
        <w:br/>
      </w:r>
      <w:r>
        <w:rPr>
          <w:rFonts w:ascii="Times New Roman"/>
          <w:b w:val="false"/>
          <w:i w:val="false"/>
          <w:color w:val="000000"/>
          <w:sz w:val="28"/>
        </w:rPr>
        <w:t>
      Мемлекеттік қызметті көрсету нәтижесі – әлеуметтік көмек тағайындау туралы хабарлама.</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p>
    <w:bookmarkStart w:name="z103" w:id="22"/>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 тәртібін сипаттау.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3.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4. Мемлекеттік қызмет көрсету мерзімі:</w:t>
      </w:r>
      <w:r>
        <w:br/>
      </w:r>
      <w:r>
        <w:rPr>
          <w:rFonts w:ascii="Times New Roman"/>
          <w:b w:val="false"/>
          <w:i w:val="false"/>
          <w:color w:val="000000"/>
          <w:sz w:val="28"/>
        </w:rPr>
        <w:t>
      | 1) көрсетілетін қызметті берушіге, халыққа қызмет көрсету орталығына құжаттардың топтамасын тапсырған сәттен бастап – 10 (он) жұмыс күні ішінде;</w:t>
      </w:r>
      <w:r>
        <w:br/>
      </w:r>
      <w:r>
        <w:rPr>
          <w:rFonts w:ascii="Times New Roman"/>
          <w:b w:val="false"/>
          <w:i w:val="false"/>
          <w:color w:val="000000"/>
          <w:sz w:val="28"/>
        </w:rPr>
        <w:t>
      ауылдық округтің әкіміне – 15 (он бес) жұмыс күнінен кешіктірмей;</w:t>
      </w:r>
      <w:r>
        <w:br/>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бір көрсетілетін қызметті алушыға қызмет көрсетуге 15 минуттан асырмай есептегенде, кезектегі адамдардың санына байланысты;</w:t>
      </w:r>
      <w:r>
        <w:br/>
      </w:r>
      <w:r>
        <w:rPr>
          <w:rFonts w:ascii="Times New Roman"/>
          <w:b w:val="false"/>
          <w:i w:val="false"/>
          <w:color w:val="000000"/>
          <w:sz w:val="28"/>
        </w:rPr>
        <w:t>
      3) көрсетілетін қызметті алушыға қызмет көрсетудің рұқсат етілген ең ұзақ уақыты – 30 минуттан аспайды.</w:t>
      </w:r>
      <w:r>
        <w:br/>
      </w:r>
      <w:r>
        <w:rPr>
          <w:rFonts w:ascii="Times New Roman"/>
          <w:b w:val="false"/>
          <w:i w:val="false"/>
          <w:color w:val="000000"/>
          <w:sz w:val="28"/>
        </w:rPr>
        <w:t xml:space="preserve">
      4)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w:t>
      </w:r>
      <w:r>
        <w:rPr>
          <w:rFonts w:ascii="Times New Roman"/>
          <w:b w:val="false"/>
          <w:i w:val="false"/>
          <w:color w:val="000000"/>
          <w:sz w:val="28"/>
        </w:rPr>
        <w:t>регламентке</w:t>
      </w:r>
      <w:r>
        <w:rPr>
          <w:rFonts w:ascii="Times New Roman"/>
          <w:b w:val="false"/>
          <w:i w:val="false"/>
          <w:color w:val="000000"/>
          <w:sz w:val="28"/>
        </w:rPr>
        <w:t xml:space="preserve"> қосымшаға сәйкес блок схемада келтірілген.</w:t>
      </w:r>
      <w:r>
        <w:br/>
      </w:r>
      <w:r>
        <w:rPr>
          <w:rFonts w:ascii="Times New Roman"/>
          <w:b w:val="false"/>
          <w:i w:val="false"/>
          <w:color w:val="000000"/>
          <w:sz w:val="28"/>
        </w:rPr>
        <w:t>
      </w:t>
      </w:r>
      <w:r>
        <w:rPr>
          <w:rFonts w:ascii="Times New Roman"/>
          <w:b w:val="false"/>
          <w:i w:val="false"/>
          <w:color w:val="000000"/>
          <w:sz w:val="28"/>
        </w:rPr>
        <w:t>5.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берушіде, ауылдық округ әкімінде – көрсетілетін қызметі алушыға тіркелген және мемлекеттік қызметті алатын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Халыққа қызмет көрсету орталығында – тиісті құжаттардың қабылданғаны туралы:</w:t>
      </w:r>
      <w:r>
        <w:br/>
      </w:r>
      <w:r>
        <w:rPr>
          <w:rFonts w:ascii="Times New Roman"/>
          <w:b w:val="false"/>
          <w:i w:val="false"/>
          <w:color w:val="000000"/>
          <w:sz w:val="28"/>
        </w:rPr>
        <w:t>
      1) өтініштің нөмірі мен қабылданған күні көрсетілген өтініш;</w:t>
      </w:r>
      <w:r>
        <w:br/>
      </w:r>
      <w:r>
        <w:rPr>
          <w:rFonts w:ascii="Times New Roman"/>
          <w:b w:val="false"/>
          <w:i w:val="false"/>
          <w:color w:val="000000"/>
          <w:sz w:val="28"/>
        </w:rPr>
        <w:t>
      2) сұрау салынған мемлекеттік көрсетілетін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құжаттардың берілетін күні (уақыты) мен орны;</w:t>
      </w:r>
      <w:r>
        <w:br/>
      </w:r>
      <w:r>
        <w:rPr>
          <w:rFonts w:ascii="Times New Roman"/>
          <w:b w:val="false"/>
          <w:i w:val="false"/>
          <w:color w:val="000000"/>
          <w:sz w:val="28"/>
        </w:rPr>
        <w:t>
      5) орталықтың құжаттарды ресімдеуге өтінішті қабылдаған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беріледі.</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нәтижесі – әлеуметтік көмек тағайындау туралы хабарлама не осы мемлекеттік көрсетілетін қызмет стандартының 9-тармағында көзделген жағдайларда және негіздемелер бойынша мемлекеттік қызметті көрсетуден бас тарту туралы дәлелді жауап.</w:t>
      </w:r>
      <w:r>
        <w:br/>
      </w:r>
      <w:r>
        <w:rPr>
          <w:rFonts w:ascii="Times New Roman"/>
          <w:b w:val="false"/>
          <w:i w:val="false"/>
          <w:color w:val="000000"/>
          <w:sz w:val="28"/>
        </w:rPr>
        <w:t>
</w:t>
      </w:r>
    </w:p>
    <w:bookmarkStart w:name="z108" w:id="23"/>
    <w:p>
      <w:pPr>
        <w:spacing w:after="0"/>
        <w:ind w:left="0"/>
        <w:jc w:val="left"/>
      </w:pPr>
      <w:r>
        <w:rPr>
          <w:rFonts w:ascii="Times New Roman"/>
          <w:b/>
          <w:i w:val="false"/>
          <w:color w:val="000000"/>
        </w:rPr>
        <w:t xml:space="preserve"> 3. Мемлекеттік қызметті көрсету процесіндегі іс-қимыл (өзара іс-қимыл) тәртібін сипаттау.</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барысында мынадай құрылымдық- функционалдық бірліктер (бұдан әрі – құрылымдық-функционалдық бірліктер) қатысады:</w:t>
      </w:r>
      <w:r>
        <w:br/>
      </w:r>
      <w:r>
        <w:rPr>
          <w:rFonts w:ascii="Times New Roman"/>
          <w:b w:val="false"/>
          <w:i w:val="false"/>
          <w:color w:val="000000"/>
          <w:sz w:val="28"/>
        </w:rPr>
        <w:t>
      1) халыққа қызмет көрсету орталығының инспекторы;</w:t>
      </w:r>
      <w:r>
        <w:br/>
      </w:r>
      <w:r>
        <w:rPr>
          <w:rFonts w:ascii="Times New Roman"/>
          <w:b w:val="false"/>
          <w:i w:val="false"/>
          <w:color w:val="000000"/>
          <w:sz w:val="28"/>
        </w:rPr>
        <w:t>
      2) халыққа қызмет көрсету орталығының жинақтаушы бөлімінің инспекторы;</w:t>
      </w:r>
      <w:r>
        <w:br/>
      </w:r>
      <w:r>
        <w:rPr>
          <w:rFonts w:ascii="Times New Roman"/>
          <w:b w:val="false"/>
          <w:i w:val="false"/>
          <w:color w:val="000000"/>
          <w:sz w:val="28"/>
        </w:rPr>
        <w:t>
      3) ауылдық округ әкімі;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облысы әкімдігінің </w:t>
            </w:r>
            <w:r>
              <w:br/>
            </w:r>
            <w:r>
              <w:rPr>
                <w:rFonts w:ascii="Times New Roman"/>
                <w:b w:val="false"/>
                <w:i w:val="false"/>
                <w:color w:val="000000"/>
                <w:sz w:val="20"/>
              </w:rPr>
              <w:t xml:space="preserve">2014 жылғы "03" сәуір </w:t>
            </w:r>
            <w:r>
              <w:br/>
            </w:r>
            <w:r>
              <w:rPr>
                <w:rFonts w:ascii="Times New Roman"/>
                <w:b w:val="false"/>
                <w:i w:val="false"/>
                <w:color w:val="000000"/>
                <w:sz w:val="20"/>
              </w:rPr>
              <w:t>№ 111 қаулысымен бекітілген</w:t>
            </w:r>
          </w:p>
        </w:tc>
      </w:tr>
    </w:tbl>
    <w:bookmarkStart w:name="z111" w:id="24"/>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көрсетілетін қызмет регламенті</w:t>
      </w:r>
    </w:p>
    <w:bookmarkEnd w:id="24"/>
    <w:bookmarkStart w:name="z112" w:id="25"/>
    <w:p>
      <w:pPr>
        <w:spacing w:after="0"/>
        <w:ind w:left="0"/>
        <w:jc w:val="left"/>
      </w:pPr>
      <w:r>
        <w:rPr>
          <w:rFonts w:ascii="Times New Roman"/>
          <w:b/>
          <w:i w:val="false"/>
          <w:color w:val="000000"/>
        </w:rPr>
        <w:t xml:space="preserve">  1. Жалпы ережелер</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"Өтініш берушінің (отбасының) атаулы әлеуметтік көмек алушыларға тиесілігін растайтын анықтама беру" мемлекеттік көрсетілетін қызметі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 стандартына сәйкес Жамбыл облысының аудандары мен Тараз қаласы жұмыспен қамту және әлеуметтік бағдарламалар бөлімдерімен (бұдан әрі – уәкілетті орган) көрсетіледі.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қағаз түрінде.</w:t>
      </w:r>
      <w:r>
        <w:br/>
      </w:r>
      <w:r>
        <w:rPr>
          <w:rFonts w:ascii="Times New Roman"/>
          <w:b w:val="false"/>
          <w:i w:val="false"/>
          <w:color w:val="000000"/>
          <w:sz w:val="28"/>
        </w:rPr>
        <w:t>
      Мемлекеттік қызметті көрсету нәтижесі – ағымдағы тоқсанда атаулы әлеуметтік көмек алушыларға көрсетілетін қызметті алушының тиесілігін (не тиесілі еместігін) растайтын анықтама.</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p>
    <w:bookmarkStart w:name="z115" w:id="26"/>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 тәртібін сипаттау.</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3.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4. Мемлекеттік қызмет көрсету мерзімі:</w:t>
      </w:r>
      <w:r>
        <w:br/>
      </w:r>
      <w:r>
        <w:rPr>
          <w:rFonts w:ascii="Times New Roman"/>
          <w:b w:val="false"/>
          <w:i w:val="false"/>
          <w:color w:val="000000"/>
          <w:sz w:val="28"/>
        </w:rPr>
        <w:t>
      1) көрсетілетін қызметті берушіге не ауылдық округ әкіміне көрсетілетін қызметті алушы құжаттардың топтамасын тапсырған сәттен бастап 15 минуттан аспайды;</w:t>
      </w:r>
      <w:r>
        <w:br/>
      </w:r>
      <w:r>
        <w:rPr>
          <w:rFonts w:ascii="Times New Roman"/>
          <w:b w:val="false"/>
          <w:i w:val="false"/>
          <w:color w:val="000000"/>
          <w:sz w:val="28"/>
        </w:rPr>
        <w:t>
      Халыққа қызмет көрсету орталығына – 3 (үш) жұмыс күні (құжаттарды халыққа қызмет көрсету орталығында қабылдаған күн мемлекеттік қызметті көрсету мерзіміне кірмейді);</w:t>
      </w:r>
      <w:r>
        <w:br/>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бір көрсетілетін қызметті алушыға қызмет көрсетуге 15 минуттан асырмай есептегенде, кезектегі адамдардың санына байланысты;</w:t>
      </w:r>
      <w:r>
        <w:br/>
      </w:r>
      <w:r>
        <w:rPr>
          <w:rFonts w:ascii="Times New Roman"/>
          <w:b w:val="false"/>
          <w:i w:val="false"/>
          <w:color w:val="000000"/>
          <w:sz w:val="28"/>
        </w:rPr>
        <w:t>
      3) көрсетілетін қызметті алушыға қызмет көрсетудің рұқсат етілген ең ұзақ уақыты – 15 минут.</w:t>
      </w:r>
      <w:r>
        <w:br/>
      </w:r>
      <w:r>
        <w:rPr>
          <w:rFonts w:ascii="Times New Roman"/>
          <w:b w:val="false"/>
          <w:i w:val="false"/>
          <w:color w:val="000000"/>
          <w:sz w:val="28"/>
        </w:rPr>
        <w:t xml:space="preserve">
      4)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w:t>
      </w:r>
      <w:r>
        <w:rPr>
          <w:rFonts w:ascii="Times New Roman"/>
          <w:b w:val="false"/>
          <w:i w:val="false"/>
          <w:color w:val="000000"/>
          <w:sz w:val="28"/>
        </w:rPr>
        <w:t>регламентке</w:t>
      </w:r>
      <w:r>
        <w:rPr>
          <w:rFonts w:ascii="Times New Roman"/>
          <w:b w:val="false"/>
          <w:i w:val="false"/>
          <w:color w:val="000000"/>
          <w:sz w:val="28"/>
        </w:rPr>
        <w:t xml:space="preserve"> қосымшаға сәйкес блок схемада келтірілген.</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берушіге, ауылдық округ әкіміне салыстырып тексеру үшін құжаттың түпнұсқасы беріледі, содан кейін құжаттың түпнұсқасы көрсетілетін қызметті алушыға қайтарылады, халыққа қызмет көрсету орталығында – салыстырып тексеру үшін құжаттардың түпнұсқасы және көшірмелері ұсынылады, содан кейін құжаттың түпнұсқасы көрсетілетін қызметті алушыға қайтарылады.</w:t>
      </w:r>
      <w:r>
        <w:br/>
      </w:r>
      <w:r>
        <w:rPr>
          <w:rFonts w:ascii="Times New Roman"/>
          <w:b w:val="false"/>
          <w:i w:val="false"/>
          <w:color w:val="000000"/>
          <w:sz w:val="28"/>
        </w:rPr>
        <w:t>
      Мемлекеттік ақпараттық жүйелерде қамтылған жеке басты куәландыратын құжат туралы мәліметтерді көрсетілетін қызметті беруші немесе халыққа қызмет көрсету орталығы тиісті мемлекеттік ақпараттық жүйелерден портал арқылы уәкілетті лауазымды адамдардың электрондық цифрлық қолтаңбасымен (бұдан әрі – электрондық цифрлық қолтаңба) куәландырылған электрондық құжаттар нысанында алады.</w:t>
      </w:r>
      <w:r>
        <w:br/>
      </w:r>
      <w:r>
        <w:rPr>
          <w:rFonts w:ascii="Times New Roman"/>
          <w:b w:val="false"/>
          <w:i w:val="false"/>
          <w:color w:val="000000"/>
          <w:sz w:val="28"/>
        </w:rPr>
        <w:t>
      Көрсетілетін қызметті беруші, халыққа қызмет көрсету орталығы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w:t>
      </w:r>
    </w:p>
    <w:bookmarkStart w:name="z119" w:id="27"/>
    <w:p>
      <w:pPr>
        <w:spacing w:after="0"/>
        <w:ind w:left="0"/>
        <w:jc w:val="left"/>
      </w:pPr>
      <w:r>
        <w:rPr>
          <w:rFonts w:ascii="Times New Roman"/>
          <w:b/>
          <w:i w:val="false"/>
          <w:color w:val="000000"/>
        </w:rPr>
        <w:t xml:space="preserve"> 3. Мемлекеттік қызметті көрсету процесіндегі іс-қимыл (өзара іс-қимыл) тәртібін сипаттау.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барысында мынадай құрылымдық- функционалдық бірліктер (бұдан әрі – құрылымдық-функционалдық бірліктер) қатысады:</w:t>
      </w:r>
      <w:r>
        <w:br/>
      </w:r>
      <w:r>
        <w:rPr>
          <w:rFonts w:ascii="Times New Roman"/>
          <w:b w:val="false"/>
          <w:i w:val="false"/>
          <w:color w:val="000000"/>
          <w:sz w:val="28"/>
        </w:rPr>
        <w:t>
      1) халыққа қызмет көрсету орталығының инспекторы;</w:t>
      </w:r>
      <w:r>
        <w:br/>
      </w:r>
      <w:r>
        <w:rPr>
          <w:rFonts w:ascii="Times New Roman"/>
          <w:b w:val="false"/>
          <w:i w:val="false"/>
          <w:color w:val="000000"/>
          <w:sz w:val="28"/>
        </w:rPr>
        <w:t>
      2) халыққа қызмет көрсету орталығының жинақтаушы бөлімінің инспекторы;</w:t>
      </w:r>
      <w:r>
        <w:br/>
      </w:r>
      <w:r>
        <w:rPr>
          <w:rFonts w:ascii="Times New Roman"/>
          <w:b w:val="false"/>
          <w:i w:val="false"/>
          <w:color w:val="000000"/>
          <w:sz w:val="28"/>
        </w:rPr>
        <w:t>
      3) ауылдық округ әкімі;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6) учаскелік комиссия.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облысы әкімдігінің </w:t>
            </w:r>
            <w:r>
              <w:br/>
            </w:r>
            <w:r>
              <w:rPr>
                <w:rFonts w:ascii="Times New Roman"/>
                <w:b w:val="false"/>
                <w:i w:val="false"/>
                <w:color w:val="000000"/>
                <w:sz w:val="20"/>
              </w:rPr>
              <w:t xml:space="preserve">2014 жылғы 03 сәуір </w:t>
            </w:r>
            <w:r>
              <w:br/>
            </w:r>
            <w:r>
              <w:rPr>
                <w:rFonts w:ascii="Times New Roman"/>
                <w:b w:val="false"/>
                <w:i w:val="false"/>
                <w:color w:val="000000"/>
                <w:sz w:val="20"/>
              </w:rPr>
              <w:t>№ 111 қаулысымен бекітілген</w:t>
            </w:r>
          </w:p>
        </w:tc>
      </w:tr>
    </w:tbl>
    <w:bookmarkStart w:name="z122" w:id="28"/>
    <w:p>
      <w:pPr>
        <w:spacing w:after="0"/>
        <w:ind w:left="0"/>
        <w:jc w:val="left"/>
      </w:pPr>
      <w:r>
        <w:rPr>
          <w:rFonts w:ascii="Times New Roman"/>
          <w:b/>
          <w:i w:val="false"/>
          <w:color w:val="000000"/>
        </w:rPr>
        <w:t xml:space="preserve"> "Үйде оқитын мүгедек балаларға материалдық қамсыздандыруды тағайындау" мемлекеттік көрсетілетін қызмет регламенті</w:t>
      </w:r>
    </w:p>
    <w:bookmarkEnd w:id="28"/>
    <w:bookmarkStart w:name="z123" w:id="29"/>
    <w:p>
      <w:pPr>
        <w:spacing w:after="0"/>
        <w:ind w:left="0"/>
        <w:jc w:val="left"/>
      </w:pPr>
      <w:r>
        <w:rPr>
          <w:rFonts w:ascii="Times New Roman"/>
          <w:b/>
          <w:i w:val="false"/>
          <w:color w:val="000000"/>
        </w:rPr>
        <w:t xml:space="preserve">  1. Жалпы ережелер</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"Үйде оқитын мүгедек балаларға материалдық қамсыздандыруды тағайындау" мемлекеттік көрсетілетін қызметі (бұдан әрі – мемлекеттік көрсетілетін қызмет) )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 стандартына сәйкес Жамбыл облысының аудандары мен Тараз қаласы жұмыспен қамту және әлеуметтік бағдарламалар бөлімдерімен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үйде оқитын мүгедек балаларға материалдық қамсыздандыруды (бұдан әрі – материалдық қамсыздандыру) тағайындау туралы хабарлама.</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w:t>
      </w:r>
    </w:p>
    <w:bookmarkStart w:name="z127" w:id="30"/>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 тәртібін сипаттау.</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мерзімі:</w:t>
      </w:r>
      <w:r>
        <w:br/>
      </w:r>
      <w:r>
        <w:rPr>
          <w:rFonts w:ascii="Times New Roman"/>
          <w:b w:val="false"/>
          <w:i w:val="false"/>
          <w:color w:val="000000"/>
          <w:sz w:val="28"/>
        </w:rPr>
        <w:t>
      1) көрсетілетін қызметті берушіге, халыққа қызмет көрсету орталығына құжаттардың топтамасын тапсырған сәттен бастап, сондай-ақ порталға жүгінген кезде – 10 (он) жұмыс күні ішінде;</w:t>
      </w:r>
      <w:r>
        <w:br/>
      </w:r>
      <w:r>
        <w:rPr>
          <w:rFonts w:ascii="Times New Roman"/>
          <w:b w:val="false"/>
          <w:i w:val="false"/>
          <w:color w:val="000000"/>
          <w:sz w:val="28"/>
        </w:rPr>
        <w:t>
      2) құжаттардың топтамасын тапсыру үшін күтудің рұқсат етілген ең ұзақ уақыты – 30 минут.</w:t>
      </w:r>
      <w:r>
        <w:br/>
      </w:r>
      <w:r>
        <w:rPr>
          <w:rFonts w:ascii="Times New Roman"/>
          <w:b w:val="false"/>
          <w:i w:val="false"/>
          <w:color w:val="000000"/>
          <w:sz w:val="28"/>
        </w:rPr>
        <w:t>
      3) көрсетілетін қызметті алушыға қызмет көрсетудің рұқсат етілген ең ұзақ уақыты – 30 минуттан аспайды.</w:t>
      </w:r>
      <w:r>
        <w:br/>
      </w:r>
      <w:r>
        <w:rPr>
          <w:rFonts w:ascii="Times New Roman"/>
          <w:b w:val="false"/>
          <w:i w:val="false"/>
          <w:color w:val="000000"/>
          <w:sz w:val="28"/>
        </w:rPr>
        <w:t xml:space="preserve">
      4)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w:t>
      </w:r>
      <w:r>
        <w:rPr>
          <w:rFonts w:ascii="Times New Roman"/>
          <w:b w:val="false"/>
          <w:i w:val="false"/>
          <w:color w:val="000000"/>
          <w:sz w:val="28"/>
        </w:rPr>
        <w:t>регламентке</w:t>
      </w:r>
      <w:r>
        <w:rPr>
          <w:rFonts w:ascii="Times New Roman"/>
          <w:b w:val="false"/>
          <w:i w:val="false"/>
          <w:color w:val="000000"/>
          <w:sz w:val="28"/>
        </w:rPr>
        <w:t xml:space="preserve"> қосымшаға сәйкес блок схемада келтірілген.</w:t>
      </w:r>
      <w:r>
        <w:br/>
      </w:r>
      <w:r>
        <w:rPr>
          <w:rFonts w:ascii="Times New Roman"/>
          <w:b w:val="false"/>
          <w:i w:val="false"/>
          <w:color w:val="000000"/>
          <w:sz w:val="28"/>
        </w:rPr>
        <w:t>
      </w:t>
      </w:r>
      <w:r>
        <w:rPr>
          <w:rFonts w:ascii="Times New Roman"/>
          <w:b w:val="false"/>
          <w:i w:val="false"/>
          <w:color w:val="000000"/>
          <w:sz w:val="28"/>
        </w:rPr>
        <w:t>6.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берушіде – көрсетілетін қызметті алушыға тіркелген күні және мемлекеттік қызметті алатын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Халыққа қызмет көрсету орталықтарында – тиісті құжаттардың қабылданғаны туралы:</w:t>
      </w:r>
      <w:r>
        <w:br/>
      </w:r>
      <w:r>
        <w:rPr>
          <w:rFonts w:ascii="Times New Roman"/>
          <w:b w:val="false"/>
          <w:i w:val="false"/>
          <w:color w:val="000000"/>
          <w:sz w:val="28"/>
        </w:rPr>
        <w:t>
      1) өтініштің нөмірі мен қабылданған күні көрсетілген өтініш;</w:t>
      </w:r>
      <w:r>
        <w:br/>
      </w:r>
      <w:r>
        <w:rPr>
          <w:rFonts w:ascii="Times New Roman"/>
          <w:b w:val="false"/>
          <w:i w:val="false"/>
          <w:color w:val="000000"/>
          <w:sz w:val="28"/>
        </w:rPr>
        <w:t>
      2) сұрау салынған мемлекеттік көрсетілетін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алатын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көрсетіліп қолхат беріледі;</w:t>
      </w:r>
      <w:r>
        <w:br/>
      </w: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қызметтің нәтижесін алу күні көрсетіле отырып, мемлекеттік қызмет көрсету үшін сұрау салудың қабылданғаны туралы мәртебе көрінеді.</w:t>
      </w:r>
      <w:r>
        <w:br/>
      </w:r>
      <w:r>
        <w:rPr>
          <w:rFonts w:ascii="Times New Roman"/>
          <w:b w:val="false"/>
          <w:i w:val="false"/>
          <w:color w:val="000000"/>
          <w:sz w:val="28"/>
        </w:rPr>
        <w:t>
      </w:t>
      </w:r>
      <w:r>
        <w:rPr>
          <w:rFonts w:ascii="Times New Roman"/>
          <w:b w:val="false"/>
          <w:i w:val="false"/>
          <w:color w:val="000000"/>
          <w:sz w:val="28"/>
        </w:rPr>
        <w:t>7. Мемлекеттік қызметті көрсету нәтижесі – үйде оқитын мүгедек балаларға материалдық қамсыздандыруды (бұдан әрі – материалдық қамсыздандыру) тағайындау туралы хабарлама.</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берушіге жүгінген кезде мемлекеттік қызметті көрсету үшін қажетті құжаттардың тізбесі стандарттың 9 тармағына сәйкес жүзеге асырылады.</w:t>
      </w:r>
      <w:r>
        <w:br/>
      </w:r>
      <w:r>
        <w:rPr>
          <w:rFonts w:ascii="Times New Roman"/>
          <w:b w:val="false"/>
          <w:i w:val="false"/>
          <w:color w:val="000000"/>
          <w:sz w:val="28"/>
        </w:rPr>
        <w:t>
</w:t>
      </w:r>
    </w:p>
    <w:bookmarkStart w:name="z133" w:id="31"/>
    <w:p>
      <w:pPr>
        <w:spacing w:after="0"/>
        <w:ind w:left="0"/>
        <w:jc w:val="left"/>
      </w:pPr>
      <w:r>
        <w:rPr>
          <w:rFonts w:ascii="Times New Roman"/>
          <w:b/>
          <w:i w:val="false"/>
          <w:color w:val="000000"/>
        </w:rPr>
        <w:t xml:space="preserve"> 3. Мемлекеттік қызметті көрсету процесіндегі іс-қимыл (өзара іс-қимыл) тәртібін сипаттау.</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барысында мынадай құрылымдық- функционалдық бірліктер (бұдан әрі – құрылымдық-функционалдық бірліктер) қатысады:</w:t>
      </w:r>
      <w:r>
        <w:br/>
      </w:r>
      <w:r>
        <w:rPr>
          <w:rFonts w:ascii="Times New Roman"/>
          <w:b w:val="false"/>
          <w:i w:val="false"/>
          <w:color w:val="000000"/>
          <w:sz w:val="28"/>
        </w:rPr>
        <w:t>
      1) халыққа қызмет көрсету орталығының инспекторы;</w:t>
      </w:r>
      <w:r>
        <w:br/>
      </w:r>
      <w:r>
        <w:rPr>
          <w:rFonts w:ascii="Times New Roman"/>
          <w:b w:val="false"/>
          <w:i w:val="false"/>
          <w:color w:val="000000"/>
          <w:sz w:val="28"/>
        </w:rPr>
        <w:t>
      2) халыққа қызмет көрсету орталығының жинақтаушы бөлімінің инспекторы;</w:t>
      </w:r>
      <w:r>
        <w:br/>
      </w:r>
      <w:r>
        <w:rPr>
          <w:rFonts w:ascii="Times New Roman"/>
          <w:b w:val="false"/>
          <w:i w:val="false"/>
          <w:color w:val="000000"/>
          <w:sz w:val="28"/>
        </w:rPr>
        <w:t>
      3) ауылдық округ әкімі;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6) учаскелік комиссия.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облысы әкімдігінің </w:t>
            </w:r>
            <w:r>
              <w:br/>
            </w:r>
            <w:r>
              <w:rPr>
                <w:rFonts w:ascii="Times New Roman"/>
                <w:b w:val="false"/>
                <w:i w:val="false"/>
                <w:color w:val="000000"/>
                <w:sz w:val="20"/>
              </w:rPr>
              <w:t xml:space="preserve">2014 жылғы 03 сәуір </w:t>
            </w:r>
            <w:r>
              <w:br/>
            </w:r>
            <w:r>
              <w:rPr>
                <w:rFonts w:ascii="Times New Roman"/>
                <w:b w:val="false"/>
                <w:i w:val="false"/>
                <w:color w:val="000000"/>
                <w:sz w:val="20"/>
              </w:rPr>
              <w:t>№ 111 қаулысымен бекітілген</w:t>
            </w:r>
          </w:p>
        </w:tc>
      </w:tr>
    </w:tbl>
    <w:bookmarkStart w:name="z136" w:id="32"/>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және есепке алу, біржолғы мемлекеттік ақшалай өтемақы төлеу, куәліктер беру" мемлекеттік көрсетілетін қызмет регламенті</w:t>
      </w:r>
    </w:p>
    <w:bookmarkEnd w:id="32"/>
    <w:bookmarkStart w:name="z137" w:id="33"/>
    <w:p>
      <w:pPr>
        <w:spacing w:after="0"/>
        <w:ind w:left="0"/>
        <w:jc w:val="left"/>
      </w:pPr>
      <w:r>
        <w:rPr>
          <w:rFonts w:ascii="Times New Roman"/>
          <w:b/>
          <w:i w:val="false"/>
          <w:color w:val="000000"/>
        </w:rPr>
        <w:t xml:space="preserve">  1. Жалпы ережелер</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"Семей ядролық сынақ полигонында ядролық сынақтардың салдарынан зардап шеккен азаматтарды тіркеу және есепке алу, біржолғы мемлекеттік ақшалай өтемақы төлеу, куәліктер беру" мемлекеттік көрсетілетін қызмет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 стандартына сәйкес Жамбыл облысының аудандары мен Тараз қаласы жұмыспен қамту және әлеуметтік бағдарламалар бөлімдерімен (бұдан әрі – уәкілетті орган) көрсетіледі.</w:t>
      </w:r>
      <w:r>
        <w:br/>
      </w:r>
      <w:r>
        <w:rPr>
          <w:rFonts w:ascii="Times New Roman"/>
          <w:b w:val="false"/>
          <w:i w:val="false"/>
          <w:color w:val="000000"/>
          <w:sz w:val="28"/>
        </w:rPr>
        <w:t>
      Өтінішті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қағаз түрінде.</w:t>
      </w:r>
      <w:r>
        <w:br/>
      </w:r>
      <w:r>
        <w:rPr>
          <w:rFonts w:ascii="Times New Roman"/>
          <w:b w:val="false"/>
          <w:i w:val="false"/>
          <w:color w:val="000000"/>
          <w:sz w:val="28"/>
        </w:rPr>
        <w:t>
      Мемлекеттік қызметті көрсету нәтижесі:</w:t>
      </w:r>
      <w:r>
        <w:br/>
      </w:r>
      <w:r>
        <w:rPr>
          <w:rFonts w:ascii="Times New Roman"/>
          <w:b w:val="false"/>
          <w:i w:val="false"/>
          <w:color w:val="000000"/>
          <w:sz w:val="28"/>
        </w:rPr>
        <w:t>
      көрсетілетін қызметті берушіде немесе халыққа қызмет көрсету орталығында:</w:t>
      </w:r>
      <w:r>
        <w:br/>
      </w:r>
      <w:r>
        <w:rPr>
          <w:rFonts w:ascii="Times New Roman"/>
          <w:b w:val="false"/>
          <w:i w:val="false"/>
          <w:color w:val="000000"/>
          <w:sz w:val="28"/>
        </w:rPr>
        <w:t>
      1) Қазақстан Республикасының азаматтарын Семей ядролық сынақ полигонындағы ядролық сынақтардың салдарынан зардап шеккендер деп тану туралы шешім;</w:t>
      </w:r>
      <w:r>
        <w:br/>
      </w:r>
      <w:r>
        <w:rPr>
          <w:rFonts w:ascii="Times New Roman"/>
          <w:b w:val="false"/>
          <w:i w:val="false"/>
          <w:color w:val="000000"/>
          <w:sz w:val="28"/>
        </w:rPr>
        <w:t>
      2) куәлікті немесе оның телнұсқасын беру;</w:t>
      </w:r>
      <w:r>
        <w:br/>
      </w:r>
      <w:r>
        <w:rPr>
          <w:rFonts w:ascii="Times New Roman"/>
          <w:b w:val="false"/>
          <w:i w:val="false"/>
          <w:color w:val="000000"/>
          <w:sz w:val="28"/>
        </w:rPr>
        <w:t>
      Зейнетақы төлеу мемлекеттік орталығында:</w:t>
      </w:r>
      <w:r>
        <w:br/>
      </w:r>
      <w:r>
        <w:rPr>
          <w:rFonts w:ascii="Times New Roman"/>
          <w:b w:val="false"/>
          <w:i w:val="false"/>
          <w:color w:val="000000"/>
          <w:sz w:val="28"/>
        </w:rPr>
        <w:t>
      1) көрсетілетін қызметті алушының дербес шотына аудару арқылы өтемақы төлеу;</w:t>
      </w:r>
      <w:r>
        <w:br/>
      </w:r>
      <w:r>
        <w:rPr>
          <w:rFonts w:ascii="Times New Roman"/>
          <w:b w:val="false"/>
          <w:i w:val="false"/>
          <w:color w:val="000000"/>
          <w:sz w:val="28"/>
        </w:rPr>
        <w:t>
      2) бас бостандығынан айыру орындарында жазасын өтеп жүрген көрсетілетін қызметті алушыларға жеке және заңды тұлғалардың ақшасын уақытша орналастыру қолма-қол ақшаны бақылау шоттарына қаражатты аудару арқылы өтемақы төлеу болып табылады.</w:t>
      </w:r>
      <w:r>
        <w:br/>
      </w:r>
      <w:r>
        <w:rPr>
          <w:rFonts w:ascii="Times New Roman"/>
          <w:b w:val="false"/>
          <w:i w:val="false"/>
          <w:color w:val="000000"/>
          <w:sz w:val="28"/>
        </w:rPr>
        <w:t>
      Көрсетілетін мемлекеттік қызмет нысаны: қағаз түрінде.</w:t>
      </w:r>
      <w:r>
        <w:br/>
      </w:r>
      <w:r>
        <w:rPr>
          <w:rFonts w:ascii="Times New Roman"/>
          <w:b w:val="false"/>
          <w:i w:val="false"/>
          <w:color w:val="000000"/>
          <w:sz w:val="28"/>
        </w:rPr>
        <w:t>
</w:t>
      </w:r>
    </w:p>
    <w:bookmarkStart w:name="z140" w:id="34"/>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 тәртібін сипаттау.</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3.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4. Мемлекеттік қызмет көрсету мерзімі:</w:t>
      </w:r>
      <w:r>
        <w:br/>
      </w:r>
      <w:r>
        <w:rPr>
          <w:rFonts w:ascii="Times New Roman"/>
          <w:b w:val="false"/>
          <w:i w:val="false"/>
          <w:color w:val="000000"/>
          <w:sz w:val="28"/>
        </w:rPr>
        <w:t>
      1) көрсетілетін қызметті алушы құжаттардың топтамасын көрсетілетін қызметті берушіге не халыққа қызмет көрсету орталығына тапсырған сәттен бастап:</w:t>
      </w:r>
      <w:r>
        <w:br/>
      </w:r>
      <w:r>
        <w:rPr>
          <w:rFonts w:ascii="Times New Roman"/>
          <w:b w:val="false"/>
          <w:i w:val="false"/>
          <w:color w:val="000000"/>
          <w:sz w:val="28"/>
        </w:rPr>
        <w:t>
      Семей ядролық сынақ полигонындағы ядролық сынақтардың салдарынан зардап шеккен азаматтарды тіркеу немесе тіркеуден бас тарту туралы шешім қабылданған өтінішті тіркеген күннен бастап – 20 (жиырма) жұмыс күні ішінде;</w:t>
      </w:r>
      <w:r>
        <w:br/>
      </w:r>
      <w:r>
        <w:rPr>
          <w:rFonts w:ascii="Times New Roman"/>
          <w:b w:val="false"/>
          <w:i w:val="false"/>
          <w:color w:val="000000"/>
          <w:sz w:val="28"/>
        </w:rPr>
        <w:t>
      алғашқы рет жүгінген көрсетілетін қызметті алушыларға куәлік беру – Семей ядролық сынақ полигонындағы ядролық сынақтардың салдарынан зардап шеккен азаматтарды тіркеу туралы шешім қабылданғаннан кейін 5 (бес) жұмыс күні ішінде;</w:t>
      </w:r>
      <w:r>
        <w:br/>
      </w:r>
      <w:r>
        <w:rPr>
          <w:rFonts w:ascii="Times New Roman"/>
          <w:b w:val="false"/>
          <w:i w:val="false"/>
          <w:color w:val="000000"/>
          <w:sz w:val="28"/>
        </w:rPr>
        <w:t>
      куәліктің телнұсқасын беру – көрсетілетін қызметті алушының өтініші тіркелген күнінен бастап 5 (бес) жұмыс күні ішінде.</w:t>
      </w:r>
      <w:r>
        <w:br/>
      </w:r>
      <w:r>
        <w:rPr>
          <w:rFonts w:ascii="Times New Roman"/>
          <w:b w:val="false"/>
          <w:i w:val="false"/>
          <w:color w:val="000000"/>
          <w:sz w:val="28"/>
        </w:rPr>
        <w:t>
      Мемлекеттік қызмет көрсету мерзімі мемлекеттік қызмет көрсету туралы шешімді қабылдау үшін қосымша сұрау салу, тексеру жүргізу қажет болған жағдайларда 1 (бір) айға ұзартылады;</w:t>
      </w:r>
      <w:r>
        <w:br/>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кезектегі адамдардың санына байланысты көрсетілетін қызметті берушіде – 30 минут, халыққа қызмет көрсету орталығында – 15 минут;</w:t>
      </w:r>
      <w:r>
        <w:br/>
      </w:r>
      <w:r>
        <w:rPr>
          <w:rFonts w:ascii="Times New Roman"/>
          <w:b w:val="false"/>
          <w:i w:val="false"/>
          <w:color w:val="000000"/>
          <w:sz w:val="28"/>
        </w:rPr>
        <w:t>
      3) көрсетілетін қызметті алушыға қызмет көрсетудің рұқсат етілген ең ұзақ уақыты көрсетілетін қызметті берушіде – 30 минут, халыққа қызмет көрсету орталығында – 15 минут.</w:t>
      </w:r>
      <w:r>
        <w:br/>
      </w:r>
      <w:r>
        <w:rPr>
          <w:rFonts w:ascii="Times New Roman"/>
          <w:b w:val="false"/>
          <w:i w:val="false"/>
          <w:color w:val="000000"/>
          <w:sz w:val="28"/>
        </w:rPr>
        <w:t xml:space="preserve">
      4)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w:t>
      </w:r>
      <w:r>
        <w:rPr>
          <w:rFonts w:ascii="Times New Roman"/>
          <w:b w:val="false"/>
          <w:i w:val="false"/>
          <w:color w:val="000000"/>
          <w:sz w:val="28"/>
        </w:rPr>
        <w:t>регламентке</w:t>
      </w:r>
      <w:r>
        <w:rPr>
          <w:rFonts w:ascii="Times New Roman"/>
          <w:b w:val="false"/>
          <w:i w:val="false"/>
          <w:color w:val="000000"/>
          <w:sz w:val="28"/>
        </w:rPr>
        <w:t xml:space="preserve"> қосымшаға сәйкес блок схемада келтірілген.</w:t>
      </w:r>
      <w:r>
        <w:br/>
      </w:r>
      <w:r>
        <w:rPr>
          <w:rFonts w:ascii="Times New Roman"/>
          <w:b w:val="false"/>
          <w:i w:val="false"/>
          <w:color w:val="000000"/>
          <w:sz w:val="28"/>
        </w:rPr>
        <w:t>
      </w:t>
      </w:r>
      <w:r>
        <w:rPr>
          <w:rFonts w:ascii="Times New Roman"/>
          <w:b w:val="false"/>
          <w:i w:val="false"/>
          <w:color w:val="000000"/>
          <w:sz w:val="28"/>
        </w:rPr>
        <w:t>5. Мыналар көрсетілетін қызметті алушыдан құжаттардың топтамасы қабылданғанын растайтын құжаттар болып табылады:</w:t>
      </w:r>
      <w:r>
        <w:br/>
      </w:r>
      <w:r>
        <w:rPr>
          <w:rFonts w:ascii="Times New Roman"/>
          <w:b w:val="false"/>
          <w:i w:val="false"/>
          <w:color w:val="000000"/>
          <w:sz w:val="28"/>
        </w:rPr>
        <w:t>
      1) көрсетілетін қызметті берушіде – көрсетілетін қызметті алушыны тіркеу және мемлекеттік көрсетілетін қызметті алатын күні, құжаттарды қабылдаған жауапты адамның тегі мен аты-жөні көрсетілген талон;</w:t>
      </w:r>
      <w:r>
        <w:br/>
      </w:r>
      <w:r>
        <w:rPr>
          <w:rFonts w:ascii="Times New Roman"/>
          <w:b w:val="false"/>
          <w:i w:val="false"/>
          <w:color w:val="000000"/>
          <w:sz w:val="28"/>
        </w:rPr>
        <w:t>
      2) халыққа қызмет көрсету орталығында – қабылданған құжаттардың тізбесі, өтінішті қабылдаған халыққа қызмет көрсету орталығы қызметкерінің тегі, аты, әкесінің аты (болған кезде), өтінішті берген күні және уақыты көрсетілген қолхат.</w:t>
      </w:r>
      <w:r>
        <w:br/>
      </w:r>
      <w:r>
        <w:rPr>
          <w:rFonts w:ascii="Times New Roman"/>
          <w:b w:val="false"/>
          <w:i w:val="false"/>
          <w:color w:val="000000"/>
          <w:sz w:val="28"/>
        </w:rPr>
        <w:t>
</w:t>
      </w:r>
    </w:p>
    <w:bookmarkStart w:name="z144" w:id="35"/>
    <w:p>
      <w:pPr>
        <w:spacing w:after="0"/>
        <w:ind w:left="0"/>
        <w:jc w:val="left"/>
      </w:pPr>
      <w:r>
        <w:rPr>
          <w:rFonts w:ascii="Times New Roman"/>
          <w:b/>
          <w:i w:val="false"/>
          <w:color w:val="000000"/>
        </w:rPr>
        <w:t xml:space="preserve"> 3. Мемлекеттік қызметті көрсету процесіндегі іс-қимыл (өзара іс-қимыл) тәртібін сипаттау.</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барысында мынадай құрылымдық- функционалдық бірліктер (бұдан әрі – құрылымдық-функционалдық бірліктер) қатысады:</w:t>
      </w:r>
      <w:r>
        <w:br/>
      </w:r>
      <w:r>
        <w:rPr>
          <w:rFonts w:ascii="Times New Roman"/>
          <w:b w:val="false"/>
          <w:i w:val="false"/>
          <w:color w:val="000000"/>
          <w:sz w:val="28"/>
        </w:rPr>
        <w:t>
      1) халыққа қызмет көрсету орталығының инспекторы;</w:t>
      </w:r>
      <w:r>
        <w:br/>
      </w:r>
      <w:r>
        <w:rPr>
          <w:rFonts w:ascii="Times New Roman"/>
          <w:b w:val="false"/>
          <w:i w:val="false"/>
          <w:color w:val="000000"/>
          <w:sz w:val="28"/>
        </w:rPr>
        <w:t>
      2) халыққа қызмет көрсету орталығының жинақтаушы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облысы әкімдігінің </w:t>
            </w:r>
            <w:r>
              <w:br/>
            </w:r>
            <w:r>
              <w:rPr>
                <w:rFonts w:ascii="Times New Roman"/>
                <w:b w:val="false"/>
                <w:i w:val="false"/>
                <w:color w:val="000000"/>
                <w:sz w:val="20"/>
              </w:rPr>
              <w:t xml:space="preserve">2014 жылғы 03 сәуір </w:t>
            </w:r>
            <w:r>
              <w:br/>
            </w:r>
            <w:r>
              <w:rPr>
                <w:rFonts w:ascii="Times New Roman"/>
                <w:b w:val="false"/>
                <w:i w:val="false"/>
                <w:color w:val="000000"/>
                <w:sz w:val="20"/>
              </w:rPr>
              <w:t>№ 111 қаулысымен бекітілген</w:t>
            </w:r>
          </w:p>
        </w:tc>
      </w:tr>
    </w:tbl>
    <w:bookmarkStart w:name="z147" w:id="36"/>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регламенті</w:t>
      </w:r>
    </w:p>
    <w:bookmarkEnd w:id="36"/>
    <w:bookmarkStart w:name="z148" w:id="37"/>
    <w:p>
      <w:pPr>
        <w:spacing w:after="0"/>
        <w:ind w:left="0"/>
        <w:jc w:val="left"/>
      </w:pPr>
      <w:r>
        <w:rPr>
          <w:rFonts w:ascii="Times New Roman"/>
          <w:b/>
          <w:i w:val="false"/>
          <w:color w:val="000000"/>
        </w:rPr>
        <w:t xml:space="preserve">  1. Жалпы ережелер</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 стандартына сәйкес Жамбыл облысының аудандары мен Тараз қаласы жұмыспен қамту және әлеуметтік бағдарламалар бөлімдерімен (бұдан әрі – уәкілетті орган) көрсетіледі, тұрғылықты жері бойынша уәкілетті орган болмаса, өтініш беруші кент, ауыл (село), ауылдық (селолық) округтің әкімі (бұдан әрі – ауылдық округтің әкімі) арқылы жүзеге асырылады.</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мүгедектер және әлеуметтік жағынан маңызды аурулары бар адамдар – www.egov.kz "электрондық үкімет" 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электрондық және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әлеуметтік көмек тағайындау туралы хабарлама.</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p>
    <w:bookmarkStart w:name="z152" w:id="38"/>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 тәртібін сипаттау.</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мерзімі:</w:t>
      </w:r>
      <w:r>
        <w:br/>
      </w:r>
      <w:r>
        <w:rPr>
          <w:rFonts w:ascii="Times New Roman"/>
          <w:b w:val="false"/>
          <w:i w:val="false"/>
          <w:color w:val="000000"/>
          <w:sz w:val="28"/>
        </w:rPr>
        <w:t>
      1) көрсетілетін қызметті берушіге немесе ауылдық округтің әкіміне, сондай-ақ порталға жүгінген кезде, құжаттардың топтамасын тапсырған сәттен бастап – 8 (сегіз) жұмыс күні ішінде;</w:t>
      </w:r>
      <w:r>
        <w:br/>
      </w:r>
      <w:r>
        <w:rPr>
          <w:rFonts w:ascii="Times New Roman"/>
          <w:b w:val="false"/>
          <w:i w:val="false"/>
          <w:color w:val="000000"/>
          <w:sz w:val="28"/>
        </w:rPr>
        <w:t>
      әлеуметтік көмек көрсету үшін құжаттар жетіспеген не олардың бүлінуіне, жоғалуына байланысты өтініш берушінің қажетті құжаттарды беру мүмкіндігі болмаған жағдайда – 20 (жиырма) жұмыс күні ішінде;</w:t>
      </w:r>
      <w:r>
        <w:br/>
      </w:r>
      <w:r>
        <w:rPr>
          <w:rFonts w:ascii="Times New Roman"/>
          <w:b w:val="false"/>
          <w:i w:val="false"/>
          <w:color w:val="000000"/>
          <w:sz w:val="28"/>
        </w:rPr>
        <w:t>
      2) көрсетілетін қызметті алушы жүгінген күні сол жерде құжаттардың топтамасын тапсыру үшін күтудің рұқсат етілген ең ұзақ уақыты бір көрсетілетін қызметті алушыға қызмет көрсетуге 30 минуттан асырмай есептегенде, кезектегі адамдардың санына байланысты;</w:t>
      </w:r>
      <w:r>
        <w:br/>
      </w:r>
      <w:r>
        <w:rPr>
          <w:rFonts w:ascii="Times New Roman"/>
          <w:b w:val="false"/>
          <w:i w:val="false"/>
          <w:color w:val="000000"/>
          <w:sz w:val="28"/>
        </w:rPr>
        <w:t>
      3)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xml:space="preserve">
      4)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w:t>
      </w:r>
      <w:r>
        <w:rPr>
          <w:rFonts w:ascii="Times New Roman"/>
          <w:b w:val="false"/>
          <w:i w:val="false"/>
          <w:color w:val="000000"/>
          <w:sz w:val="28"/>
        </w:rPr>
        <w:t>регламентке</w:t>
      </w:r>
      <w:r>
        <w:rPr>
          <w:rFonts w:ascii="Times New Roman"/>
          <w:b w:val="false"/>
          <w:i w:val="false"/>
          <w:color w:val="000000"/>
          <w:sz w:val="28"/>
        </w:rPr>
        <w:t xml:space="preserve"> қосымшаға сәйкес блок схемада келтірілген.</w:t>
      </w:r>
      <w:r>
        <w:br/>
      </w:r>
      <w:r>
        <w:rPr>
          <w:rFonts w:ascii="Times New Roman"/>
          <w:b w:val="false"/>
          <w:i w:val="false"/>
          <w:color w:val="000000"/>
          <w:sz w:val="28"/>
        </w:rPr>
        <w:t>
      </w:t>
      </w:r>
      <w:r>
        <w:rPr>
          <w:rFonts w:ascii="Times New Roman"/>
          <w:b w:val="false"/>
          <w:i w:val="false"/>
          <w:color w:val="000000"/>
          <w:sz w:val="28"/>
        </w:rPr>
        <w:t>6.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берушіде, ауылдық округ әкімінде – көрсетілетін қызметі алушыға тіркелген және мемлекеттік қызметті алатын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Қызметті берушіге немесе ауылдық округ әкіміне:</w:t>
      </w:r>
      <w:r>
        <w:br/>
      </w:r>
      <w:r>
        <w:rPr>
          <w:rFonts w:ascii="Times New Roman"/>
          <w:b w:val="false"/>
          <w:i w:val="false"/>
          <w:color w:val="000000"/>
          <w:sz w:val="28"/>
        </w:rPr>
        <w:t>
      1) әлеуметтік көмек тағайындау үшін қажетті дербес деректерді жинауға және өңдеуге келісімді көрсете отырып, еркін нысанда жазылған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тұратын жері бойынша тіркелгенін растайтын құжат;</w:t>
      </w:r>
      <w:r>
        <w:br/>
      </w:r>
      <w:r>
        <w:rPr>
          <w:rFonts w:ascii="Times New Roman"/>
          <w:b w:val="false"/>
          <w:i w:val="false"/>
          <w:color w:val="000000"/>
          <w:sz w:val="28"/>
        </w:rPr>
        <w:t>
      4) осы мемлекеттік көрсетілетін қызмет стандартына 1-қосымшаға сәйкес нысан бойынша отбасының құрамы туралы мәліметтер;</w:t>
      </w:r>
      <w:r>
        <w:br/>
      </w:r>
      <w:r>
        <w:rPr>
          <w:rFonts w:ascii="Times New Roman"/>
          <w:b w:val="false"/>
          <w:i w:val="false"/>
          <w:color w:val="000000"/>
          <w:sz w:val="28"/>
        </w:rPr>
        <w:t>
      5) адамның (отбасы мүшелерінің) табысы туралы мәліметтер;</w:t>
      </w:r>
      <w:r>
        <w:br/>
      </w:r>
      <w:r>
        <w:rPr>
          <w:rFonts w:ascii="Times New Roman"/>
          <w:b w:val="false"/>
          <w:i w:val="false"/>
          <w:color w:val="000000"/>
          <w:sz w:val="28"/>
        </w:rPr>
        <w:t>
      6) өмірлік қиын жағдайдың туындағанын растайтын акт және/немесе құжат.</w:t>
      </w:r>
      <w:r>
        <w:br/>
      </w:r>
      <w:r>
        <w:rPr>
          <w:rFonts w:ascii="Times New Roman"/>
          <w:b w:val="false"/>
          <w:i w:val="false"/>
          <w:color w:val="000000"/>
          <w:sz w:val="28"/>
        </w:rPr>
        <w:t>
      7)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беріледі.</w:t>
      </w:r>
      <w:r>
        <w:br/>
      </w:r>
      <w:r>
        <w:rPr>
          <w:rFonts w:ascii="Times New Roman"/>
          <w:b w:val="false"/>
          <w:i w:val="false"/>
          <w:color w:val="000000"/>
          <w:sz w:val="28"/>
        </w:rPr>
        <w:t>
      порталда:</w:t>
      </w:r>
      <w:r>
        <w:br/>
      </w:r>
      <w:r>
        <w:rPr>
          <w:rFonts w:ascii="Times New Roman"/>
          <w:b w:val="false"/>
          <w:i w:val="false"/>
          <w:color w:val="000000"/>
          <w:sz w:val="28"/>
        </w:rPr>
        <w:t>
      көрсетілетін қызметті алушының электронды цифрлы қолымен куәландырылған электрондық құжат нысанындағы сұрау салу;</w:t>
      </w:r>
      <w:r>
        <w:br/>
      </w:r>
      <w:r>
        <w:rPr>
          <w:rFonts w:ascii="Times New Roman"/>
          <w:b w:val="false"/>
          <w:i w:val="false"/>
          <w:color w:val="000000"/>
          <w:sz w:val="28"/>
        </w:rPr>
        <w:t>
      электрондық өтініште көрсетілген мәліметтердің осы мемлекеттік көрсетілетін қызмет стандартына 2-қосымшаға сәйкес толтырылған нысандары.</w:t>
      </w:r>
      <w:r>
        <w:br/>
      </w:r>
      <w:r>
        <w:rPr>
          <w:rFonts w:ascii="Times New Roman"/>
          <w:b w:val="false"/>
          <w:i w:val="false"/>
          <w:color w:val="000000"/>
          <w:sz w:val="28"/>
        </w:rPr>
        <w:t>
      </w:t>
      </w:r>
      <w:r>
        <w:rPr>
          <w:rFonts w:ascii="Times New Roman"/>
          <w:b w:val="false"/>
          <w:i w:val="false"/>
          <w:color w:val="000000"/>
          <w:sz w:val="28"/>
        </w:rPr>
        <w:t>7. Мемлекеттік қызметті көрсету нәтижесі – әлеуметтік көмек тағайындау туралы хабарлама не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8. Көрсетілетін қызметті алушы (не сенімхат бойынша оның өкілі) көрсетілетін қызметті берушіге, ауылдық округ әкіміне не порталға жүгінген кезде мемлекеттік қызмет көрсету үшін қажетті құжаттардың тізбесі стандарттың 1,2 қосымшасына сәйкес жүзеге асырылады.</w:t>
      </w:r>
      <w:r>
        <w:br/>
      </w:r>
      <w:r>
        <w:rPr>
          <w:rFonts w:ascii="Times New Roman"/>
          <w:b w:val="false"/>
          <w:i w:val="false"/>
          <w:color w:val="000000"/>
          <w:sz w:val="28"/>
        </w:rPr>
        <w:t>
</w:t>
      </w:r>
    </w:p>
    <w:bookmarkStart w:name="z158" w:id="39"/>
    <w:p>
      <w:pPr>
        <w:spacing w:after="0"/>
        <w:ind w:left="0"/>
        <w:jc w:val="left"/>
      </w:pPr>
      <w:r>
        <w:rPr>
          <w:rFonts w:ascii="Times New Roman"/>
          <w:b/>
          <w:i w:val="false"/>
          <w:color w:val="000000"/>
        </w:rPr>
        <w:t xml:space="preserve"> 3. Мемлекеттік қызметті көрсету процесіндегі іс-қимыл (өзара іс-қимыл) тәртібін сипаттау.</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барысында мынадай құрылымдық- функционалдық бірліктер (бұдан әрі – құрылымдық-функционалдық бірліктер) қатысады:</w:t>
      </w:r>
      <w:r>
        <w:br/>
      </w:r>
      <w:r>
        <w:rPr>
          <w:rFonts w:ascii="Times New Roman"/>
          <w:b w:val="false"/>
          <w:i w:val="false"/>
          <w:color w:val="000000"/>
          <w:sz w:val="28"/>
        </w:rPr>
        <w:t>
      1) ауылдық округ әкімі;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портал арқылы.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облысы әкімдігінің </w:t>
            </w:r>
            <w:r>
              <w:br/>
            </w:r>
            <w:r>
              <w:rPr>
                <w:rFonts w:ascii="Times New Roman"/>
                <w:b w:val="false"/>
                <w:i w:val="false"/>
                <w:color w:val="000000"/>
                <w:sz w:val="20"/>
              </w:rPr>
              <w:t xml:space="preserve">2014 жылғы 03 сәуір </w:t>
            </w:r>
            <w:r>
              <w:br/>
            </w:r>
            <w:r>
              <w:rPr>
                <w:rFonts w:ascii="Times New Roman"/>
                <w:b w:val="false"/>
                <w:i w:val="false"/>
                <w:color w:val="000000"/>
                <w:sz w:val="20"/>
              </w:rPr>
              <w:t>№ 111 қаулысымен бекітілген</w:t>
            </w:r>
          </w:p>
        </w:tc>
      </w:tr>
    </w:tbl>
    <w:bookmarkStart w:name="z161" w:id="40"/>
    <w:p>
      <w:pPr>
        <w:spacing w:after="0"/>
        <w:ind w:left="0"/>
        <w:jc w:val="left"/>
      </w:pPr>
      <w:r>
        <w:rPr>
          <w:rFonts w:ascii="Times New Roman"/>
          <w:b/>
          <w:i w:val="false"/>
          <w:color w:val="000000"/>
        </w:rPr>
        <w:t xml:space="preserve"> "Мүгедектерге протездiк-ортопедиялық көмек ұсыну үшiн оларға құжаттарды ресiмдеу" мемлекеттік қызмет көрсету регламенті</w:t>
      </w:r>
    </w:p>
    <w:bookmarkEnd w:id="40"/>
    <w:bookmarkStart w:name="z162" w:id="41"/>
    <w:p>
      <w:pPr>
        <w:spacing w:after="0"/>
        <w:ind w:left="0"/>
        <w:jc w:val="left"/>
      </w:pPr>
      <w:r>
        <w:rPr>
          <w:rFonts w:ascii="Times New Roman"/>
          <w:b/>
          <w:i w:val="false"/>
          <w:color w:val="000000"/>
        </w:rPr>
        <w:t xml:space="preserve"> 1. Жалпы ережелер</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"Мүгедектерге протездiк-ортопедиялық көмек ұсыну үшiн оларға құжаттарды ресiмдеу" мемлекеттік көрсетілетін қызмет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қызметтер Стандартына (бұдан әрі - Стандарт) Тараз қалалық және аудандық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Мемлекеттік қызмет жеке тұлғаларға (бұдан әрі – көрсетілетін қызметті алушы) тегін негізде көрсетіледі.</w:t>
      </w:r>
      <w:r>
        <w:br/>
      </w:r>
      <w:r>
        <w:rPr>
          <w:rFonts w:ascii="Times New Roman"/>
          <w:b w:val="false"/>
          <w:i w:val="false"/>
          <w:color w:val="000000"/>
          <w:sz w:val="28"/>
        </w:rPr>
        <w:t>
      Өтініштерді қабылдайтын және мемлекеттік көрсетілетін қызметтің нәтижелерін беретін көрсетілетін қызметті беруші.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нәтижесі - Мүгедектерге протездiк-ортопедиялық көмек ұсыну үшiн оларға құжаттарды ресiмдеу туралы қағаз жеткізгіштегі хабарлама (бұдан әрі - хабарлама) болып табылады.</w:t>
      </w:r>
      <w:r>
        <w:br/>
      </w:r>
      <w:r>
        <w:rPr>
          <w:rFonts w:ascii="Times New Roman"/>
          <w:b w:val="false"/>
          <w:i w:val="false"/>
          <w:color w:val="000000"/>
          <w:sz w:val="28"/>
        </w:rPr>
        <w:t>
      </w:t>
      </w:r>
      <w:r>
        <w:rPr>
          <w:rFonts w:ascii="Times New Roman"/>
          <w:b w:val="false"/>
          <w:i w:val="false"/>
          <w:color w:val="000000"/>
          <w:sz w:val="28"/>
        </w:rPr>
        <w:t>4. мемлекеттік қызмет көрсету нәтижесін ұсыну нысаны: қағаз түрінде.</w:t>
      </w:r>
      <w:r>
        <w:br/>
      </w:r>
      <w:r>
        <w:rPr>
          <w:rFonts w:ascii="Times New Roman"/>
          <w:b w:val="false"/>
          <w:i w:val="false"/>
          <w:color w:val="000000"/>
          <w:sz w:val="28"/>
        </w:rPr>
        <w:t>
</w:t>
      </w:r>
    </w:p>
    <w:bookmarkStart w:name="z167" w:id="4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қызметті көрсету жөніндегі рәсімді бастауға негіздеме көрсетілетін қызметті берушіге көрсетілетін қызметті алушының Стандарттың 9 тармағында көрсетілген тиісті құжаттар және өтінішімен (бұдан әрі – құжаттар топтамасы) жүгінгені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мерзімі көрсетілетін қызметті алушының қажетті құжаттарды көрсетілетін қызметті берушіге тапсырған сәтінен бастап 10 (он) жұмыс күні ішінде.</w:t>
      </w:r>
      <w:r>
        <w:br/>
      </w:r>
      <w:r>
        <w:rPr>
          <w:rFonts w:ascii="Times New Roman"/>
          <w:b w:val="false"/>
          <w:i w:val="false"/>
          <w:color w:val="000000"/>
          <w:sz w:val="28"/>
        </w:rPr>
        <w:t>
      </w:t>
      </w:r>
      <w:r>
        <w:rPr>
          <w:rFonts w:ascii="Times New Roman"/>
          <w:b w:val="false"/>
          <w:i w:val="false"/>
          <w:color w:val="000000"/>
          <w:sz w:val="28"/>
        </w:rPr>
        <w:t>7. Мемлекеттік қызмет көрсету процессінің құрамына кіретін әрбәр рәсімнің (іс-қимылдың) мазмүны, оның орындалу ұзақтығы:</w:t>
      </w:r>
      <w:r>
        <w:br/>
      </w:r>
      <w:r>
        <w:rPr>
          <w:rFonts w:ascii="Times New Roman"/>
          <w:b w:val="false"/>
          <w:i w:val="false"/>
          <w:color w:val="000000"/>
          <w:sz w:val="28"/>
        </w:rPr>
        <w:t>
      1) көрсетілетін қызметті берушінің қызметкері көрсетілетін қызметті алушы ұсынған құжаттар топтамасын қабылдап, 30 минуттан асырмай құжаттар топтамасының күнін және қабылдау уақыты мен құжаттарды қабылдаған адамның тегі мен аты-жөні белгісі бар талонды (бұдан әрі - талон) беріп, бұрыштама қою үшін көрсетілетін қызметті берушінің басшысына құжаттар топтамасын береді.</w:t>
      </w:r>
      <w:r>
        <w:br/>
      </w:r>
      <w:r>
        <w:rPr>
          <w:rFonts w:ascii="Times New Roman"/>
          <w:b w:val="false"/>
          <w:i w:val="false"/>
          <w:color w:val="000000"/>
          <w:sz w:val="28"/>
        </w:rPr>
        <w:t>
      2) көрсетілетін қызметті берушінің басшысы 1 жұмыс күні ішінде жауапты орындаушыны белгілейді, тиісті бұрыштама қояды;</w:t>
      </w:r>
      <w:r>
        <w:br/>
      </w:r>
      <w:r>
        <w:rPr>
          <w:rFonts w:ascii="Times New Roman"/>
          <w:b w:val="false"/>
          <w:i w:val="false"/>
          <w:color w:val="000000"/>
          <w:sz w:val="28"/>
        </w:rPr>
        <w:t>
      3) көрсетілетін қызметті берушінің жауапты орындаушысы 6 жұмыс күні ішінде құжаттар топтамасын қойылатын талаптарға сәйкестігін қарайды және мемлекеттік қызмет нәтижесінің жобасын дайындайды.</w:t>
      </w:r>
      <w:r>
        <w:br/>
      </w:r>
      <w:r>
        <w:rPr>
          <w:rFonts w:ascii="Times New Roman"/>
          <w:b w:val="false"/>
          <w:i w:val="false"/>
          <w:color w:val="000000"/>
          <w:sz w:val="28"/>
        </w:rPr>
        <w:t>
      4) көрсетілетін қызметті берушінің басшылығы 1 жұмыс күні ішінде шешім қабылдайды және мемлекеттік қызмет көрсету нәтижесінің жобасына қол қояды.</w:t>
      </w:r>
      <w:r>
        <w:br/>
      </w:r>
      <w:r>
        <w:rPr>
          <w:rFonts w:ascii="Times New Roman"/>
          <w:b w:val="false"/>
          <w:i w:val="false"/>
          <w:color w:val="000000"/>
          <w:sz w:val="28"/>
        </w:rPr>
        <w:t>
      5) көрсетілетін қызметті берушінің қызметкері 30 минуттан асырмай көрсетілетін қызметті алушыға мемлекеттік қызмет көрсетудің нәтижесін береді.</w:t>
      </w:r>
      <w:r>
        <w:br/>
      </w:r>
      <w:r>
        <w:rPr>
          <w:rFonts w:ascii="Times New Roman"/>
          <w:b w:val="false"/>
          <w:i w:val="false"/>
          <w:color w:val="000000"/>
          <w:sz w:val="28"/>
        </w:rPr>
        <w:t>
      </w:t>
      </w:r>
      <w:r>
        <w:rPr>
          <w:rFonts w:ascii="Times New Roman"/>
          <w:b w:val="false"/>
          <w:i w:val="false"/>
          <w:color w:val="000000"/>
          <w:sz w:val="28"/>
        </w:rPr>
        <w:t>8.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1) талон;</w:t>
      </w:r>
      <w:r>
        <w:br/>
      </w:r>
      <w:r>
        <w:rPr>
          <w:rFonts w:ascii="Times New Roman"/>
          <w:b w:val="false"/>
          <w:i w:val="false"/>
          <w:color w:val="000000"/>
          <w:sz w:val="28"/>
        </w:rPr>
        <w:t>
      2) көрсетілетін қызметті беруші басшысының бұрыштамасы;</w:t>
      </w:r>
      <w:r>
        <w:br/>
      </w:r>
      <w:r>
        <w:rPr>
          <w:rFonts w:ascii="Times New Roman"/>
          <w:b w:val="false"/>
          <w:i w:val="false"/>
          <w:color w:val="000000"/>
          <w:sz w:val="28"/>
        </w:rPr>
        <w:t>
      3) мемлекеттік көрсетілетін қызмет нәтижесінің жобасы;</w:t>
      </w:r>
      <w:r>
        <w:br/>
      </w:r>
      <w:r>
        <w:rPr>
          <w:rFonts w:ascii="Times New Roman"/>
          <w:b w:val="false"/>
          <w:i w:val="false"/>
          <w:color w:val="000000"/>
          <w:sz w:val="28"/>
        </w:rPr>
        <w:t>
      4) мемлекеттік қызмет көрсетудің қол қойылған нәтижесі;</w:t>
      </w:r>
      <w:r>
        <w:br/>
      </w:r>
      <w:r>
        <w:rPr>
          <w:rFonts w:ascii="Times New Roman"/>
          <w:b w:val="false"/>
          <w:i w:val="false"/>
          <w:color w:val="000000"/>
          <w:sz w:val="28"/>
        </w:rPr>
        <w:t>
      5) көрсетілетін қызметті алушыға мемлекеттік қызмет көрсетудің берілген нәтижесі.</w:t>
      </w:r>
      <w:r>
        <w:br/>
      </w:r>
      <w:r>
        <w:rPr>
          <w:rFonts w:ascii="Times New Roman"/>
          <w:b w:val="false"/>
          <w:i w:val="false"/>
          <w:color w:val="000000"/>
          <w:sz w:val="28"/>
        </w:rPr>
        <w:t>
</w:t>
      </w:r>
    </w:p>
    <w:bookmarkStart w:name="z172" w:id="4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көрсетілетін қызметті берушінің құрылымдық бөлімшелерінің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жауапты маманы;</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10. Құрылымдық бөлімшелер (қызметкерлер) арасындағы рәсімдердің (іс-қимылдардың) реттілігін сипаттау, әрбір рәсімнің (іс-қимылдардың) ұзақтығы:</w:t>
      </w:r>
      <w:r>
        <w:br/>
      </w:r>
      <w:r>
        <w:rPr>
          <w:rFonts w:ascii="Times New Roman"/>
          <w:b w:val="false"/>
          <w:i w:val="false"/>
          <w:color w:val="000000"/>
          <w:sz w:val="28"/>
        </w:rPr>
        <w:t>
      1) көрсетілетін қызметті берушінің қызметкері құжаттар топтамасын қабылдауды, оларды тіркеуді және талонды көрсетілетін қызметті алушыға беруді жүзеге асырғаннан кейін бұрыштаманы қою үшін көрсетілетін қызметті берушінің басшысына құжаттар топтамасын береді (30 минуттан асырмай);</w:t>
      </w:r>
      <w:r>
        <w:br/>
      </w:r>
      <w:r>
        <w:rPr>
          <w:rFonts w:ascii="Times New Roman"/>
          <w:b w:val="false"/>
          <w:i w:val="false"/>
          <w:color w:val="000000"/>
          <w:sz w:val="28"/>
        </w:rPr>
        <w:t>
      2) көрсетілетін қызметті берушінің басшысы құжаттар топтамасымен танысады және тиісті бұрыштамамен көрсетілетін қызметті берушінің жауапты орындаушысына береді (1 жұмыс күні ішінде);</w:t>
      </w:r>
      <w:r>
        <w:br/>
      </w:r>
      <w:r>
        <w:rPr>
          <w:rFonts w:ascii="Times New Roman"/>
          <w:b w:val="false"/>
          <w:i w:val="false"/>
          <w:color w:val="000000"/>
          <w:sz w:val="28"/>
        </w:rPr>
        <w:t>
      3) көрсетілетін қызметті берушінің жауапты орындаушысы құжаттар топтамасын зерттейді және мемлекеттік қызмет нәтижесінің жобасын шешім қабылдау үшін көрсетілетін қызметті берушінің басшысына береді (6 жұмыс күні ішінде);</w:t>
      </w:r>
      <w:r>
        <w:br/>
      </w:r>
      <w:r>
        <w:rPr>
          <w:rFonts w:ascii="Times New Roman"/>
          <w:b w:val="false"/>
          <w:i w:val="false"/>
          <w:color w:val="000000"/>
          <w:sz w:val="28"/>
        </w:rPr>
        <w:t>
      4) көрсетілетін қызметті берушінің басшысы тиісті шешім қабылдайды, мемлекеттік қызмет көрсету нәтижесін көрсетілетін қызметті берушінің қызметкеріне береді (1 жұмыс күні ішінде);</w:t>
      </w:r>
      <w:r>
        <w:br/>
      </w:r>
      <w:r>
        <w:rPr>
          <w:rFonts w:ascii="Times New Roman"/>
          <w:b w:val="false"/>
          <w:i w:val="false"/>
          <w:color w:val="000000"/>
          <w:sz w:val="28"/>
        </w:rPr>
        <w:t>
      5) көрсетілетін қызметті берушінің қызметкері мемлекеттік қызмет көрсетудің нәтижесін көрсетілетін қызметті алушыға береді (30 минуттан асырмай).</w:t>
      </w:r>
      <w:r>
        <w:br/>
      </w:r>
      <w:r>
        <w:rPr>
          <w:rFonts w:ascii="Times New Roman"/>
          <w:b w:val="false"/>
          <w:i w:val="false"/>
          <w:color w:val="000000"/>
          <w:sz w:val="28"/>
        </w:rPr>
        <w:t xml:space="preserve">
      Әрбір рәсімнің (іс-қимылдың) ұзақтығын көрсете отырып, әрбір іс-қимылдың (рәсімнің) өту блок-схемасы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 xml:space="preserve">қосымшасында </w:t>
      </w:r>
      <w:r>
        <w:rPr>
          <w:rFonts w:ascii="Times New Roman"/>
          <w:b w:val="false"/>
          <w:i w:val="false"/>
          <w:color w:val="000000"/>
          <w:sz w:val="28"/>
        </w:rPr>
        <w:t>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протездiк-ортопедиялық</w:t>
            </w:r>
            <w:r>
              <w:br/>
            </w:r>
            <w:r>
              <w:rPr>
                <w:rFonts w:ascii="Times New Roman"/>
                <w:b w:val="false"/>
                <w:i w:val="false"/>
                <w:color w:val="000000"/>
                <w:sz w:val="20"/>
              </w:rPr>
              <w:t>көмек ұсыну үшiн оларға құжаттарды </w:t>
            </w:r>
            <w:r>
              <w:br/>
            </w:r>
            <w:r>
              <w:rPr>
                <w:rFonts w:ascii="Times New Roman"/>
                <w:b w:val="false"/>
                <w:i w:val="false"/>
                <w:color w:val="000000"/>
                <w:sz w:val="20"/>
              </w:rPr>
              <w:t xml:space="preserve">ресiмдеу" мемлекеттік қызмет </w:t>
            </w:r>
            <w:r>
              <w:br/>
            </w:r>
            <w:r>
              <w:rPr>
                <w:rFonts w:ascii="Times New Roman"/>
                <w:b w:val="false"/>
                <w:i w:val="false"/>
                <w:color w:val="000000"/>
                <w:sz w:val="20"/>
              </w:rPr>
              <w:t xml:space="preserve">регламентіне қосымша </w:t>
            </w:r>
          </w:p>
        </w:tc>
      </w:tr>
    </w:tbl>
    <w:p>
      <w:pPr>
        <w:spacing w:after="0"/>
        <w:ind w:left="0"/>
        <w:jc w:val="left"/>
      </w:pPr>
      <w:r>
        <w:rPr>
          <w:rFonts w:ascii="Times New Roman"/>
          <w:b/>
          <w:i w:val="false"/>
          <w:color w:val="000000"/>
        </w:rPr>
        <w:t xml:space="preserve"> Қызмет берушіге қайырылған кезде мемлекеттік қызмет көрсету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611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611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w:t>
            </w:r>
            <w:r>
              <w:br/>
            </w:r>
            <w:r>
              <w:rPr>
                <w:rFonts w:ascii="Times New Roman"/>
                <w:b w:val="false"/>
                <w:i w:val="false"/>
                <w:color w:val="000000"/>
                <w:sz w:val="20"/>
              </w:rPr>
              <w:t xml:space="preserve">2014 жылғы "03" сәуір </w:t>
            </w:r>
            <w:r>
              <w:br/>
            </w:r>
            <w:r>
              <w:rPr>
                <w:rFonts w:ascii="Times New Roman"/>
                <w:b w:val="false"/>
                <w:i w:val="false"/>
                <w:color w:val="000000"/>
                <w:sz w:val="20"/>
              </w:rPr>
              <w:t>№ 111 қаулысымен бекітілген</w:t>
            </w:r>
          </w:p>
        </w:tc>
      </w:tr>
    </w:tbl>
    <w:p>
      <w:pPr>
        <w:spacing w:after="0"/>
        <w:ind w:left="0"/>
        <w:jc w:val="left"/>
      </w:pPr>
      <w:r>
        <w:rPr>
          <w:rFonts w:ascii="Times New Roman"/>
          <w:b/>
          <w:i w:val="false"/>
          <w:color w:val="000000"/>
        </w:rPr>
        <w:t xml:space="preserve"> "Мүгедектерге сурдо-тифлотехникалық және міндетті гигиеналық құралдармен қамтамасыз ету үшін оларға құжаттар ресімдеу" мемлекеттік қызмет көрсету регламенті</w:t>
      </w:r>
    </w:p>
    <w:bookmarkStart w:name="z177" w:id="44"/>
    <w:p>
      <w:pPr>
        <w:spacing w:after="0"/>
        <w:ind w:left="0"/>
        <w:jc w:val="left"/>
      </w:pPr>
      <w:r>
        <w:rPr>
          <w:rFonts w:ascii="Times New Roman"/>
          <w:b/>
          <w:i w:val="false"/>
          <w:color w:val="000000"/>
        </w:rPr>
        <w:t xml:space="preserve"> 1. Жалпы ережелер</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"Мүгедектерге сурдо-тифлотехникалық және міндетті гигиеналық құралдармен қамтамасыз ету үшін оларға құжаттар ресімдеу" мемлекеттік көрсетілетін қызмет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қызметтер Стандартына (бұдан әрі - Стандарт) Тараз қалалық және аудандық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Мемлекеттік қызмет жеке тұлғаларға (бұдан әрі – көрсетілетін қызметті алушы) тегін негізде көрсетіледі.</w:t>
      </w:r>
      <w:r>
        <w:br/>
      </w:r>
      <w:r>
        <w:rPr>
          <w:rFonts w:ascii="Times New Roman"/>
          <w:b w:val="false"/>
          <w:i w:val="false"/>
          <w:color w:val="000000"/>
          <w:sz w:val="28"/>
        </w:rPr>
        <w:t>
      Өтініштерді қабылдайтын және мемлекеттік көрсетілетін қызметтің нәтижелерін беретін көрсетілетін қызметті беруші.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нәтижесі - Мүгедектерге сурдо-тифлотехникалық және міндетті гигиеналық құралдармен қамтамасыз ету үшін оларға құжаттар ресімдеу туралы қағаз жеткізгіштегі хабарлама (бұдан әрі - хабарлама) болып табылады.</w:t>
      </w:r>
      <w:r>
        <w:br/>
      </w:r>
      <w:r>
        <w:rPr>
          <w:rFonts w:ascii="Times New Roman"/>
          <w:b w:val="false"/>
          <w:i w:val="false"/>
          <w:color w:val="000000"/>
          <w:sz w:val="28"/>
        </w:rPr>
        <w:t>
      </w:t>
      </w:r>
      <w:r>
        <w:rPr>
          <w:rFonts w:ascii="Times New Roman"/>
          <w:b w:val="false"/>
          <w:i w:val="false"/>
          <w:color w:val="000000"/>
          <w:sz w:val="28"/>
        </w:rPr>
        <w:t>4. мемлекеттік қызмет көрсету нәтижесін ұсыну нысаны: қағаз түрінде.</w:t>
      </w:r>
      <w:r>
        <w:br/>
      </w:r>
      <w:r>
        <w:rPr>
          <w:rFonts w:ascii="Times New Roman"/>
          <w:b w:val="false"/>
          <w:i w:val="false"/>
          <w:color w:val="000000"/>
          <w:sz w:val="28"/>
        </w:rPr>
        <w:t>
</w:t>
      </w:r>
    </w:p>
    <w:bookmarkStart w:name="z182" w:id="4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қызметті көрсету жөніндегі рәсімді бастауға негіздеме көрсетілетін қызметті берушіге көрсетілетін қызметті алушының Стандарттың 9 тармағында көрсетілген тиісті құжаттар және өтінішімен (бұдан әрі – құжаттар топтамасы) жүгінгені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мерзімі көрсетілетін қызметті алушының қажетті құжаттарды көрсетілетін қызметті берушіге тапсырған сәтінен бастап 10 (он) жұмыс күні ішінде.</w:t>
      </w:r>
      <w:r>
        <w:br/>
      </w:r>
      <w:r>
        <w:rPr>
          <w:rFonts w:ascii="Times New Roman"/>
          <w:b w:val="false"/>
          <w:i w:val="false"/>
          <w:color w:val="000000"/>
          <w:sz w:val="28"/>
        </w:rPr>
        <w:t>
      </w:t>
      </w:r>
      <w:r>
        <w:rPr>
          <w:rFonts w:ascii="Times New Roman"/>
          <w:b w:val="false"/>
          <w:i w:val="false"/>
          <w:color w:val="000000"/>
          <w:sz w:val="28"/>
        </w:rPr>
        <w:t>7. Мемлекеттік қызмет көрсету процессінің құрамына кіретін әрбәр рәсімнің (іс-қимылдың) мазмүны, оның орындалу ұзақтығы:</w:t>
      </w:r>
      <w:r>
        <w:br/>
      </w:r>
      <w:r>
        <w:rPr>
          <w:rFonts w:ascii="Times New Roman"/>
          <w:b w:val="false"/>
          <w:i w:val="false"/>
          <w:color w:val="000000"/>
          <w:sz w:val="28"/>
        </w:rPr>
        <w:t>
      1) көрсетілетін қызметті берушінің қызметкері көрсетілетін қызметті алушы ұсынған құжаттар топтамасын қабылдап, 30 минуттан асырмай құжаттар топтамасының күнін және қабылдау уақыты мен құжаттарды қабылдаған адамның тегі мен аты-жөні белгісі бар талонды (бұдан әрі - талон) беріп, бұрыштама қою үшін көрсетілетін қызметті берушінің басшысына құжаттар топтамасын береді.</w:t>
      </w:r>
      <w:r>
        <w:br/>
      </w:r>
      <w:r>
        <w:rPr>
          <w:rFonts w:ascii="Times New Roman"/>
          <w:b w:val="false"/>
          <w:i w:val="false"/>
          <w:color w:val="000000"/>
          <w:sz w:val="28"/>
        </w:rPr>
        <w:t>
      2) көрсетілетін қызметті берушінің басшысы 1 жұмыс күні ішінде жауапты орындаушыны белгілейді, тиісті бұрыштама қояды;</w:t>
      </w:r>
      <w:r>
        <w:br/>
      </w:r>
      <w:r>
        <w:rPr>
          <w:rFonts w:ascii="Times New Roman"/>
          <w:b w:val="false"/>
          <w:i w:val="false"/>
          <w:color w:val="000000"/>
          <w:sz w:val="28"/>
        </w:rPr>
        <w:t>
      3) көрсетілетін қызметті берушінің жауапты орындаушысы 6 жұмыс күні ішінде құжаттар топтамасын қойылатын талаптарға сәйкестігін қарайды және мемлекеттік қызмет нәтижесінің жобасын дайындайды.</w:t>
      </w:r>
      <w:r>
        <w:br/>
      </w:r>
      <w:r>
        <w:rPr>
          <w:rFonts w:ascii="Times New Roman"/>
          <w:b w:val="false"/>
          <w:i w:val="false"/>
          <w:color w:val="000000"/>
          <w:sz w:val="28"/>
        </w:rPr>
        <w:t>
      4) көрсетілетін қызметті берушінің басшылығы 1 жұмыс күні ішінде шешім қабылдайды және мемлекеттік қызмет көрсету нәтижесінің жобасына қол қояды.</w:t>
      </w:r>
      <w:r>
        <w:br/>
      </w:r>
      <w:r>
        <w:rPr>
          <w:rFonts w:ascii="Times New Roman"/>
          <w:b w:val="false"/>
          <w:i w:val="false"/>
          <w:color w:val="000000"/>
          <w:sz w:val="28"/>
        </w:rPr>
        <w:t>
      5) көрсетілетін қызметті берушінің қызметкері 30 минуттан асырмай көрсетілетін қызметті алушыға мемлекеттік қызмет көрсетудің нәтижесін береді.</w:t>
      </w:r>
      <w:r>
        <w:br/>
      </w:r>
      <w:r>
        <w:rPr>
          <w:rFonts w:ascii="Times New Roman"/>
          <w:b w:val="false"/>
          <w:i w:val="false"/>
          <w:color w:val="000000"/>
          <w:sz w:val="28"/>
        </w:rPr>
        <w:t>
      </w:t>
      </w:r>
      <w:r>
        <w:rPr>
          <w:rFonts w:ascii="Times New Roman"/>
          <w:b w:val="false"/>
          <w:i w:val="false"/>
          <w:color w:val="000000"/>
          <w:sz w:val="28"/>
        </w:rPr>
        <w:t>8.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1) талон;</w:t>
      </w:r>
      <w:r>
        <w:br/>
      </w:r>
      <w:r>
        <w:rPr>
          <w:rFonts w:ascii="Times New Roman"/>
          <w:b w:val="false"/>
          <w:i w:val="false"/>
          <w:color w:val="000000"/>
          <w:sz w:val="28"/>
        </w:rPr>
        <w:t>
      2) көрсетілетін қызметті беруші басшысының бұрыштамасы;</w:t>
      </w:r>
      <w:r>
        <w:br/>
      </w:r>
      <w:r>
        <w:rPr>
          <w:rFonts w:ascii="Times New Roman"/>
          <w:b w:val="false"/>
          <w:i w:val="false"/>
          <w:color w:val="000000"/>
          <w:sz w:val="28"/>
        </w:rPr>
        <w:t>
      3) мемлекеттік көрсетілетін қызмет нәтижесінің жобасы;</w:t>
      </w:r>
      <w:r>
        <w:br/>
      </w:r>
      <w:r>
        <w:rPr>
          <w:rFonts w:ascii="Times New Roman"/>
          <w:b w:val="false"/>
          <w:i w:val="false"/>
          <w:color w:val="000000"/>
          <w:sz w:val="28"/>
        </w:rPr>
        <w:t>
      4) мемлекеттік қызмет көрсетудің қол қойылған нәтижесі;</w:t>
      </w:r>
      <w:r>
        <w:br/>
      </w:r>
      <w:r>
        <w:rPr>
          <w:rFonts w:ascii="Times New Roman"/>
          <w:b w:val="false"/>
          <w:i w:val="false"/>
          <w:color w:val="000000"/>
          <w:sz w:val="28"/>
        </w:rPr>
        <w:t>
      5) көрсетілетін қызметті алушыға мемлекеттік қызмет көрсетудің берілген нәтижесі.</w:t>
      </w:r>
      <w:r>
        <w:br/>
      </w:r>
      <w:r>
        <w:rPr>
          <w:rFonts w:ascii="Times New Roman"/>
          <w:b w:val="false"/>
          <w:i w:val="false"/>
          <w:color w:val="000000"/>
          <w:sz w:val="28"/>
        </w:rPr>
        <w:t>
</w:t>
      </w:r>
    </w:p>
    <w:bookmarkStart w:name="z187" w:id="4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көрсетілетін қызметті берушінің құрылымдық бөлімшелерінің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жауапты маманы;</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10. Құрылымдық бөлімшелер (қызметкерлер) арасындағы рәсімдердің (іс-қимылдардың) реттілігін сипаттау, әрбір рәсімнің (іс-қимылдардың) ұзақтығы:</w:t>
      </w:r>
      <w:r>
        <w:br/>
      </w:r>
      <w:r>
        <w:rPr>
          <w:rFonts w:ascii="Times New Roman"/>
          <w:b w:val="false"/>
          <w:i w:val="false"/>
          <w:color w:val="000000"/>
          <w:sz w:val="28"/>
        </w:rPr>
        <w:t>
      1) көрсетілетін қызметті берушінің қызметкері құжаттар топтамасын қабылдауды, оларды тіркеуді және талонды көрсетілетін қызметті алушыға беруді жүзеге асырғаннан кейін бұрыштаманы қою үшін көрсетілетін қызметті берушінің басшысына құжаттар топтамасын береді (30 минуттан асырмай);</w:t>
      </w:r>
      <w:r>
        <w:br/>
      </w:r>
      <w:r>
        <w:rPr>
          <w:rFonts w:ascii="Times New Roman"/>
          <w:b w:val="false"/>
          <w:i w:val="false"/>
          <w:color w:val="000000"/>
          <w:sz w:val="28"/>
        </w:rPr>
        <w:t>
      2) көрсетілетін қызметті берушінің басшысы құжаттар топтамасымен танысады және тиісті бұрыштамамен көрсетілетін қызметті берушінің жауапты орындаушысына береді (1 жұмыс күні ішінде);</w:t>
      </w:r>
      <w:r>
        <w:br/>
      </w:r>
      <w:r>
        <w:rPr>
          <w:rFonts w:ascii="Times New Roman"/>
          <w:b w:val="false"/>
          <w:i w:val="false"/>
          <w:color w:val="000000"/>
          <w:sz w:val="28"/>
        </w:rPr>
        <w:t>
      3) көрсетілетін қызметті берушінің жауапты орындаушысы құжаттар топтамасын зерттейді және мемлекеттік қызмет нәтижесінің жобасын шешім қабылдау үшін көрсетілетін қызметті берушінің басшысына береді (6 жұмыс күні ішінде);</w:t>
      </w:r>
      <w:r>
        <w:br/>
      </w:r>
      <w:r>
        <w:rPr>
          <w:rFonts w:ascii="Times New Roman"/>
          <w:b w:val="false"/>
          <w:i w:val="false"/>
          <w:color w:val="000000"/>
          <w:sz w:val="28"/>
        </w:rPr>
        <w:t>
      4) көрсетілетін қызметті берушінің басшысы тиісті шешім қабылдайды, мемлекеттік қызмет көрсету нәтижесін көрсетілетін қызметті берушінің қызметкеріне береді (1 жұмыс күні ішінде);</w:t>
      </w:r>
      <w:r>
        <w:br/>
      </w:r>
      <w:r>
        <w:rPr>
          <w:rFonts w:ascii="Times New Roman"/>
          <w:b w:val="false"/>
          <w:i w:val="false"/>
          <w:color w:val="000000"/>
          <w:sz w:val="28"/>
        </w:rPr>
        <w:t>
      5) көрсетілетін қызметті берушінің қызметкері мемлекеттік қызмет көрсетудің нәтижесін көрсетілетін қызметті алушыға береді (30 минуттан асырмай).</w:t>
      </w:r>
      <w:r>
        <w:br/>
      </w:r>
      <w:r>
        <w:rPr>
          <w:rFonts w:ascii="Times New Roman"/>
          <w:b w:val="false"/>
          <w:i w:val="false"/>
          <w:color w:val="000000"/>
          <w:sz w:val="28"/>
        </w:rPr>
        <w:t xml:space="preserve">
      Әрбір рәсімнің (іс-қимылдың) ұзақтығын көрсете отырып, әрбір іс-қимылдың (рәсімнің) өту блок-схемасы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 xml:space="preserve">қосымшасында </w:t>
      </w:r>
      <w:r>
        <w:rPr>
          <w:rFonts w:ascii="Times New Roman"/>
          <w:b w:val="false"/>
          <w:i w:val="false"/>
          <w:color w:val="000000"/>
          <w:sz w:val="28"/>
        </w:rPr>
        <w:t>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сурдо-тифлотехникалық және</w:t>
            </w:r>
            <w:r>
              <w:br/>
            </w:r>
            <w:r>
              <w:rPr>
                <w:rFonts w:ascii="Times New Roman"/>
                <w:b w:val="false"/>
                <w:i w:val="false"/>
                <w:color w:val="000000"/>
                <w:sz w:val="20"/>
              </w:rPr>
              <w:t>міндетті гигиеналық құралдармен қамтамасыз</w:t>
            </w:r>
            <w:r>
              <w:br/>
            </w:r>
            <w:r>
              <w:rPr>
                <w:rFonts w:ascii="Times New Roman"/>
                <w:b w:val="false"/>
                <w:i w:val="false"/>
                <w:color w:val="000000"/>
                <w:sz w:val="20"/>
              </w:rPr>
              <w:t xml:space="preserve">ету үшін оларға құжаттар ресімдеу" </w:t>
            </w:r>
            <w:r>
              <w:br/>
            </w:r>
            <w:r>
              <w:rPr>
                <w:rFonts w:ascii="Times New Roman"/>
                <w:b w:val="false"/>
                <w:i w:val="false"/>
                <w:color w:val="000000"/>
                <w:sz w:val="20"/>
              </w:rPr>
              <w:t xml:space="preserve">мемлекеттік қызмет регламентіне қосымша </w:t>
            </w:r>
          </w:p>
        </w:tc>
      </w:tr>
    </w:tbl>
    <w:p>
      <w:pPr>
        <w:spacing w:after="0"/>
        <w:ind w:left="0"/>
        <w:jc w:val="left"/>
      </w:pPr>
      <w:r>
        <w:rPr>
          <w:rFonts w:ascii="Times New Roman"/>
          <w:b/>
          <w:i w:val="false"/>
          <w:color w:val="000000"/>
        </w:rPr>
        <w:t xml:space="preserve"> Қызмет берушіге қайырылған кезде мемлекеттік қызмет көрсету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611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611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w:t>
            </w:r>
            <w:r>
              <w:br/>
            </w:r>
            <w:r>
              <w:rPr>
                <w:rFonts w:ascii="Times New Roman"/>
                <w:b w:val="false"/>
                <w:i w:val="false"/>
                <w:color w:val="000000"/>
                <w:sz w:val="20"/>
              </w:rPr>
              <w:t xml:space="preserve">2014 жылғы 03 сәуірдегі </w:t>
            </w:r>
            <w:r>
              <w:br/>
            </w:r>
            <w:r>
              <w:rPr>
                <w:rFonts w:ascii="Times New Roman"/>
                <w:b w:val="false"/>
                <w:i w:val="false"/>
                <w:color w:val="000000"/>
                <w:sz w:val="20"/>
              </w:rPr>
              <w:t>№ 111 қаулысымен бекітілген</w:t>
            </w:r>
          </w:p>
        </w:tc>
      </w:tr>
    </w:tbl>
    <w:bookmarkStart w:name="z192" w:id="47"/>
    <w:p>
      <w:pPr>
        <w:spacing w:after="0"/>
        <w:ind w:left="0"/>
        <w:jc w:val="left"/>
      </w:pPr>
      <w:r>
        <w:rPr>
          <w:rFonts w:ascii="Times New Roman"/>
          <w:b/>
          <w:i w:val="false"/>
          <w:color w:val="000000"/>
        </w:rPr>
        <w:t xml:space="preserve"> "Қозғалуға қиындығы бар бірінші топтағы мүгедектерге жеке көмекшінің және есту бойынша мүгедектерге ымдау тілі маманының қызметтерін ұсыну үшін мүгедектерге құжаттарды ресімдеу" мемлекеттік қызмет көрсету регламенті</w:t>
      </w:r>
    </w:p>
    <w:bookmarkEnd w:id="47"/>
    <w:bookmarkStart w:name="z193" w:id="48"/>
    <w:p>
      <w:pPr>
        <w:spacing w:after="0"/>
        <w:ind w:left="0"/>
        <w:jc w:val="left"/>
      </w:pPr>
      <w:r>
        <w:rPr>
          <w:rFonts w:ascii="Times New Roman"/>
          <w:b/>
          <w:i w:val="false"/>
          <w:color w:val="000000"/>
        </w:rPr>
        <w:t xml:space="preserve">  1. Жалпы ережелер</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"Қозғалуға қиындығы бар бірінші топтағы мүгедектерге жеке көмекшінің және есту бойынша мүгедектерге ымдау тілі маманының қызметтерін ұсыну үшін мүгедектерге құжаттарды ресімдеу" мемлекеттік көрсетілетін қызмет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қызметтер Стандартына (бұдан әрі - Стандарт) Тараз қалалық және аудандық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Мемлекеттік қызмет жеке тұлғаларға (бұдан әрі – көрсетілетін қызметті алушы) тегін негізде көрсетіледі.</w:t>
      </w:r>
      <w:r>
        <w:br/>
      </w:r>
      <w:r>
        <w:rPr>
          <w:rFonts w:ascii="Times New Roman"/>
          <w:b w:val="false"/>
          <w:i w:val="false"/>
          <w:color w:val="000000"/>
          <w:sz w:val="28"/>
        </w:rPr>
        <w:t>
      Өтініштерді қабылдайтын және мемлекеттік көрсетілетін қызметтің нәтижелерін беретін көрсетілетін қызметті беруші.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нәтижесі - Қозғалуға қиындығы бар бірінші топтағы мүгедектерге жеке көмекшінің және есту бойынша мүгедектерге ымдау тілі маманының қызметтерін ұсыну үшін құжаттарды ресiмдеу туралы қағаз жеткізгіштегі хабарлама (бұдан әрі - хабарлама) болып табылады.</w:t>
      </w:r>
      <w:r>
        <w:br/>
      </w:r>
      <w:r>
        <w:rPr>
          <w:rFonts w:ascii="Times New Roman"/>
          <w:b w:val="false"/>
          <w:i w:val="false"/>
          <w:color w:val="000000"/>
          <w:sz w:val="28"/>
        </w:rPr>
        <w:t>
      </w:t>
      </w:r>
      <w:r>
        <w:rPr>
          <w:rFonts w:ascii="Times New Roman"/>
          <w:b w:val="false"/>
          <w:i w:val="false"/>
          <w:color w:val="000000"/>
          <w:sz w:val="28"/>
        </w:rPr>
        <w:t>4. мемлекеттік қызмет көрсету нәтижесін ұсыну нысаны: қағаз түрінде.</w:t>
      </w:r>
      <w:r>
        <w:br/>
      </w:r>
      <w:r>
        <w:rPr>
          <w:rFonts w:ascii="Times New Roman"/>
          <w:b w:val="false"/>
          <w:i w:val="false"/>
          <w:color w:val="000000"/>
          <w:sz w:val="28"/>
        </w:rPr>
        <w:t>
</w:t>
      </w:r>
    </w:p>
    <w:bookmarkStart w:name="z198" w:id="4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қызметті көрсету жөніндегі рәсімді бастауға негіздеме көрсетілетін қызметті берушіге көрсетілетін қызметті алушының Стандарттың 9 тармағында көрсетілген тиісті құжаттар және өтінішімен (бұдан әрі – құжаттар топтамасы) жүгінгені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мерзімі көрсетілетін қызметті алушының қажетті құжаттарды көрсетілетін қызметті берушіге тапсырған сәтінен бастап 10 (он) жұмыс күні ішінде.</w:t>
      </w:r>
      <w:r>
        <w:br/>
      </w:r>
      <w:r>
        <w:rPr>
          <w:rFonts w:ascii="Times New Roman"/>
          <w:b w:val="false"/>
          <w:i w:val="false"/>
          <w:color w:val="000000"/>
          <w:sz w:val="28"/>
        </w:rPr>
        <w:t>
      </w:t>
      </w:r>
      <w:r>
        <w:rPr>
          <w:rFonts w:ascii="Times New Roman"/>
          <w:b w:val="false"/>
          <w:i w:val="false"/>
          <w:color w:val="000000"/>
          <w:sz w:val="28"/>
        </w:rPr>
        <w:t>7. Мемлекеттік қызмет көрсету процессінің құрамына кіретін әрбәр рәсімнің (іс-қимылдың) мазмүны, оның орындалу ұзақтығы:</w:t>
      </w:r>
      <w:r>
        <w:br/>
      </w:r>
      <w:r>
        <w:rPr>
          <w:rFonts w:ascii="Times New Roman"/>
          <w:b w:val="false"/>
          <w:i w:val="false"/>
          <w:color w:val="000000"/>
          <w:sz w:val="28"/>
        </w:rPr>
        <w:t>
      1) көрсетілетін қызметті берушінің қызметкері көрсетілетін қызметті алушы ұсынған құжаттар топтамасын қабылдап, 30 минуттан асырмай құжаттар топтамасының күнін және қабылдау уақыты мен құжаттарды қабылдаған адамның тегі мен аты-жөні белгісі бар талонды (бұдан әрі - талон) беріп, бұрыштама қою үшін көрсетілетін қызметті берушінің басшысына құжаттар топтамасын береді.</w:t>
      </w:r>
      <w:r>
        <w:br/>
      </w:r>
      <w:r>
        <w:rPr>
          <w:rFonts w:ascii="Times New Roman"/>
          <w:b w:val="false"/>
          <w:i w:val="false"/>
          <w:color w:val="000000"/>
          <w:sz w:val="28"/>
        </w:rPr>
        <w:t>
      2) көрсетілетін қызметті берушінің басшысы 1 жұмыс күні ішінде жауапты орындаушыны белгілейді, тиісті бұрыштама қояды;</w:t>
      </w:r>
      <w:r>
        <w:br/>
      </w:r>
      <w:r>
        <w:rPr>
          <w:rFonts w:ascii="Times New Roman"/>
          <w:b w:val="false"/>
          <w:i w:val="false"/>
          <w:color w:val="000000"/>
          <w:sz w:val="28"/>
        </w:rPr>
        <w:t>
      3) көрсетілетін қызметті берушінің жауапты орындаушысы 6 жұмыс күні ішінде құжаттар топтамасын қойылатын талаптарға сәйкестігін қарайды және мемлекеттік қызмет нәтижесінің жобасын дайындайды.</w:t>
      </w:r>
      <w:r>
        <w:br/>
      </w:r>
      <w:r>
        <w:rPr>
          <w:rFonts w:ascii="Times New Roman"/>
          <w:b w:val="false"/>
          <w:i w:val="false"/>
          <w:color w:val="000000"/>
          <w:sz w:val="28"/>
        </w:rPr>
        <w:t>
      4) көрсетілетін қызметті берушінің басшылығы 1 жұмыс күні ішінде шешім қабылдайды және мемлекеттік қызмет көрсету нәтижесінің жобасына қол қояды.</w:t>
      </w:r>
      <w:r>
        <w:br/>
      </w:r>
      <w:r>
        <w:rPr>
          <w:rFonts w:ascii="Times New Roman"/>
          <w:b w:val="false"/>
          <w:i w:val="false"/>
          <w:color w:val="000000"/>
          <w:sz w:val="28"/>
        </w:rPr>
        <w:t>
      5) көрсетілетін қызметті берушінің қызметкері 30 минуттан асырмай көрсетілетін қызметті алушыға мемлекеттік қызмет көрсетудің нәтижесін береді.</w:t>
      </w:r>
      <w:r>
        <w:br/>
      </w:r>
      <w:r>
        <w:rPr>
          <w:rFonts w:ascii="Times New Roman"/>
          <w:b w:val="false"/>
          <w:i w:val="false"/>
          <w:color w:val="000000"/>
          <w:sz w:val="28"/>
        </w:rPr>
        <w:t>
      </w:t>
      </w:r>
      <w:r>
        <w:rPr>
          <w:rFonts w:ascii="Times New Roman"/>
          <w:b w:val="false"/>
          <w:i w:val="false"/>
          <w:color w:val="000000"/>
          <w:sz w:val="28"/>
        </w:rPr>
        <w:t>8.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1) талон;</w:t>
      </w:r>
      <w:r>
        <w:br/>
      </w:r>
      <w:r>
        <w:rPr>
          <w:rFonts w:ascii="Times New Roman"/>
          <w:b w:val="false"/>
          <w:i w:val="false"/>
          <w:color w:val="000000"/>
          <w:sz w:val="28"/>
        </w:rPr>
        <w:t>
      2) көрсетілетін қызметті беруші басшысының бұрыштамасы;</w:t>
      </w:r>
      <w:r>
        <w:br/>
      </w:r>
      <w:r>
        <w:rPr>
          <w:rFonts w:ascii="Times New Roman"/>
          <w:b w:val="false"/>
          <w:i w:val="false"/>
          <w:color w:val="000000"/>
          <w:sz w:val="28"/>
        </w:rPr>
        <w:t>
      3) мемлекеттік көрсетілетін қызмет нәтижесінің жобасы;</w:t>
      </w:r>
      <w:r>
        <w:br/>
      </w:r>
      <w:r>
        <w:rPr>
          <w:rFonts w:ascii="Times New Roman"/>
          <w:b w:val="false"/>
          <w:i w:val="false"/>
          <w:color w:val="000000"/>
          <w:sz w:val="28"/>
        </w:rPr>
        <w:t>
      4) мемлекеттік қызмет көрсетудің қол қойылған нәтижесі;</w:t>
      </w:r>
      <w:r>
        <w:br/>
      </w:r>
      <w:r>
        <w:rPr>
          <w:rFonts w:ascii="Times New Roman"/>
          <w:b w:val="false"/>
          <w:i w:val="false"/>
          <w:color w:val="000000"/>
          <w:sz w:val="28"/>
        </w:rPr>
        <w:t>
      5) көрсетілетін қызметті алушыға мемлекеттік қызмет көрсетудің берілген нәтижесі.</w:t>
      </w:r>
      <w:r>
        <w:br/>
      </w:r>
      <w:r>
        <w:rPr>
          <w:rFonts w:ascii="Times New Roman"/>
          <w:b w:val="false"/>
          <w:i w:val="false"/>
          <w:color w:val="000000"/>
          <w:sz w:val="28"/>
        </w:rPr>
        <w:t>
</w:t>
      </w:r>
    </w:p>
    <w:bookmarkStart w:name="z203" w:id="5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көрсетілетін қызметті берушінің құрылымдық бөлімшелерінің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жауапты маманы;</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10. Құрылымдық бөлімшелер (қызметкерлер) арасындағы рәсімдердің (іс-қимылдардың) реттілігін сипаттау, әрбір рәсімнің (іс-қимылдардың) ұзақтығы:</w:t>
      </w:r>
      <w:r>
        <w:br/>
      </w:r>
      <w:r>
        <w:rPr>
          <w:rFonts w:ascii="Times New Roman"/>
          <w:b w:val="false"/>
          <w:i w:val="false"/>
          <w:color w:val="000000"/>
          <w:sz w:val="28"/>
        </w:rPr>
        <w:t>
      1) көрсетілетін қызметті берушінің қызметкері құжаттар топтамасын қабылдауды, оларды тіркеуді және талонды көрсетілетін қызметті алушыға беруді жүзеге асырғаннан кейін бұрыштаманы қою үшін көрсетілетін қызметті берушінің басшысына құжаттар топтамасын береді (30 минуттан асырмай);</w:t>
      </w:r>
      <w:r>
        <w:br/>
      </w:r>
      <w:r>
        <w:rPr>
          <w:rFonts w:ascii="Times New Roman"/>
          <w:b w:val="false"/>
          <w:i w:val="false"/>
          <w:color w:val="000000"/>
          <w:sz w:val="28"/>
        </w:rPr>
        <w:t>
      2) көрсетілетін қызметті берушінің басшысы құжаттар топтамасымен танысады және тиісті бұрыштамамен көрсетілетін қызметті берушінің жауапты орындаушысына береді (1 жұмыс күні ішінде);</w:t>
      </w:r>
      <w:r>
        <w:br/>
      </w:r>
      <w:r>
        <w:rPr>
          <w:rFonts w:ascii="Times New Roman"/>
          <w:b w:val="false"/>
          <w:i w:val="false"/>
          <w:color w:val="000000"/>
          <w:sz w:val="28"/>
        </w:rPr>
        <w:t>
      3) көрсетілетін қызметті берушінің жауапты орындаушысы құжаттар топтамасын зерттейді және мемлекеттік қызмет нәтижесінің жобасын шешім қабылдау үшін көрсетілетін қызметті берушінің басшысына береді (6 жұмыс күні ішінде);</w:t>
      </w:r>
      <w:r>
        <w:br/>
      </w:r>
      <w:r>
        <w:rPr>
          <w:rFonts w:ascii="Times New Roman"/>
          <w:b w:val="false"/>
          <w:i w:val="false"/>
          <w:color w:val="000000"/>
          <w:sz w:val="28"/>
        </w:rPr>
        <w:t>
      4) көрсетілетін қызметті берушінің басшысы тиісті шешім қабылдайды, мемлекеттік қызмет көрсету нәтижесін көрсетілетін қызметті берушінің қызметкеріне береді (1 жұмыс күні ішінде);</w:t>
      </w:r>
      <w:r>
        <w:br/>
      </w:r>
      <w:r>
        <w:rPr>
          <w:rFonts w:ascii="Times New Roman"/>
          <w:b w:val="false"/>
          <w:i w:val="false"/>
          <w:color w:val="000000"/>
          <w:sz w:val="28"/>
        </w:rPr>
        <w:t>
      5) көрсетілетін қызметті берушінің қызметкері мемлекеттік қызмет көрсетудің нәтижесін көрсетілетін қызметті алушыға береді (30 минуттан асырмай).</w:t>
      </w:r>
      <w:r>
        <w:br/>
      </w:r>
      <w:r>
        <w:rPr>
          <w:rFonts w:ascii="Times New Roman"/>
          <w:b w:val="false"/>
          <w:i w:val="false"/>
          <w:color w:val="000000"/>
          <w:sz w:val="28"/>
        </w:rPr>
        <w:t xml:space="preserve">
      Әрбір рәсімнің (іс-қимылдың) ұзақтығын көрсете отырып, әрбір іс-қимылдың (рәсімнің) өту блок-схемасы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"Қозғалуға қиындығы бар бірінші топтағы</w:t>
            </w:r>
            <w:r>
              <w:br/>
            </w:r>
            <w:r>
              <w:rPr>
                <w:rFonts w:ascii="Times New Roman"/>
                <w:b w:val="false"/>
                <w:i w:val="false"/>
                <w:color w:val="000000"/>
                <w:sz w:val="20"/>
              </w:rPr>
              <w:t xml:space="preserve">мүгедектерге жеке көмекшінің және есту </w:t>
            </w:r>
            <w:r>
              <w:br/>
            </w:r>
            <w:r>
              <w:rPr>
                <w:rFonts w:ascii="Times New Roman"/>
                <w:b w:val="false"/>
                <w:i w:val="false"/>
                <w:color w:val="000000"/>
                <w:sz w:val="20"/>
              </w:rPr>
              <w:t>бойынша мүгедектерге қолмен көрсететін </w:t>
            </w:r>
            <w:r>
              <w:br/>
            </w:r>
            <w:r>
              <w:rPr>
                <w:rFonts w:ascii="Times New Roman"/>
                <w:b w:val="false"/>
                <w:i w:val="false"/>
                <w:color w:val="000000"/>
                <w:sz w:val="20"/>
              </w:rPr>
              <w:t xml:space="preserve">тіл маманының қызметтерін ұсыну үшін </w:t>
            </w:r>
            <w:r>
              <w:br/>
            </w:r>
            <w:r>
              <w:rPr>
                <w:rFonts w:ascii="Times New Roman"/>
                <w:b w:val="false"/>
                <w:i w:val="false"/>
                <w:color w:val="000000"/>
                <w:sz w:val="20"/>
              </w:rPr>
              <w:t xml:space="preserve">мүгедектерге құжаттарды ресімдеу" </w:t>
            </w:r>
            <w:r>
              <w:br/>
            </w:r>
            <w:r>
              <w:rPr>
                <w:rFonts w:ascii="Times New Roman"/>
                <w:b w:val="false"/>
                <w:i w:val="false"/>
                <w:color w:val="000000"/>
                <w:sz w:val="20"/>
              </w:rPr>
              <w:t>мемлекеттік қызмет регламентіне қосымша</w:t>
            </w:r>
          </w:p>
        </w:tc>
      </w:tr>
    </w:tbl>
    <w:p>
      <w:pPr>
        <w:spacing w:after="0"/>
        <w:ind w:left="0"/>
        <w:jc w:val="left"/>
      </w:pPr>
      <w:r>
        <w:rPr>
          <w:rFonts w:ascii="Times New Roman"/>
          <w:b/>
          <w:i w:val="false"/>
          <w:color w:val="000000"/>
        </w:rPr>
        <w:t xml:space="preserve"> Қызмет берушіге қайырылған кезде мемлекеттік қызмет көрсету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611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611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w:t>
            </w:r>
            <w:r>
              <w:br/>
            </w:r>
            <w:r>
              <w:rPr>
                <w:rFonts w:ascii="Times New Roman"/>
                <w:b w:val="false"/>
                <w:i w:val="false"/>
                <w:color w:val="000000"/>
                <w:sz w:val="20"/>
              </w:rPr>
              <w:t xml:space="preserve">2014 жылғы 03 сәуір </w:t>
            </w:r>
            <w:r>
              <w:br/>
            </w:r>
            <w:r>
              <w:rPr>
                <w:rFonts w:ascii="Times New Roman"/>
                <w:b w:val="false"/>
                <w:i w:val="false"/>
                <w:color w:val="000000"/>
                <w:sz w:val="20"/>
              </w:rPr>
              <w:t>№ 111 қаулысымен бекітілген</w:t>
            </w:r>
          </w:p>
        </w:tc>
      </w:tr>
    </w:tbl>
    <w:bookmarkStart w:name="z208" w:id="51"/>
    <w:p>
      <w:pPr>
        <w:spacing w:after="0"/>
        <w:ind w:left="0"/>
        <w:jc w:val="left"/>
      </w:pPr>
      <w:r>
        <w:rPr>
          <w:rFonts w:ascii="Times New Roman"/>
          <w:b/>
          <w:i w:val="false"/>
          <w:color w:val="000000"/>
        </w:rPr>
        <w:t xml:space="preserve"> "Мүгедектерге кресло-арбаларды беру үшін оларғақұжаттарды ресімдеу" мемлекеттік қызмет көрсету регламенті</w:t>
      </w:r>
    </w:p>
    <w:bookmarkEnd w:id="51"/>
    <w:bookmarkStart w:name="z209" w:id="52"/>
    <w:p>
      <w:pPr>
        <w:spacing w:after="0"/>
        <w:ind w:left="0"/>
        <w:jc w:val="left"/>
      </w:pPr>
      <w:r>
        <w:rPr>
          <w:rFonts w:ascii="Times New Roman"/>
          <w:b/>
          <w:i w:val="false"/>
          <w:color w:val="000000"/>
        </w:rPr>
        <w:t xml:space="preserve"> 1. Жалпы ережелер</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"Мүгедектерге кресло-арбаларды беру үшін оларға құжаттарды ресімдеу" мемлекеттік көрсетілетін қызмет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қызметтер Стандартына (бұдан әрі - Стандарт) Тараз қалалық және аудандық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Мемлекеттік қызмет жеке тұлғаларға (бұдан әрі – көрсетілетін қызметті алушы) тегін негізде көрсетіледі.</w:t>
      </w:r>
      <w:r>
        <w:br/>
      </w:r>
      <w:r>
        <w:rPr>
          <w:rFonts w:ascii="Times New Roman"/>
          <w:b w:val="false"/>
          <w:i w:val="false"/>
          <w:color w:val="000000"/>
          <w:sz w:val="28"/>
        </w:rPr>
        <w:t>
      Өтініштерді қабылдайтын және мемлекеттік көрсетілетін қызметтің нәтижелерін беретін көрсетілетін қызметті беруші.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нәтижесі - Мүгедектерге кресло-арбаларды беру үшін оларға құжаттарды ресімдеу туралы қағаз жеткізгіштегі хабарлама (бұдан әрі - хабарлама) болып табылады.</w:t>
      </w:r>
      <w:r>
        <w:br/>
      </w: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нәтижесін ұсыну нысаны: қағаз түрінде. </w:t>
      </w:r>
      <w:r>
        <w:br/>
      </w:r>
      <w:r>
        <w:rPr>
          <w:rFonts w:ascii="Times New Roman"/>
          <w:b w:val="false"/>
          <w:i w:val="false"/>
          <w:color w:val="000000"/>
          <w:sz w:val="28"/>
        </w:rPr>
        <w:t>
</w:t>
      </w:r>
    </w:p>
    <w:bookmarkStart w:name="z214" w:id="5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қызметті көрсету жөніндегі рәсімді бастауға негіздеме көрсетілетін қызметті берушіге көрсетілетін қызметті алушының Стандарттың 9 тармағында көрсетілген тиісті құжаттар және өтінішімен (бұдан әрі – құжаттар топтамасы) жүгінгені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мерзімі көрсетілетін қызметті алушының қажетті құжаттарды көрсетілетін қызметті берушіге тапсырған сәтінен бастап 10 (он) жұмыс күні ішінде.</w:t>
      </w:r>
      <w:r>
        <w:br/>
      </w:r>
      <w:r>
        <w:rPr>
          <w:rFonts w:ascii="Times New Roman"/>
          <w:b w:val="false"/>
          <w:i w:val="false"/>
          <w:color w:val="000000"/>
          <w:sz w:val="28"/>
        </w:rPr>
        <w:t>
      </w:t>
      </w:r>
      <w:r>
        <w:rPr>
          <w:rFonts w:ascii="Times New Roman"/>
          <w:b w:val="false"/>
          <w:i w:val="false"/>
          <w:color w:val="000000"/>
          <w:sz w:val="28"/>
        </w:rPr>
        <w:t>7. Мемлекеттік қызмет көрсету процессінің құрамына кіретін әрбәр рәсімнің (іс-қимылдың) мазмүны, оның орындалу ұзақтығы:</w:t>
      </w:r>
      <w:r>
        <w:br/>
      </w:r>
      <w:r>
        <w:rPr>
          <w:rFonts w:ascii="Times New Roman"/>
          <w:b w:val="false"/>
          <w:i w:val="false"/>
          <w:color w:val="000000"/>
          <w:sz w:val="28"/>
        </w:rPr>
        <w:t>
      1) көрсетілетін қызметті берушінің қызметкері көрсетілетін қызметті алушы ұсынған құжаттар топтамасын қабылдап, 30 минуттан асырмай құжаттар топтамасының күнін және қабылдау уақыты мен құжаттарды қабылдаған адамның тегі мен аты-жөні белгісі бар талонды (бұдан әрі - талон) беріп, бұрыштама қою үшін көрсетілетін қызметті берушінің басшысына құжаттар топтамасын береді.</w:t>
      </w:r>
      <w:r>
        <w:br/>
      </w:r>
      <w:r>
        <w:rPr>
          <w:rFonts w:ascii="Times New Roman"/>
          <w:b w:val="false"/>
          <w:i w:val="false"/>
          <w:color w:val="000000"/>
          <w:sz w:val="28"/>
        </w:rPr>
        <w:t>
      2) көрсетілетін қызметті берушінің басшысы 1 жұмыс күні ішінде жауапты орындаушыны белгілейді, тиісті бұрыштама қояды;</w:t>
      </w:r>
      <w:r>
        <w:br/>
      </w:r>
      <w:r>
        <w:rPr>
          <w:rFonts w:ascii="Times New Roman"/>
          <w:b w:val="false"/>
          <w:i w:val="false"/>
          <w:color w:val="000000"/>
          <w:sz w:val="28"/>
        </w:rPr>
        <w:t>
      3) көрсетілетін қызметті берушінің жауапты орындаушысы 6 жұмыс күні ішінде құжаттар топтамасын қойылатын талаптарға сәйкестігін қарайды және мемлекеттік қызмет нәтижесінің жобасын дайындайды.</w:t>
      </w:r>
      <w:r>
        <w:br/>
      </w:r>
      <w:r>
        <w:rPr>
          <w:rFonts w:ascii="Times New Roman"/>
          <w:b w:val="false"/>
          <w:i w:val="false"/>
          <w:color w:val="000000"/>
          <w:sz w:val="28"/>
        </w:rPr>
        <w:t>
      4) көрсетілетін қызметті берушінің басшылығы 1 жұмыс күні ішінде шешім қабылдайды және мемлекеттік қызмет көрсету нәтижесінің жобасына қол қояды.</w:t>
      </w:r>
      <w:r>
        <w:br/>
      </w:r>
      <w:r>
        <w:rPr>
          <w:rFonts w:ascii="Times New Roman"/>
          <w:b w:val="false"/>
          <w:i w:val="false"/>
          <w:color w:val="000000"/>
          <w:sz w:val="28"/>
        </w:rPr>
        <w:t>
      5) көрсетілетін қызметті берушінің қызметкері 30 минуттан асырмай көрсетілетін қызметті алушыға мемлекеттік қызмет көрсетудің нәтижесін береді.</w:t>
      </w:r>
      <w:r>
        <w:br/>
      </w:r>
      <w:r>
        <w:rPr>
          <w:rFonts w:ascii="Times New Roman"/>
          <w:b w:val="false"/>
          <w:i w:val="false"/>
          <w:color w:val="000000"/>
          <w:sz w:val="28"/>
        </w:rPr>
        <w:t>
      </w:t>
      </w:r>
      <w:r>
        <w:rPr>
          <w:rFonts w:ascii="Times New Roman"/>
          <w:b w:val="false"/>
          <w:i w:val="false"/>
          <w:color w:val="000000"/>
          <w:sz w:val="28"/>
        </w:rPr>
        <w:t>8.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1) талон;</w:t>
      </w:r>
      <w:r>
        <w:br/>
      </w:r>
      <w:r>
        <w:rPr>
          <w:rFonts w:ascii="Times New Roman"/>
          <w:b w:val="false"/>
          <w:i w:val="false"/>
          <w:color w:val="000000"/>
          <w:sz w:val="28"/>
        </w:rPr>
        <w:t>
      2) көрсетілетін қызметті беруші басшысының бұрыштамасы;</w:t>
      </w:r>
      <w:r>
        <w:br/>
      </w:r>
      <w:r>
        <w:rPr>
          <w:rFonts w:ascii="Times New Roman"/>
          <w:b w:val="false"/>
          <w:i w:val="false"/>
          <w:color w:val="000000"/>
          <w:sz w:val="28"/>
        </w:rPr>
        <w:t>
      3) мемлекеттік көрсетілетін қызмет нәтижесінің жобасы;</w:t>
      </w:r>
      <w:r>
        <w:br/>
      </w:r>
      <w:r>
        <w:rPr>
          <w:rFonts w:ascii="Times New Roman"/>
          <w:b w:val="false"/>
          <w:i w:val="false"/>
          <w:color w:val="000000"/>
          <w:sz w:val="28"/>
        </w:rPr>
        <w:t>
      4) мемлекеттік қызмет көрсетудің қол қойылған нәтижесі;</w:t>
      </w:r>
      <w:r>
        <w:br/>
      </w:r>
      <w:r>
        <w:rPr>
          <w:rFonts w:ascii="Times New Roman"/>
          <w:b w:val="false"/>
          <w:i w:val="false"/>
          <w:color w:val="000000"/>
          <w:sz w:val="28"/>
        </w:rPr>
        <w:t>
      5) көрсетілетін қызметті алушыға мемлекеттік қызмет көрсетудің берілген нәтижесі.</w:t>
      </w:r>
      <w:r>
        <w:br/>
      </w:r>
      <w:r>
        <w:rPr>
          <w:rFonts w:ascii="Times New Roman"/>
          <w:b w:val="false"/>
          <w:i w:val="false"/>
          <w:color w:val="000000"/>
          <w:sz w:val="28"/>
        </w:rPr>
        <w:t>
</w:t>
      </w:r>
    </w:p>
    <w:bookmarkStart w:name="z219" w:id="5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көрсетілетін қызметті берушінің құрылымдық бөлімшелерінің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жауапты маманы;</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10. Құрылымдық бөлімшелер (қызметкерлер) арасындағы рәсімдердің (іс-қимылдардың) реттілігін сипаттау, әрбір рәсімнің (іс-қимылдардың) ұзақтығы:</w:t>
      </w:r>
      <w:r>
        <w:br/>
      </w:r>
      <w:r>
        <w:rPr>
          <w:rFonts w:ascii="Times New Roman"/>
          <w:b w:val="false"/>
          <w:i w:val="false"/>
          <w:color w:val="000000"/>
          <w:sz w:val="28"/>
        </w:rPr>
        <w:t>
      1) көрсетілетін қызметті берушінің қызметкері құжаттар топтамасын қабылдауды, оларды тіркеуді және талонды көрсетілетін қызметті алушыға беруді жүзеге асырғаннан кейін бұрыштаманы қою үшін көрсетілетін қызметті берушінің басшысына құжаттар топтамасын береді (30 минуттан асырмай);</w:t>
      </w:r>
      <w:r>
        <w:br/>
      </w:r>
      <w:r>
        <w:rPr>
          <w:rFonts w:ascii="Times New Roman"/>
          <w:b w:val="false"/>
          <w:i w:val="false"/>
          <w:color w:val="000000"/>
          <w:sz w:val="28"/>
        </w:rPr>
        <w:t>
      2) көрсетілетін қызметті берушінің басшысы құжаттар топтамасымен танысады және тиісті бұрыштамамен көрсетілетін қызметті берушінің жауапты орындаушысына береді (1 жұмыс күні ішінде);</w:t>
      </w:r>
      <w:r>
        <w:br/>
      </w:r>
      <w:r>
        <w:rPr>
          <w:rFonts w:ascii="Times New Roman"/>
          <w:b w:val="false"/>
          <w:i w:val="false"/>
          <w:color w:val="000000"/>
          <w:sz w:val="28"/>
        </w:rPr>
        <w:t>
      3) көрсетілетін қызметті берушінің жауапты орындаушысы құжаттар топтамасын зерттейді және мемлекеттік қызмет нәтижесінің жобасын шешім қабылдау үшін көрсетілетін қызметті берушінің басшысына береді (6 жұмыс күні ішінде);</w:t>
      </w:r>
      <w:r>
        <w:br/>
      </w:r>
      <w:r>
        <w:rPr>
          <w:rFonts w:ascii="Times New Roman"/>
          <w:b w:val="false"/>
          <w:i w:val="false"/>
          <w:color w:val="000000"/>
          <w:sz w:val="28"/>
        </w:rPr>
        <w:t>
      4) көрсетілетін қызметті берушінің басшысы тиісті шешім қабылдайды, мемлекеттік қызмет көрсету нәтижесін көрсетілетін қызметті берушінің қызметкеріне береді (1 жұмыс күні ішінде);</w:t>
      </w:r>
      <w:r>
        <w:br/>
      </w:r>
      <w:r>
        <w:rPr>
          <w:rFonts w:ascii="Times New Roman"/>
          <w:b w:val="false"/>
          <w:i w:val="false"/>
          <w:color w:val="000000"/>
          <w:sz w:val="28"/>
        </w:rPr>
        <w:t>
      5) көрсетілетін қызметті берушінің қызметкері мемлекеттік қызмет көрсетудің нәтижесін көрсетілетін қызметті алушыға береді (30 минуттан асырмай).</w:t>
      </w:r>
      <w:r>
        <w:br/>
      </w:r>
      <w:r>
        <w:rPr>
          <w:rFonts w:ascii="Times New Roman"/>
          <w:b w:val="false"/>
          <w:i w:val="false"/>
          <w:color w:val="000000"/>
          <w:sz w:val="28"/>
        </w:rPr>
        <w:t xml:space="preserve">
      Әрбір рәсімнің (іс-қимылдың) ұзақтығын көрсете отырып, әрбір іс-қимылдың (рәсімнің) өту блок-схемасы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"Мүгедектерге кресло-арбаларды беру </w:t>
            </w:r>
            <w:r>
              <w:br/>
            </w:r>
            <w:r>
              <w:rPr>
                <w:rFonts w:ascii="Times New Roman"/>
                <w:b w:val="false"/>
                <w:i w:val="false"/>
                <w:color w:val="000000"/>
                <w:sz w:val="20"/>
              </w:rPr>
              <w:t xml:space="preserve">үшін оларға құжаттарды ресімдеу" </w:t>
            </w:r>
            <w:r>
              <w:br/>
            </w:r>
            <w:r>
              <w:rPr>
                <w:rFonts w:ascii="Times New Roman"/>
                <w:b w:val="false"/>
                <w:i w:val="false"/>
                <w:color w:val="000000"/>
                <w:sz w:val="20"/>
              </w:rPr>
              <w:t>мемлекеттік қызмет регламентіне қосымша</w:t>
            </w:r>
          </w:p>
        </w:tc>
      </w:tr>
    </w:tbl>
    <w:p>
      <w:pPr>
        <w:spacing w:after="0"/>
        <w:ind w:left="0"/>
        <w:jc w:val="left"/>
      </w:pPr>
      <w:r>
        <w:rPr>
          <w:rFonts w:ascii="Times New Roman"/>
          <w:b/>
          <w:i w:val="false"/>
          <w:color w:val="000000"/>
        </w:rPr>
        <w:t xml:space="preserve"> Қызмет берушіге қайырылған кезде мемлекеттік қызмет көрсету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611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611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w:t>
            </w:r>
            <w:r>
              <w:br/>
            </w:r>
            <w:r>
              <w:rPr>
                <w:rFonts w:ascii="Times New Roman"/>
                <w:b w:val="false"/>
                <w:i w:val="false"/>
                <w:color w:val="000000"/>
                <w:sz w:val="20"/>
              </w:rPr>
              <w:t xml:space="preserve">2014 жылғы 03 сәуір </w:t>
            </w:r>
            <w:r>
              <w:br/>
            </w:r>
            <w:r>
              <w:rPr>
                <w:rFonts w:ascii="Times New Roman"/>
                <w:b w:val="false"/>
                <w:i w:val="false"/>
                <w:color w:val="000000"/>
                <w:sz w:val="20"/>
              </w:rPr>
              <w:t>№ 111 қаулысымен бекітілген</w:t>
            </w:r>
          </w:p>
        </w:tc>
      </w:tr>
    </w:tbl>
    <w:bookmarkStart w:name="z224" w:id="55"/>
    <w:p>
      <w:pPr>
        <w:spacing w:after="0"/>
        <w:ind w:left="0"/>
        <w:jc w:val="left"/>
      </w:pPr>
      <w:r>
        <w:rPr>
          <w:rFonts w:ascii="Times New Roman"/>
          <w:b/>
          <w:i w:val="false"/>
          <w:color w:val="000000"/>
        </w:rPr>
        <w:t xml:space="preserve"> "Мүгедектерге санаторий-курорттық емдеумен қамтамасыз ету үшін оларға құжаттарды рәсімдеу" мемлекеттік қызмет көрсету регламенті</w:t>
      </w:r>
    </w:p>
    <w:bookmarkEnd w:id="55"/>
    <w:bookmarkStart w:name="z225" w:id="56"/>
    <w:p>
      <w:pPr>
        <w:spacing w:after="0"/>
        <w:ind w:left="0"/>
        <w:jc w:val="left"/>
      </w:pPr>
      <w:r>
        <w:rPr>
          <w:rFonts w:ascii="Times New Roman"/>
          <w:b/>
          <w:i w:val="false"/>
          <w:color w:val="000000"/>
        </w:rPr>
        <w:t xml:space="preserve">  1. Жалпы ережелер</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"Мүгедектерге санаторий-курорттық емдеумен қамтамасыз ету үшiн оларға құжаттарды ресiмдеу" мемлекеттік көрсетілетін қызмет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қызметтер Стандартына (бұдан әрі - Стандарт) Тараз қалалық және аудандық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Мемлекеттік қызмет жеке тұлғаларға (бұдан әрі – көрсетілетін қызметті алушы) тегін негізде көрсетіледі.</w:t>
      </w:r>
      <w:r>
        <w:br/>
      </w:r>
      <w:r>
        <w:rPr>
          <w:rFonts w:ascii="Times New Roman"/>
          <w:b w:val="false"/>
          <w:i w:val="false"/>
          <w:color w:val="000000"/>
          <w:sz w:val="28"/>
        </w:rPr>
        <w:t>
      Өтініштерді қабылдайтын және мемлекеттік көрсетілетін қызметтің нәтижелерін беретін көрсетілетін қызметті беруші.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нәтижесі - Мүгедектерге санаторий-курорттық емдеумен қамтамасыз ету үшiн оларға құжаттарды ресiмдеу туралы қағаз жеткізгіштегі хабарлама (бұдан әрі - хабарлама) болып табылады.</w:t>
      </w:r>
      <w:r>
        <w:br/>
      </w: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нәтижесін ұсыну нысаны: қағаз түрінде. </w:t>
      </w:r>
      <w:r>
        <w:br/>
      </w:r>
      <w:r>
        <w:rPr>
          <w:rFonts w:ascii="Times New Roman"/>
          <w:b w:val="false"/>
          <w:i w:val="false"/>
          <w:color w:val="000000"/>
          <w:sz w:val="28"/>
        </w:rPr>
        <w:t>
</w:t>
      </w:r>
    </w:p>
    <w:bookmarkStart w:name="z230" w:id="5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қызметті көрсету жөніндегі рәсімді бастауға негіздеме көрсетілетін қызметті берушіге көрсетілетін қызметті алушының Стандарттың 9 тармағында көрсетілген тиісті құжаттар және өтінішімен (бұдан әрі – құжаттар топтамасы) жүгінгені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мерзімі көрсетілетін қызметті алушының қажетті құжаттарды көрсетілетін қызметті берушіге тапсырған сәтінен бастап 10 (он) жұмыс күні ішінде.</w:t>
      </w:r>
      <w:r>
        <w:br/>
      </w:r>
      <w:r>
        <w:rPr>
          <w:rFonts w:ascii="Times New Roman"/>
          <w:b w:val="false"/>
          <w:i w:val="false"/>
          <w:color w:val="000000"/>
          <w:sz w:val="28"/>
        </w:rPr>
        <w:t>
      </w:t>
      </w:r>
      <w:r>
        <w:rPr>
          <w:rFonts w:ascii="Times New Roman"/>
          <w:b w:val="false"/>
          <w:i w:val="false"/>
          <w:color w:val="000000"/>
          <w:sz w:val="28"/>
        </w:rPr>
        <w:t>7. Мемлекеттік қызмет көрсету процессінің құрамына кіретін әрбәр рәсімнің (іс-қимылдың) мазмүны, оның орындалу ұзақтығы:</w:t>
      </w:r>
      <w:r>
        <w:br/>
      </w:r>
      <w:r>
        <w:rPr>
          <w:rFonts w:ascii="Times New Roman"/>
          <w:b w:val="false"/>
          <w:i w:val="false"/>
          <w:color w:val="000000"/>
          <w:sz w:val="28"/>
        </w:rPr>
        <w:t>
      1) көрсетілетін қызметті берушінің қызметкері көрсетілетін қызметті алушы ұсынған құжаттар топтамасын қабылдап, 30 минуттан асырмай құжаттар топтамасының күнін және қабылдау уақыты мен құжаттарды қабылдаған адамның тегі мен аты-жөні белгісі бар талонды (бұдан әрі - талон) беріп, бұрыштама қою үшін көрсетілетін қызметті берушінің басшысына құжаттар топтамасын береді.</w:t>
      </w:r>
      <w:r>
        <w:br/>
      </w:r>
      <w:r>
        <w:rPr>
          <w:rFonts w:ascii="Times New Roman"/>
          <w:b w:val="false"/>
          <w:i w:val="false"/>
          <w:color w:val="000000"/>
          <w:sz w:val="28"/>
        </w:rPr>
        <w:t>
      2) көрсетілетін қызметті берушінің басшысы 1 жұмыс күні ішінде жауапты орындаушыны белгілейді, тиісті бұрыштама қояды;</w:t>
      </w:r>
      <w:r>
        <w:br/>
      </w:r>
      <w:r>
        <w:rPr>
          <w:rFonts w:ascii="Times New Roman"/>
          <w:b w:val="false"/>
          <w:i w:val="false"/>
          <w:color w:val="000000"/>
          <w:sz w:val="28"/>
        </w:rPr>
        <w:t>
      3) көрсетілетін қызметті берушінің жауапты орындаушысы 6 жұмыс күні ішінде құжаттар топтамасын қойылатын талаптарға сәйкестігін қарайды және мемлекеттік қызмет нәтижесінің жобасын дайындайды.</w:t>
      </w:r>
      <w:r>
        <w:br/>
      </w:r>
      <w:r>
        <w:rPr>
          <w:rFonts w:ascii="Times New Roman"/>
          <w:b w:val="false"/>
          <w:i w:val="false"/>
          <w:color w:val="000000"/>
          <w:sz w:val="28"/>
        </w:rPr>
        <w:t>
      4) көрсетілетін қызметті берушінің басшылығы 1 жұмыс күні ішінде шешім қабылдайды және мемлекеттік қызмет көрсету нәтижесінің жобасына қол қояды.</w:t>
      </w:r>
      <w:r>
        <w:br/>
      </w:r>
      <w:r>
        <w:rPr>
          <w:rFonts w:ascii="Times New Roman"/>
          <w:b w:val="false"/>
          <w:i w:val="false"/>
          <w:color w:val="000000"/>
          <w:sz w:val="28"/>
        </w:rPr>
        <w:t>
      5) көрсетілетін қызметті берушінің қызметкері 30 минуттан асырмай көрсетілетін қызметті алушыға мемлекеттік қызмет көрсетудің нәтижесін береді.</w:t>
      </w:r>
      <w:r>
        <w:br/>
      </w:r>
      <w:r>
        <w:rPr>
          <w:rFonts w:ascii="Times New Roman"/>
          <w:b w:val="false"/>
          <w:i w:val="false"/>
          <w:color w:val="000000"/>
          <w:sz w:val="28"/>
        </w:rPr>
        <w:t>
      </w:t>
      </w:r>
      <w:r>
        <w:rPr>
          <w:rFonts w:ascii="Times New Roman"/>
          <w:b w:val="false"/>
          <w:i w:val="false"/>
          <w:color w:val="000000"/>
          <w:sz w:val="28"/>
        </w:rPr>
        <w:t>8.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1) талон;</w:t>
      </w:r>
      <w:r>
        <w:br/>
      </w:r>
      <w:r>
        <w:rPr>
          <w:rFonts w:ascii="Times New Roman"/>
          <w:b w:val="false"/>
          <w:i w:val="false"/>
          <w:color w:val="000000"/>
          <w:sz w:val="28"/>
        </w:rPr>
        <w:t>
      2) көрсетілетін қызметті беруші басшысының бұрыштамасы;</w:t>
      </w:r>
      <w:r>
        <w:br/>
      </w:r>
      <w:r>
        <w:rPr>
          <w:rFonts w:ascii="Times New Roman"/>
          <w:b w:val="false"/>
          <w:i w:val="false"/>
          <w:color w:val="000000"/>
          <w:sz w:val="28"/>
        </w:rPr>
        <w:t>
      3) мемлекеттік көрсетілетін қызмет нәтижесінің жобасы;</w:t>
      </w:r>
      <w:r>
        <w:br/>
      </w:r>
      <w:r>
        <w:rPr>
          <w:rFonts w:ascii="Times New Roman"/>
          <w:b w:val="false"/>
          <w:i w:val="false"/>
          <w:color w:val="000000"/>
          <w:sz w:val="28"/>
        </w:rPr>
        <w:t>
      4) мемлекеттік қызмет көрсетудің қол қойылған нәтижесі;</w:t>
      </w:r>
      <w:r>
        <w:br/>
      </w:r>
      <w:r>
        <w:rPr>
          <w:rFonts w:ascii="Times New Roman"/>
          <w:b w:val="false"/>
          <w:i w:val="false"/>
          <w:color w:val="000000"/>
          <w:sz w:val="28"/>
        </w:rPr>
        <w:t>
      5) көрсетілетін қызметті алушыға мемлекеттік қызмет көрсетудің берілген нәтижесі.</w:t>
      </w:r>
      <w:r>
        <w:br/>
      </w:r>
      <w:r>
        <w:rPr>
          <w:rFonts w:ascii="Times New Roman"/>
          <w:b w:val="false"/>
          <w:i w:val="false"/>
          <w:color w:val="000000"/>
          <w:sz w:val="28"/>
        </w:rPr>
        <w:t>
</w:t>
      </w:r>
    </w:p>
    <w:bookmarkStart w:name="z235" w:id="5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көрсетілетін қызметті берушінің құрылымдық бөлімшелерінің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жауапты маманы;</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10. Құрылымдық бөлімшелер (қызметкерлер) арасындағы рәсімдердің (іс-қимылдардың) реттілігін сипаттау, әрбір рәсімнің (іс-қимылдардың) ұзақтығы:</w:t>
      </w:r>
      <w:r>
        <w:br/>
      </w:r>
      <w:r>
        <w:rPr>
          <w:rFonts w:ascii="Times New Roman"/>
          <w:b w:val="false"/>
          <w:i w:val="false"/>
          <w:color w:val="000000"/>
          <w:sz w:val="28"/>
        </w:rPr>
        <w:t>
      1) көрсетілетін қызметті берушінің қызметкері құжаттар топтамасын қабылдауды, оларды тіркеуді және талонды көрсетілетін қызметті алушыға беруді жүзеге асырғаннан кейін бұрыштаманы қою үшін көрсетілетін қызметті берушінің басшысына құжаттар топтамасын береді (30 минуттан асырмай);</w:t>
      </w:r>
      <w:r>
        <w:br/>
      </w:r>
      <w:r>
        <w:rPr>
          <w:rFonts w:ascii="Times New Roman"/>
          <w:b w:val="false"/>
          <w:i w:val="false"/>
          <w:color w:val="000000"/>
          <w:sz w:val="28"/>
        </w:rPr>
        <w:t>
      2) көрсетілетін қызметті берушінің басшысы құжаттар топтамасымен танысады және тиісті бұрыштамамен көрсетілетін қызметті берушінің жауапты орындаушысына береді (1 жұмыс күні ішінде);</w:t>
      </w:r>
      <w:r>
        <w:br/>
      </w:r>
      <w:r>
        <w:rPr>
          <w:rFonts w:ascii="Times New Roman"/>
          <w:b w:val="false"/>
          <w:i w:val="false"/>
          <w:color w:val="000000"/>
          <w:sz w:val="28"/>
        </w:rPr>
        <w:t>
      3) көрсетілетін қызметті берушінің жауапты орындаушысы құжаттар топтамасын зерттейді және мемлекеттік қызмет нәтижесінің жобасын шешім қабылдау үшін көрсетілетін қызметті берушінің басшысына береді (6 жұмыс күні ішінде);</w:t>
      </w:r>
      <w:r>
        <w:br/>
      </w:r>
      <w:r>
        <w:rPr>
          <w:rFonts w:ascii="Times New Roman"/>
          <w:b w:val="false"/>
          <w:i w:val="false"/>
          <w:color w:val="000000"/>
          <w:sz w:val="28"/>
        </w:rPr>
        <w:t>
      4) көрсетілетін қызметті берушінің басшысы тиісті шешім қабылдайды, мемлекеттік қызмет көрсету нәтижесін көрсетілетін қызметті берушінің қызметкеріне береді (1 жұмыс күні ішінде);</w:t>
      </w:r>
      <w:r>
        <w:br/>
      </w:r>
      <w:r>
        <w:rPr>
          <w:rFonts w:ascii="Times New Roman"/>
          <w:b w:val="false"/>
          <w:i w:val="false"/>
          <w:color w:val="000000"/>
          <w:sz w:val="28"/>
        </w:rPr>
        <w:t>
      5) көрсетілетін қызметті берушінің қызметкері мемлекеттік қызмет көрсетудің нәтижесін көрсетілетін қызметті алушыға береді (30 минуттан асырмай).</w:t>
      </w:r>
      <w:r>
        <w:br/>
      </w:r>
      <w:r>
        <w:rPr>
          <w:rFonts w:ascii="Times New Roman"/>
          <w:b w:val="false"/>
          <w:i w:val="false"/>
          <w:color w:val="000000"/>
          <w:sz w:val="28"/>
        </w:rPr>
        <w:t xml:space="preserve">
      Әрбір рәсімнің (іс-қимылдың) ұзақтығын көрсете отырып, әрбір іс-қимылдың (рәсімнің) өту блок-схемасы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 xml:space="preserve">қосымшасында </w:t>
      </w:r>
      <w:r>
        <w:rPr>
          <w:rFonts w:ascii="Times New Roman"/>
          <w:b w:val="false"/>
          <w:i w:val="false"/>
          <w:color w:val="000000"/>
          <w:sz w:val="28"/>
        </w:rPr>
        <w:t>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"Мүгедектерге санаторий-курорттық емдеумен </w:t>
            </w:r>
            <w:r>
              <w:br/>
            </w:r>
            <w:r>
              <w:rPr>
                <w:rFonts w:ascii="Times New Roman"/>
                <w:b w:val="false"/>
                <w:i w:val="false"/>
                <w:color w:val="000000"/>
                <w:sz w:val="20"/>
              </w:rPr>
              <w:t>қамтамасыз ету үшiн оларға құжаттарды ресiмдеу"</w:t>
            </w:r>
            <w:r>
              <w:br/>
            </w:r>
            <w:r>
              <w:rPr>
                <w:rFonts w:ascii="Times New Roman"/>
                <w:b w:val="false"/>
                <w:i w:val="false"/>
                <w:color w:val="000000"/>
                <w:sz w:val="20"/>
              </w:rPr>
              <w:t xml:space="preserve">мемлекеттік қызмет регламентіне қосымша </w:t>
            </w:r>
          </w:p>
        </w:tc>
      </w:tr>
    </w:tbl>
    <w:p>
      <w:pPr>
        <w:spacing w:after="0"/>
        <w:ind w:left="0"/>
        <w:jc w:val="left"/>
      </w:pPr>
      <w:r>
        <w:rPr>
          <w:rFonts w:ascii="Times New Roman"/>
          <w:b/>
          <w:i w:val="false"/>
          <w:color w:val="000000"/>
        </w:rPr>
        <w:t xml:space="preserve"> Қызмет берушіге қайырылған кезде мемлекеттік қызмет көрсету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611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611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w:t>
            </w:r>
            <w:r>
              <w:br/>
            </w:r>
            <w:r>
              <w:rPr>
                <w:rFonts w:ascii="Times New Roman"/>
                <w:b w:val="false"/>
                <w:i w:val="false"/>
                <w:color w:val="000000"/>
                <w:sz w:val="20"/>
              </w:rPr>
              <w:t xml:space="preserve">2014 жылғы 03 сәуір </w:t>
            </w:r>
            <w:r>
              <w:br/>
            </w:r>
            <w:r>
              <w:rPr>
                <w:rFonts w:ascii="Times New Roman"/>
                <w:b w:val="false"/>
                <w:i w:val="false"/>
                <w:color w:val="000000"/>
                <w:sz w:val="20"/>
              </w:rPr>
              <w:t>№ 111 қаулысымен бекітілген</w:t>
            </w:r>
          </w:p>
        </w:tc>
      </w:tr>
    </w:tbl>
    <w:bookmarkStart w:name="z240" w:id="59"/>
    <w:p>
      <w:pPr>
        <w:spacing w:after="0"/>
        <w:ind w:left="0"/>
        <w:jc w:val="left"/>
      </w:pPr>
      <w:r>
        <w:rPr>
          <w:rFonts w:ascii="Times New Roman"/>
          <w:b/>
          <w:i w:val="false"/>
          <w:color w:val="000000"/>
        </w:rPr>
        <w:t xml:space="preserve"> Медициналық-әлеуметтiк мекемелерде (ұйымдарда) әлеуметтiк қызмет көрсетуге арналған құжаттарды ресiмдеу" мемлекеттік қызмет көрсету регламенті</w:t>
      </w:r>
    </w:p>
    <w:bookmarkEnd w:id="59"/>
    <w:bookmarkStart w:name="z241" w:id="60"/>
    <w:p>
      <w:pPr>
        <w:spacing w:after="0"/>
        <w:ind w:left="0"/>
        <w:jc w:val="left"/>
      </w:pPr>
      <w:r>
        <w:rPr>
          <w:rFonts w:ascii="Times New Roman"/>
          <w:b/>
          <w:i w:val="false"/>
          <w:color w:val="000000"/>
        </w:rPr>
        <w:t xml:space="preserve"> 1. Жалпы ережелер</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"Медициналық-әлеуметтiк мекемелерде (ұйымдарда) әлеуметтiк қызмет көрсетуге арналған құжаттарды ресiмдеу" мемлекеттік көрсетілетін қызмет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қызметтер Стандартына (бұдан әрі - Стандарт) Тараз қалалық және аудандық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Мемлекеттік қызмет жеке тұлғаларға (бұдан әрі – көрсетілетін қызметті алушы) тегін негізде көрсетіледі.</w:t>
      </w:r>
      <w:r>
        <w:br/>
      </w:r>
      <w:r>
        <w:rPr>
          <w:rFonts w:ascii="Times New Roman"/>
          <w:b w:val="false"/>
          <w:i w:val="false"/>
          <w:color w:val="000000"/>
          <w:sz w:val="28"/>
        </w:rPr>
        <w:t>
      Өтініштерді қабылдайтын және мемлекеттік көрсетілетін қызметтің нәтижелерін беретін көрсетілетін қызметті беруші.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нәтижесі - Медициналық-әлеуметтiк мекемелерде (ұйымдарда) әлеуметтiк қызмет көрсетуге арналған құжаттарды ресiмдеу туралы қағаз жеткізгіштегі хабарлама (бұдан әрі - хабарлама) болып табылады.</w:t>
      </w:r>
      <w:r>
        <w:br/>
      </w: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нәтижесін ұсыну нысаны: қағаз түрінде. </w:t>
      </w:r>
      <w:r>
        <w:br/>
      </w:r>
      <w:r>
        <w:rPr>
          <w:rFonts w:ascii="Times New Roman"/>
          <w:b w:val="false"/>
          <w:i w:val="false"/>
          <w:color w:val="000000"/>
          <w:sz w:val="28"/>
        </w:rPr>
        <w:t>
</w:t>
      </w:r>
    </w:p>
    <w:bookmarkStart w:name="z246" w:id="6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қызметті көрсету жөніндегі рәсімді бастауға негіздеме көрсетілетін қызметті берушіге көрсетілетін қызметті алушының Стандарттың 9 тармағында көрсетілген тиісті құжаттар және өтінішімен (бұдан әрі – құжаттар топтамасы) жүгінгені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мерзімі көрсетілетін қызметті алушының қажетті құжаттарды көрсетілетін қызметті берушіге тапсырған сәтінен бастап 17(он жеті) жұмыс күні ішінде.</w:t>
      </w:r>
      <w:r>
        <w:br/>
      </w:r>
      <w:r>
        <w:rPr>
          <w:rFonts w:ascii="Times New Roman"/>
          <w:b w:val="false"/>
          <w:i w:val="false"/>
          <w:color w:val="000000"/>
          <w:sz w:val="28"/>
        </w:rPr>
        <w:t>
      </w:t>
      </w:r>
      <w:r>
        <w:rPr>
          <w:rFonts w:ascii="Times New Roman"/>
          <w:b w:val="false"/>
          <w:i w:val="false"/>
          <w:color w:val="000000"/>
          <w:sz w:val="28"/>
        </w:rPr>
        <w:t>7. Мемлекеттік қызмет көрсету процессінің құрамына кіретін әрбәр рәсімнің (іс-қимылдың) мазмүны, оның орындалу ұзақтығы:</w:t>
      </w:r>
      <w:r>
        <w:br/>
      </w:r>
      <w:r>
        <w:rPr>
          <w:rFonts w:ascii="Times New Roman"/>
          <w:b w:val="false"/>
          <w:i w:val="false"/>
          <w:color w:val="000000"/>
          <w:sz w:val="28"/>
        </w:rPr>
        <w:t>
      1) көрсетілетін қызметті берушінің қызметкері көрсетілетін қызметті алушы ұсынған құжаттар топтамасын қабылдап, 30 минуттан асырмай құжаттар топтамасының күнін және қабылдау уақыты мен құжаттарды қабылдаған адамның тегі мен аты-жөні белгісі бар талонды (бұдан әрі - талон) беріп, бұрыштама қою үшін көрсетілетін қызметті берушінің басшысына құжаттар топтамасын береді.</w:t>
      </w:r>
      <w:r>
        <w:br/>
      </w:r>
      <w:r>
        <w:rPr>
          <w:rFonts w:ascii="Times New Roman"/>
          <w:b w:val="false"/>
          <w:i w:val="false"/>
          <w:color w:val="000000"/>
          <w:sz w:val="28"/>
        </w:rPr>
        <w:t>
      2) көрсетілетін қызметті берушінің басшысы 1 жұмыс күні ішінде жауапты орындаушыны белгілейді, тиісті бұрыштама қояды;</w:t>
      </w:r>
      <w:r>
        <w:br/>
      </w:r>
      <w:r>
        <w:rPr>
          <w:rFonts w:ascii="Times New Roman"/>
          <w:b w:val="false"/>
          <w:i w:val="false"/>
          <w:color w:val="000000"/>
          <w:sz w:val="28"/>
        </w:rPr>
        <w:t>
      3) көрсетілетін қызметті берушінің жауапты орындаушысы 6 жұмыс күні ішінде құжаттар топтамасын қойылатын талаптарға сәйкестігін қарайды және мемлекеттік қызмет нәтижесінің жобасын дайындайды.</w:t>
      </w:r>
      <w:r>
        <w:br/>
      </w:r>
      <w:r>
        <w:rPr>
          <w:rFonts w:ascii="Times New Roman"/>
          <w:b w:val="false"/>
          <w:i w:val="false"/>
          <w:color w:val="000000"/>
          <w:sz w:val="28"/>
        </w:rPr>
        <w:t>
      4) көрсетілетін қызметті берушінің басшылығы 1 жұмыс күні ішінде шешім қабылдайды және мемлекеттік қызмет көрсету нәтижесінің жобасына қол қояды.</w:t>
      </w:r>
      <w:r>
        <w:br/>
      </w:r>
      <w:r>
        <w:rPr>
          <w:rFonts w:ascii="Times New Roman"/>
          <w:b w:val="false"/>
          <w:i w:val="false"/>
          <w:color w:val="000000"/>
          <w:sz w:val="28"/>
        </w:rPr>
        <w:t>
      5) көрсетілетін қызметті берушінің қызметкері 30 минуттан асырмай көрсетілетін қызметті алушыға мемлекеттік қызмет көрсетудің нәтижесін береді.</w:t>
      </w:r>
      <w:r>
        <w:br/>
      </w:r>
      <w:r>
        <w:rPr>
          <w:rFonts w:ascii="Times New Roman"/>
          <w:b w:val="false"/>
          <w:i w:val="false"/>
          <w:color w:val="000000"/>
          <w:sz w:val="28"/>
        </w:rPr>
        <w:t>
      </w:t>
      </w:r>
      <w:r>
        <w:rPr>
          <w:rFonts w:ascii="Times New Roman"/>
          <w:b w:val="false"/>
          <w:i w:val="false"/>
          <w:color w:val="000000"/>
          <w:sz w:val="28"/>
        </w:rPr>
        <w:t>8.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1) талон;</w:t>
      </w:r>
      <w:r>
        <w:br/>
      </w:r>
      <w:r>
        <w:rPr>
          <w:rFonts w:ascii="Times New Roman"/>
          <w:b w:val="false"/>
          <w:i w:val="false"/>
          <w:color w:val="000000"/>
          <w:sz w:val="28"/>
        </w:rPr>
        <w:t>
      2) көрсетілетін қызметті беруші басшысының бұрыштамасы;</w:t>
      </w:r>
      <w:r>
        <w:br/>
      </w:r>
      <w:r>
        <w:rPr>
          <w:rFonts w:ascii="Times New Roman"/>
          <w:b w:val="false"/>
          <w:i w:val="false"/>
          <w:color w:val="000000"/>
          <w:sz w:val="28"/>
        </w:rPr>
        <w:t>
      3) мемлекеттік көрсетілетін қызмет нәтижесінің жобасы;</w:t>
      </w:r>
      <w:r>
        <w:br/>
      </w:r>
      <w:r>
        <w:rPr>
          <w:rFonts w:ascii="Times New Roman"/>
          <w:b w:val="false"/>
          <w:i w:val="false"/>
          <w:color w:val="000000"/>
          <w:sz w:val="28"/>
        </w:rPr>
        <w:t>
      4) мемлекеттік қызмет көрсетудің қол қойылған нәтижесі;</w:t>
      </w:r>
      <w:r>
        <w:br/>
      </w:r>
      <w:r>
        <w:rPr>
          <w:rFonts w:ascii="Times New Roman"/>
          <w:b w:val="false"/>
          <w:i w:val="false"/>
          <w:color w:val="000000"/>
          <w:sz w:val="28"/>
        </w:rPr>
        <w:t>
      5) көрсетілетін қызметті алушыға мемлекеттік қызмет көрсетудің берілген нәтижесі.</w:t>
      </w:r>
      <w:r>
        <w:br/>
      </w:r>
      <w:r>
        <w:rPr>
          <w:rFonts w:ascii="Times New Roman"/>
          <w:b w:val="false"/>
          <w:i w:val="false"/>
          <w:color w:val="000000"/>
          <w:sz w:val="28"/>
        </w:rPr>
        <w:t>
</w:t>
      </w:r>
    </w:p>
    <w:bookmarkStart w:name="z251" w:id="6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көрсетілетін қызметті берушінің құрылымдық бөлімшелерінің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жауапты маманы;</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10. Құрылымдық бөлімшелер (қызметкерлер) арасындағы рәсімдердің (іс-қимылдардың) реттілігін сипаттау, әрбір рәсімнің (іс-қимылдардың) ұзақтығы:</w:t>
      </w:r>
      <w:r>
        <w:br/>
      </w:r>
      <w:r>
        <w:rPr>
          <w:rFonts w:ascii="Times New Roman"/>
          <w:b w:val="false"/>
          <w:i w:val="false"/>
          <w:color w:val="000000"/>
          <w:sz w:val="28"/>
        </w:rPr>
        <w:t>
      1) көрсетілетін қызметті берушінің қызметкері құжаттар топтамасын қабылдауды, оларды тіркеуді және талонды көрсетілетін қызметті алушыға беруді жүзеге асырғаннан кейін бұрыштаманы қою үшін көрсетілетін қызметті берушінің басшысына құжаттар топтамасын береді (30 минуттан асырмай);</w:t>
      </w:r>
      <w:r>
        <w:br/>
      </w:r>
      <w:r>
        <w:rPr>
          <w:rFonts w:ascii="Times New Roman"/>
          <w:b w:val="false"/>
          <w:i w:val="false"/>
          <w:color w:val="000000"/>
          <w:sz w:val="28"/>
        </w:rPr>
        <w:t>
      2) көрсетілетін қызметті берушінің басшысы құжаттар топтамасымен танысады және тиісті бұрыштамамен көрсетілетін қызметті берушінің жауапты орындаушысына береді (1 жұмыс күні ішінде);</w:t>
      </w:r>
      <w:r>
        <w:br/>
      </w:r>
      <w:r>
        <w:rPr>
          <w:rFonts w:ascii="Times New Roman"/>
          <w:b w:val="false"/>
          <w:i w:val="false"/>
          <w:color w:val="000000"/>
          <w:sz w:val="28"/>
        </w:rPr>
        <w:t>
      3) көрсетілетін қызметті берушінің жауапты орындаушысы құжаттар топтамасын зерттейді және мемлекеттік қызмет нәтижесінің жобасын шешім қабылдау үшін көрсетілетін қызметті берушінің басшысына береді (6 жұмыс күні ішінде);</w:t>
      </w:r>
      <w:r>
        <w:br/>
      </w:r>
      <w:r>
        <w:rPr>
          <w:rFonts w:ascii="Times New Roman"/>
          <w:b w:val="false"/>
          <w:i w:val="false"/>
          <w:color w:val="000000"/>
          <w:sz w:val="28"/>
        </w:rPr>
        <w:t>
      4) көрсетілетін қызметті берушінің басшысы тиісті шешім қабылдайды, мемлекеттік қызмет көрсету нәтижесін көрсетілетін қызметті берушінің қызметкеріне береді (1 жұмыс күні ішінде);</w:t>
      </w:r>
      <w:r>
        <w:br/>
      </w:r>
      <w:r>
        <w:rPr>
          <w:rFonts w:ascii="Times New Roman"/>
          <w:b w:val="false"/>
          <w:i w:val="false"/>
          <w:color w:val="000000"/>
          <w:sz w:val="28"/>
        </w:rPr>
        <w:t>
      5) көрсетілетін қызметті берушінің қызметкері мемлекеттік қызмет көрсетудің нәтижесін көрсетілетін қызметті алушыға береді (30 минуттан асырмай).</w:t>
      </w:r>
      <w:r>
        <w:br/>
      </w:r>
      <w:r>
        <w:rPr>
          <w:rFonts w:ascii="Times New Roman"/>
          <w:b w:val="false"/>
          <w:i w:val="false"/>
          <w:color w:val="000000"/>
          <w:sz w:val="28"/>
        </w:rPr>
        <w:t xml:space="preserve">
      Әрбір рәсімнің (іс-қимылдың) ұзақтығын көрсете отырып, әрбір іс-қимылдың (рәсімнің) өту блок-схемасы осы </w:t>
      </w:r>
      <w:r>
        <w:rPr>
          <w:rFonts w:ascii="Times New Roman"/>
          <w:b w:val="false"/>
          <w:i w:val="false"/>
          <w:color w:val="000000"/>
          <w:sz w:val="28"/>
        </w:rPr>
        <w:t xml:space="preserve">регламенттің </w:t>
      </w:r>
      <w:r>
        <w:rPr>
          <w:rFonts w:ascii="Times New Roman"/>
          <w:b w:val="false"/>
          <w:i w:val="false"/>
          <w:color w:val="000000"/>
          <w:sz w:val="28"/>
        </w:rPr>
        <w:t xml:space="preserve">қосымшасында </w:t>
      </w:r>
      <w:r>
        <w:rPr>
          <w:rFonts w:ascii="Times New Roman"/>
          <w:b w:val="false"/>
          <w:i w:val="false"/>
          <w:color w:val="000000"/>
          <w:sz w:val="28"/>
        </w:rPr>
        <w:t>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"Медициналық-әлеуметтiк мекемелерде </w:t>
            </w:r>
            <w:r>
              <w:br/>
            </w:r>
            <w:r>
              <w:rPr>
                <w:rFonts w:ascii="Times New Roman"/>
                <w:b w:val="false"/>
                <w:i w:val="false"/>
                <w:color w:val="000000"/>
                <w:sz w:val="20"/>
              </w:rPr>
              <w:t xml:space="preserve">(ұйымдарда) әлеуметтiк қызмет көрсетуге </w:t>
            </w:r>
            <w:r>
              <w:br/>
            </w:r>
            <w:r>
              <w:rPr>
                <w:rFonts w:ascii="Times New Roman"/>
                <w:b w:val="false"/>
                <w:i w:val="false"/>
                <w:color w:val="000000"/>
                <w:sz w:val="20"/>
              </w:rPr>
              <w:t>арналған құжаттарды ресiмдеу" мемлекеттік</w:t>
            </w:r>
            <w:r>
              <w:br/>
            </w:r>
            <w:r>
              <w:rPr>
                <w:rFonts w:ascii="Times New Roman"/>
                <w:b w:val="false"/>
                <w:i w:val="false"/>
                <w:color w:val="000000"/>
                <w:sz w:val="20"/>
              </w:rPr>
              <w:t xml:space="preserve">қызмет регламентіне қосымша </w:t>
            </w:r>
          </w:p>
        </w:tc>
      </w:tr>
    </w:tbl>
    <w:p>
      <w:pPr>
        <w:spacing w:after="0"/>
        <w:ind w:left="0"/>
        <w:jc w:val="left"/>
      </w:pPr>
      <w:r>
        <w:rPr>
          <w:rFonts w:ascii="Times New Roman"/>
          <w:b/>
          <w:i w:val="false"/>
          <w:color w:val="000000"/>
        </w:rPr>
        <w:t xml:space="preserve"> Қызмет берушіге қайырылған кезде мемлекеттік қызмет көрсету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611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611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w:t>
            </w:r>
            <w:r>
              <w:br/>
            </w:r>
            <w:r>
              <w:rPr>
                <w:rFonts w:ascii="Times New Roman"/>
                <w:b w:val="false"/>
                <w:i w:val="false"/>
                <w:color w:val="000000"/>
                <w:sz w:val="20"/>
              </w:rPr>
              <w:t xml:space="preserve">2014 жылғы 03 сәуір </w:t>
            </w:r>
            <w:r>
              <w:br/>
            </w:r>
            <w:r>
              <w:rPr>
                <w:rFonts w:ascii="Times New Roman"/>
                <w:b w:val="false"/>
                <w:i w:val="false"/>
                <w:color w:val="000000"/>
                <w:sz w:val="20"/>
              </w:rPr>
              <w:t>№ 111 қаулысымен бекітілген</w:t>
            </w:r>
          </w:p>
        </w:tc>
      </w:tr>
    </w:tbl>
    <w:bookmarkStart w:name="z256" w:id="63"/>
    <w:p>
      <w:pPr>
        <w:spacing w:after="0"/>
        <w:ind w:left="0"/>
        <w:jc w:val="left"/>
      </w:pPr>
      <w:r>
        <w:rPr>
          <w:rFonts w:ascii="Times New Roman"/>
          <w:b/>
          <w:i w:val="false"/>
          <w:color w:val="000000"/>
        </w:rPr>
        <w:t xml:space="preserve"> "Үй жағдайында әлеуметтік қызмет көрсетуге құжаттарды ресімдеу" мемлекеттік қызмет көрсету регламенті</w:t>
      </w:r>
    </w:p>
    <w:bookmarkEnd w:id="63"/>
    <w:bookmarkStart w:name="z257" w:id="64"/>
    <w:p>
      <w:pPr>
        <w:spacing w:after="0"/>
        <w:ind w:left="0"/>
        <w:jc w:val="left"/>
      </w:pPr>
      <w:r>
        <w:rPr>
          <w:rFonts w:ascii="Times New Roman"/>
          <w:b/>
          <w:i w:val="false"/>
          <w:color w:val="000000"/>
        </w:rPr>
        <w:t xml:space="preserve">  1. Жалпы ережелер</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"Үй жағдайында әлеуметтік қызмет көрсетуге құжаттарды ресімдеу" мемлекеттік көрсетілетін қызмет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қаулысымен бекітілген "Халықты әлеуметтік қорғау саласындағы мемлекеттік көрсетілетін қызметтер стандарттарын бекіту туралы" мемлекеттік көрсетілетін қызметтер Стандартына (бұдан әрі - Стандарт) Тараз қалалық және аудандық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Мемлекеттік қызмет жеке тұлғаларға (бұдан әрі – көрсетілетін қызметті алушы) тегін негізде көрсетіледі.</w:t>
      </w:r>
      <w:r>
        <w:br/>
      </w:r>
      <w:r>
        <w:rPr>
          <w:rFonts w:ascii="Times New Roman"/>
          <w:b w:val="false"/>
          <w:i w:val="false"/>
          <w:color w:val="000000"/>
          <w:sz w:val="28"/>
        </w:rPr>
        <w:t>
      Өтініштерді қабылдайтын және мемлекеттік көрсетілетін қызметтің нәтижелерін беретін көрсетілетін қызметті беруші.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нәтижесі - Үй жағдайында әлеуметтік қызмет көрсетуге құжаттарды ресімдеу туралы қағаз жеткізгіштегі хабарлама (бұдан әрі - хабарлама) болып табылады.</w:t>
      </w:r>
      <w:r>
        <w:br/>
      </w:r>
      <w:r>
        <w:rPr>
          <w:rFonts w:ascii="Times New Roman"/>
          <w:b w:val="false"/>
          <w:i w:val="false"/>
          <w:color w:val="000000"/>
          <w:sz w:val="28"/>
        </w:rPr>
        <w:t>
      </w:t>
      </w:r>
      <w:r>
        <w:rPr>
          <w:rFonts w:ascii="Times New Roman"/>
          <w:b w:val="false"/>
          <w:i w:val="false"/>
          <w:color w:val="000000"/>
          <w:sz w:val="28"/>
        </w:rPr>
        <w:t>4. мемлекеттік қызмет көрсету нәтижесін ұсыну нысаны: қағаз түрінде.</w:t>
      </w:r>
      <w:r>
        <w:br/>
      </w:r>
      <w:r>
        <w:rPr>
          <w:rFonts w:ascii="Times New Roman"/>
          <w:b w:val="false"/>
          <w:i w:val="false"/>
          <w:color w:val="000000"/>
          <w:sz w:val="28"/>
        </w:rPr>
        <w:t>
</w:t>
      </w:r>
    </w:p>
    <w:bookmarkStart w:name="z262" w:id="6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5"/>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қызметті көрсету жөніндегі рәсімді бастауға негіздеме көрсетілетін қызметті берушіге көрсетілетін қызметті алушының Стандарттың 9 тармағында көрсетілген тиісті құжаттар және өтінішімен (бұдан әрі – құжаттар топтамасы) жүгінгені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мерзімі көрсетілетін қызметті алушының қажетті құжаттарды көрсетілетін қызметті берушіге тапсырған сәтінен бастап 14 (он төрт) жұмыс күні ішінде.</w:t>
      </w:r>
      <w:r>
        <w:br/>
      </w:r>
      <w:r>
        <w:rPr>
          <w:rFonts w:ascii="Times New Roman"/>
          <w:b w:val="false"/>
          <w:i w:val="false"/>
          <w:color w:val="000000"/>
          <w:sz w:val="28"/>
        </w:rPr>
        <w:t>
      </w:t>
      </w:r>
      <w:r>
        <w:rPr>
          <w:rFonts w:ascii="Times New Roman"/>
          <w:b w:val="false"/>
          <w:i w:val="false"/>
          <w:color w:val="000000"/>
          <w:sz w:val="28"/>
        </w:rPr>
        <w:t>7. Мемлекеттік қызмет көрсету процессінің құрамына кіретін әрбәр рәсімнің (іс-қимылдың) мазмүны, оның орындалу ұзақтығы:</w:t>
      </w:r>
      <w:r>
        <w:br/>
      </w:r>
      <w:r>
        <w:rPr>
          <w:rFonts w:ascii="Times New Roman"/>
          <w:b w:val="false"/>
          <w:i w:val="false"/>
          <w:color w:val="000000"/>
          <w:sz w:val="28"/>
        </w:rPr>
        <w:t>
      1) көрсетілетін қызметті берушінің қызметкері көрсетілетін қызметті алушы ұсынған құжаттар топтамасын қабылдап, 30 минуттан асырмай құжаттар топтамасының күнін және қабылдау уақыты мен құжаттарды қабылдаған адамның тегі мен аты-жөні белгісі бар талонды (бұдан әрі - талон) беріп, бұрыштама қою үшін көрсетілетін қызметті берушінің басшысына құжаттар топтамасын береді.</w:t>
      </w:r>
      <w:r>
        <w:br/>
      </w:r>
      <w:r>
        <w:rPr>
          <w:rFonts w:ascii="Times New Roman"/>
          <w:b w:val="false"/>
          <w:i w:val="false"/>
          <w:color w:val="000000"/>
          <w:sz w:val="28"/>
        </w:rPr>
        <w:t>
      2) көрсетілетін қызметті берушінің басшысы 1 жұмыс күні ішінде жауапты орындаушыны белгілейді, тиісті бұрыштама қояды;</w:t>
      </w:r>
      <w:r>
        <w:br/>
      </w:r>
      <w:r>
        <w:rPr>
          <w:rFonts w:ascii="Times New Roman"/>
          <w:b w:val="false"/>
          <w:i w:val="false"/>
          <w:color w:val="000000"/>
          <w:sz w:val="28"/>
        </w:rPr>
        <w:t>
      3) көрсетілетін қызметті берушінің жауапты орындаушысы 6 жұмыс күні ішінде құжаттар топтамасын қойылатын талаптарға сәйкестігін қарайды және мемлекеттік қызмет нәтижесінің жобасын дайындайды.</w:t>
      </w:r>
      <w:r>
        <w:br/>
      </w:r>
      <w:r>
        <w:rPr>
          <w:rFonts w:ascii="Times New Roman"/>
          <w:b w:val="false"/>
          <w:i w:val="false"/>
          <w:color w:val="000000"/>
          <w:sz w:val="28"/>
        </w:rPr>
        <w:t>
      4) көрсетілетін қызметті берушінің басшылығы 1 жұмыс күні ішінде шешім қабылдайды және мемлекеттік қызмет көрсету нәтижесінің жобасына қол қояды.</w:t>
      </w:r>
      <w:r>
        <w:br/>
      </w:r>
      <w:r>
        <w:rPr>
          <w:rFonts w:ascii="Times New Roman"/>
          <w:b w:val="false"/>
          <w:i w:val="false"/>
          <w:color w:val="000000"/>
          <w:sz w:val="28"/>
        </w:rPr>
        <w:t>
      5) көрсетілетін қызметті берушінің қызметкері 30 минуттан асырмай көрсетілетін қызметті алушыға мемлекеттік қызмет көрсетудің нәтижесін береді.</w:t>
      </w:r>
      <w:r>
        <w:br/>
      </w:r>
      <w:r>
        <w:rPr>
          <w:rFonts w:ascii="Times New Roman"/>
          <w:b w:val="false"/>
          <w:i w:val="false"/>
          <w:color w:val="000000"/>
          <w:sz w:val="28"/>
        </w:rPr>
        <w:t>
      </w:t>
      </w:r>
      <w:r>
        <w:rPr>
          <w:rFonts w:ascii="Times New Roman"/>
          <w:b w:val="false"/>
          <w:i w:val="false"/>
          <w:color w:val="000000"/>
          <w:sz w:val="28"/>
        </w:rPr>
        <w:t>8.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1) талон;</w:t>
      </w:r>
      <w:r>
        <w:br/>
      </w:r>
      <w:r>
        <w:rPr>
          <w:rFonts w:ascii="Times New Roman"/>
          <w:b w:val="false"/>
          <w:i w:val="false"/>
          <w:color w:val="000000"/>
          <w:sz w:val="28"/>
        </w:rPr>
        <w:t>
      2) көрсетілетін қызметті беруші басшысының бұрыштамасы;</w:t>
      </w:r>
      <w:r>
        <w:br/>
      </w:r>
      <w:r>
        <w:rPr>
          <w:rFonts w:ascii="Times New Roman"/>
          <w:b w:val="false"/>
          <w:i w:val="false"/>
          <w:color w:val="000000"/>
          <w:sz w:val="28"/>
        </w:rPr>
        <w:t>
      3) мемлекеттік көрсетілетін қызмет нәтижесінің жобасы;</w:t>
      </w:r>
      <w:r>
        <w:br/>
      </w:r>
      <w:r>
        <w:rPr>
          <w:rFonts w:ascii="Times New Roman"/>
          <w:b w:val="false"/>
          <w:i w:val="false"/>
          <w:color w:val="000000"/>
          <w:sz w:val="28"/>
        </w:rPr>
        <w:t>
      4) мемлекеттік қызмет көрсетудің қол қойылған нәтижесі;</w:t>
      </w:r>
      <w:r>
        <w:br/>
      </w:r>
      <w:r>
        <w:rPr>
          <w:rFonts w:ascii="Times New Roman"/>
          <w:b w:val="false"/>
          <w:i w:val="false"/>
          <w:color w:val="000000"/>
          <w:sz w:val="28"/>
        </w:rPr>
        <w:t>
      5) көрсетілетін қызметті алушыға мемлекеттік қызмет көрсетудің берілген нәтижесі.</w:t>
      </w:r>
      <w:r>
        <w:br/>
      </w:r>
      <w:r>
        <w:rPr>
          <w:rFonts w:ascii="Times New Roman"/>
          <w:b w:val="false"/>
          <w:i w:val="false"/>
          <w:color w:val="000000"/>
          <w:sz w:val="28"/>
        </w:rPr>
        <w:t>
</w:t>
      </w:r>
    </w:p>
    <w:bookmarkStart w:name="z267" w:id="6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6"/>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көрсетілетін қызметті берушінің құрылымдық бөлімшелерінің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жауапты маманы;</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10. Құрылымдық бөлімшелер (қызметкерлер) арасындағы рәсімдердің (іс-қимылдардың) реттілігін сипаттау, әрбір рәсімнің (іс-қимылдардың) ұзақтығы:</w:t>
      </w:r>
      <w:r>
        <w:br/>
      </w:r>
      <w:r>
        <w:rPr>
          <w:rFonts w:ascii="Times New Roman"/>
          <w:b w:val="false"/>
          <w:i w:val="false"/>
          <w:color w:val="000000"/>
          <w:sz w:val="28"/>
        </w:rPr>
        <w:t>
      1) көрсетілетін қызметті берушінің қызметкері құжаттар топтамасын қабылдауды, оларды тіркеуді және талонды көрсетілетін қызметті алушыға беруді жүзеге асырғаннан кейін бұрыштаманы қою үшін көрсетілетін қызметті берушінің басшысына құжаттар топтамасын береді (30 минуттан асырмай);</w:t>
      </w:r>
      <w:r>
        <w:br/>
      </w:r>
      <w:r>
        <w:rPr>
          <w:rFonts w:ascii="Times New Roman"/>
          <w:b w:val="false"/>
          <w:i w:val="false"/>
          <w:color w:val="000000"/>
          <w:sz w:val="28"/>
        </w:rPr>
        <w:t>
      2) көрсетілетін қызметті берушінің басшысы құжаттар топтамасымен танысады және тиісті бұрыштамамен көрсетілетін қызметті берушінің жауапты орындаушысына береді (1 жұмыс күні ішінде);</w:t>
      </w:r>
      <w:r>
        <w:br/>
      </w:r>
      <w:r>
        <w:rPr>
          <w:rFonts w:ascii="Times New Roman"/>
          <w:b w:val="false"/>
          <w:i w:val="false"/>
          <w:color w:val="000000"/>
          <w:sz w:val="28"/>
        </w:rPr>
        <w:t>
      3) көрсетілетін қызметті берушінің жауапты орындаушысы құжаттар топтамасын зерттейді және мемлекеттік қызмет нәтижесінің жобасын шешім қабылдау үшін көрсетілетін қызметті берушінің басшысына береді (6 жұмыс күні ішінде);</w:t>
      </w:r>
      <w:r>
        <w:br/>
      </w:r>
      <w:r>
        <w:rPr>
          <w:rFonts w:ascii="Times New Roman"/>
          <w:b w:val="false"/>
          <w:i w:val="false"/>
          <w:color w:val="000000"/>
          <w:sz w:val="28"/>
        </w:rPr>
        <w:t>
      4) көрсетілетін қызметті берушінің басшысы тиісті шешім қабылдайды, мемлекеттік қызмет көрсету нәтижесін көрсетілетін қызметті берушінің қызметкеріне береді (1 жұмыс күні ішінде);</w:t>
      </w:r>
      <w:r>
        <w:br/>
      </w:r>
      <w:r>
        <w:rPr>
          <w:rFonts w:ascii="Times New Roman"/>
          <w:b w:val="false"/>
          <w:i w:val="false"/>
          <w:color w:val="000000"/>
          <w:sz w:val="28"/>
        </w:rPr>
        <w:t>
      5) көрсетілетін қызметті берушінің қызметкері мемлекеттік қызмет көрсетудің нәтижесін көрсетілетін қызметті алушыға береді (30 минуттан асырмай).</w:t>
      </w:r>
      <w:r>
        <w:br/>
      </w:r>
      <w:r>
        <w:rPr>
          <w:rFonts w:ascii="Times New Roman"/>
          <w:b w:val="false"/>
          <w:i w:val="false"/>
          <w:color w:val="000000"/>
          <w:sz w:val="28"/>
        </w:rPr>
        <w:t xml:space="preserve">
      Әрбір рәсімнің (іс-қимылдың) ұзақтығын көрсете отырып, әрбір іс-қимылдың (рәсімнің) өту блок-схемасы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 xml:space="preserve">қосымшасында </w:t>
      </w:r>
      <w:r>
        <w:rPr>
          <w:rFonts w:ascii="Times New Roman"/>
          <w:b w:val="false"/>
          <w:i w:val="false"/>
          <w:color w:val="000000"/>
          <w:sz w:val="28"/>
        </w:rPr>
        <w:t>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"Үй жағдайында әлеуметтік қызмет </w:t>
            </w:r>
            <w:r>
              <w:br/>
            </w:r>
            <w:r>
              <w:rPr>
                <w:rFonts w:ascii="Times New Roman"/>
                <w:b w:val="false"/>
                <w:i w:val="false"/>
                <w:color w:val="000000"/>
                <w:sz w:val="20"/>
              </w:rPr>
              <w:t xml:space="preserve">көрсетуге құжаттарды ресімдеу" </w:t>
            </w:r>
            <w:r>
              <w:br/>
            </w:r>
            <w:r>
              <w:rPr>
                <w:rFonts w:ascii="Times New Roman"/>
                <w:b w:val="false"/>
                <w:i w:val="false"/>
                <w:color w:val="000000"/>
                <w:sz w:val="20"/>
              </w:rPr>
              <w:t>мемлекеттік қызмет регламентіне қосымша</w:t>
            </w:r>
          </w:p>
        </w:tc>
      </w:tr>
    </w:tbl>
    <w:p>
      <w:pPr>
        <w:spacing w:after="0"/>
        <w:ind w:left="0"/>
        <w:jc w:val="left"/>
      </w:pPr>
      <w:r>
        <w:rPr>
          <w:rFonts w:ascii="Times New Roman"/>
          <w:b/>
          <w:i w:val="false"/>
          <w:color w:val="000000"/>
        </w:rPr>
        <w:t xml:space="preserve"> Қызмет берушіге қайырылған кезде мемлекеттік қызмет көрсету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611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611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w:t>
            </w:r>
            <w:r>
              <w:br/>
            </w:r>
            <w:r>
              <w:rPr>
                <w:rFonts w:ascii="Times New Roman"/>
                <w:b w:val="false"/>
                <w:i w:val="false"/>
                <w:color w:val="000000"/>
                <w:sz w:val="20"/>
              </w:rPr>
              <w:t xml:space="preserve">2014 жылғы 03 сәуір </w:t>
            </w:r>
            <w:r>
              <w:br/>
            </w:r>
            <w:r>
              <w:rPr>
                <w:rFonts w:ascii="Times New Roman"/>
                <w:b w:val="false"/>
                <w:i w:val="false"/>
                <w:color w:val="000000"/>
                <w:sz w:val="20"/>
              </w:rPr>
              <w:t>№ 111 қаулысымен бекітілген</w:t>
            </w:r>
          </w:p>
        </w:tc>
      </w:tr>
    </w:tbl>
    <w:bookmarkStart w:name="z272" w:id="67"/>
    <w:p>
      <w:pPr>
        <w:spacing w:after="0"/>
        <w:ind w:left="0"/>
        <w:jc w:val="left"/>
      </w:pPr>
      <w:r>
        <w:rPr>
          <w:rFonts w:ascii="Times New Roman"/>
          <w:b/>
          <w:i w:val="false"/>
          <w:color w:val="000000"/>
        </w:rPr>
        <w:t xml:space="preserve"> "Оралман мәртебесін беру" мемлекеттік көрсетілетін қызмет регламенті</w:t>
      </w:r>
    </w:p>
    <w:bookmarkEnd w:id="67"/>
    <w:bookmarkStart w:name="z273" w:id="68"/>
    <w:p>
      <w:pPr>
        <w:spacing w:after="0"/>
        <w:ind w:left="0"/>
        <w:jc w:val="left"/>
      </w:pPr>
      <w:r>
        <w:rPr>
          <w:rFonts w:ascii="Times New Roman"/>
          <w:b/>
          <w:i w:val="false"/>
          <w:color w:val="000000"/>
        </w:rPr>
        <w:t xml:space="preserve">  1. Жалпы ережелер</w:t>
      </w:r>
    </w:p>
    <w:bookmarkEnd w:id="68"/>
    <w:p>
      <w:pPr>
        <w:spacing w:after="0"/>
        <w:ind w:left="0"/>
        <w:jc w:val="left"/>
      </w:pPr>
      <w:r>
        <w:rPr>
          <w:rFonts w:ascii="Times New Roman"/>
          <w:b w:val="false"/>
          <w:i w:val="false"/>
          <w:color w:val="000000"/>
          <w:sz w:val="28"/>
        </w:rPr>
        <w:t xml:space="preserve">      1. "Оралман мәртебесін беру" мемлекеттік көрсетілетін қызметін (бұдан әрі – мемлекеттік көрсетілетін қызмет) Қазақстан Республикасы Үкіметінің 2014 жылғы 11 наурыздағы </w:t>
      </w:r>
      <w:r>
        <w:rPr>
          <w:rFonts w:ascii="Times New Roman"/>
          <w:b w:val="false"/>
          <w:i w:val="false"/>
          <w:color w:val="000000"/>
          <w:sz w:val="28"/>
        </w:rPr>
        <w:t>№ 217</w:t>
      </w:r>
      <w:r>
        <w:rPr>
          <w:rFonts w:ascii="Times New Roman"/>
          <w:b w:val="false"/>
          <w:i w:val="false"/>
          <w:color w:val="000000"/>
          <w:sz w:val="28"/>
        </w:rPr>
        <w:t xml:space="preserve"> "Халықты әлеуметтік қорғау саласындағы мемлекеттік көрсетілетін қызметтер стандарттарын бекіту туралы" қаулысымен бекітілген "Оралман мәртебесін беру" мемлекеттік көрсетілетін қызмет стандартына (бұдан әрі – Стандарт) сәйкес "Жамбыл облысы әкімдігінің жұмыспен қамтуды үйлестіру және әлеуметтік бағдарламалар басқармасы" коммуналдық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жүзеге асырады.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қызметтің нысаны –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көрсетілетін қызметті алушыға (алушыларға) оралман куәлігін (куәліктерін) беру.</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Start w:name="z276" w:id="6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w:t>
      </w:r>
    </w:p>
    <w:bookmarkEnd w:id="69"/>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рәсімді (іс-қимылды) бастауға негіздеме – Стандартқа қосымшаға сәйкес нысан бойынша Стандарттың 9-тармағында көрсетілген тиісті құжаттармен бірге өтініш болып табылады (бұдан әрі – құжаттар топтамасы).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қызметкері көрсетілетін қызметті алушының ұсынған құжаттар топтамасын қабылдайды және өтінішті тіркеу туралы хабарлама немесе өтінішті қабылдаудан бас тарту туралы хабарлама беруді жүзеге асырады (30 минут).</w:t>
      </w:r>
      <w:r>
        <w:br/>
      </w:r>
      <w:r>
        <w:rPr>
          <w:rFonts w:ascii="Times New Roman"/>
          <w:b w:val="false"/>
          <w:i w:val="false"/>
          <w:color w:val="000000"/>
          <w:sz w:val="28"/>
        </w:rPr>
        <w:t>
      Бұрыштама қою үшін көрсетілетін қызметті берушінің басшылығына құжаттар топтамасын береді (1 жұмыс күнінен артық емес).</w:t>
      </w:r>
      <w:r>
        <w:br/>
      </w:r>
      <w:r>
        <w:rPr>
          <w:rFonts w:ascii="Times New Roman"/>
          <w:b w:val="false"/>
          <w:i w:val="false"/>
          <w:color w:val="000000"/>
          <w:sz w:val="28"/>
        </w:rPr>
        <w:t>
      2) көрсетілетін қызметті берушінің басшылығы жауапты орындаушыны белгілейді, тиісті бұрыштама қояды (30 минут).</w:t>
      </w:r>
      <w:r>
        <w:br/>
      </w:r>
      <w:r>
        <w:rPr>
          <w:rFonts w:ascii="Times New Roman"/>
          <w:b w:val="false"/>
          <w:i w:val="false"/>
          <w:color w:val="000000"/>
          <w:sz w:val="28"/>
        </w:rPr>
        <w:t>
      3) көрсетілетін қызметті берушінің жауапты орындаушысы құжаттар топтамасымен танысады, қойылатын талаптарға сәйкестігін қарайды және мемлекеттік көрсетілетін қызмет нәтижесінің жобасын ресімдейді (2 жұмыс күнінен артық емес).</w:t>
      </w:r>
      <w:r>
        <w:br/>
      </w:r>
      <w:r>
        <w:rPr>
          <w:rFonts w:ascii="Times New Roman"/>
          <w:b w:val="false"/>
          <w:i w:val="false"/>
          <w:color w:val="000000"/>
          <w:sz w:val="28"/>
        </w:rPr>
        <w:t>
      4) көрсетілетін қызметті берушінің басшылығы шешім қабылдайды және мемлекеттік көрсетілетін қызмет нәтижесінің жобасына қол қояды (1 жұмыс күнінен артық емес).</w:t>
      </w:r>
      <w:r>
        <w:br/>
      </w:r>
      <w:r>
        <w:rPr>
          <w:rFonts w:ascii="Times New Roman"/>
          <w:b w:val="false"/>
          <w:i w:val="false"/>
          <w:color w:val="000000"/>
          <w:sz w:val="28"/>
        </w:rPr>
        <w:t>
      5) көрсетілетін қызметті берушінің қызметкері мемлекеттік қызметті көрсету нәтижесін тіркейді және көрсетілетін қызметті алушыға мемлекеттік қызметті көрсету нәтижесін береді (30 минут).</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 үшін негіз болатын мемлекеттік қызметті көрсету бойынша рәсімнің (іс-қимылдың) нәтижесі:</w:t>
      </w:r>
      <w:r>
        <w:br/>
      </w:r>
      <w:r>
        <w:rPr>
          <w:rFonts w:ascii="Times New Roman"/>
          <w:b w:val="false"/>
          <w:i w:val="false"/>
          <w:color w:val="000000"/>
          <w:sz w:val="28"/>
        </w:rPr>
        <w:t>
      1) өтінішті тіркеу туралы хабарлама немесе қабылдаудан бас тарту туралы хабарлама;</w:t>
      </w:r>
      <w:r>
        <w:br/>
      </w:r>
      <w:r>
        <w:rPr>
          <w:rFonts w:ascii="Times New Roman"/>
          <w:b w:val="false"/>
          <w:i w:val="false"/>
          <w:color w:val="000000"/>
          <w:sz w:val="28"/>
        </w:rPr>
        <w:t>
      2) көрсетілетін қызметті берушінің басшылығының бұрыштамасы;</w:t>
      </w:r>
      <w:r>
        <w:br/>
      </w:r>
      <w:r>
        <w:rPr>
          <w:rFonts w:ascii="Times New Roman"/>
          <w:b w:val="false"/>
          <w:i w:val="false"/>
          <w:color w:val="000000"/>
          <w:sz w:val="28"/>
        </w:rPr>
        <w:t>
      3) мемлекеттік көрсетілетін қызмет нәтижесінің жобасы;</w:t>
      </w:r>
      <w:r>
        <w:br/>
      </w:r>
      <w:r>
        <w:rPr>
          <w:rFonts w:ascii="Times New Roman"/>
          <w:b w:val="false"/>
          <w:i w:val="false"/>
          <w:color w:val="000000"/>
          <w:sz w:val="28"/>
        </w:rPr>
        <w:t>
      4) мемлекеттік қызмет көрсетудің қол қойылған нәтижесі;</w:t>
      </w:r>
      <w:r>
        <w:br/>
      </w:r>
      <w:r>
        <w:rPr>
          <w:rFonts w:ascii="Times New Roman"/>
          <w:b w:val="false"/>
          <w:i w:val="false"/>
          <w:color w:val="000000"/>
          <w:sz w:val="28"/>
        </w:rPr>
        <w:t>
      5) көрсетілетін қызметті алушыға мемлекеттік қызмет көрсетудің берілген нәтижесі.</w:t>
      </w:r>
      <w:r>
        <w:br/>
      </w:r>
      <w:r>
        <w:rPr>
          <w:rFonts w:ascii="Times New Roman"/>
          <w:b w:val="false"/>
          <w:i w:val="false"/>
          <w:color w:val="000000"/>
          <w:sz w:val="28"/>
        </w:rPr>
        <w:t>
</w:t>
      </w:r>
    </w:p>
    <w:bookmarkStart w:name="z280" w:id="7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w:t>
      </w:r>
    </w:p>
    <w:bookmarkEnd w:id="70"/>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қатысатындар:</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Құрылымдық бөлімшелер (қызметкерлер) арасындағы рәсімдердің (іс-қимылдардың) реттілігі, әрбір рәсімнің (іс-қимылдың) ұзақтығы:</w:t>
      </w:r>
      <w:r>
        <w:br/>
      </w:r>
      <w:r>
        <w:rPr>
          <w:rFonts w:ascii="Times New Roman"/>
          <w:b w:val="false"/>
          <w:i w:val="false"/>
          <w:color w:val="000000"/>
          <w:sz w:val="28"/>
        </w:rPr>
        <w:t>
      1) көрсетілетін қызметті берушінің қызметкері құжаттар топтамасын қабылдап, оларды тіркеуді және хабарламаны көрсетілетін қызметті алушыға беруді жүзеге асырғаннан кейін (30 минут) бұрыштаманы қою үшін көрсетілетін қызметті берушінің басшылығына құжаттар топтамасын береді (1 жұмыс күнінен артық емес).</w:t>
      </w:r>
      <w:r>
        <w:br/>
      </w:r>
      <w:r>
        <w:rPr>
          <w:rFonts w:ascii="Times New Roman"/>
          <w:b w:val="false"/>
          <w:i w:val="false"/>
          <w:color w:val="000000"/>
          <w:sz w:val="28"/>
        </w:rPr>
        <w:t>
      2) көрсетілетін қызметті берушінің басшылығы құжаттар топтамасымен танысады және тиісті бұрыштамамен көрсетілетін қызметті берушінің жауапты орындаушысына береді (30 минут).</w:t>
      </w:r>
      <w:r>
        <w:br/>
      </w:r>
      <w:r>
        <w:rPr>
          <w:rFonts w:ascii="Times New Roman"/>
          <w:b w:val="false"/>
          <w:i w:val="false"/>
          <w:color w:val="000000"/>
          <w:sz w:val="28"/>
        </w:rPr>
        <w:t>
      3) көрсетілетін қызметті берушінің жауапты орындаушысы құжаттар топтамасын зерттейді, мемлекеттік қызмет көрсету нәтижесінің жобасын ресімдейді және шешім қабылдау үшін көрсетілетін қызметті берушінің басшылығына береді (2 жұмыс күнінен артық емес).</w:t>
      </w:r>
      <w:r>
        <w:br/>
      </w:r>
      <w:r>
        <w:rPr>
          <w:rFonts w:ascii="Times New Roman"/>
          <w:b w:val="false"/>
          <w:i w:val="false"/>
          <w:color w:val="000000"/>
          <w:sz w:val="28"/>
        </w:rPr>
        <w:t>
      4) көрсетілетін қызметті берушінің басшылығы тиісті шешім қабылдайды, мемлекеттік қызмет көрсетудің нәтижесін көрсетілетін қызметті берушінің қызметкеріне береді (1 жұмыс күнінен артық емес).</w:t>
      </w:r>
      <w:r>
        <w:br/>
      </w:r>
      <w:r>
        <w:rPr>
          <w:rFonts w:ascii="Times New Roman"/>
          <w:b w:val="false"/>
          <w:i w:val="false"/>
          <w:color w:val="000000"/>
          <w:sz w:val="28"/>
        </w:rPr>
        <w:t>
      5) көрсетілетін қызметті берушінің қызметкері мемлекеттік қызметті көрсету нәтижесін тіркейді және көрсетілетін қызметті алушыға мемлекеттік қызметті көрсету нәтижесін береді (30 минут).</w:t>
      </w:r>
      <w:r>
        <w:br/>
      </w:r>
      <w:r>
        <w:rPr>
          <w:rFonts w:ascii="Times New Roman"/>
          <w:b w:val="false"/>
          <w:i w:val="false"/>
          <w:color w:val="000000"/>
          <w:sz w:val="28"/>
        </w:rPr>
        <w:t xml:space="preserve">
      Әрбір рәсімнің (іс-қимылдың) ұзақтығы, құрылымдық бөлімшелер арасындағы өзара рәсімнің (іс-қимылдың) реттілігі осы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"Оралман мәртебесін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қосымша </w:t>
            </w:r>
          </w:p>
        </w:tc>
      </w:tr>
    </w:tbl>
    <w:p>
      <w:pPr>
        <w:spacing w:after="0"/>
        <w:ind w:left="0"/>
        <w:jc w:val="left"/>
      </w:pPr>
      <w:r>
        <w:rPr>
          <w:rFonts w:ascii="Times New Roman"/>
          <w:b/>
          <w:i w:val="false"/>
          <w:color w:val="000000"/>
        </w:rPr>
        <w:t xml:space="preserve"> Мемлекеттік қызметті көрсету кезіндегі көрсетілетін қызметті берушінің құрылымдық бөлімшелерінің (қызметкерлерінің) өзара іс-қимыл әрекеттерінің блок-схемасы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2"/>
        <w:gridCol w:w="44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қызметкері:</w:t>
            </w: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 топтамасын қабылдап, оларды тіркеуді және хабарламаны көрсетілетін қызметті алушыға беруді жүзеге асырғаннан кейін (30 минут) бұрыштаманы қою үшін көрсетілетін қызметті берушінің басшылығына құжаттар топтамасын береді (1 жұмыс күнінен артық емес)</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мемлекеттік қызметті көрсету нәтижесін тіркейді және көрсетілетін қызметті алушыға мемлекеттік қызметті көрсету нәтижесін береді (30 минут)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9"/>
        <w:gridCol w:w="63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басшылығы:</w:t>
            </w:r>
            <w:r>
              <w:br/>
            </w:r>
            <w:r>
              <w:rPr>
                <w:rFonts w:ascii="Times New Roman"/>
                <w:b w:val="false"/>
                <w:i w:val="false"/>
                <w:color w:val="000000"/>
                <w:sz w:val="20"/>
              </w:rPr>
              <w:t>
</w:t>
            </w:r>
          </w:p>
        </w:tc>
      </w:tr>
      <w:tr>
        <w:trPr>
          <w:trHeight w:val="30" w:hRule="atLeast"/>
        </w:trPr>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құжаттар топтамасымен танысады және тиісті бұрыштамамен көрсетілетін қызметті берушінің жауапты орындаушысына береді (30 минут)</w:t>
            </w: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тиісті шешім қабылдайды, мемлекеттік қызмет көрсетудің нәтижесін көрсетілетін қызметті берушінің қызметкеріне береді (1 жұмыс күнінен артық емес)</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орындаушысы:</w:t>
            </w:r>
            <w:r>
              <w:br/>
            </w:r>
            <w:r>
              <w:rPr>
                <w:rFonts w:ascii="Times New Roman"/>
                <w:b w:val="false"/>
                <w:i w:val="false"/>
                <w:color w:val="000000"/>
                <w:sz w:val="20"/>
              </w:rPr>
              <w:t>
 3) құжаттар топтамасын зерттейді, мемлекеттік қызмет көрсету нәтижесінің жобасын ресімдейді және шешім қабылдау үшін көрсетілетін қызметті берушінің басшылығына береді (2 жұмыс күнінен артық емес)</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