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0051" w14:textId="7ab0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көрсететін мектепке дейінгі және орта білім беру саласындағы мемлекеттік көрсетілетін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19 маусымдағы № 175 қаулысы. Жамбыл облысының Әділет департаментінде 2014 жылғы 24 шілдеде № 2282 болып тіркелді. Күші жойылды - Жамбыл облысы әкімдігінің 2015 жылғы 22 қазандағы № 251 қаулысымен</w:t>
      </w:r>
    </w:p>
    <w:p>
      <w:pPr>
        <w:spacing w:after="0"/>
        <w:ind w:left="0"/>
        <w:jc w:val="both"/>
      </w:pPr>
      <w:bookmarkStart w:name="z10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Ескертпе. Күші жойылды - Жамбыл облысы әкімдігінің 22.10.2015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 туралы" Қазақстан Республикасының 2013 жылғы 15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Жамбыл облысы әкімдігінің 21.05.2015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Жамбыл облысы әкімдігінің 03.06.2015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Күші жойылды – Жамбыл облысы әкімдігінің 03.06.2015 №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25.06.2015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 қаулысымен бекітілген</w:t>
            </w:r>
          </w:p>
          <w:bookmarkEnd w:id="2"/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"Мектепке дейінгі балалар ұйымдарына жіберу үшін мектепке дейінгі жастағы (7 жасқа толмаған) балаларды кезекке қою"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21.05.2015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 қаулысымен бекiтiлген</w:t>
            </w:r>
          </w:p>
          <w:bookmarkEnd w:id="5"/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"Негізгі орта, жалпы орта білім туралы құжаттардың телнұсқаларын беру" мемлекеттік көрсетілетін қызмет регламенті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03.06.2015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 қаулысымен бекiтiлген</w:t>
            </w:r>
          </w:p>
          <w:bookmarkEnd w:id="8"/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"Негізгі орта, жалпы орта білім беру ұйымдарында экстернат нысанында оқуға рұқсат беру" мемлекеттік көрсетілетін қызмет регламенті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03.06.2015 № </w:t>
      </w:r>
      <w:r>
        <w:rPr>
          <w:rFonts w:ascii="Times New Roman"/>
          <w:b w:val="false"/>
          <w:i w:val="false"/>
          <w:color w:val="ff0000"/>
          <w:sz w:val="28"/>
        </w:rPr>
        <w:t>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 қаулысымен бекiтiлген</w:t>
            </w:r>
          </w:p>
          <w:bookmarkEnd w:id="11"/>
        </w:tc>
      </w:tr>
    </w:tbl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"Мүмкіндіктері шектеулі балаларды тексеру және оларға психологиялық-медициналық-педагогикалық консультациялық көмек көрсету" мемлекеттік көрсетілетін қызмет регламенті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 қаулысымен бекiтiлген</w:t>
            </w:r>
          </w:p>
          <w:bookmarkEnd w:id="13"/>
        </w:tc>
      </w:tr>
    </w:tbl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"Дамуында проблемалары бар балалар мен жасөспірімдерді оңалту және әлеуметтік бейімдеу" мемлекеттік көрсетілетін қызмет регламенті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 қаулысымен бекiтiлген</w:t>
            </w:r>
          </w:p>
          <w:bookmarkEnd w:id="15"/>
        </w:tc>
      </w:tr>
    </w:tbl>
    <w:bookmarkStart w:name="z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"Мүмкіндігі шектеулі балаларды тәрбиелеп отырған отбасыларға консультациялық көмек көрсету" мемлекеттік көрсетілетін қызмет регламенті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