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69f2" w14:textId="8dd6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және орта білім беру саласындағы мемлекеттік көрсетілетін қызметтердің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16 шілдедегі № 199 қаулысы. Жамбыл облысының Әділет департаментінде 2014 жылғы 29 тамызда № 2304 болып тіркелді. Күші жойылды - Жамбыл облысы әкімдігінің 2015 жылғы 22 қазандағы № 251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Ескертпе. Күші жойылды - Жамбыл облысы әкімдігінің 22.10.2015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Жамбыл облысы әкімдігінің 21.05.2015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Жамбыл облысы әкімдігінің 03.06.2015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Күші жойылды – Жамбыл облысы әкімдігінің 21.05.2015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6)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–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"Жамбыл облысы әкімдігінің білім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 бекiтiлген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білім беру ұйымдарына құжаттарды қабылдау және балаларды қабылдау" мемлекеттік көрсетілетін қызмет регламенті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Жамбыл облысы әкімдігінің 21.05.2015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 бекiтiлген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 регламенті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Жамбыл облысы әкімдігінің 03.06.2015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 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 мемлекеттік кґрсетілетін қызмет регламенті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 бекiтiлген</w:t>
            </w:r>
          </w:p>
        </w:tc>
      </w:tr>
    </w:tbl>
    <w:bookmarkStart w:name="z7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 регламенті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 бекiтiлген</w:t>
            </w:r>
          </w:p>
        </w:tc>
      </w:tr>
    </w:tbl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"Балаларға қосымша білім беру бойынша қосымша білім беру ұйымдарына құжаттар қабылдау және оқуға қабылдау" мемлекеттік көрсетілетін қызмет регламенті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Жамбыл облысы әкімдігінің 21.05.2015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 бекiтiлген</w:t>
            </w:r>
          </w:p>
        </w:tc>
      </w:tr>
    </w:tbl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 регламенті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әкімдігінің 25.06.2015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