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c068" w14:textId="cfbc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гербицидтердің түрлері және гербицид жеткiзушiлерден сатып алынған гербицидтердiң 1 литрiне (килограмына) арналған субсидиялар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22 қыркүйектегі № 254 қаулысы. Жамбыл облысының Әділет департаментінде 2014 жылғы 9 қазанда № 2346 болып тіркелді. Күші жойылды- Жамбыл облысы әкімдігінің 2015 жылғы 29 сәуірдегі № 76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жойылды- Жамбыл облысы әкімдігінің 29.04.2015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,"Агроөнеркәсіптік кешенді және ауылдық аумақтарды дамытуды мемлекеттік реттеу туралы" Қазақстан Республикасының 2005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"Өсімдіктерді қорғау мақсатында ауылшаруашылық дақылдарын өңдеуге арналған гербицидтердің, биоагенттердің (энтомофагтардың) және биопрепараттардың құнын субсидиялау қағидаларын бекіту туралы" Қазақстан Республикасы Үкіметінің 2014 жылғы 29 мамырдағы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Субсидияланатын гербицидтердің түрлері және гербицид жеткiзушiлерден сатып алынған гербицидтердiң 1 литрiне (килограмына)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 әкімдігінің ауыл шаруашылығы басқармасы" коммуналдық мемлекеттік мекемесі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Жамбыл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М. Жолдасбаевқа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06. 05.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қаулысына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гербицид түрлері және отандық гербицид өндірушілерден сатып алынған гербицидтердің 1 килограмына (литріне) арналған субсидиялар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616"/>
        <w:gridCol w:w="1748"/>
        <w:gridCol w:w="2207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 (литр) гербицид құнының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гербицидтің 1 килограмына (литр) арналған субсидия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сулы ертінді (дикамбақышқылы, 360 грам/литр + хлорсульфуронқышқылы, 22,2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калойдты концентратты ертінді (2-этилгексилді эфир, 2,4-Д қышқылы, 950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эмульсиялы концентрат (феноксапроп-п-этил, 140 грамм/литр + фенклоразол-этил (антидот), 35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эмульсиялы концентрат (феноксапроп-п-этил, 140 грамм/литр + антидот)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72%, сулы ертінді (2,4-Д диметиламинді тұз, 720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сулы ертінді (глифосат, 360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сулы ертінді(диметиламиндітұз 2,4-Д, 357 грамм/литр + дикамбы, 124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эмульсиялы концентрат. (2-этилгексилді эфир 2,4 дихлорфеноксиуксустықышқыл)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сулы ертінді (2,4-Д қышқылды 2 этилгексилді эфир, 850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эмульсиялы концентрат (феноксапроп-п-этил, 100 грамм/литр + антидот, 27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эмульсиялы концентрат (феноксапроп-п-этил, 100 грамм/литр + мефенпир-диэтил (антидот), 27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эмульсиялы концентрат (клодинафоп-пропаргилді, 80 грамм/литр + антидот, 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сулы ерітінді (глифосат, 360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сулы ерітінді (глифосат, 500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сулы ерітінді (калийлі тұз түріндегі глифосат, 500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сулы ерітінді (глифосат 540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сулы ерітінді (глифосат, 360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эмульсиялы концентрат (2,4-Д қышқыл, 2-этилгексилді эфир, 850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эмульсиялы концентрат (2-этилгексилді эфир 2,4-Д қышқыл, 420 грамм/литр + 2-этилгексилді эфир дикамба қышқылы, 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эмульсиялы концентрат (феноксапроп-п-этил, 100 грамм/литр + фенклоразол-этил (антидот), 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эмульсиялы концентрат (галоксифоп-Р-метил, 104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сулыдиспергиялық гранула (метрибузин, 700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сулы концентарт. (имазетапир, 100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сулыдиспергиялық гранула (метсульфурон-метил, 600 грамм/килогрмм)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сулыдиспергиялық гранула (клопиралид, 750 грамм/килогрмм)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сулыертінді (2,4-Д диметиламинді тұз)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эмульсиялы концентрат (2-этилгексилді эфир 2,4 дихлорфеноксиуксустықышқыл 600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эмульсиялы концентрат (феноксапроп-п-этил, 120 грамм/литр+фенклоразол-этил, (антидот), 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36%, сулыертінді (глифосат, 360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суландырылған ұнтақ (метсульфурон-метил, 600 грамм/килогрмм)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эмульсиялы концентрат (феноксапроп-п-этил, 120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 эмульсия. (2-этилгексилді эфир түріндегі күрделі 2,4-Д қышқылдары, 410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эмульсиялы концентрат (оксифлуорфен, 240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суспензиялық эмульсия (2,4-Д қышқыл, күрделі 2-этилгексилді эфир тәрізді,)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сулы диспергиялық гранула (глифосат, 747грамм/литр)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гербицид түрлері және шетелдік гербицид өндірушілерден сатып алынған гербицидтердің 1 килограмына (литріне) арналған субсидиялар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8826"/>
        <w:gridCol w:w="656"/>
        <w:gridCol w:w="2163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майлы эмульсиялы концентрат хизалафоп-п-тефурил, 40грамм/литр)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майлы эмулсиялы концентрат (этофумезат, 126+фенмедифам, 63+десмедифам, 21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сулы ерітінді (клопиралид, 300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сулы ерітінді (аминопиралид, 240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сулы ерітінді (дикамба, 480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сулыдиспергиялық гранула (дикамба, 659 грамм/килогрмм + триасульфатрон, 41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сулыдиспергиялық гранула (аминопиралид, 300 грамм/килогрмм + флорасулам, 150грамм/килогрмм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эмульсиялы концентрат (2,4-Д қышқылды 2-этилгексилді эфир, 850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эмулсиялы концентрат (флуроксипир, 333 грам/литр)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эмульсиялы концентрат (240 грамм/литр клодинафоп-пропаргил + 60грамм/литр клоквинтоцет-мексил)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эмулсиялы концентрат (пиноксаден, 45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эмульсиялы концентрат (галоксифоп-Р-метил, 108грамм/литр)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эмульсиялы концентрат (флуазифоп-п-бутил, 150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сулыдиспергиялық гранула (клопиралид, 750 грамм/килогрмм)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суспензиялы концентрат. (прометрин, 500грамм/литр)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эмульсиялы концентрат (ацетохлор, 900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эмульсиялы концентрат (оксифлуорфен, 240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БОКСЕР 800, эмульсиялы концентрат (просульфокарб, 800 грамм/литр)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эмульсиялы концентрат (С-метолахлор, 960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эмульсиялы концентрат (претилахлор, 300 грамм/литр + пирибензоксим, 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РЭЙНБОУ 25 ОД, майлыдисперсия (пеноксулам, 25 грам/литр)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эмульсиялы концентрат (2-этилгексилді эфир түріндегі 2,4-Д қышқылы, 905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сулы концентарат (диметиламинді тұз 2,4-Д)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сулыертінді(МСРАдиметиламинді тұз)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МЕЦЦО, 60% сулыдиспергиялық гранула (метсульфурон-метил, 600 грамм/килогрмм)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майлыдисперсия (йодосульфурон-метил-натрия, 25 грамм/литр + амидосульфурон, 100 грамм/литр + мефенпир-диэтил (антидот) 250 грамм/килогрмм)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сулысуспензиялықұнтақ 75%(трибенурон-метил, 750 грамм/килогрмм)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сулыдипергиялық гранула (метсульфурон-метил, 391 грамм/килогрмм + трибенурон-метил, 261 грамм/килогрмм)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(дикамба, 489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эмулсиялы концентрат (метрибузин, 600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майлыдисперсия (форамсульфурон, 31,5 грамм/литр + иодосульфурон-метил-натрия, 1,0 грамм/литр + тиенкарбазон-метил, 10 грамм/литр + ципросульфид (антидот), 15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құрғақ суспензиялықұнтақ (римсульфурон, 250 грамм/килогрмм)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құрғақсусензиялықұнтақ (тифенсульфурон-метил, 750 грамм/килогрмм)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эмулсиялы концентрат (пендиметалин, 330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сулыертінді (бентазон, 480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НОПАСРАН, 40% суспензиялы концентрат (метазахлор, 375 грамм/литр + имазамокс, 25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сулыертінді. (имазамокс, 33 грамм/литр + имазапир, 15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сулымайлы эмульсия (феноксапрол-п-этил, 69 грамм/литр + мефенпир-диэтил (антидот), 75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эмульсиялы концентрат (хизалофоп-п-тефурил, 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сулымайлы эмульсия (феноксапроп-п-этил, 110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сулы концентрат (имазетапир, 100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сулыдиспергиялық гранула (имазетапир, 450 грамм/килогрмм +хлоримурон-этил, 150 грамм/килогрмм)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эмулсиялы концентрат (тепралоксидим, 45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сулыертінді (имазамокс, 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сулыдиспергиялық гранула (трибенурон-метил, 750 грамм/килогрмм)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эмульсиялы концентрат (хизалофоп-п-этил, 125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эмульсиялы концентрат (2 этилгексилді эфир түріндегі 2,4-Д қышқыл, 720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сулыдиспергиялық гранула (метсульфурон-метил, 600грамм/килогрмм)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сулы концентрат (имазетапир, 100грамм/литр)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сулыұнтақ (метрибузин, 700грамм/килогрмм)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сулы ерітінді (клопиралид, 300грамм/литр)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эмульсиялы концентрат (феноксапроп-п-этил (антидот) 27грамм/литр)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240, эмульсиялы концентрат (оксифлуорфен, 240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сулы ерітінді (глифосат, 500 грамм/литр (калий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сулы ерітінді(дикамба, 124 грамм/литр + 2,4-Д, 357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эмулсиялы концентрат (клодинафоп–пропаргил, 80 грам/литр + клоксинтоцет-мексил, 20 грам/литр)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суда еритін ұнтақ (римсульфорон 250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сулы дисперленген түйіршік (трибенурон-метил 750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сулы дисперленген түйіршік (мертибузин 700 грамм/килограм)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(диметенамид 720 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ПИРАМИН-ТУРБО, 52% суспензиялы концентрат (хлоридазон 520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 суланатын ұнтақ (метсульфуронметил 600 грамм/клограм)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эмульсиялы концентрат. (клодинафоп-пропаргил, 80 грамм/литр + клоквинтоцет-мексил (антидот), 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эмульсиялы концентрат. (пендиметалин, 330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сулы дисперленген түйіршік (хлорсульфурон, 333, 75 грамм/килограмм + метсульфурон-метил, 333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