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489c" w14:textId="50a4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облыстық бюджет туралы" Жамбыл облыстық мәслихатының 2013 жылғы 18 желтоқсандағы № 20-3 шешіміне өзгерістер енгізу туралы</w:t>
      </w:r>
    </w:p>
    <w:p>
      <w:pPr>
        <w:spacing w:after="0"/>
        <w:ind w:left="0"/>
        <w:jc w:val="both"/>
      </w:pPr>
      <w:r>
        <w:rPr>
          <w:rFonts w:ascii="Times New Roman"/>
          <w:b w:val="false"/>
          <w:i w:val="false"/>
          <w:color w:val="000000"/>
          <w:sz w:val="28"/>
        </w:rPr>
        <w:t>Жамбыл облысы мәслихатының 2014 жылғы 27 қарашадағы № 32-2 шешімі. Жамбыл облысының Әділет департаментінде 2014 жылғы 2 желтоқсанда № 2399 болып тіркелді</w:t>
      </w:r>
    </w:p>
    <w:p>
      <w:pPr>
        <w:spacing w:after="0"/>
        <w:ind w:left="0"/>
        <w:jc w:val="both"/>
      </w:pPr>
      <w:bookmarkStart w:name="z4"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Жамбыл облыстық мәслихаты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«2014-2016 жылдарға арналған облыстық бюджет туралы» Жамбыл облыстық мәслихатының 2013 жылғы 18 желтоқсандағы </w:t>
      </w:r>
      <w:r>
        <w:rPr>
          <w:rFonts w:ascii="Times New Roman"/>
          <w:b w:val="false"/>
          <w:i w:val="false"/>
          <w:color w:val="000000"/>
          <w:sz w:val="28"/>
        </w:rPr>
        <w:t>№ 20-3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2077</w:t>
      </w:r>
      <w:r>
        <w:rPr>
          <w:rFonts w:ascii="Times New Roman"/>
          <w:b w:val="false"/>
          <w:i w:val="false"/>
          <w:color w:val="000000"/>
          <w:sz w:val="28"/>
        </w:rPr>
        <w:t xml:space="preserve"> болып тіркелген, 2013 жылғы 28 желтоқсанда №167-168 «Ақ жол»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тармақшада:</w:t>
      </w:r>
      <w:r>
        <w:br/>
      </w:r>
      <w:r>
        <w:rPr>
          <w:rFonts w:ascii="Times New Roman"/>
          <w:b w:val="false"/>
          <w:i w:val="false"/>
          <w:color w:val="000000"/>
          <w:sz w:val="28"/>
        </w:rPr>
        <w:t>
</w:t>
      </w:r>
      <w:r>
        <w:rPr>
          <w:rFonts w:ascii="Times New Roman"/>
          <w:b w:val="false"/>
          <w:i w:val="false"/>
          <w:color w:val="000000"/>
          <w:sz w:val="28"/>
        </w:rPr>
        <w:t xml:space="preserve">
       «175 582 262» сандары «175 607 936» сандарымен ауыстырылсын; </w:t>
      </w:r>
      <w:r>
        <w:br/>
      </w:r>
      <w:r>
        <w:rPr>
          <w:rFonts w:ascii="Times New Roman"/>
          <w:b w:val="false"/>
          <w:i w:val="false"/>
          <w:color w:val="000000"/>
          <w:sz w:val="28"/>
        </w:rPr>
        <w:t>
</w:t>
      </w:r>
      <w:r>
        <w:rPr>
          <w:rFonts w:ascii="Times New Roman"/>
          <w:b w:val="false"/>
          <w:i w:val="false"/>
          <w:color w:val="000000"/>
          <w:sz w:val="28"/>
        </w:rPr>
        <w:t>
      «157 344 343» сандары «157 370 017»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«175 027 632» сандары «175 553 303» сандарымен ауыстырылсын;</w:t>
      </w:r>
      <w:r>
        <w:br/>
      </w:r>
      <w:r>
        <w:rPr>
          <w:rFonts w:ascii="Times New Roman"/>
          <w:b w:val="false"/>
          <w:i w:val="false"/>
          <w:color w:val="000000"/>
          <w:sz w:val="28"/>
        </w:rPr>
        <w:t>
</w:t>
      </w:r>
      <w:r>
        <w:rPr>
          <w:rFonts w:ascii="Times New Roman"/>
          <w:b w:val="false"/>
          <w:i w:val="false"/>
          <w:color w:val="000000"/>
          <w:sz w:val="28"/>
        </w:rPr>
        <w:t>
      4</w:t>
      </w:r>
      <w:r>
        <w:rPr>
          <w:rFonts w:ascii="Times New Roman"/>
          <w:b w:val="false"/>
          <w:i w:val="false"/>
          <w:color w:val="000000"/>
          <w:sz w:val="28"/>
        </w:rPr>
        <w:t>)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«681 859» сандары «181 859»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«682 847» сандары «182 847» сандарымен ауыстырылсын;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«-2 202 524» сандары «-2 202 521»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«2 202 524» сандары «2 202 521» сандарымен ауыстырылсын. </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2. 
</w:t>
      </w:r>
      <w:r>
        <w:rPr>
          <w:rFonts w:ascii="Times New Roman"/>
          <w:b w:val="false"/>
          <w:i w:val="false"/>
          <w:color w:val="000000"/>
          <w:sz w:val="28"/>
        </w:rPr>
        <w:t xml:space="preserve">
Осы шешімнің орындалуына бақылау облыстық мәслихаттың экономика, қаржы, бюджет және жергілікті өзін-өзі басқаруды дамыту мәселелері жөніндегі тұрақты комиссиясына жүктелсін. </w:t>
      </w:r>
      <w:r>
        <w:br/>
      </w:r>
      <w:r>
        <w:rPr>
          <w:rFonts w:ascii="Times New Roman"/>
          <w:b w:val="false"/>
          <w:i w:val="false"/>
          <w:color w:val="000000"/>
          <w:sz w:val="28"/>
        </w:rPr>
        <w:t>
      3. 
</w:t>
      </w:r>
      <w:r>
        <w:rPr>
          <w:rFonts w:ascii="Times New Roman"/>
          <w:b w:val="false"/>
          <w:i w:val="false"/>
          <w:color w:val="000000"/>
          <w:sz w:val="28"/>
        </w:rPr>
        <w:t>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
          <w:p>
            <w:pPr>
              <w:spacing w:after="20"/>
              <w:ind w:left="20"/>
              <w:jc w:val="both"/>
            </w:pPr>
            <w:r>
              <w:rPr>
                <w:rFonts w:ascii="Times New Roman"/>
                <w:b w:val="false"/>
                <w:i w:val="false"/>
                <w:color w:val="000000"/>
                <w:sz w:val="20"/>
              </w:rPr>
              <w:t>
</w:t>
            </w:r>
            <w:r>
              <w:rPr>
                <w:rFonts w:ascii="Times New Roman"/>
                <w:b w:val="false"/>
                <w:i/>
                <w:color w:val="000000"/>
                <w:sz w:val="20"/>
              </w:rPr>
              <w:t>      Облыстық мәслихаттың</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М. Ескендіров</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мәслихаттың</w:t>
            </w:r>
            <w:r>
              <w:br/>
            </w:r>
            <w:r>
              <w:rPr>
                <w:rFonts w:ascii="Times New Roman"/>
                <w:b w:val="false"/>
                <w:i w:val="false"/>
                <w:color w:val="000000"/>
                <w:sz w:val="20"/>
              </w:rPr>
              <w:t>
</w:t>
            </w:r>
            <w:r>
              <w:rPr>
                <w:rFonts w:ascii="Times New Roman"/>
                <w:b w:val="false"/>
                <w:i/>
                <w:color w:val="000000"/>
                <w:sz w:val="20"/>
              </w:rPr>
              <w:t>хатшысы</w:t>
            </w:r>
            <w:r>
              <w:br/>
            </w:r>
            <w:r>
              <w:rPr>
                <w:rFonts w:ascii="Times New Roman"/>
                <w:b w:val="false"/>
                <w:i w:val="false"/>
                <w:color w:val="000000"/>
                <w:sz w:val="20"/>
              </w:rPr>
              <w:t>
</w:t>
            </w:r>
            <w:r>
              <w:rPr>
                <w:rFonts w:ascii="Times New Roman"/>
                <w:b w:val="false"/>
                <w:i/>
                <w:color w:val="000000"/>
                <w:sz w:val="20"/>
              </w:rPr>
              <w:t xml:space="preserve">Б. Қарашолақов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2"/>
          <w:p>
            <w:pPr>
              <w:spacing w:after="20"/>
              <w:ind w:left="20"/>
              <w:jc w:val="both"/>
            </w:pPr>
            <w:r>
              <w:rPr>
                <w:rFonts w:ascii="Times New Roman"/>
                <w:b w:val="false"/>
                <w:i w:val="false"/>
                <w:color w:val="000000"/>
                <w:sz w:val="20"/>
              </w:rPr>
              <w:t>
Жамбыл облыстық мәслихатының</w:t>
            </w:r>
            <w:r>
              <w:br/>
            </w:r>
            <w:r>
              <w:rPr>
                <w:rFonts w:ascii="Times New Roman"/>
                <w:b w:val="false"/>
                <w:i w:val="false"/>
                <w:color w:val="000000"/>
                <w:sz w:val="20"/>
              </w:rPr>
              <w:t>
2014 жылғы 27 қарашадағы</w:t>
            </w:r>
            <w:r>
              <w:br/>
            </w:r>
            <w:r>
              <w:rPr>
                <w:rFonts w:ascii="Times New Roman"/>
                <w:b w:val="false"/>
                <w:i w:val="false"/>
                <w:color w:val="000000"/>
                <w:sz w:val="20"/>
              </w:rPr>
              <w:t>
№ 32-2 шешіміне қосымша</w:t>
            </w:r>
            <w:r>
              <w:br/>
            </w:r>
            <w:r>
              <w:rPr>
                <w:rFonts w:ascii="Times New Roman"/>
                <w:b w:val="false"/>
                <w:i w:val="false"/>
                <w:color w:val="000000"/>
                <w:sz w:val="20"/>
              </w:rPr>
              <w:t>
Жамбыл облыстық мәслихатының</w:t>
            </w:r>
            <w:r>
              <w:br/>
            </w:r>
            <w:r>
              <w:rPr>
                <w:rFonts w:ascii="Times New Roman"/>
                <w:b w:val="false"/>
                <w:i w:val="false"/>
                <w:color w:val="000000"/>
                <w:sz w:val="20"/>
              </w:rPr>
              <w:t>
2013 жылғы 18 желтоқсандағы</w:t>
            </w:r>
            <w:r>
              <w:br/>
            </w:r>
            <w:r>
              <w:rPr>
                <w:rFonts w:ascii="Times New Roman"/>
                <w:b w:val="false"/>
                <w:i w:val="false"/>
                <w:color w:val="000000"/>
                <w:sz w:val="20"/>
              </w:rPr>
              <w:t>
№ 20-3 шешіміне 1 қосымша</w:t>
            </w:r>
          </w:p>
          <w:bookmarkEnd w:id="2"/>
        </w:tc>
      </w:tr>
    </w:tbl>
    <w:bookmarkStart w:name="z25" w:id="3"/>
    <w:p>
      <w:pPr>
        <w:spacing w:after="0"/>
        <w:ind w:left="0"/>
        <w:jc w:val="left"/>
      </w:pPr>
      <w:r>
        <w:rPr>
          <w:rFonts w:ascii="Times New Roman"/>
          <w:b/>
          <w:i w:val="false"/>
          <w:color w:val="000000"/>
        </w:rPr>
        <w:t xml:space="preserve"> 
2014 жылға арналған облыстық бюджет</w:t>
      </w:r>
      <w:r>
        <w:br/>
      </w:r>
      <w:r>
        <w:rPr>
          <w:rFonts w:ascii="Times New Roman"/>
          <w:b/>
          <w:i w:val="false"/>
          <w:color w:val="000000"/>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070"/>
        <w:gridCol w:w="1070"/>
        <w:gridCol w:w="6332"/>
        <w:gridCol w:w="30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4"/>
          <w:p>
            <w:pPr>
              <w:spacing w:after="20"/>
              <w:ind w:left="20"/>
              <w:jc w:val="both"/>
            </w:pPr>
            <w:r>
              <w:rPr>
                <w:rFonts w:ascii="Times New Roman"/>
                <w:b w:val="false"/>
                <w:i w:val="false"/>
                <w:color w:val="000000"/>
                <w:sz w:val="20"/>
              </w:rPr>
              <w:t>
Санаты</w:t>
            </w:r>
          </w:p>
          <w:bookmarkEnd w:id="4"/>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175 607 936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5"/>
          <w:p>
            <w:pPr>
              <w:spacing w:after="20"/>
              <w:ind w:left="20"/>
              <w:jc w:val="both"/>
            </w:pPr>
            <w:r>
              <w:rPr>
                <w:rFonts w:ascii="Times New Roman"/>
                <w:b w:val="false"/>
                <w:i w:val="false"/>
                <w:color w:val="000000"/>
                <w:sz w:val="20"/>
              </w:rPr>
              <w:t>
1</w:t>
            </w:r>
          </w:p>
          <w:bookmarkEnd w:id="5"/>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16 332 263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8 024 186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8 024 186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6 398 328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6 398 328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1 909 749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1 909 749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6"/>
          <w:p>
            <w:pPr>
              <w:spacing w:after="20"/>
              <w:ind w:left="20"/>
              <w:jc w:val="both"/>
            </w:pPr>
            <w:r>
              <w:rPr>
                <w:rFonts w:ascii="Times New Roman"/>
                <w:b w:val="false"/>
                <w:i w:val="false"/>
                <w:color w:val="000000"/>
                <w:sz w:val="20"/>
              </w:rPr>
              <w:t>
2</w:t>
            </w:r>
          </w:p>
          <w:bookmarkEnd w:id="6"/>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1 893 156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63 444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31 061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752 816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752 816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1 076 896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1 076 896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7"/>
          <w:p>
            <w:pPr>
              <w:spacing w:after="20"/>
              <w:ind w:left="20"/>
              <w:jc w:val="both"/>
            </w:pPr>
            <w:r>
              <w:rPr>
                <w:rFonts w:ascii="Times New Roman"/>
                <w:b w:val="false"/>
                <w:i w:val="false"/>
                <w:color w:val="000000"/>
                <w:sz w:val="20"/>
              </w:rPr>
              <w:t>
3</w:t>
            </w:r>
          </w:p>
          <w:bookmarkEnd w:id="7"/>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8"/>
          <w:p>
            <w:pPr>
              <w:spacing w:after="20"/>
              <w:ind w:left="20"/>
              <w:jc w:val="both"/>
            </w:pPr>
            <w:r>
              <w:rPr>
                <w:rFonts w:ascii="Times New Roman"/>
                <w:b w:val="false"/>
                <w:i w:val="false"/>
                <w:color w:val="000000"/>
                <w:sz w:val="20"/>
              </w:rPr>
              <w:t>
4</w:t>
            </w:r>
          </w:p>
          <w:bookmarkEnd w:id="8"/>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157 370 017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157 135 879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157 135 879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9"/>
          <w:p>
            <w:pPr>
              <w:spacing w:after="20"/>
              <w:ind w:left="20"/>
              <w:jc w:val="both"/>
            </w:pPr>
            <w:r>
              <w:rPr>
                <w:rFonts w:ascii="Times New Roman"/>
                <w:b w:val="false"/>
                <w:i w:val="false"/>
                <w:color w:val="000000"/>
                <w:sz w:val="20"/>
              </w:rPr>
              <w:t>
Функционалдық топ Атауы</w:t>
            </w:r>
          </w:p>
          <w:bookmarkEnd w:id="9"/>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0"/>
          <w:p>
            <w:pPr>
              <w:spacing w:after="20"/>
              <w:ind w:left="20"/>
              <w:jc w:val="both"/>
            </w:pPr>
            <w:r>
              <w:rPr>
                <w:rFonts w:ascii="Times New Roman"/>
                <w:b w:val="false"/>
                <w:i w:val="false"/>
                <w:color w:val="000000"/>
                <w:sz w:val="20"/>
              </w:rPr>
              <w:t>
1</w:t>
            </w:r>
          </w:p>
          <w:bookmarkEnd w:id="10"/>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175 553 303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1"/>
          <w:p>
            <w:pPr>
              <w:spacing w:after="20"/>
              <w:ind w:left="20"/>
              <w:jc w:val="both"/>
            </w:pPr>
            <w:r>
              <w:rPr>
                <w:rFonts w:ascii="Times New Roman"/>
                <w:b w:val="false"/>
                <w:i w:val="false"/>
                <w:color w:val="000000"/>
                <w:sz w:val="20"/>
              </w:rPr>
              <w:t>
01</w:t>
            </w:r>
          </w:p>
          <w:bookmarkEnd w:id="11"/>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1 378 750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60 431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60 431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858 750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599 284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162 153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30 699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44 119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тексеру комиссиясы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156 271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156 271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205 758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117 086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12"/>
          <w:p>
            <w:pPr>
              <w:spacing w:after="20"/>
              <w:ind w:left="20"/>
              <w:jc w:val="both"/>
            </w:pPr>
            <w:r>
              <w:rPr>
                <w:rFonts w:ascii="Times New Roman"/>
                <w:b w:val="false"/>
                <w:i w:val="false"/>
                <w:color w:val="000000"/>
                <w:sz w:val="20"/>
              </w:rPr>
              <w:t>
02</w:t>
            </w:r>
          </w:p>
          <w:bookmarkEnd w:id="12"/>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152 932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101 676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 іс-шаралар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42 426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13"/>
          <w:p>
            <w:pPr>
              <w:spacing w:after="20"/>
              <w:ind w:left="20"/>
              <w:jc w:val="both"/>
            </w:pPr>
            <w:r>
              <w:rPr>
                <w:rFonts w:ascii="Times New Roman"/>
                <w:b w:val="false"/>
                <w:i w:val="false"/>
                <w:color w:val="000000"/>
                <w:sz w:val="20"/>
              </w:rPr>
              <w:t>
03</w:t>
            </w:r>
          </w:p>
          <w:bookmarkEnd w:id="13"/>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5 706 605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5 697 189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4 895 468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606 963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36 182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136 175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14"/>
          <w:p>
            <w:pPr>
              <w:spacing w:after="20"/>
              <w:ind w:left="20"/>
              <w:jc w:val="both"/>
            </w:pPr>
            <w:r>
              <w:rPr>
                <w:rFonts w:ascii="Times New Roman"/>
                <w:b w:val="false"/>
                <w:i w:val="false"/>
                <w:color w:val="000000"/>
                <w:sz w:val="20"/>
              </w:rPr>
              <w:t>
04</w:t>
            </w:r>
          </w:p>
          <w:bookmarkEnd w:id="14"/>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26 568 057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4 114 134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4 114 134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2 539 868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1 417 574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718 579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131 104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272 611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2 169 688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1 812 278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357 410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321 435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321 435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4 556 380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4 556 380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84 133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84 133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123 062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123 062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94 727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94 727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2 831 860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47 471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184 457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34 586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56 268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630 919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1 557 124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9 732 770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7 036 428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2 696 342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5"/>
          <w:p>
            <w:pPr>
              <w:spacing w:after="20"/>
              <w:ind w:left="20"/>
              <w:jc w:val="both"/>
            </w:pPr>
            <w:r>
              <w:rPr>
                <w:rFonts w:ascii="Times New Roman"/>
                <w:b w:val="false"/>
                <w:i w:val="false"/>
                <w:color w:val="000000"/>
                <w:sz w:val="20"/>
              </w:rPr>
              <w:t>
05</w:t>
            </w:r>
          </w:p>
          <w:bookmarkEnd w:id="15"/>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38 955 529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304 042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304 042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944 304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552 922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224 301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165 902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9 452 921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5 242 510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231 593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507 626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175 461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333 589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329 160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1 358 882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1 214 430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17 894 116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704 149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210 555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16 501 787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477 625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1 300 436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1 257 425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43 011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1 916 730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140 895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49 312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63 343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1 605 269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7 142 980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7 108 182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бағдарламасы шеңберінде ауылдық елді мекендерде орналасқан дәрігерлік амбулаторияларды және фельдшерлік акушерлік пункттерді салу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34 798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
          <w:p>
            <w:pPr>
              <w:spacing w:after="20"/>
              <w:ind w:left="20"/>
              <w:jc w:val="both"/>
            </w:pPr>
            <w:r>
              <w:rPr>
                <w:rFonts w:ascii="Times New Roman"/>
                <w:b w:val="false"/>
                <w:i w:val="false"/>
                <w:color w:val="000000"/>
                <w:sz w:val="20"/>
              </w:rPr>
              <w:t>
06</w:t>
            </w:r>
          </w:p>
          <w:bookmarkEnd w:id="16"/>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4 457 713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1 473 734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564 409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477 074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177 723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254 528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419 960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373 175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1 507 858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1 507 858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440 020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304 654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69 466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552 705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122 993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298 781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52 823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еңбек инспекциясы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46 653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құқығын қорғау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42 625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
          <w:p>
            <w:pPr>
              <w:spacing w:after="20"/>
              <w:ind w:left="20"/>
              <w:jc w:val="both"/>
            </w:pPr>
            <w:r>
              <w:rPr>
                <w:rFonts w:ascii="Times New Roman"/>
                <w:b w:val="false"/>
                <w:i w:val="false"/>
                <w:color w:val="000000"/>
                <w:sz w:val="20"/>
              </w:rPr>
              <w:t>
07</w:t>
            </w:r>
          </w:p>
          <w:bookmarkEnd w:id="17"/>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14 635 029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528 496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528 496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34 436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34 436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266 716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243 025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138 407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калаларды және елді мекендерді дамытуға берілетін ағымдағы нысаналы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137 062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3 841 401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1 905 349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бюджеттен берілетін нысаналы даму трансферттері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1 912 629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93 808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93 808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5 393 342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52 882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4 063 291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101 456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636 111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538 011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4 332 277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мекендерді сумен жабдықтау жүйесін дамытуға берілетін нысаналы даму трансферттері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4 332 277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8"/>
          <w:p>
            <w:pPr>
              <w:spacing w:after="20"/>
              <w:ind w:left="20"/>
              <w:jc w:val="both"/>
            </w:pPr>
            <w:r>
              <w:rPr>
                <w:rFonts w:ascii="Times New Roman"/>
                <w:b w:val="false"/>
                <w:i w:val="false"/>
                <w:color w:val="000000"/>
                <w:sz w:val="20"/>
              </w:rPr>
              <w:t>
08</w:t>
            </w:r>
          </w:p>
          <w:bookmarkEnd w:id="18"/>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7 649 741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1 152 491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214 217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416 614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521 660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90 955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80 955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1 472 538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1 254 996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217 542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3 198 580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38 793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378 019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2 638 362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143 406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536 757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536 757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118 263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88 506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328 326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212 696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48 068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48 068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228 948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224 298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344 925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мұрағаттар және құжаттама салаларындағы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59 713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160 114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121 954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78 408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32 289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9"/>
          <w:p>
            <w:pPr>
              <w:spacing w:after="20"/>
              <w:ind w:left="20"/>
              <w:jc w:val="both"/>
            </w:pPr>
            <w:r>
              <w:rPr>
                <w:rFonts w:ascii="Times New Roman"/>
                <w:b w:val="false"/>
                <w:i w:val="false"/>
                <w:color w:val="000000"/>
                <w:sz w:val="20"/>
              </w:rPr>
              <w:t>
09</w:t>
            </w:r>
          </w:p>
          <w:bookmarkEnd w:id="19"/>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816 556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816 556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261 001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555 555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0"/>
          <w:p>
            <w:pPr>
              <w:spacing w:after="20"/>
              <w:ind w:left="20"/>
              <w:jc w:val="both"/>
            </w:pPr>
            <w:r>
              <w:rPr>
                <w:rFonts w:ascii="Times New Roman"/>
                <w:b w:val="false"/>
                <w:i w:val="false"/>
                <w:color w:val="000000"/>
                <w:sz w:val="20"/>
              </w:rPr>
              <w:t>
10</w:t>
            </w:r>
          </w:p>
          <w:bookmarkEnd w:id="20"/>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12 311 282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7 217 197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149 309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173 678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1 696 098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974 902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69 048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1 388 262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764 560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 шаруашылығы өнімін тереңдете қайта өңдеп өнім өндіруі үшін оны сатып алу шығындарын субсидиялауға</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322 308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субъектісі инвестициялық салынымдар кезінде жұмсаған шығыстардың бір бөлігін өтеуге</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1 282 865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151 926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344 460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меншіктігі су шаруашылығы құрылыстарының жұмыс істеуін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40 036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304 424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2 626 661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2 626 661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606 717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599 897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194 957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67 654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101 119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554 138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554 138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535 228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415 432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1"/>
          <w:p>
            <w:pPr>
              <w:spacing w:after="20"/>
              <w:ind w:left="20"/>
              <w:jc w:val="both"/>
            </w:pPr>
            <w:r>
              <w:rPr>
                <w:rFonts w:ascii="Times New Roman"/>
                <w:b w:val="false"/>
                <w:i w:val="false"/>
                <w:color w:val="000000"/>
                <w:sz w:val="20"/>
              </w:rPr>
              <w:t>
11</w:t>
            </w:r>
          </w:p>
          <w:bookmarkEnd w:id="21"/>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53 263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53 263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2"/>
          <w:p>
            <w:pPr>
              <w:spacing w:after="20"/>
              <w:ind w:left="20"/>
              <w:jc w:val="both"/>
            </w:pPr>
            <w:r>
              <w:rPr>
                <w:rFonts w:ascii="Times New Roman"/>
                <w:b w:val="false"/>
                <w:i w:val="false"/>
                <w:color w:val="000000"/>
                <w:sz w:val="20"/>
              </w:rPr>
              <w:t>
12</w:t>
            </w:r>
          </w:p>
          <w:bookmarkEnd w:id="22"/>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3 176 865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2 898 197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532 570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391 244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1 974 383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278 668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278 668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3"/>
          <w:p>
            <w:pPr>
              <w:spacing w:after="20"/>
              <w:ind w:left="20"/>
              <w:jc w:val="both"/>
            </w:pPr>
            <w:r>
              <w:rPr>
                <w:rFonts w:ascii="Times New Roman"/>
                <w:b w:val="false"/>
                <w:i w:val="false"/>
                <w:color w:val="000000"/>
                <w:sz w:val="20"/>
              </w:rPr>
              <w:t>
13</w:t>
            </w:r>
          </w:p>
          <w:bookmarkEnd w:id="23"/>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8 422 793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 инновациялық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2 408 790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164 573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2 244 217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30 673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30 673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1 153 638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95 969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754 234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79 665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66 913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29 652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3 975 866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745 542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603 945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1 524 912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446 818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654 649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756 673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122 251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495 959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109 598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4"/>
          <w:p>
            <w:pPr>
              <w:spacing w:after="20"/>
              <w:ind w:left="20"/>
              <w:jc w:val="both"/>
            </w:pPr>
            <w:r>
              <w:rPr>
                <w:rFonts w:ascii="Times New Roman"/>
                <w:b w:val="false"/>
                <w:i w:val="false"/>
                <w:color w:val="000000"/>
                <w:sz w:val="20"/>
              </w:rPr>
              <w:t>
14</w:t>
            </w:r>
          </w:p>
          <w:bookmarkEnd w:id="24"/>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5"/>
          <w:p>
            <w:pPr>
              <w:spacing w:after="20"/>
              <w:ind w:left="20"/>
              <w:jc w:val="both"/>
            </w:pPr>
            <w:r>
              <w:rPr>
                <w:rFonts w:ascii="Times New Roman"/>
                <w:b w:val="false"/>
                <w:i w:val="false"/>
                <w:color w:val="000000"/>
                <w:sz w:val="20"/>
              </w:rPr>
              <w:t>
15</w:t>
            </w:r>
          </w:p>
          <w:bookmarkEnd w:id="25"/>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51 262 031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51 262 031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50 949 393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300 816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2 075 295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2 679 807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6"/>
          <w:p>
            <w:pPr>
              <w:spacing w:after="20"/>
              <w:ind w:left="20"/>
              <w:jc w:val="both"/>
            </w:pPr>
            <w:r>
              <w:rPr>
                <w:rFonts w:ascii="Times New Roman"/>
                <w:b w:val="false"/>
                <w:i w:val="false"/>
                <w:color w:val="000000"/>
                <w:sz w:val="20"/>
              </w:rPr>
              <w:t>
06</w:t>
            </w:r>
          </w:p>
          <w:bookmarkEnd w:id="26"/>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1 500 750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1 500 750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1 500 750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7"/>
          <w:p>
            <w:pPr>
              <w:spacing w:after="20"/>
              <w:ind w:left="20"/>
              <w:jc w:val="both"/>
            </w:pPr>
            <w:r>
              <w:rPr>
                <w:rFonts w:ascii="Times New Roman"/>
                <w:b w:val="false"/>
                <w:i w:val="false"/>
                <w:color w:val="000000"/>
                <w:sz w:val="20"/>
              </w:rPr>
              <w:t>
07</w:t>
            </w:r>
          </w:p>
          <w:bookmarkEnd w:id="27"/>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573 488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573 488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573 488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8"/>
          <w:p>
            <w:pPr>
              <w:spacing w:after="20"/>
              <w:ind w:left="20"/>
              <w:jc w:val="both"/>
            </w:pPr>
            <w:r>
              <w:rPr>
                <w:rFonts w:ascii="Times New Roman"/>
                <w:b w:val="false"/>
                <w:i w:val="false"/>
                <w:color w:val="000000"/>
                <w:sz w:val="20"/>
              </w:rPr>
              <w:t>
10</w:t>
            </w:r>
          </w:p>
          <w:bookmarkEnd w:id="28"/>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425 826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425 826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425 826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9"/>
          <w:p>
            <w:pPr>
              <w:spacing w:after="20"/>
              <w:ind w:left="20"/>
              <w:jc w:val="both"/>
            </w:pPr>
            <w:r>
              <w:rPr>
                <w:rFonts w:ascii="Times New Roman"/>
                <w:b w:val="false"/>
                <w:i w:val="false"/>
                <w:color w:val="000000"/>
                <w:sz w:val="20"/>
              </w:rPr>
              <w:t>
13</w:t>
            </w:r>
          </w:p>
          <w:bookmarkEnd w:id="29"/>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179 743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99 743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0"/>
          <w:p>
            <w:pPr>
              <w:spacing w:after="20"/>
              <w:ind w:left="20"/>
              <w:jc w:val="both"/>
            </w:pPr>
            <w:r>
              <w:rPr>
                <w:rFonts w:ascii="Times New Roman"/>
                <w:b w:val="false"/>
                <w:i w:val="false"/>
                <w:color w:val="000000"/>
                <w:sz w:val="20"/>
              </w:rPr>
              <w:t>
Санаты</w:t>
            </w:r>
          </w:p>
          <w:bookmarkEnd w:id="30"/>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1"/>
          <w:p>
            <w:pPr>
              <w:spacing w:after="20"/>
              <w:ind w:left="20"/>
              <w:jc w:val="both"/>
            </w:pPr>
            <w:r>
              <w:rPr>
                <w:rFonts w:ascii="Times New Roman"/>
                <w:b w:val="false"/>
                <w:i w:val="false"/>
                <w:color w:val="000000"/>
                <w:sz w:val="20"/>
              </w:rPr>
              <w:t>
Ішкі сыныбы</w:t>
            </w:r>
          </w:p>
          <w:bookmarkEnd w:id="31"/>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2"/>
          <w:p>
            <w:pPr>
              <w:spacing w:after="20"/>
              <w:ind w:left="20"/>
              <w:jc w:val="both"/>
            </w:pPr>
            <w:r>
              <w:rPr>
                <w:rFonts w:ascii="Times New Roman"/>
                <w:b w:val="false"/>
                <w:i w:val="false"/>
                <w:color w:val="000000"/>
                <w:sz w:val="20"/>
              </w:rPr>
              <w:t>
1</w:t>
            </w:r>
          </w:p>
          <w:bookmarkEnd w:id="32"/>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3"/>
          <w:p>
            <w:pPr>
              <w:spacing w:after="20"/>
              <w:ind w:left="20"/>
              <w:jc w:val="both"/>
            </w:pPr>
            <w:r>
              <w:rPr>
                <w:rFonts w:ascii="Times New Roman"/>
                <w:b w:val="false"/>
                <w:i w:val="false"/>
                <w:color w:val="000000"/>
                <w:sz w:val="20"/>
              </w:rPr>
              <w:t>
5</w:t>
            </w:r>
          </w:p>
          <w:bookmarkEnd w:id="33"/>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604 512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604 512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600 905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 қайтару сомасы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4"/>
          <w:p>
            <w:pPr>
              <w:spacing w:after="20"/>
              <w:ind w:left="20"/>
              <w:jc w:val="both"/>
            </w:pPr>
            <w:r>
              <w:rPr>
                <w:rFonts w:ascii="Times New Roman"/>
                <w:b w:val="false"/>
                <w:i w:val="false"/>
                <w:color w:val="000000"/>
                <w:sz w:val="20"/>
              </w:rPr>
              <w:t>
Функционалдық топ Атауы</w:t>
            </w:r>
          </w:p>
          <w:bookmarkEnd w:id="34"/>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5"/>
          <w:p>
            <w:pPr>
              <w:spacing w:after="20"/>
              <w:ind w:left="20"/>
              <w:jc w:val="both"/>
            </w:pPr>
            <w:r>
              <w:rPr>
                <w:rFonts w:ascii="Times New Roman"/>
                <w:b w:val="false"/>
                <w:i w:val="false"/>
                <w:color w:val="000000"/>
                <w:sz w:val="20"/>
              </w:rPr>
              <w:t>
1</w:t>
            </w:r>
          </w:p>
          <w:bookmarkEnd w:id="35"/>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181 859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182 847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6"/>
          <w:p>
            <w:pPr>
              <w:spacing w:after="20"/>
              <w:ind w:left="20"/>
              <w:jc w:val="both"/>
            </w:pPr>
            <w:r>
              <w:rPr>
                <w:rFonts w:ascii="Times New Roman"/>
                <w:b w:val="false"/>
                <w:i w:val="false"/>
                <w:color w:val="000000"/>
                <w:sz w:val="20"/>
              </w:rPr>
              <w:t>
13</w:t>
            </w:r>
          </w:p>
          <w:bookmarkEnd w:id="36"/>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182 847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103 024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103 024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79 823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79 823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7"/>
          <w:p>
            <w:pPr>
              <w:spacing w:after="20"/>
              <w:ind w:left="20"/>
              <w:jc w:val="both"/>
            </w:pPr>
            <w:r>
              <w:rPr>
                <w:rFonts w:ascii="Times New Roman"/>
                <w:b w:val="false"/>
                <w:i w:val="false"/>
                <w:color w:val="000000"/>
                <w:sz w:val="20"/>
              </w:rPr>
              <w:t>
6</w:t>
            </w:r>
          </w:p>
          <w:bookmarkEnd w:id="37"/>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8"/>
          <w:p>
            <w:pPr>
              <w:spacing w:after="20"/>
              <w:ind w:left="20"/>
              <w:jc w:val="both"/>
            </w:pPr>
            <w:r>
              <w:rPr>
                <w:rFonts w:ascii="Times New Roman"/>
                <w:b w:val="false"/>
                <w:i w:val="false"/>
                <w:color w:val="000000"/>
                <w:sz w:val="20"/>
              </w:rPr>
              <w:t>
Функционалдық топ Атауы</w:t>
            </w:r>
          </w:p>
          <w:bookmarkEnd w:id="38"/>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9"/>
          <w:p>
            <w:pPr>
              <w:spacing w:after="20"/>
              <w:ind w:left="20"/>
              <w:jc w:val="both"/>
            </w:pPr>
            <w:r>
              <w:rPr>
                <w:rFonts w:ascii="Times New Roman"/>
                <w:b w:val="false"/>
                <w:i w:val="false"/>
                <w:color w:val="000000"/>
                <w:sz w:val="20"/>
              </w:rPr>
              <w:t>
1</w:t>
            </w:r>
          </w:p>
          <w:bookmarkEnd w:id="39"/>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- 2 202 521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2 202 521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
          <w:p>
            <w:pPr>
              <w:spacing w:after="20"/>
              <w:ind w:left="20"/>
              <w:jc w:val="both"/>
            </w:pPr>
            <w:r>
              <w:rPr>
                <w:rFonts w:ascii="Times New Roman"/>
                <w:b w:val="false"/>
                <w:i w:val="false"/>
                <w:color w:val="000000"/>
                <w:sz w:val="20"/>
              </w:rPr>
              <w:t>
Санаты</w:t>
            </w:r>
          </w:p>
          <w:bookmarkEnd w:id="40"/>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
          <w:p>
            <w:pPr>
              <w:spacing w:after="20"/>
              <w:ind w:left="20"/>
              <w:jc w:val="both"/>
            </w:pPr>
            <w:r>
              <w:rPr>
                <w:rFonts w:ascii="Times New Roman"/>
                <w:b w:val="false"/>
                <w:i w:val="false"/>
                <w:color w:val="000000"/>
                <w:sz w:val="20"/>
              </w:rPr>
              <w:t>
Ішкі сыныбы</w:t>
            </w:r>
          </w:p>
          <w:bookmarkEnd w:id="41"/>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
          <w:p>
            <w:pPr>
              <w:spacing w:after="20"/>
              <w:ind w:left="20"/>
              <w:jc w:val="both"/>
            </w:pPr>
            <w:r>
              <w:rPr>
                <w:rFonts w:ascii="Times New Roman"/>
                <w:b w:val="false"/>
                <w:i w:val="false"/>
                <w:color w:val="000000"/>
                <w:sz w:val="20"/>
              </w:rPr>
              <w:t>
7</w:t>
            </w:r>
          </w:p>
          <w:bookmarkEnd w:id="42"/>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2 599 807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2 599 807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2 599 807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3"/>
          <w:p>
            <w:pPr>
              <w:spacing w:after="20"/>
              <w:ind w:left="20"/>
              <w:jc w:val="both"/>
            </w:pPr>
            <w:r>
              <w:rPr>
                <w:rFonts w:ascii="Times New Roman"/>
                <w:b w:val="false"/>
                <w:i w:val="false"/>
                <w:color w:val="000000"/>
                <w:sz w:val="20"/>
              </w:rPr>
              <w:t>
8</w:t>
            </w:r>
          </w:p>
          <w:bookmarkEnd w:id="43"/>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4"/>
          <w:p>
            <w:pPr>
              <w:spacing w:after="20"/>
              <w:ind w:left="20"/>
              <w:jc w:val="both"/>
            </w:pPr>
            <w:r>
              <w:rPr>
                <w:rFonts w:ascii="Times New Roman"/>
                <w:b w:val="false"/>
                <w:i w:val="false"/>
                <w:color w:val="000000"/>
                <w:sz w:val="20"/>
              </w:rPr>
              <w:t>
Функционалдық топ Атауы</w:t>
            </w:r>
          </w:p>
          <w:bookmarkEnd w:id="44"/>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5"/>
          <w:p>
            <w:pPr>
              <w:spacing w:after="20"/>
              <w:ind w:left="20"/>
              <w:jc w:val="both"/>
            </w:pPr>
            <w:r>
              <w:rPr>
                <w:rFonts w:ascii="Times New Roman"/>
                <w:b w:val="false"/>
                <w:i w:val="false"/>
                <w:color w:val="000000"/>
                <w:sz w:val="20"/>
              </w:rPr>
              <w:t>
Бюджеттік бағдарламалардың әкiмшiсi</w:t>
            </w:r>
          </w:p>
          <w:bookmarkEnd w:id="4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6"/>
          <w:p>
            <w:pPr>
              <w:spacing w:after="20"/>
              <w:ind w:left="20"/>
              <w:jc w:val="both"/>
            </w:pPr>
            <w:r>
              <w:rPr>
                <w:rFonts w:ascii="Times New Roman"/>
                <w:b w:val="false"/>
                <w:i w:val="false"/>
                <w:color w:val="000000"/>
                <w:sz w:val="20"/>
              </w:rPr>
              <w:t>
Бағдарлама</w:t>
            </w:r>
          </w:p>
          <w:bookmarkEnd w:id="46"/>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7"/>
          <w:p>
            <w:pPr>
              <w:spacing w:after="20"/>
              <w:ind w:left="20"/>
              <w:jc w:val="both"/>
            </w:pPr>
            <w:r>
              <w:rPr>
                <w:rFonts w:ascii="Times New Roman"/>
                <w:b w:val="false"/>
                <w:i w:val="false"/>
                <w:color w:val="000000"/>
                <w:sz w:val="20"/>
              </w:rPr>
              <w:t>
16</w:t>
            </w:r>
          </w:p>
          <w:bookmarkEnd w:id="47"/>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593 176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593 176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589 569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3 607</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