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02e3" w14:textId="e240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w:t>
      </w:r>
    </w:p>
    <w:p>
      <w:pPr>
        <w:spacing w:after="0"/>
        <w:ind w:left="0"/>
        <w:jc w:val="both"/>
      </w:pPr>
      <w:r>
        <w:rPr>
          <w:rFonts w:ascii="Times New Roman"/>
          <w:b w:val="false"/>
          <w:i w:val="false"/>
          <w:color w:val="000000"/>
          <w:sz w:val="28"/>
        </w:rPr>
        <w:t>Жамбыл облыстық мәслихатының 2014 жылғы 11 желтоқсандағы № 33-3 шешімі. Жамбыл облысының Әділет департаментінде 2014 жылғы 18 желтоқсанда № 2431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 </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xml:space="preserve"> және "2015-2017 жылдарға арналған республикалық бюджет туралы" Қазақстан Республикасының 2014 жылғы 28 қарашадағы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оның ішінде 2015 жылға келесі көлемдерде бекітілсін: </w:t>
      </w:r>
      <w:r>
        <w:br/>
      </w:r>
      <w:r>
        <w:rPr>
          <w:rFonts w:ascii="Times New Roman"/>
          <w:b w:val="false"/>
          <w:i w:val="false"/>
          <w:color w:val="000000"/>
          <w:sz w:val="28"/>
        </w:rPr>
        <w:t>
      </w:t>
      </w:r>
      <w:r>
        <w:rPr>
          <w:rFonts w:ascii="Times New Roman"/>
          <w:b w:val="false"/>
          <w:i w:val="false"/>
          <w:color w:val="000000"/>
          <w:sz w:val="28"/>
        </w:rPr>
        <w:t xml:space="preserve"> 1) кірістер – 170 574 183 мың теңге, оның ішінде: </w:t>
      </w:r>
      <w:r>
        <w:br/>
      </w:r>
      <w:r>
        <w:rPr>
          <w:rFonts w:ascii="Times New Roman"/>
          <w:b w:val="false"/>
          <w:i w:val="false"/>
          <w:color w:val="000000"/>
          <w:sz w:val="28"/>
        </w:rPr>
        <w:t>
      </w:t>
      </w:r>
      <w:r>
        <w:rPr>
          <w:rFonts w:ascii="Times New Roman"/>
          <w:b w:val="false"/>
          <w:i w:val="false"/>
          <w:color w:val="000000"/>
          <w:sz w:val="28"/>
        </w:rPr>
        <w:t xml:space="preserve"> салықтық түсімдер – 16 115 323 мың теңге;</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 1 920 306 мың теңге;</w:t>
      </w:r>
      <w:r>
        <w:br/>
      </w:r>
      <w:r>
        <w:rPr>
          <w:rFonts w:ascii="Times New Roman"/>
          <w:b w:val="false"/>
          <w:i w:val="false"/>
          <w:color w:val="000000"/>
          <w:sz w:val="28"/>
        </w:rPr>
        <w:t>
      </w:t>
      </w:r>
      <w:r>
        <w:rPr>
          <w:rFonts w:ascii="Times New Roman"/>
          <w:b w:val="false"/>
          <w:i w:val="false"/>
          <w:color w:val="000000"/>
          <w:sz w:val="28"/>
        </w:rPr>
        <w:t xml:space="preserve"> негізгі капиталды сатудан түсетін түсімдер – 24 120 мың теңге;</w:t>
      </w:r>
      <w:r>
        <w:br/>
      </w:r>
      <w:r>
        <w:rPr>
          <w:rFonts w:ascii="Times New Roman"/>
          <w:b w:val="false"/>
          <w:i w:val="false"/>
          <w:color w:val="000000"/>
          <w:sz w:val="28"/>
        </w:rPr>
        <w:t>
      </w:t>
      </w:r>
      <w:r>
        <w:rPr>
          <w:rFonts w:ascii="Times New Roman"/>
          <w:b w:val="false"/>
          <w:i w:val="false"/>
          <w:color w:val="000000"/>
          <w:sz w:val="28"/>
        </w:rPr>
        <w:t xml:space="preserve"> трансферттер түсiмі – 152 514 434 мың теңге;</w:t>
      </w:r>
      <w:r>
        <w:br/>
      </w:r>
      <w:r>
        <w:rPr>
          <w:rFonts w:ascii="Times New Roman"/>
          <w:b w:val="false"/>
          <w:i w:val="false"/>
          <w:color w:val="000000"/>
          <w:sz w:val="28"/>
        </w:rPr>
        <w:t>
      </w:t>
      </w:r>
      <w:r>
        <w:rPr>
          <w:rFonts w:ascii="Times New Roman"/>
          <w:b w:val="false"/>
          <w:i w:val="false"/>
          <w:color w:val="000000"/>
          <w:sz w:val="28"/>
        </w:rPr>
        <w:t xml:space="preserve"> 2) шығындар – 169 907 720 мың теңге; </w:t>
      </w:r>
      <w:r>
        <w:br/>
      </w:r>
      <w:r>
        <w:rPr>
          <w:rFonts w:ascii="Times New Roman"/>
          <w:b w:val="false"/>
          <w:i w:val="false"/>
          <w:color w:val="000000"/>
          <w:sz w:val="28"/>
        </w:rPr>
        <w:t>
      </w:t>
      </w:r>
      <w:r>
        <w:rPr>
          <w:rFonts w:ascii="Times New Roman"/>
          <w:b w:val="false"/>
          <w:i w:val="false"/>
          <w:color w:val="000000"/>
          <w:sz w:val="28"/>
        </w:rPr>
        <w:t xml:space="preserve"> 3) таза бюджеттік кредиттеу – 2 726 921 мың теңге: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 – 3 367 771 мың теңге; </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 640 632 мың теңге; </w:t>
      </w:r>
      <w:r>
        <w:br/>
      </w:r>
      <w:r>
        <w:rPr>
          <w:rFonts w:ascii="Times New Roman"/>
          <w:b w:val="false"/>
          <w:i w:val="false"/>
          <w:color w:val="000000"/>
          <w:sz w:val="28"/>
        </w:rPr>
        <w:t>
      </w:t>
      </w:r>
      <w:r>
        <w:rPr>
          <w:rFonts w:ascii="Times New Roman"/>
          <w:b w:val="false"/>
          <w:i w:val="false"/>
          <w:color w:val="000000"/>
          <w:sz w:val="28"/>
        </w:rPr>
        <w:t xml:space="preserve"> 4) қаржы активтерiмен операциялар бойынша сальдо –803 676 мың теңге:</w:t>
      </w:r>
      <w:r>
        <w:br/>
      </w:r>
      <w:r>
        <w:rPr>
          <w:rFonts w:ascii="Times New Roman"/>
          <w:b w:val="false"/>
          <w:i w:val="false"/>
          <w:color w:val="000000"/>
          <w:sz w:val="28"/>
        </w:rPr>
        <w:t>
      </w:t>
      </w:r>
      <w:r>
        <w:rPr>
          <w:rFonts w:ascii="Times New Roman"/>
          <w:b w:val="false"/>
          <w:i w:val="false"/>
          <w:color w:val="000000"/>
          <w:sz w:val="28"/>
        </w:rPr>
        <w:t xml:space="preserve"> қаржы активтерін сатып алу – 786 000 мың теңге; </w:t>
      </w:r>
      <w:r>
        <w:br/>
      </w:r>
      <w:r>
        <w:rPr>
          <w:rFonts w:ascii="Times New Roman"/>
          <w:b w:val="false"/>
          <w:i w:val="false"/>
          <w:color w:val="000000"/>
          <w:sz w:val="28"/>
        </w:rPr>
        <w:t>
      </w:t>
      </w:r>
      <w:r>
        <w:rPr>
          <w:rFonts w:ascii="Times New Roman"/>
          <w:b w:val="false"/>
          <w:i w:val="false"/>
          <w:color w:val="000000"/>
          <w:sz w:val="28"/>
        </w:rPr>
        <w:t xml:space="preserve">мемлекеттiң қаржы активтерiн сатудан түсетiн түсiмдер – 0 мың теңге; </w:t>
      </w:r>
      <w:r>
        <w:br/>
      </w:r>
      <w:r>
        <w:rPr>
          <w:rFonts w:ascii="Times New Roman"/>
          <w:b w:val="false"/>
          <w:i w:val="false"/>
          <w:color w:val="000000"/>
          <w:sz w:val="28"/>
        </w:rPr>
        <w:t>
      </w:t>
      </w:r>
      <w:r>
        <w:rPr>
          <w:rFonts w:ascii="Times New Roman"/>
          <w:b w:val="false"/>
          <w:i w:val="false"/>
          <w:color w:val="000000"/>
          <w:sz w:val="28"/>
        </w:rPr>
        <w:t>5) бюджет тапшылығы (профициті) – - 2 864 134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2 864 134 мың теңге.</w:t>
      </w:r>
      <w:r>
        <w:br/>
      </w:r>
      <w:r>
        <w:rPr>
          <w:rFonts w:ascii="Times New Roman"/>
          <w:b w:val="false"/>
          <w:i w:val="false"/>
          <w:color w:val="000000"/>
          <w:sz w:val="28"/>
        </w:rPr>
        <w:t xml:space="preserve">
      Бюджет қаражаттарының пайдаланылатын қалдықтары- 114 550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облыстық мәслихатының 26.03.2015 </w:t>
      </w:r>
      <w:r>
        <w:rPr>
          <w:rFonts w:ascii="Times New Roman"/>
          <w:b w:val="false"/>
          <w:i w:val="false"/>
          <w:color w:val="ff0000"/>
          <w:sz w:val="28"/>
        </w:rPr>
        <w:t>№ 35-4</w:t>
      </w:r>
      <w:r>
        <w:rPr>
          <w:rFonts w:ascii="Times New Roman"/>
          <w:b w:val="false"/>
          <w:i w:val="false"/>
          <w:color w:val="ff0000"/>
          <w:sz w:val="28"/>
        </w:rPr>
        <w:t xml:space="preserve">; 25.05.2015 </w:t>
      </w:r>
      <w:r>
        <w:rPr>
          <w:rFonts w:ascii="Times New Roman"/>
          <w:b w:val="false"/>
          <w:i w:val="false"/>
          <w:color w:val="ff0000"/>
          <w:sz w:val="28"/>
        </w:rPr>
        <w:t>№ 37-2</w:t>
      </w:r>
      <w:r>
        <w:rPr>
          <w:rFonts w:ascii="Times New Roman"/>
          <w:b w:val="false"/>
          <w:i w:val="false"/>
          <w:color w:val="ff0000"/>
          <w:sz w:val="28"/>
        </w:rPr>
        <w:t xml:space="preserve">; 21.08.2015 </w:t>
      </w:r>
      <w:r>
        <w:rPr>
          <w:rFonts w:ascii="Times New Roman"/>
          <w:b w:val="false"/>
          <w:i w:val="false"/>
          <w:color w:val="ff0000"/>
          <w:sz w:val="28"/>
        </w:rPr>
        <w:t>№ 39-3</w:t>
      </w:r>
      <w:r>
        <w:rPr>
          <w:rFonts w:ascii="Times New Roman"/>
          <w:b w:val="false"/>
          <w:i w:val="false"/>
          <w:color w:val="ff0000"/>
          <w:sz w:val="28"/>
        </w:rPr>
        <w:t xml:space="preserve">; 16.11.2015 </w:t>
      </w:r>
      <w:r>
        <w:rPr>
          <w:rFonts w:ascii="Times New Roman"/>
          <w:b w:val="false"/>
          <w:i w:val="false"/>
          <w:color w:val="ff0000"/>
          <w:sz w:val="28"/>
        </w:rPr>
        <w:t>№ 41-2</w:t>
      </w:r>
      <w:r>
        <w:rPr>
          <w:rFonts w:ascii="Times New Roman"/>
          <w:b w:val="false"/>
          <w:i w:val="false"/>
          <w:color w:val="ff0000"/>
          <w:sz w:val="28"/>
        </w:rPr>
        <w:t xml:space="preserve">; 07.12.2015 </w:t>
      </w:r>
      <w:r>
        <w:rPr>
          <w:rFonts w:ascii="Times New Roman"/>
          <w:b w:val="false"/>
          <w:i w:val="false"/>
          <w:color w:val="ff0000"/>
          <w:sz w:val="28"/>
        </w:rPr>
        <w:t>№ 42-2</w:t>
      </w:r>
      <w:r>
        <w:rPr>
          <w:rFonts w:ascii="Times New Roman"/>
          <w:b w:val="false"/>
          <w:i w:val="false"/>
          <w:color w:val="ff0000"/>
          <w:sz w:val="28"/>
        </w:rPr>
        <w:t xml:space="preserve"> шешімдерімен (01.01.2015 қолданысқа енгізіледі). </w:t>
      </w:r>
      <w:r>
        <w:br/>
      </w:r>
      <w:r>
        <w:rPr>
          <w:rFonts w:ascii="Times New Roman"/>
          <w:b w:val="false"/>
          <w:i w:val="false"/>
          <w:color w:val="000000"/>
          <w:sz w:val="28"/>
        </w:rPr>
        <w:t>
      </w:t>
      </w:r>
      <w:r>
        <w:rPr>
          <w:rFonts w:ascii="Times New Roman"/>
          <w:b w:val="false"/>
          <w:i w:val="false"/>
          <w:color w:val="000000"/>
          <w:sz w:val="28"/>
        </w:rPr>
        <w:t>2. 2015 жылы облыстық бюджеттен аудандық және қалалық бюджеттерге берілетін субвенция мөлшері 51 141 416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 Байзақ ауданына - 4 587 168 мың теңге;</w:t>
      </w:r>
      <w:r>
        <w:br/>
      </w:r>
      <w:r>
        <w:rPr>
          <w:rFonts w:ascii="Times New Roman"/>
          <w:b w:val="false"/>
          <w:i w:val="false"/>
          <w:color w:val="000000"/>
          <w:sz w:val="28"/>
        </w:rPr>
        <w:t>
      </w:t>
      </w:r>
      <w:r>
        <w:rPr>
          <w:rFonts w:ascii="Times New Roman"/>
          <w:b w:val="false"/>
          <w:i w:val="false"/>
          <w:color w:val="000000"/>
          <w:sz w:val="28"/>
        </w:rPr>
        <w:t xml:space="preserve"> Жамбыл ауданына - 3 884 794 мың теңге;</w:t>
      </w:r>
      <w:r>
        <w:br/>
      </w:r>
      <w:r>
        <w:rPr>
          <w:rFonts w:ascii="Times New Roman"/>
          <w:b w:val="false"/>
          <w:i w:val="false"/>
          <w:color w:val="000000"/>
          <w:sz w:val="28"/>
        </w:rPr>
        <w:t>
      </w:t>
      </w:r>
      <w:r>
        <w:rPr>
          <w:rFonts w:ascii="Times New Roman"/>
          <w:b w:val="false"/>
          <w:i w:val="false"/>
          <w:color w:val="000000"/>
          <w:sz w:val="28"/>
        </w:rPr>
        <w:t xml:space="preserve"> Жуалы ауданына - 4 024 717 мың теңге;</w:t>
      </w:r>
      <w:r>
        <w:br/>
      </w:r>
      <w:r>
        <w:rPr>
          <w:rFonts w:ascii="Times New Roman"/>
          <w:b w:val="false"/>
          <w:i w:val="false"/>
          <w:color w:val="000000"/>
          <w:sz w:val="28"/>
        </w:rPr>
        <w:t>
      </w:t>
      </w:r>
      <w:r>
        <w:rPr>
          <w:rFonts w:ascii="Times New Roman"/>
          <w:b w:val="false"/>
          <w:i w:val="false"/>
          <w:color w:val="000000"/>
          <w:sz w:val="28"/>
        </w:rPr>
        <w:t xml:space="preserve"> Қордай ауданына - 5 514 505 мың теңге; </w:t>
      </w:r>
      <w:r>
        <w:br/>
      </w:r>
      <w:r>
        <w:rPr>
          <w:rFonts w:ascii="Times New Roman"/>
          <w:b w:val="false"/>
          <w:i w:val="false"/>
          <w:color w:val="000000"/>
          <w:sz w:val="28"/>
        </w:rPr>
        <w:t>
      </w:t>
      </w:r>
      <w:r>
        <w:rPr>
          <w:rFonts w:ascii="Times New Roman"/>
          <w:b w:val="false"/>
          <w:i w:val="false"/>
          <w:color w:val="000000"/>
          <w:sz w:val="28"/>
        </w:rPr>
        <w:t xml:space="preserve"> Меркі ауданына - 3 909 799 мың теңге;</w:t>
      </w:r>
      <w:r>
        <w:br/>
      </w:r>
      <w:r>
        <w:rPr>
          <w:rFonts w:ascii="Times New Roman"/>
          <w:b w:val="false"/>
          <w:i w:val="false"/>
          <w:color w:val="000000"/>
          <w:sz w:val="28"/>
        </w:rPr>
        <w:t>
      </w:t>
      </w:r>
      <w:r>
        <w:rPr>
          <w:rFonts w:ascii="Times New Roman"/>
          <w:b w:val="false"/>
          <w:i w:val="false"/>
          <w:color w:val="000000"/>
          <w:sz w:val="28"/>
        </w:rPr>
        <w:t xml:space="preserve"> Мойынқұм ауданына - 2 580 776 мың теңге;</w:t>
      </w:r>
      <w:r>
        <w:br/>
      </w:r>
      <w:r>
        <w:rPr>
          <w:rFonts w:ascii="Times New Roman"/>
          <w:b w:val="false"/>
          <w:i w:val="false"/>
          <w:color w:val="000000"/>
          <w:sz w:val="28"/>
        </w:rPr>
        <w:t>
      </w:t>
      </w:r>
      <w:r>
        <w:rPr>
          <w:rFonts w:ascii="Times New Roman"/>
          <w:b w:val="false"/>
          <w:i w:val="false"/>
          <w:color w:val="000000"/>
          <w:sz w:val="28"/>
        </w:rPr>
        <w:t xml:space="preserve"> Сарысу ауданына - 3 697 053 мың теңге;</w:t>
      </w:r>
      <w:r>
        <w:br/>
      </w:r>
      <w:r>
        <w:rPr>
          <w:rFonts w:ascii="Times New Roman"/>
          <w:b w:val="false"/>
          <w:i w:val="false"/>
          <w:color w:val="000000"/>
          <w:sz w:val="28"/>
        </w:rPr>
        <w:t>
      </w:t>
      </w:r>
      <w:r>
        <w:rPr>
          <w:rFonts w:ascii="Times New Roman"/>
          <w:b w:val="false"/>
          <w:i w:val="false"/>
          <w:color w:val="000000"/>
          <w:sz w:val="28"/>
        </w:rPr>
        <w:t xml:space="preserve"> Талас ауданына - 3 645 061 мың теңге;</w:t>
      </w:r>
      <w:r>
        <w:br/>
      </w:r>
      <w:r>
        <w:rPr>
          <w:rFonts w:ascii="Times New Roman"/>
          <w:b w:val="false"/>
          <w:i w:val="false"/>
          <w:color w:val="000000"/>
          <w:sz w:val="28"/>
        </w:rPr>
        <w:t>
      </w:t>
      </w:r>
      <w:r>
        <w:rPr>
          <w:rFonts w:ascii="Times New Roman"/>
          <w:b w:val="false"/>
          <w:i w:val="false"/>
          <w:color w:val="000000"/>
          <w:sz w:val="28"/>
        </w:rPr>
        <w:t xml:space="preserve"> Т.Рысқұлов ауданына - 2 901 602 мың теңге;</w:t>
      </w:r>
      <w:r>
        <w:br/>
      </w:r>
      <w:r>
        <w:rPr>
          <w:rFonts w:ascii="Times New Roman"/>
          <w:b w:val="false"/>
          <w:i w:val="false"/>
          <w:color w:val="000000"/>
          <w:sz w:val="28"/>
        </w:rPr>
        <w:t>
      </w:t>
      </w:r>
      <w:r>
        <w:rPr>
          <w:rFonts w:ascii="Times New Roman"/>
          <w:b w:val="false"/>
          <w:i w:val="false"/>
          <w:color w:val="000000"/>
          <w:sz w:val="28"/>
        </w:rPr>
        <w:t xml:space="preserve"> Шу ауданына - 4 719 724 мың теңге;</w:t>
      </w:r>
      <w:r>
        <w:br/>
      </w:r>
      <w:r>
        <w:rPr>
          <w:rFonts w:ascii="Times New Roman"/>
          <w:b w:val="false"/>
          <w:i w:val="false"/>
          <w:color w:val="000000"/>
          <w:sz w:val="28"/>
        </w:rPr>
        <w:t>
      </w:t>
      </w:r>
      <w:r>
        <w:rPr>
          <w:rFonts w:ascii="Times New Roman"/>
          <w:b w:val="false"/>
          <w:i w:val="false"/>
          <w:color w:val="000000"/>
          <w:sz w:val="28"/>
        </w:rPr>
        <w:t xml:space="preserve"> Тараз қаласына - 11 676 217 мың теңге.</w:t>
      </w:r>
      <w:r>
        <w:br/>
      </w:r>
      <w:r>
        <w:rPr>
          <w:rFonts w:ascii="Times New Roman"/>
          <w:b w:val="false"/>
          <w:i w:val="false"/>
          <w:color w:val="000000"/>
          <w:sz w:val="28"/>
        </w:rPr>
        <w:t>
      </w:t>
      </w:r>
      <w:r>
        <w:rPr>
          <w:rFonts w:ascii="Times New Roman"/>
          <w:b w:val="false"/>
          <w:i w:val="false"/>
          <w:color w:val="000000"/>
          <w:sz w:val="28"/>
        </w:rPr>
        <w:t>3. 2015 жылға арналған облыстық бюджетте аудандар мен Тараз қаласының бюджеттеріне республикалық бюджет қаржысы есебінен:</w:t>
      </w:r>
      <w:r>
        <w:br/>
      </w:r>
      <w:r>
        <w:rPr>
          <w:rFonts w:ascii="Times New Roman"/>
          <w:b w:val="false"/>
          <w:i w:val="false"/>
          <w:color w:val="000000"/>
          <w:sz w:val="28"/>
        </w:rPr>
        <w:t>
      </w:t>
      </w:r>
      <w:r>
        <w:rPr>
          <w:rFonts w:ascii="Times New Roman"/>
          <w:b w:val="false"/>
          <w:i w:val="false"/>
          <w:color w:val="000000"/>
          <w:sz w:val="28"/>
        </w:rPr>
        <w:t>1)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000000"/>
          <w:sz w:val="28"/>
        </w:rPr>
        <w:t>2) мемлекеттік әкімшілік қызметшілерге төленетін еңбекақы деңгейін арттыруға;</w:t>
      </w:r>
      <w:r>
        <w:br/>
      </w:r>
      <w:r>
        <w:rPr>
          <w:rFonts w:ascii="Times New Roman"/>
          <w:b w:val="false"/>
          <w:i w:val="false"/>
          <w:color w:val="000000"/>
          <w:sz w:val="28"/>
        </w:rPr>
        <w:t>
      </w:t>
      </w:r>
      <w:r>
        <w:rPr>
          <w:rFonts w:ascii="Times New Roman"/>
          <w:b w:val="false"/>
          <w:i w:val="false"/>
          <w:color w:val="000000"/>
          <w:sz w:val="28"/>
        </w:rPr>
        <w:t>3)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w:t>
      </w:r>
      <w:r>
        <w:rPr>
          <w:rFonts w:ascii="Times New Roman"/>
          <w:b w:val="false"/>
          <w:i w:val="false"/>
          <w:color w:val="000000"/>
          <w:sz w:val="28"/>
        </w:rPr>
        <w:t>3)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4) мемлекеттік атаулы әлеуметтік көмек төлеуге;</w:t>
      </w:r>
      <w:r>
        <w:br/>
      </w:r>
      <w:r>
        <w:rPr>
          <w:rFonts w:ascii="Times New Roman"/>
          <w:b w:val="false"/>
          <w:i w:val="false"/>
          <w:color w:val="000000"/>
          <w:sz w:val="28"/>
        </w:rPr>
        <w:t>
      </w:t>
      </w:r>
      <w:r>
        <w:rPr>
          <w:rFonts w:ascii="Times New Roman"/>
          <w:b w:val="false"/>
          <w:i w:val="false"/>
          <w:color w:val="000000"/>
          <w:sz w:val="28"/>
        </w:rPr>
        <w:t>6) 18 жасқа дейінгі балаларға мемлекеттік жәрдемақылар төлеуге;</w:t>
      </w:r>
      <w:r>
        <w:br/>
      </w:r>
      <w:r>
        <w:rPr>
          <w:rFonts w:ascii="Times New Roman"/>
          <w:b w:val="false"/>
          <w:i w:val="false"/>
          <w:color w:val="000000"/>
          <w:sz w:val="28"/>
        </w:rPr>
        <w:t>
      </w:t>
      </w:r>
      <w:r>
        <w:rPr>
          <w:rFonts w:ascii="Times New Roman"/>
          <w:b w:val="false"/>
          <w:i w:val="false"/>
          <w:color w:val="000000"/>
          <w:sz w:val="28"/>
        </w:rPr>
        <w:t>7) халықты әлеуметтік қорғауға және оған көмек көрсетуге;</w:t>
      </w:r>
      <w:r>
        <w:br/>
      </w:r>
      <w:r>
        <w:rPr>
          <w:rFonts w:ascii="Times New Roman"/>
          <w:b w:val="false"/>
          <w:i w:val="false"/>
          <w:color w:val="000000"/>
          <w:sz w:val="28"/>
        </w:rPr>
        <w:t>
      </w:t>
      </w:r>
      <w:r>
        <w:rPr>
          <w:rFonts w:ascii="Times New Roman"/>
          <w:b w:val="false"/>
          <w:i w:val="false"/>
          <w:color w:val="000000"/>
          <w:sz w:val="28"/>
        </w:rPr>
        <w:t xml:space="preserve">8) арнаулы әлеуметтік қызметтер стандарттарын енгізуге; </w:t>
      </w:r>
      <w:r>
        <w:br/>
      </w:r>
      <w:r>
        <w:rPr>
          <w:rFonts w:ascii="Times New Roman"/>
          <w:b w:val="false"/>
          <w:i w:val="false"/>
          <w:color w:val="000000"/>
          <w:sz w:val="28"/>
        </w:rPr>
        <w:t>
      </w:t>
      </w:r>
      <w:r>
        <w:rPr>
          <w:rFonts w:ascii="Times New Roman"/>
          <w:b w:val="false"/>
          <w:i w:val="false"/>
          <w:color w:val="000000"/>
          <w:sz w:val="28"/>
        </w:rPr>
        <w:t>9) ең төменгі күнкөріс мөлшерінен төмен табыс алатын шарттандырылған отбасыларға қаржылай көмекті енгізуге арналған ағымдағы нысаналы трансферттердің бөлінуі Жамбыл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xml:space="preserve">4. 2015 жылға арналған облыстық бюджетте аудандар мен Тараз қаласының бюджеттеріне республикалық бюджет қаржысы есебінен: </w:t>
      </w:r>
      <w:r>
        <w:br/>
      </w:r>
      <w:r>
        <w:rPr>
          <w:rFonts w:ascii="Times New Roman"/>
          <w:b w:val="false"/>
          <w:i w:val="false"/>
          <w:color w:val="000000"/>
          <w:sz w:val="28"/>
        </w:rPr>
        <w:t xml:space="preserve">
      1) </w:t>
      </w:r>
      <w:r>
        <w:rPr>
          <w:rFonts w:ascii="Times New Roman"/>
          <w:b w:val="false"/>
          <w:i w:val="false"/>
          <w:color w:val="000000"/>
          <w:sz w:val="28"/>
        </w:rPr>
        <w:t xml:space="preserve"> ауыз сумен жабдықтау және су бұру жүйелерін дамытуға;</w:t>
      </w:r>
      <w:r>
        <w:br/>
      </w:r>
      <w:r>
        <w:rPr>
          <w:rFonts w:ascii="Times New Roman"/>
          <w:b w:val="false"/>
          <w:i w:val="false"/>
          <w:color w:val="000000"/>
          <w:sz w:val="28"/>
        </w:rPr>
        <w:t xml:space="preserve">
      2) </w:t>
      </w:r>
      <w:r>
        <w:rPr>
          <w:rFonts w:ascii="Times New Roman"/>
          <w:b w:val="false"/>
          <w:i w:val="false"/>
          <w:color w:val="000000"/>
          <w:sz w:val="28"/>
        </w:rPr>
        <w:t xml:space="preserve"> білім беру объектілерін салуға және реконструкциялауға;</w:t>
      </w:r>
      <w:r>
        <w:br/>
      </w:r>
      <w:r>
        <w:rPr>
          <w:rFonts w:ascii="Times New Roman"/>
          <w:b w:val="false"/>
          <w:i w:val="false"/>
          <w:color w:val="000000"/>
          <w:sz w:val="28"/>
        </w:rPr>
        <w:t xml:space="preserve">
      3) </w:t>
      </w:r>
      <w:r>
        <w:rPr>
          <w:rFonts w:ascii="Times New Roman"/>
          <w:b w:val="false"/>
          <w:i w:val="false"/>
          <w:color w:val="000000"/>
          <w:sz w:val="28"/>
        </w:rPr>
        <w:t xml:space="preserve"> коммуналдық тұрғын үй қорының тұрғын үйін жобалау және (немесе) салу, реконструкциялау;</w:t>
      </w:r>
      <w:r>
        <w:br/>
      </w:r>
      <w:r>
        <w:rPr>
          <w:rFonts w:ascii="Times New Roman"/>
          <w:b w:val="false"/>
          <w:i w:val="false"/>
          <w:color w:val="000000"/>
          <w:sz w:val="28"/>
        </w:rPr>
        <w:t xml:space="preserve">
      4) </w:t>
      </w:r>
      <w:r>
        <w:rPr>
          <w:rFonts w:ascii="Times New Roman"/>
          <w:b w:val="false"/>
          <w:i w:val="false"/>
          <w:color w:val="000000"/>
          <w:sz w:val="28"/>
        </w:rPr>
        <w:t xml:space="preserve"> инженерлік-коммуникациялық инфрақұрылымды жобалау, дамыту және (немесе) жайластыру;</w:t>
      </w:r>
      <w:r>
        <w:br/>
      </w:r>
      <w:r>
        <w:rPr>
          <w:rFonts w:ascii="Times New Roman"/>
          <w:b w:val="false"/>
          <w:i w:val="false"/>
          <w:color w:val="000000"/>
          <w:sz w:val="28"/>
        </w:rPr>
        <w:t xml:space="preserve">
      5) </w:t>
      </w:r>
      <w:r>
        <w:rPr>
          <w:rFonts w:ascii="Times New Roman"/>
          <w:b w:val="false"/>
          <w:i w:val="false"/>
          <w:color w:val="000000"/>
          <w:sz w:val="28"/>
        </w:rPr>
        <w:t xml:space="preserve"> Өңірлерді дамытудың 2020 жылға дейінгі бағдарламасы шеңберінде инженерлік инфрақұрылымды дамытуға; </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шаруашылықты дамытуға;</w:t>
      </w:r>
      <w:r>
        <w:br/>
      </w:r>
      <w:r>
        <w:rPr>
          <w:rFonts w:ascii="Times New Roman"/>
          <w:b w:val="false"/>
          <w:i w:val="false"/>
          <w:color w:val="000000"/>
          <w:sz w:val="28"/>
        </w:rPr>
        <w:t xml:space="preserve">
      7) </w:t>
      </w:r>
      <w:r>
        <w:rPr>
          <w:rFonts w:ascii="Times New Roman"/>
          <w:b w:val="false"/>
          <w:i w:val="false"/>
          <w:color w:val="000000"/>
          <w:sz w:val="28"/>
        </w:rPr>
        <w:t xml:space="preserve"> Жұмыспен қамту 2020 жол картасының екінші бағыты шеңберінде жетіспейтін инженерлік-коммуникациялық инфрақұрылымды дамытуға және жайластыруға;</w:t>
      </w:r>
      <w:r>
        <w:br/>
      </w:r>
      <w:r>
        <w:rPr>
          <w:rFonts w:ascii="Times New Roman"/>
          <w:b w:val="false"/>
          <w:i w:val="false"/>
          <w:color w:val="000000"/>
          <w:sz w:val="28"/>
        </w:rPr>
        <w:t xml:space="preserve">
      8) </w:t>
      </w:r>
      <w:r>
        <w:rPr>
          <w:rFonts w:ascii="Times New Roman"/>
          <w:b w:val="false"/>
          <w:i w:val="false"/>
          <w:color w:val="000000"/>
          <w:sz w:val="28"/>
        </w:rPr>
        <w:t xml:space="preserve"> мәдениет объектілерін дамытуға; </w:t>
      </w:r>
      <w:r>
        <w:br/>
      </w:r>
      <w:r>
        <w:rPr>
          <w:rFonts w:ascii="Times New Roman"/>
          <w:b w:val="false"/>
          <w:i w:val="false"/>
          <w:color w:val="000000"/>
          <w:sz w:val="28"/>
        </w:rPr>
        <w:t xml:space="preserve">
      9) </w:t>
      </w:r>
      <w:r>
        <w:rPr>
          <w:rFonts w:ascii="Times New Roman"/>
          <w:b w:val="false"/>
          <w:i w:val="false"/>
          <w:color w:val="000000"/>
          <w:sz w:val="28"/>
        </w:rPr>
        <w:t xml:space="preserve"> көлік инфрақұрылымын дамытуға;</w:t>
      </w:r>
      <w:r>
        <w:br/>
      </w:r>
      <w:r>
        <w:rPr>
          <w:rFonts w:ascii="Times New Roman"/>
          <w:b w:val="false"/>
          <w:i w:val="false"/>
          <w:color w:val="000000"/>
          <w:sz w:val="28"/>
        </w:rPr>
        <w:t xml:space="preserve">
      10) </w:t>
      </w:r>
      <w:r>
        <w:rPr>
          <w:rFonts w:ascii="Times New Roman"/>
          <w:b w:val="false"/>
          <w:i w:val="false"/>
          <w:color w:val="000000"/>
          <w:sz w:val="28"/>
        </w:rPr>
        <w:t xml:space="preserve"> моноқалаларда бюджеттік инвестициялық жобаларды іске асыруға арналған нысаналы даму трансферттердің бөлінуі Жамбыл облысы әкімдігінің қаулысы негізінде айқындалады. </w:t>
      </w:r>
      <w:r>
        <w:br/>
      </w:r>
      <w:r>
        <w:rPr>
          <w:rFonts w:ascii="Times New Roman"/>
          <w:b w:val="false"/>
          <w:i w:val="false"/>
          <w:color w:val="000000"/>
          <w:sz w:val="28"/>
        </w:rPr>
        <w:t>
      </w:t>
      </w:r>
      <w:r>
        <w:rPr>
          <w:rFonts w:ascii="Times New Roman"/>
          <w:b w:val="false"/>
          <w:i w:val="false"/>
          <w:color w:val="000000"/>
          <w:sz w:val="28"/>
        </w:rPr>
        <w:t>5. 2015 жылға арналған облыстық бюджетте республикалық бюджеттің есебінен тұрғын үй жобалауға және (немесе) салуға, әлеуметтік қолдау шараларын іске асыруға, Моноқалаларды дамытудың 2012 - 2020 жылдарға арналған бағдарламасы шеңберінде ағымдағы іс-шараларды іске асыруға аудандар мен Тараз қаласының бюджеттерін кредиттеуге берілетін сомалар Жамбыл облысы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xml:space="preserve">6. 2015 жылға арналған облыстық бюджетте аудандар мен Тараз қаласының бюджеттеріне облыстық бюджет қаржысы есебінен нысаналы ағымдағы және даму трансферттердің бөлінуі Жамбыл облысы әкімдігінің қаулысы негізінде айқындалады. </w:t>
      </w:r>
      <w:r>
        <w:br/>
      </w:r>
      <w:r>
        <w:rPr>
          <w:rFonts w:ascii="Times New Roman"/>
          <w:b w:val="false"/>
          <w:i w:val="false"/>
          <w:color w:val="000000"/>
          <w:sz w:val="28"/>
        </w:rPr>
        <w:t>
      </w:t>
      </w:r>
      <w:r>
        <w:rPr>
          <w:rFonts w:ascii="Times New Roman"/>
          <w:b w:val="false"/>
          <w:i w:val="false"/>
          <w:color w:val="000000"/>
          <w:sz w:val="28"/>
        </w:rPr>
        <w:t>7. 2015 жылғы облыстық жергілікті атқарушы органның резерві 360 000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xml:space="preserve">8. 2015 жылға арналған жергілікті бюджетті атқару процесінде секвестрлеуге жатпайтын жергілікті бюджеттік бағдарламалардың тізбесі 4 қосымшаға сәйкес бекітілсін. </w:t>
      </w:r>
      <w:r>
        <w:br/>
      </w:r>
      <w:r>
        <w:rPr>
          <w:rFonts w:ascii="Times New Roman"/>
          <w:b w:val="false"/>
          <w:i w:val="false"/>
          <w:color w:val="000000"/>
          <w:sz w:val="28"/>
        </w:rPr>
        <w:t>
      </w:t>
      </w:r>
      <w:r>
        <w:rPr>
          <w:rFonts w:ascii="Times New Roman"/>
          <w:b w:val="false"/>
          <w:i w:val="false"/>
          <w:color w:val="000000"/>
          <w:sz w:val="28"/>
        </w:rPr>
        <w:t>9. Осы шешімнің орындалуына бақылау және интернет-ресурстарында жариялауды облыстық мәслихаттың экономика, қаржы, бюджет және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10. Осы шешім әділет органдарында мемлекеттік тіркеуге жатады, шешім алғашқы ресми жарияланған күннен бастап қолданысқа енгізіледі және 2015 жылдың 1 қаңтарында туындаған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Ескендіров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33-3 шешіміне 1 қосымша</w:t>
            </w:r>
          </w:p>
        </w:tc>
      </w:tr>
    </w:tbl>
    <w:p>
      <w:pPr>
        <w:spacing w:after="0"/>
        <w:ind w:left="0"/>
        <w:jc w:val="left"/>
      </w:pPr>
      <w:r>
        <w:rPr>
          <w:rFonts w:ascii="Times New Roman"/>
          <w:b/>
          <w:i w:val="false"/>
          <w:color w:val="000000"/>
        </w:rPr>
        <w:t xml:space="preserve"> 2015 жылға арналған облыстық бюджет</w:t>
      </w:r>
    </w:p>
    <w:p>
      <w:pPr>
        <w:spacing w:after="0"/>
        <w:ind w:left="0"/>
        <w:jc w:val="left"/>
      </w:pPr>
      <w:r>
        <w:rPr>
          <w:rFonts w:ascii="Times New Roman"/>
          <w:b w:val="false"/>
          <w:i w:val="false"/>
          <w:color w:val="ff0000"/>
          <w:sz w:val="28"/>
        </w:rPr>
        <w:t xml:space="preserve">      Ескерту. 1-қосымша жаңа редакцияда – Жамбыл облыстық мәслихатының 07.12.2015 </w:t>
      </w:r>
      <w:r>
        <w:rPr>
          <w:rFonts w:ascii="Times New Roman"/>
          <w:b w:val="false"/>
          <w:i w:val="false"/>
          <w:color w:val="ff0000"/>
          <w:sz w:val="28"/>
        </w:rPr>
        <w:t>№ 42-2</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6"/>
        <w:gridCol w:w="3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170 574 183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16 115 323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7 920 126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7 920 126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6 424 665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6 424 665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1 770 532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1 770 501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1 920 306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56 912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821 246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821 246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1 042 148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1 042 148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152 514 434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120 552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120 552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152 393 882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152 393 882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26"/>
        <w:gridCol w:w="926"/>
        <w:gridCol w:w="6959"/>
        <w:gridCol w:w="28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169 907 720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2 124 573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811 027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615 521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69 645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182 765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226 941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118 230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93 200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92 670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672 120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89 706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95 202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455 965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31 247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84 202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 іс-шаралар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36 591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5 980 761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5 966 031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5 158 444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651 772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36 507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 тұтқындалған адамдарды ұстауды ұйымдастыру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15 368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103 019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23 454 737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4 882 677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4 882 677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3 264 076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1 314 187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757 965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1 191 924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1 442 681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1 052 223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390 458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342 127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342 127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4 743 486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4 743 486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119 762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119 762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1 846 896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129 159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175 839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22 258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35 922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57 701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1 292 700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6 752 583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6 611 143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141 440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40 764 922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353 259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353 259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924 058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589 464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229 233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9 945 421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5 330 808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217 859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666 243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109 951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415 547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414 338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1 499 619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1 283 505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18 781 788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851 425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144 173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17 181 139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деңгейінде жеңілдетілген жағдайда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605 051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1 268 577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1 230 556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1 631 714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21 701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69 909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ұстау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1 313 986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7 860 105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7 860 105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4 052 147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1 763 199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547 024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740 120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221 318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254 737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468 964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422 426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813 485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311 252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119 543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356 899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905 679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88 190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102 361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530 147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17 897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49 097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47 395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9 657 396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903 500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903 500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61 620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52 971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1 256 898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510 110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746 788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1 638 173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926 573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3 902 010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2 945 770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305 154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589 252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1 849 460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1 849 460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8 824 463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1 551 521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451 203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қайраткерлерін мәңгі есте сақтау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373 788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716 330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410 155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410 155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4 905 922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36 832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264 817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2 848 211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838 048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918 014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593 414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593 414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тiлді және Қазақстан халқының басқа да тiлдерiн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97 163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330 416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121 469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208 947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247 043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234 412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481 012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56 050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381 602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131 126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32 732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энергетика кешені және жер қойнауын пайдалану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1 898 205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334 720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334 720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1 563 485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275 891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1 287 594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10 477 346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6 683 349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122 586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1 590 543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103 491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24 713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649 231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 шаруашылығы өнімін тереңдете қайта өңдеп өнім шығаруы үшін оны сатып алу шығындарын субсидиялауға</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323 894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455 503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48 175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2 972 760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141 582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37 471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37 471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185 837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81 572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104 265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18 541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18 541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2 453 875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2 453 875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705 918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699 458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164 576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50 797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168 608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35 269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19 581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112 968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107 968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72 338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21 979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шығындар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33 606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3 015 046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2 710 070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624 411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2 033 765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304 976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304 976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8 127 200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1 406 280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14 285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1 256 995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3 335 723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3 175 723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индустриалды-инновациялық даму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178 104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99 151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76 545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3 157 827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925 593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892 183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667 689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672 362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51 310 590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51 310 590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51 141 416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23 433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141 711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2 726 921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722 642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722 642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722 642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2 040 530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1 095 084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1 095 084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945 446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945 446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484 599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484 599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484 599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индустриалды-инновациялық даму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640 850</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640 850</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640 632</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 қайтару сомасы</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990"/>
        <w:gridCol w:w="1990"/>
        <w:gridCol w:w="2875"/>
        <w:gridCol w:w="40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803 676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803 676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803 676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773 676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773 676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7"/>
        <w:gridCol w:w="597"/>
        <w:gridCol w:w="3816"/>
        <w:gridCol w:w="6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6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- 2 864 134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2 864 134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881"/>
        <w:gridCol w:w="1099"/>
        <w:gridCol w:w="1623"/>
        <w:gridCol w:w="6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6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114 550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38"/>
        <w:gridCol w:w="2038"/>
        <w:gridCol w:w="2645"/>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618 187</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618 187</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617 969</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33-3 шешіміне 2 қосымша</w:t>
            </w:r>
          </w:p>
        </w:tc>
      </w:tr>
    </w:tbl>
    <w:bookmarkStart w:name="z468"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6"/>
        <w:gridCol w:w="3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152 119 736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17 984 902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8 932 049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8 932 049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7 067 424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7 067 424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1 985 429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1 985 429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824 001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65 972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кәсiпорындардың таза кірісі бөлігінің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тұлғаларға қатысу үлесіне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27 810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710 551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710 551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47 478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47 478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133 298 833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133 298 833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133 298 833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066"/>
        <w:gridCol w:w="1066"/>
        <w:gridCol w:w="6155"/>
        <w:gridCol w:w="32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152 119 736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1 747 696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73 307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73 307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678 545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609 467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69 078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тексеру комиссиясы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193 751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193 751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119 008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114 728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95 414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95 414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23 493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525 111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88 114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436 997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323 347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94 881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57 173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37 708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215 718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215 718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7 912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7 912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5 822 762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5 422 333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5 251 538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40 523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 тұтқындалған адамдарды ұстауды ұйымдастыру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18 478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110 809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400 429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400 429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12 911 153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2 139 054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1 412 607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726 447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1 448 181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1 063 650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384 531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320 059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320 059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4 421 749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4 421 749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73 315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73 315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131 676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131 676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69 482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69 482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936 613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130 562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54 349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181 510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21 092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33 717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55 399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433 799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3 371 024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2 724 823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646 201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42 096 699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310 622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310 622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981 106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602 228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223 530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153 998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10 493 265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5 396 672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423 409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595 080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241 418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374 632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371 185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1 669 338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1 413 333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19 703 147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806 180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400 172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17 854 803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деңгейінде жеңілдетілген жағдайда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641 992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1 245 604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1 208 238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37 366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1 717 850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137 475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56 711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25 365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58 799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1 437 500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7 645 105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7 645 105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3 116 536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1 556 269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587 777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498 064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216 610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253 818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355 752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309 370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46 382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436 768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333 040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24 828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78 900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381 907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111 103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46 371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33 183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6 530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114 465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33 213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41 875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41 875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43 965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балалар құқығын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42 751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8 662 933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2 020 800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2 020 800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2 471 194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48 209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2 098 592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324 393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4 170 939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4 170 939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7 326 358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1 048 108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268 413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328 824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450 871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661 690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661 690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4 004 256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36 736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327 324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2 695 051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945 145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607 908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607 908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129 426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28 469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тiлді және Қазақстан халқының басқа да тiлдерiн дамыту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100 957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320 332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116 339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203 993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индустриалды-инновациялық дамыту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209 305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205 153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99 008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55 120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42 604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мәселелері бойынша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151 835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95 048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36 610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19 821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энергетика кешені және жер қойнауын пайдалану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5 156 375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5 156 375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932 465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4 223 910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7 244 937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6 051 079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151 696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202 495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мал шаруашылығын мемлекеттік қолдау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1 721 662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843 128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268 206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1 616 753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13 739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110 745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124 773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63 462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876 929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54 033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134 742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27 742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694 156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687 244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117 129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66 909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118 548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118 548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33 951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33 951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69 332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21 182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117 542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117 542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21 822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95 720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3 417 717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3 091 393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552 526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361 548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2 177 319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326 324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326 324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3 034 368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952 727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952 727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индустриалды-инновациялық даму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101 641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101 641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51 141 313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51 141 313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51 141 313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4 554 382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4 680 351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3 673 500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индустриалды-инновациялық даму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3 673 500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3 673 500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1 006 851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1 006 851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1 006 851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125 969</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125 969</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125 969</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706"/>
        <w:gridCol w:w="1706"/>
        <w:gridCol w:w="2882"/>
        <w:gridCol w:w="4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- 4 554 382</w:t>
            </w: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4 554 382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4 680 351</w:t>
            </w: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4 680 351</w:t>
            </w: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4 680 351</w:t>
            </w: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125 969</w:t>
            </w: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125 969</w:t>
            </w: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125 969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33-3 шешіміне 3 қосымша</w:t>
            </w:r>
          </w:p>
        </w:tc>
      </w:tr>
    </w:tbl>
    <w:bookmarkStart w:name="z785" w:id="1"/>
    <w:p>
      <w:pPr>
        <w:spacing w:after="0"/>
        <w:ind w:left="0"/>
        <w:jc w:val="left"/>
      </w:pPr>
      <w:r>
        <w:rPr>
          <w:rFonts w:ascii="Times New Roman"/>
          <w:b/>
          <w:i w:val="false"/>
          <w:color w:val="000000"/>
        </w:rPr>
        <w:t xml:space="preserve"> 2017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6"/>
        <w:gridCol w:w="3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143 573 648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18 696 988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9 282 635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9 282 635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7 350 121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7 350 121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2 064 232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2 064 232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848 719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67 950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кәсiпорындардың таза кірісі бөлігінің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32 888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тұлғаларға қатысу үлесіне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28 644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731 867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731 867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48 902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48 902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124 022 941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124 022 941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124 022 941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066"/>
        <w:gridCol w:w="1066"/>
        <w:gridCol w:w="6155"/>
        <w:gridCol w:w="32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142 979 548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2 291 369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76 702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76 702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706 263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634 511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71 752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тексеру комиссиясы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200 210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200 210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122 922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118 342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97 785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97 785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62 741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23 493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1 024 746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89 746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388 636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99 995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 іс-шаралар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61 114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38 881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8 466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8 466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5 515 222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5 515 222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5 341 262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41 456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 тұтқындалған адамдарды ұстауды ұйымдастыру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19 112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112 338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6 940 045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2 197 821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1 445 738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752 083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1 513 081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1 108 471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404 610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322 990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322 990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4 472 111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4 472 111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74 006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74 006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131 676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131 676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72 099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72 099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1 139 971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134 654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54 349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188 136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21 299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34 204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19 567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56 321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623 419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1 488 401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478 401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1 010 000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39 516 359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321 439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321 439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795 675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637 023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227 062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157 207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10 531 104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5 549 369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312 718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564 391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187 680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424 085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247 304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1 756 746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1 480 040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20 150 501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862 613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400 172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17 977 610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деңгейінде жеңілдетілген жағдайда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910 106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1 267 416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1 229 069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38 347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376 523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141 917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60 682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27 141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59 783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сақтаудың ұйымдарының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6 073 701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6 073 701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2 884 123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1 556 269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587 777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498 064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216 610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253 818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367 864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319 986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47 878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463 332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356 352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82 380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406 952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115 526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16 101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49 616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34 395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6 530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122 478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45 290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44 806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44 806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балалар құқығын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43 601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2 276 484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1 379 484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49 230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884 254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7 389 272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1 095 507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285 077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345 680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464 750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521 882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521 882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4 173 630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37 681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328 050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2 835 203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972 696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649 790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649 790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129 426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28 469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тiлді және Қазақстан халқының басқа да тiлдерiн дамыту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100 957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327 979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209 079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индустриалды-инновациялық дамыту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221 940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217 498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103 544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56 583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45 587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мәселелері бойынша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160 770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100 809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энергетика кешені және жер қойнауын пайдалану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2 396 993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2 396 993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2 396 993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7 627 019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6 466 212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157 655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216 670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мал шаруашылығын мемлекеттік қолдау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1 842 178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902 147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286 980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1 729 926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14 701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118 497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133 507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67 904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938 314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54 033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142 822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28 332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114 490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710 339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702 943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121 964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68 229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53 735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34 496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34 496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74 186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51 521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22 665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213 645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213 645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22 205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191 440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3 277 637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2 928 470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598 739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2 329 731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349 167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349 167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11 131 431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560 492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560 492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10 455 710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10 455 710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индустриалды-инновациялық даму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105 229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105 229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51 141 313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51 141 313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51 141 313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3 961 000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3 961 000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3 961 000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3 961 000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3 961 000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105 603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105 603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105 603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31"/>
        <w:gridCol w:w="631"/>
        <w:gridCol w:w="4035"/>
        <w:gridCol w:w="63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-3 261 297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3 261 297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881"/>
        <w:gridCol w:w="1099"/>
        <w:gridCol w:w="1623"/>
        <w:gridCol w:w="6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6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3 961 000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3 961 000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3 961 000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38"/>
        <w:gridCol w:w="2038"/>
        <w:gridCol w:w="2645"/>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699 703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699 703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699 703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мәслихатының </w:t>
            </w:r>
            <w:r>
              <w:br/>
            </w:r>
            <w:r>
              <w:rPr>
                <w:rFonts w:ascii="Times New Roman"/>
                <w:b w:val="false"/>
                <w:i w:val="false"/>
                <w:color w:val="000000"/>
                <w:sz w:val="20"/>
              </w:rPr>
              <w:t>2014 жылғы 11 желтоқсандағы</w:t>
            </w:r>
            <w:r>
              <w:br/>
            </w:r>
            <w:r>
              <w:rPr>
                <w:rFonts w:ascii="Times New Roman"/>
                <w:b w:val="false"/>
                <w:i w:val="false"/>
                <w:color w:val="000000"/>
                <w:sz w:val="20"/>
              </w:rPr>
              <w:t>№ 33-3 шешіміне 4 қосымша</w:t>
            </w:r>
          </w:p>
        </w:tc>
      </w:tr>
    </w:tbl>
    <w:bookmarkStart w:name="z1088" w:id="2"/>
    <w:p>
      <w:pPr>
        <w:spacing w:after="0"/>
        <w:ind w:left="0"/>
        <w:jc w:val="left"/>
      </w:pPr>
      <w:r>
        <w:rPr>
          <w:rFonts w:ascii="Times New Roman"/>
          <w:b/>
          <w:i w:val="false"/>
          <w:color w:val="000000"/>
        </w:rPr>
        <w:t xml:space="preserve"> 2015 жылға арналған жергілікті бюджеттерді атқару процесінде секвестрлеуге жатпайтын жергілікті бюджеттік бағдарламалардың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 </w:t>
            </w:r>
            <w:r>
              <w:br/>
            </w:r>
            <w:r>
              <w:rPr>
                <w:rFonts w:ascii="Times New Roman"/>
                <w:b w:val="false"/>
                <w:i w:val="false"/>
                <w:color w:val="000000"/>
                <w:sz w:val="20"/>
              </w:rPr>
              <w:t>
</w:t>
            </w: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r>
              <w:rPr>
                <w:rFonts w:ascii="Times New Roman"/>
                <w:b w:val="false"/>
                <w:i w:val="false"/>
                <w:color w:val="000000"/>
                <w:sz w:val="20"/>
              </w:rPr>
              <w:t>Халыққа иммундық профилактика жүргізу үшін вакциналарды және басқа медциналық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r>
              <w:rPr>
                <w:rFonts w:ascii="Times New Roman"/>
                <w:b w:val="false"/>
                <w:i w:val="false"/>
                <w:color w:val="000000"/>
                <w:sz w:val="20"/>
              </w:rPr>
              <w:t xml:space="preserve">Шұғыл жағдайларда сырқаты ауыр адамдарды дәрігерлік көмек көрсететін ең жақын денсаулық сақтау ұйымына дейін жеткізуді ұйымдастыру </w:t>
            </w:r>
            <w:r>
              <w:br/>
            </w:r>
            <w:r>
              <w:rPr>
                <w:rFonts w:ascii="Times New Roman"/>
                <w:b w:val="false"/>
                <w:i w:val="false"/>
                <w:color w:val="000000"/>
                <w:sz w:val="20"/>
              </w:rPr>
              <w:t xml:space="preserve">
Ана мен баланы қорғау бойынша қызмет көрсету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мәслихатының </w:t>
            </w:r>
            <w:r>
              <w:br/>
            </w:r>
            <w:r>
              <w:rPr>
                <w:rFonts w:ascii="Times New Roman"/>
                <w:b w:val="false"/>
                <w:i w:val="false"/>
                <w:color w:val="000000"/>
                <w:sz w:val="20"/>
              </w:rPr>
              <w:t>2014 жылғы 11 желтоқсандағы</w:t>
            </w:r>
            <w:r>
              <w:br/>
            </w:r>
            <w:r>
              <w:rPr>
                <w:rFonts w:ascii="Times New Roman"/>
                <w:b w:val="false"/>
                <w:i w:val="false"/>
                <w:color w:val="000000"/>
                <w:sz w:val="20"/>
              </w:rPr>
              <w:t xml:space="preserve">№ 33-3 шешіміне 5 қосымша </w:t>
            </w:r>
          </w:p>
        </w:tc>
      </w:tr>
    </w:tbl>
    <w:bookmarkStart w:name="z443" w:id="3"/>
    <w:p>
      <w:pPr>
        <w:spacing w:after="0"/>
        <w:ind w:left="0"/>
        <w:jc w:val="left"/>
      </w:pPr>
      <w:r>
        <w:rPr>
          <w:rFonts w:ascii="Times New Roman"/>
          <w:b/>
          <w:i w:val="false"/>
          <w:color w:val="000000"/>
        </w:rPr>
        <w:t xml:space="preserve"> Жергілікті өзін - өзі басқару функцияларын іске асыру үшін жергілікті өзін - өзі басқару органдарына берілетін нысаналы трансферттер</w:t>
      </w:r>
    </w:p>
    <w:bookmarkEnd w:id="3"/>
    <w:p>
      <w:pPr>
        <w:spacing w:after="0"/>
        <w:ind w:left="0"/>
        <w:jc w:val="left"/>
      </w:pPr>
      <w:r>
        <w:rPr>
          <w:rFonts w:ascii="Times New Roman"/>
          <w:b w:val="false"/>
          <w:i w:val="false"/>
          <w:color w:val="ff0000"/>
          <w:sz w:val="28"/>
        </w:rPr>
        <w:t xml:space="preserve">      Ескерту. 5-қосымша жаңа редакцияда – Жамбыл облыстық мәслихатының 21.08.2015 </w:t>
      </w:r>
      <w:r>
        <w:rPr>
          <w:rFonts w:ascii="Times New Roman"/>
          <w:b w:val="false"/>
          <w:i w:val="false"/>
          <w:color w:val="ff0000"/>
          <w:sz w:val="28"/>
        </w:rPr>
        <w:t>№ 39-3</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6311"/>
        <w:gridCol w:w="4149"/>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Байзақ ауданы</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Бәйтерек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ауылы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"Диқан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ауылы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ауданы</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Аса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Тоғызтарау"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Айша-бибі"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Ақбұлым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Бесағаш"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Гродикова"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Ерназар"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Жамбыл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Көлқайнар"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Қарой"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Қаракемер"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Қызылқайнар"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Қаратөбе"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Өрнек"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Пионер"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Полатқосшы"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Ақбастау"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Жуалы ауданы</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 Момышұлы ауылы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36469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Аухатты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Какпатас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обысы Қордай ауданы Қасык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Меркі ауданы</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13788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Акермен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Сұрат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 -сі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Жаңатоған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Мойынқұм ауданы</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Мойынқұм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Хантау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Ақбақай ауылы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Қылышбай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Шығанақ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Мирный ауылы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Мыңарал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Биназар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Ұланбель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Қызылотау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Қызылтал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Ақсүйек ауылы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Қарабөгет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Т.Рысқұлов ауданы</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Новосель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Сарысу ауданы</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5308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Түркістан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Игілік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Қамқалы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Досбол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Байқадам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Тоғызкент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Жайылма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Жанаталап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Талас ауданы</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4615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қалалық әкімінің аппараты" коммуналдық мемлекеттік мекемесі "</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Аққұм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С.Шәкіров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Берікқара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Ойық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Ақкөл ауылдық округі әкімінң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Бостандық ауылдық окргуі әкімінің аппараты "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Үшарал ауылдық округі әкімінің аппараты "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Қызыләуіт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Тамды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Қасқабұлақ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Шу ауданы</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46250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қаласы әкімінің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селосы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селлық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"Жаңақоғам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"Дулат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