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4ee1" w14:textId="4194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"Алматы-Шымкент" талшықты-оптикалық байланыс жүйесі желісін жүргізу мен пайдалану мақсатында жер учаскесiн пайдалану үшін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қарашадағы № 325 қаулысы. Жамбыл облысы Әділет департаментінде 2015 жылғы 6 қаңтарда № 2460 болып тіркелді. Күші жойылды - Жамбыл облысы әкімдігінің 2017 жылғы 16 наурыздағы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16.03.2017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"Алматы-Шымкент" талшықты-оптикалық байланыс жүйесі желісін жүргізу мен пайдалану мақсатында жер учаскесiн пайдалану үшін жер учаскелерін жердің меншік иелері мен жер пайдаланушылардан алып қоймай екі жыл мерзімге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"TNS-Plus" жауапкершілігі шектеулі серіктестігіне талшықты-оптикалық байланыс жүйесі желісін жүргізу мен пайдалану аяқталғаннан кейін бүлінген жерлерді жаңғырту жүргізу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әкімдігінің жер қатынастары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жариялауға,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Қ.Әбдірайымовқа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"Алматы-Шымкент" талшықты-оптикалық байланыс жүйесі желісін жүргізу мен пайдалану мақсатында жер учаскесiн пайдалану үшін жер учаскелерін жердің меншік иелері мен жер пайдаланушылардан алып қоймай белгіленетін қауымдық сервитут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37"/>
        <w:gridCol w:w="1950"/>
        <w:gridCol w:w="1950"/>
        <w:gridCol w:w="1950"/>
        <w:gridCol w:w="396"/>
        <w:gridCol w:w="680"/>
        <w:gridCol w:w="1103"/>
        <w:gridCol w:w="1951"/>
        <w:gridCol w:w="138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Қауымдық сервитут белгіленген жерлер,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егістік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