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c219" w14:textId="45ac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370 қаулысы. Жамбыл облысының Әділет департаментінде 2015 жылғы 27 қаңтарда № 2480 болып тіркелді. Күші жойылды-Жамбыл облысы әкімдігінің 2015 жылғы 10 тамыздағы № 193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10.08.2015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xml:space="preserve">2) "Дәрігердің қабылдауына жазылу"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xml:space="preserve">3) "Дәрігерді үйге шақыру"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xml:space="preserve">4) "АИТВ-инфекциясының бар-жоғына ерікті түрде жасырын және міндетті түрде құпия медициналық зерттеліп-қаралу"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xml:space="preserve">5) "Туберкулез диспансерінен анықтама беру"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xml:space="preserve">6) "Психоневрологиялық диспансерден анықтама беру"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xml:space="preserve">7) "Наркологиялық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Жамбыл облысы әкімдігінің денсаулық сақтау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"Денсаулық сақтау саласындағы мемлекеттік көрсетілетін қызметтер регламенттерін бекіту туралы" Жамбыл облысы әкімдігінің 2014 жылғы 14 сәуірдегі №116 қаулысының (Нормативтік құқықтық актілерінің мемлекеттік тіркеу тізілімінде №2230 болып тіркелген, 2014 жылдың 3 маусымында №84-85 (17941-17942) "Ақжол" және №59 (17932) "Знамя труда"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Е.Манжуовқа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w:t>
            </w:r>
            <w:r>
              <w:br/>
            </w:r>
            <w:r>
              <w:rPr>
                <w:rFonts w:ascii="Times New Roman"/>
                <w:b w:val="false"/>
                <w:i w:val="false"/>
                <w:color w:val="000000"/>
                <w:sz w:val="20"/>
              </w:rPr>
              <w:t>желтоқсандағы №370</w:t>
            </w:r>
            <w:r>
              <w:br/>
            </w:r>
            <w:r>
              <w:rPr>
                <w:rFonts w:ascii="Times New Roman"/>
                <w:b w:val="false"/>
                <w:i w:val="false"/>
                <w:color w:val="000000"/>
                <w:sz w:val="20"/>
              </w:rPr>
              <w:t>қаулысымен бекітілген</w:t>
            </w:r>
          </w:p>
        </w:tc>
      </w:tr>
    </w:tbl>
    <w:bookmarkStart w:name="z21" w:id="0"/>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 көрсететін медициналық</w:t>
      </w:r>
      <w:r>
        <w:br/>
      </w:r>
      <w:r>
        <w:rPr>
          <w:rFonts w:ascii="Times New Roman"/>
          <w:b/>
          <w:i w:val="false"/>
          <w:color w:val="000000"/>
        </w:rPr>
        <w:t>ұйымға бекіту"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"Медициналық-санитариялық алғашқы көмек көрсететін медициналық ұйымға бекіту" мемлекеттік көрсетілетін қызметі (бұдан әрі – мемлекеттік көрсетілетін қызмет)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"Медициналық-санитариялық алғашқы көмек көрсететін медициналық ұйымға бекіту"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ұйымдарымен (бұдан әрі – қызметті беруші) сондай-ақ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қызметті берушінің электрондық-цифрлық қолтаңбасы қойылған қағаз түріндегі (еркін нысанда) немесе электрондық құжат нысанындағы тіркеу туралы анықтама (талон).</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Қызметті берушінің құрылымдық бөлімшелерінің (қызметкерлерінің) мемлекеттік қызметті көрсету процесіндегі іс-қимылдар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бастауға негіздеме стандарттың 9-тармағында көрсетілген құжаттар (бұдан әрі – құжаттар)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 он минут ішінде қызметті алушының ұсынған құжаттарының толықтығы мен дұрыстығын және "Тұрғындарды тіркеу регистрі" порталында тіркелуін тексереді;</w:t>
      </w:r>
      <w:r>
        <w:br/>
      </w:r>
      <w:r>
        <w:rPr>
          <w:rFonts w:ascii="Times New Roman"/>
          <w:b w:val="false"/>
          <w:i w:val="false"/>
          <w:color w:val="000000"/>
          <w:sz w:val="28"/>
        </w:rPr>
        <w:t>
      </w:t>
      </w:r>
      <w:r>
        <w:rPr>
          <w:rFonts w:ascii="Times New Roman"/>
          <w:b w:val="false"/>
          <w:i w:val="false"/>
          <w:color w:val="000000"/>
          <w:sz w:val="28"/>
        </w:rPr>
        <w:t>2) қызметті берушінің жауапты қызметкері жиырма минут ішінде "Тұрғындарды тіркеу регистрі" порталында қызметті алушыны тіркеуге сұраныс қалыптастырады;</w:t>
      </w:r>
      <w:r>
        <w:br/>
      </w:r>
      <w:r>
        <w:rPr>
          <w:rFonts w:ascii="Times New Roman"/>
          <w:b w:val="false"/>
          <w:i w:val="false"/>
          <w:color w:val="000000"/>
          <w:sz w:val="28"/>
        </w:rPr>
        <w:t>
      </w:t>
      </w:r>
      <w:r>
        <w:rPr>
          <w:rFonts w:ascii="Times New Roman"/>
          <w:b w:val="false"/>
          <w:i w:val="false"/>
          <w:color w:val="000000"/>
          <w:sz w:val="28"/>
        </w:rPr>
        <w:t>3) қызметті берушінің жауапты қызметкері қызметті алушыға құжаттар топтамасын тапсырған сәттен бастап бір жұмыс күні ішінде мемлекеттік көрсетілетін қызмет нәтижесін береді.</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қызметкерімен қызметті алушының ұсынған құжаттарының толықтығы мен дұрыстығын және "Тұрғындарды тіркеу регистрі" порталында тіркелуін тексеру;</w:t>
      </w:r>
      <w:r>
        <w:br/>
      </w:r>
      <w:r>
        <w:rPr>
          <w:rFonts w:ascii="Times New Roman"/>
          <w:b w:val="false"/>
          <w:i w:val="false"/>
          <w:color w:val="000000"/>
          <w:sz w:val="28"/>
        </w:rPr>
        <w:t>
      </w:t>
      </w:r>
      <w:r>
        <w:rPr>
          <w:rFonts w:ascii="Times New Roman"/>
          <w:b w:val="false"/>
          <w:i w:val="false"/>
          <w:color w:val="000000"/>
          <w:sz w:val="28"/>
        </w:rPr>
        <w:t>2) "Тұрғындарды тіркеу регистрі" порталында сұранысты қалыптастыру;</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нәтижесін беру.</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Қызметті берушінің құрылымдық бөлімшелерінің (қызметкерлерінің) мемлекеттік қызметті көрсету процесіндегі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қызметті берушінің жауапты қызметкері.</w:t>
      </w:r>
      <w:r>
        <w:br/>
      </w:r>
      <w:r>
        <w:rPr>
          <w:rFonts w:ascii="Times New Roman"/>
          <w:b w:val="false"/>
          <w:i w:val="false"/>
          <w:color w:val="000000"/>
          <w:sz w:val="28"/>
        </w:rPr>
        <w:t>
      </w:t>
      </w:r>
      <w:r>
        <w:rPr>
          <w:rFonts w:ascii="Times New Roman"/>
          <w:b w:val="false"/>
          <w:i w:val="false"/>
          <w:color w:val="000000"/>
          <w:sz w:val="28"/>
        </w:rPr>
        <w:t>8. Қызметті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 он минут ішінде қызметті алушының ұсынған құжаттарының толықтығы мен дұрыстығын және "Тұрғындарды тіркеу регистрі" порталында тіркелуін тексереді;</w:t>
      </w:r>
      <w:r>
        <w:br/>
      </w:r>
      <w:r>
        <w:rPr>
          <w:rFonts w:ascii="Times New Roman"/>
          <w:b w:val="false"/>
          <w:i w:val="false"/>
          <w:color w:val="000000"/>
          <w:sz w:val="28"/>
        </w:rPr>
        <w:t>
      </w:t>
      </w:r>
      <w:r>
        <w:rPr>
          <w:rFonts w:ascii="Times New Roman"/>
          <w:b w:val="false"/>
          <w:i w:val="false"/>
          <w:color w:val="000000"/>
          <w:sz w:val="28"/>
        </w:rPr>
        <w:t>2) қызметті берушінің жауапты қызметкері жиырма минут ішінде "Тұрғындарды тіркеу регистрі" порталында қызметті алушыны тіркеуге сұраныс қалыптастырады;</w:t>
      </w:r>
      <w:r>
        <w:br/>
      </w:r>
      <w:r>
        <w:rPr>
          <w:rFonts w:ascii="Times New Roman"/>
          <w:b w:val="false"/>
          <w:i w:val="false"/>
          <w:color w:val="000000"/>
          <w:sz w:val="28"/>
        </w:rPr>
        <w:t>
      </w:t>
      </w:r>
      <w:r>
        <w:rPr>
          <w:rFonts w:ascii="Times New Roman"/>
          <w:b w:val="false"/>
          <w:i w:val="false"/>
          <w:color w:val="000000"/>
          <w:sz w:val="28"/>
        </w:rPr>
        <w:t>3) қызметті берушінің жауапты қызметкері қызметті алушыға құжаттар топтамасын тапсырған сәттен бастап бір жұмыс күні ішінде мемлекеттік көрсетілетін қызмет нәтижесін береді.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көрсету процесінде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4. Мемлекеттік көрсетілетін қызметті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Портал арқылы мемлекеттік көрсетілетін қызметтерді көрсету кезінде қызметті берушінің және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w:t>
      </w:r>
      <w:r>
        <w:rPr>
          <w:rFonts w:ascii="Times New Roman"/>
          <w:b w:val="false"/>
          <w:i w:val="false"/>
          <w:color w:val="000000"/>
          <w:sz w:val="28"/>
        </w:rPr>
        <w:t>1) портал арқылы электрондық сұрау салу кезінде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көрсету нәтижесін беру қызметті берушінің уәкілетті адамының электрондық цифрлық қолтаңбасы қойылған электрондық құжат нысанында қызметті алушыға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ақпараттық жүйелердің функционалдық өзара іс-қимылдың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11. Портал арқылы мемлекеттік көрсетілетін қызмет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қызметті алушы жеке сәйкестендiру нөмiрi және пароль көмегімен порталда тіркеуді жүзеге асырады (порталда тіркелмеген қызметті алушы үшін жүзеге асырылады);</w:t>
      </w:r>
      <w:r>
        <w:br/>
      </w:r>
      <w:r>
        <w:rPr>
          <w:rFonts w:ascii="Times New Roman"/>
          <w:b w:val="false"/>
          <w:i w:val="false"/>
          <w:color w:val="000000"/>
          <w:sz w:val="28"/>
        </w:rPr>
        <w:t>
      </w:t>
      </w:r>
      <w:r>
        <w:rPr>
          <w:rFonts w:ascii="Times New Roman"/>
          <w:b w:val="false"/>
          <w:i w:val="false"/>
          <w:color w:val="000000"/>
          <w:sz w:val="28"/>
        </w:rPr>
        <w:t>2) 1-үдеріс –қызметті алушының қызмет алу үшін порталда жеке сәйкестендiру нөмiрi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3) 1-шарт – жеке сәйкестендiру нөмiрi және пароль арқылы тіркелген қызметті алушы туралы деректердің дұрыстығын порталда тексеру;</w:t>
      </w:r>
      <w:r>
        <w:br/>
      </w:r>
      <w:r>
        <w:rPr>
          <w:rFonts w:ascii="Times New Roman"/>
          <w:b w:val="false"/>
          <w:i w:val="false"/>
          <w:color w:val="000000"/>
          <w:sz w:val="28"/>
        </w:rPr>
        <w:t>
      </w:t>
      </w:r>
      <w:r>
        <w:rPr>
          <w:rFonts w:ascii="Times New Roman"/>
          <w:b w:val="false"/>
          <w:i w:val="false"/>
          <w:color w:val="000000"/>
          <w:sz w:val="28"/>
        </w:rPr>
        <w:t>4) 2-үдеріс –қызметті алушының деректерiнде бұзушылықтардың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5) 3-үдеріс - қызметті алушының осы регламентте көрсетілген электрондық мемлекеттік көрсетілетін қызметті таңдауы, қызмет көрсету үшін сұрау салу нысанын экранға шығару және оның құрылымы мен форматтық талаптарды ескере отырып, қызметті алушының нысанын толтыруы (деректерді енгізу), сондай-ақ қызметті алушының сұрау салуды растау (қол қою) үшін электрондық сандық қолтаңбамен тіркеу куәлігін таңдауы;</w:t>
      </w:r>
      <w:r>
        <w:br/>
      </w:r>
      <w:r>
        <w:rPr>
          <w:rFonts w:ascii="Times New Roman"/>
          <w:b w:val="false"/>
          <w:i w:val="false"/>
          <w:color w:val="000000"/>
          <w:sz w:val="28"/>
        </w:rPr>
        <w:t>
      </w:t>
      </w:r>
      <w:r>
        <w:rPr>
          <w:rFonts w:ascii="Times New Roman"/>
          <w:b w:val="false"/>
          <w:i w:val="false"/>
          <w:color w:val="000000"/>
          <w:sz w:val="28"/>
        </w:rPr>
        <w:t>6) 2-шарт - порталда электрондық сандық қолтаңбаның тіркеу куәлігінің қолданылу мерзімін және қайтарылған (жойылған) тіркеу куәліктерінің тізімінде болмауын, сондай-ақ сәйкестендіру деректерінің сәйкестігін тексеру (сұрауда көрсетілген жеке сәйкестендiру нөмiрi / бизнес - сәйкестендiру нөмiрi және электрондық сандық қолтаңбаның тіркеу куәлігіндегі жеке сәйкестендiру нөмiрi / бизнес - сәйкестендiру нөмiрi арасында);</w:t>
      </w:r>
      <w:r>
        <w:br/>
      </w:r>
      <w:r>
        <w:rPr>
          <w:rFonts w:ascii="Times New Roman"/>
          <w:b w:val="false"/>
          <w:i w:val="false"/>
          <w:color w:val="000000"/>
          <w:sz w:val="28"/>
        </w:rPr>
        <w:t>
      </w:t>
      </w:r>
      <w:r>
        <w:rPr>
          <w:rFonts w:ascii="Times New Roman"/>
          <w:b w:val="false"/>
          <w:i w:val="false"/>
          <w:color w:val="000000"/>
          <w:sz w:val="28"/>
        </w:rPr>
        <w:t>7) 4-үдеріс –қызметті алушының электрондық сандық қолтаңбасының түпнұсқалығының расталмауына байланысты сұрау салынатын электрондық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5-үдеріс – электрондық мемлекеттік көрсетілетін қызмет көрсету үшін сұрау салуды қызметті алушының электрондық сандық қолтаңба арқылы растау және электрондық құжатты (сұрау салуды) қызмет берушінің өндеуі үшін "электрондық үкіметтің" шлюзы арқылы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9) 6-үдеріс – электрондық құжатты қызмет берушінің автоматтандырылған жұмыс орнында тіркеу;</w:t>
      </w:r>
      <w:r>
        <w:br/>
      </w:r>
      <w:r>
        <w:rPr>
          <w:rFonts w:ascii="Times New Roman"/>
          <w:b w:val="false"/>
          <w:i w:val="false"/>
          <w:color w:val="000000"/>
          <w:sz w:val="28"/>
        </w:rPr>
        <w:t>
      </w:t>
      </w:r>
      <w:r>
        <w:rPr>
          <w:rFonts w:ascii="Times New Roman"/>
          <w:b w:val="false"/>
          <w:i w:val="false"/>
          <w:color w:val="000000"/>
          <w:sz w:val="28"/>
        </w:rPr>
        <w:t xml:space="preserve">10) 3-шарт - қызмет берушінің электрондық құжаттың (сұраудың) қызмет көрсету үшін негіздерінің сәйкестіктерін тексеру (өңдеу); </w:t>
      </w:r>
      <w:r>
        <w:br/>
      </w:r>
      <w:r>
        <w:rPr>
          <w:rFonts w:ascii="Times New Roman"/>
          <w:b w:val="false"/>
          <w:i w:val="false"/>
          <w:color w:val="000000"/>
          <w:sz w:val="28"/>
        </w:rPr>
        <w:t>
      </w:t>
      </w:r>
      <w:r>
        <w:rPr>
          <w:rFonts w:ascii="Times New Roman"/>
          <w:b w:val="false"/>
          <w:i w:val="false"/>
          <w:color w:val="000000"/>
          <w:sz w:val="28"/>
        </w:rPr>
        <w:t>11) 7-үдеріс –қызметті алушының құжаттарында бұзушылықтар болуына байланысты сұрау салынған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8-үдеріс –қызметті алушының автоматтандырылған жұмыс орнымен қалыптастырылған мемлекеттік көрсетілетін қызметтің нәтижесін (электрондық құжат түрінде тіркеу туралы анықтама (талон) беру) алуы. Электрондық құжат қызметті берушінің уәкілетті тұлғасының электрондық сандық қолтаңба пайдалануы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жүйенің функционалдық өзара іс-қимылдар әрекеті </w:t>
      </w:r>
      <w:r>
        <w:rPr>
          <w:rFonts w:ascii="Times New Roman"/>
          <w:b w:val="false"/>
          <w:i w:val="false"/>
          <w:color w:val="000000"/>
          <w:sz w:val="28"/>
        </w:rPr>
        <w:t>осы регламенттің 3-қосымшасындағы</w:t>
      </w:r>
      <w:r>
        <w:rPr>
          <w:rFonts w:ascii="Times New Roman"/>
          <w:b w:val="false"/>
          <w:i w:val="false"/>
          <w:color w:val="000000"/>
          <w:sz w:val="28"/>
        </w:rPr>
        <w:t xml:space="preserve"> диаграммада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көрсетілетін қызмет көрсету процесінде рәсімдердің (іс-қимылдардың) ретін, мемлекеттік көрсетілетін қызметті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1) қызметті алушының порталда авторизациялануы, порталда тіркелген қызметті алушының логині (салық төлеушінің жеке сәйкестендіру нөмірі) және паролін тексеру арқылы жүзеге асырылады. Қызметті алушының мәліметтерінде бұзушылықтар болған жағдайда порталмен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2) бұзушылықтар болмаған жағдайда қызметті алушы мемлекеттік көрсетілетін қызметті таңдайды және оны электронды сандық қолтаңба арқылы куәландырады;</w:t>
      </w:r>
      <w:r>
        <w:br/>
      </w:r>
      <w:r>
        <w:rPr>
          <w:rFonts w:ascii="Times New Roman"/>
          <w:b w:val="false"/>
          <w:i w:val="false"/>
          <w:color w:val="000000"/>
          <w:sz w:val="28"/>
        </w:rPr>
        <w:t>
      </w:t>
      </w:r>
      <w:r>
        <w:rPr>
          <w:rFonts w:ascii="Times New Roman"/>
          <w:b w:val="false"/>
          <w:i w:val="false"/>
          <w:color w:val="000000"/>
          <w:sz w:val="28"/>
        </w:rPr>
        <w:t>3) порталда сұраныс өңделіп, қызметті берушінің ақпараттық жүйесіне жолданады. Қызметті беруші мемлекеттік көрсетілетін қызметті көрсетуге негіздерін тексеріп, бұзушылықтар анықталса қызмет көрсетуден бас тарту туралы хабарлама қалыптастырады;</w:t>
      </w:r>
      <w:r>
        <w:br/>
      </w: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қызметті берушінің электрондық-цифрлық қолтаңбасы қойылған қағаз түріндегі (еркін нысанда) немесе электрондық құжат нысанындағы тіркеу туралы анықтама (талон) беріледі.</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бекіту"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75" w:id="5"/>
    <w:p>
      <w:pPr>
        <w:spacing w:after="0"/>
        <w:ind w:left="0"/>
        <w:jc w:val="left"/>
      </w:pPr>
      <w:r>
        <w:rPr>
          <w:rFonts w:ascii="Times New Roman"/>
          <w:b/>
          <w:i w:val="false"/>
          <w:color w:val="000000"/>
        </w:rPr>
        <w:t xml:space="preserve"> Мемлекеттік көрсетілетін қызметті алу блок-схемасы</w:t>
      </w:r>
      <w:r>
        <w:br/>
      </w:r>
      <w:r>
        <w:rPr>
          <w:rFonts w:ascii="Times New Roman"/>
          <w:b/>
          <w:i w:val="false"/>
          <w:color w:val="000000"/>
        </w:rPr>
        <w:t>Қызметті берушіге жүгіну кезінде</w:t>
      </w:r>
    </w:p>
    <w:bookmarkEnd w:id="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3660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ұйымға бекіту"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8" w:id="6"/>
    <w:p>
      <w:pPr>
        <w:spacing w:after="0"/>
        <w:ind w:left="0"/>
        <w:jc w:val="left"/>
      </w:pPr>
      <w:r>
        <w:rPr>
          <w:rFonts w:ascii="Times New Roman"/>
          <w:b/>
          <w:i w:val="false"/>
          <w:color w:val="000000"/>
        </w:rPr>
        <w:t xml:space="preserve"> Мемлекеттік көрсетілетін қызметті алу блок-схемасы</w:t>
      </w:r>
      <w:r>
        <w:br/>
      </w:r>
      <w:r>
        <w:rPr>
          <w:rFonts w:ascii="Times New Roman"/>
          <w:b/>
          <w:i w:val="false"/>
          <w:color w:val="000000"/>
        </w:rPr>
        <w:t>"электронды үкімет" веб-порталы арқылы</w:t>
      </w:r>
    </w:p>
    <w:bookmarkEnd w:id="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5339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339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бекіту"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81" w:id="7"/>
    <w:p>
      <w:pPr>
        <w:spacing w:after="0"/>
        <w:ind w:left="0"/>
        <w:jc w:val="left"/>
      </w:pPr>
      <w:r>
        <w:rPr>
          <w:rFonts w:ascii="Times New Roman"/>
          <w:b/>
          <w:i w:val="false"/>
          <w:color w:val="000000"/>
        </w:rPr>
        <w:t xml:space="preserve"> Мемлекеттік көрсетілетін қызметті "электрондық үкiмет" веб-порталы арқылы көрсетілгендегі</w:t>
      </w:r>
      <w:r>
        <w:br/>
      </w:r>
      <w:r>
        <w:rPr>
          <w:rFonts w:ascii="Times New Roman"/>
          <w:b/>
          <w:i w:val="false"/>
          <w:color w:val="000000"/>
        </w:rPr>
        <w:t>функционалдық іс-қимылдарының диаграммасы</w:t>
      </w:r>
    </w:p>
    <w:bookmarkEnd w:id="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7564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38354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354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бекіту"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85" w:id="8"/>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қызметті көрсетудің бизнес-процестерінің анықтамалығы</w:t>
      </w:r>
      <w:r>
        <w:br/>
      </w:r>
      <w:r>
        <w:rPr>
          <w:rFonts w:ascii="Times New Roman"/>
          <w:b/>
          <w:i w:val="false"/>
          <w:color w:val="000000"/>
        </w:rPr>
        <w:t>Қызметті берушіге жүгінгенде</w:t>
      </w:r>
    </w:p>
    <w:bookmarkEnd w:id="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080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бекіту"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89" w:id="9"/>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көрсетудің бизнес-процестерінің анықтамалығы</w:t>
      </w:r>
      <w:r>
        <w:br/>
      </w:r>
      <w:r>
        <w:rPr>
          <w:rFonts w:ascii="Times New Roman"/>
          <w:b/>
          <w:i w:val="false"/>
          <w:color w:val="000000"/>
        </w:rPr>
        <w:t>Электроны үкімет порталы арқылы</w:t>
      </w:r>
    </w:p>
    <w:bookmarkEnd w:id="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889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89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w:t>
            </w:r>
            <w:r>
              <w:br/>
            </w:r>
            <w:r>
              <w:rPr>
                <w:rFonts w:ascii="Times New Roman"/>
                <w:b w:val="false"/>
                <w:i w:val="false"/>
                <w:color w:val="000000"/>
                <w:sz w:val="20"/>
              </w:rPr>
              <w:t>желтоқсандағы № 370</w:t>
            </w:r>
            <w:r>
              <w:br/>
            </w:r>
            <w:r>
              <w:rPr>
                <w:rFonts w:ascii="Times New Roman"/>
                <w:b w:val="false"/>
                <w:i w:val="false"/>
                <w:color w:val="000000"/>
                <w:sz w:val="20"/>
              </w:rPr>
              <w:t>қаулысымен бекітілген</w:t>
            </w:r>
          </w:p>
        </w:tc>
      </w:tr>
    </w:tbl>
    <w:bookmarkStart w:name="z92" w:id="10"/>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"Дәрігердің қабылдауына жазылу" мемлекеттік көрсетілетін қызметі (бұдан әрі – мемлекеттік көрсетілетін қызмет)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"Дәрігердің қабылдауына жазылу" мемлекеттік көрсетілетін қызмет стандартына (бұдан әрі - стандарт) сәйкес Жамбыл облысының медициналық санитариялық алғашқы көмек көрсететін медициналық ұйымдарымен (бұдан әрі – қызметті беруші), сондай-ақ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w:t>
      </w:r>
      <w:r>
        <w:br/>
      </w:r>
      <w:r>
        <w:rPr>
          <w:rFonts w:ascii="Times New Roman"/>
          <w:b w:val="false"/>
          <w:i w:val="false"/>
          <w:color w:val="000000"/>
          <w:sz w:val="28"/>
        </w:rPr>
        <w:t>
      </w:t>
      </w:r>
      <w:r>
        <w:rPr>
          <w:rFonts w:ascii="Times New Roman"/>
          <w:b w:val="false"/>
          <w:i w:val="false"/>
          <w:color w:val="000000"/>
          <w:sz w:val="28"/>
        </w:rPr>
        <w:t>1) қызметті берушіге тікелей немесе телефон байланысы арқылы өтініш берген кезде –қызметті берушінің дәрігерінің қабылдауына алдын ала жазылу журналында жазылу және одан кейін дәрігерлердің қабылдау кестесіне сәйкес дәрігердің қабылдайтын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xml:space="preserve">2) порталға электрондық форматта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қызметті берушінің электрондық-цифрлық қолтаңбасы қойылған дәрігердің қабылдауына жазылу туралы анықтама беру.</w:t>
      </w:r>
      <w:r>
        <w:br/>
      </w:r>
      <w:r>
        <w:rPr>
          <w:rFonts w:ascii="Times New Roman"/>
          <w:b w:val="false"/>
          <w:i w:val="false"/>
          <w:color w:val="000000"/>
          <w:sz w:val="28"/>
        </w:rPr>
        <w:t>
</w:t>
      </w:r>
    </w:p>
    <w:bookmarkStart w:name="z99" w:id="11"/>
    <w:p>
      <w:pPr>
        <w:spacing w:after="0"/>
        <w:ind w:left="0"/>
        <w:jc w:val="left"/>
      </w:pPr>
      <w:r>
        <w:rPr>
          <w:rFonts w:ascii="Times New Roman"/>
          <w:b/>
          <w:i w:val="false"/>
          <w:color w:val="000000"/>
        </w:rPr>
        <w:t xml:space="preserve"> 2. Қызметті берушінің құрылымдық бөлімшелерінің (қызметкерлерінің) мемлекеттік қызметті көрсету процесіндегі іс-қимылдар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 үшін негіз қызметті алушының мемлекеттік қызметті көрсету үшін қажетті стандарттың 9-тармағында көрсетілген құжаттарды (бұдан әрі – құжаттар)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Қызметті берушіге тікелей немесе телефон байланысы арқылы өтініш берген кезде:</w:t>
      </w:r>
      <w:r>
        <w:br/>
      </w:r>
      <w:r>
        <w:rPr>
          <w:rFonts w:ascii="Times New Roman"/>
          <w:b w:val="false"/>
          <w:i w:val="false"/>
          <w:color w:val="000000"/>
          <w:sz w:val="28"/>
        </w:rPr>
        <w:t>
      </w:t>
      </w:r>
      <w:r>
        <w:rPr>
          <w:rFonts w:ascii="Times New Roman"/>
          <w:b w:val="false"/>
          <w:i w:val="false"/>
          <w:color w:val="000000"/>
          <w:sz w:val="28"/>
        </w:rPr>
        <w:t>1)қызметті берушінің жауапты қызметкері бес минут ішінде құжаттарды қабылдайды және қызметті берушінің "Тұрғындарды тіркеу регистрі" порталында қызметті алушының тіркелуін тексереді;</w:t>
      </w:r>
      <w:r>
        <w:br/>
      </w:r>
      <w:r>
        <w:rPr>
          <w:rFonts w:ascii="Times New Roman"/>
          <w:b w:val="false"/>
          <w:i w:val="false"/>
          <w:color w:val="000000"/>
          <w:sz w:val="28"/>
        </w:rPr>
        <w:t>
      </w:t>
      </w:r>
      <w:r>
        <w:rPr>
          <w:rFonts w:ascii="Times New Roman"/>
          <w:b w:val="false"/>
          <w:i w:val="false"/>
          <w:color w:val="000000"/>
          <w:sz w:val="28"/>
        </w:rPr>
        <w:t>2)бес минут ішінде дәрігерінің қабылдауына алдын ала жазылу журналына жазып, дәрігерлердің қабылдау кестесіне сәйкес дәрігердің қабылдайтын күнін, уақытын ауызша хабарлайды.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қызметкерімен қызметті алушының құжаттарын қабылдауы;</w:t>
      </w:r>
      <w:r>
        <w:br/>
      </w:r>
      <w:r>
        <w:rPr>
          <w:rFonts w:ascii="Times New Roman"/>
          <w:b w:val="false"/>
          <w:i w:val="false"/>
          <w:color w:val="000000"/>
          <w:sz w:val="28"/>
        </w:rPr>
        <w:t>
      </w:t>
      </w:r>
      <w:r>
        <w:rPr>
          <w:rFonts w:ascii="Times New Roman"/>
          <w:b w:val="false"/>
          <w:i w:val="false"/>
          <w:color w:val="000000"/>
          <w:sz w:val="28"/>
        </w:rPr>
        <w:t>2) дәрігерлердің қабылдауына алдын ала жазылу журналына жазу.</w:t>
      </w:r>
      <w:r>
        <w:br/>
      </w:r>
      <w:r>
        <w:rPr>
          <w:rFonts w:ascii="Times New Roman"/>
          <w:b w:val="false"/>
          <w:i w:val="false"/>
          <w:color w:val="000000"/>
          <w:sz w:val="28"/>
        </w:rPr>
        <w:t>
</w:t>
      </w:r>
    </w:p>
    <w:bookmarkStart w:name="z108" w:id="12"/>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қызметті берушінің жауапты қызметкері.</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1)қызметті берушінің жауапты қызметкері бес минут ішінде құжаттарды қабылдайды және қызметті берушінің "Тұрғындарды тіркеу регистрі" порталында қызметті алушының тіркелуін тексереді;</w:t>
      </w:r>
      <w:r>
        <w:br/>
      </w:r>
      <w:r>
        <w:rPr>
          <w:rFonts w:ascii="Times New Roman"/>
          <w:b w:val="false"/>
          <w:i w:val="false"/>
          <w:color w:val="000000"/>
          <w:sz w:val="28"/>
        </w:rPr>
        <w:t>
      </w:t>
      </w:r>
      <w:r>
        <w:rPr>
          <w:rFonts w:ascii="Times New Roman"/>
          <w:b w:val="false"/>
          <w:i w:val="false"/>
          <w:color w:val="000000"/>
          <w:sz w:val="28"/>
        </w:rPr>
        <w:t>2)бес минут ішінде дәрігерінің қабылдауына алдын ала жазылу журналына жазып, дәрігерлердің қабылдау кестесіне сәйкес дәрігердің қабылдайтын күнін, уақытын ауызша хабарлайды.</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қызметті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p>
    <w:bookmarkStart w:name="z116" w:id="1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10. "Электрондық үкімет" веб-порталы арқылы мемлекеттік көрсетілетін қызметті көрсету кезінде қызметті берушінің және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w:t>
      </w:r>
      <w:r>
        <w:rPr>
          <w:rFonts w:ascii="Times New Roman"/>
          <w:b w:val="false"/>
          <w:i w:val="false"/>
          <w:color w:val="000000"/>
          <w:sz w:val="28"/>
        </w:rPr>
        <w:t>1)портал арқылы электрондық сұрау салу кезінде қызметті алушының "жеке кабинетінде" мемлекеттік көрсетілетін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2)мемлекеттік көрсетілетін қызметті көрсету нәтижесін беру қызметті берушінің электрондық-цифрлық қолтаңбасы қойылған электрондық құжат нысанында көрсетілетін қызметті алушыға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ақпараттық жүйелердің функционалдық өзара іс-қимылдың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11. Портал арқылы мемлекеттік көрсетілетін қызметті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қызметті алушы жеке сәйкестендіру нөмірі және парольдің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мемлекеттік көрсетілетін қызметті алу үшін порталда қызметті алушының жеке сәйкестендіру нөмірі мен паролін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логин (жеке сәйкестендіру нөмірі) және пароль арқылы тіркелген қызметті алушы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4) 2 үдеріс –қызметті алушы деректерінде бар бұзушылықтарына байланысты портал авторизациялаудан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5) 3 үдеріс –қызметті алушының мемлекеттік көрсетілетін қызметті таңдауы, мемлекеттік қызметті көрсету мен сұрау салу нысанын экранға шығаруы және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қызметті алушының электронды сандық қолтаңбада тіркеу куәлігін таңдауы;</w:t>
      </w:r>
      <w:r>
        <w:br/>
      </w:r>
      <w:r>
        <w:rPr>
          <w:rFonts w:ascii="Times New Roman"/>
          <w:b w:val="false"/>
          <w:i w:val="false"/>
          <w:color w:val="000000"/>
          <w:sz w:val="28"/>
        </w:rPr>
        <w:t>
      </w:t>
      </w:r>
      <w:r>
        <w:rPr>
          <w:rFonts w:ascii="Times New Roman"/>
          <w:b w:val="false"/>
          <w:i w:val="false"/>
          <w:color w:val="000000"/>
          <w:sz w:val="28"/>
        </w:rPr>
        <w:t>6) 2 шарт - порталда электронды сандық қолтаңбаны тіркеу куәлігінің іс-қимыл мерзімін және қайтарып алынған (күші жойылған) тіркеу куәліктерінің тізімінде болмауын, сондай-ақ (сұрау салуда көрсетілген жеке сәйкестендіру нөмірі және электронды сандық қолтаңбаны тіркеу куәлігінде көрсетілген жеке сәйкестендіру нөмірі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7) 4 үдеріс – қызметті алушының электронды сандық қолтаңба түпнұсқалылығының расталмауына байланысты сұрау салынған мемлекеттік көрсетілетін қызметтен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8) 5 үдеріс –қызметті алушының электронды сандық қолтаңба көмегiмен мемлекеттік көрсетілетін қызметті көрсету үшін сұрау салуды куәландыру және қызметті беруші өңдеу үшін автоматтандырылған жұмыс орны ақпараттық жүйесіне "электрондық үкімет" шлюзі арқылы электрондық құжатты (сұрау салуды) жіберу;</w:t>
      </w:r>
      <w:r>
        <w:br/>
      </w:r>
      <w:r>
        <w:rPr>
          <w:rFonts w:ascii="Times New Roman"/>
          <w:b w:val="false"/>
          <w:i w:val="false"/>
          <w:color w:val="000000"/>
          <w:sz w:val="28"/>
        </w:rPr>
        <w:t>
      </w:t>
      </w:r>
      <w:r>
        <w:rPr>
          <w:rFonts w:ascii="Times New Roman"/>
          <w:b w:val="false"/>
          <w:i w:val="false"/>
          <w:color w:val="000000"/>
          <w:sz w:val="28"/>
        </w:rPr>
        <w:t>9) 3 шарт – электрондық құжаттың (сұрау алудың) мемлекеттік көрсетілетін қызмет көрсету негiздерiне сәйкестiгiн көрсетілетін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11) 7 үдеріс –қызметті алушының (стандарттың 1-қосымшасына сәйкес нысан бойынша (электрондық түрде) қызметті берушінің электрондық-цифрлық қолтаңбасы қойылған дәрігердің қабылдауына жазылу туралы анықтама беру) мемлекеттік көрсетілетін қызмет нәтижесін алуы.</w:t>
      </w:r>
      <w:r>
        <w:br/>
      </w:r>
      <w:r>
        <w:rPr>
          <w:rFonts w:ascii="Times New Roman"/>
          <w:b w:val="false"/>
          <w:i w:val="false"/>
          <w:color w:val="000000"/>
          <w:sz w:val="28"/>
        </w:rPr>
        <w:t>
      </w:t>
      </w:r>
      <w:r>
        <w:rPr>
          <w:rFonts w:ascii="Times New Roman"/>
          <w:b w:val="false"/>
          <w:i w:val="false"/>
          <w:color w:val="000000"/>
          <w:sz w:val="28"/>
        </w:rPr>
        <w:t>Бұл ретте порталда электрондық форматта қызметті алушыға мемлекеттік қызметті таңдау кезде кестеге сәйкес дәрігердің бос уақытын таңдау мүмкіндігі берілді.</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жүйенің функционалдық өзара іс-қимылдар әрекеті осы регламентке </w:t>
      </w:r>
      <w:r>
        <w:rPr>
          <w:rFonts w:ascii="Times New Roman"/>
          <w:b w:val="false"/>
          <w:i w:val="false"/>
          <w:color w:val="000000"/>
          <w:sz w:val="28"/>
        </w:rPr>
        <w:t>3-қосымшадағы</w:t>
      </w:r>
      <w:r>
        <w:rPr>
          <w:rFonts w:ascii="Times New Roman"/>
          <w:b w:val="false"/>
          <w:i w:val="false"/>
          <w:color w:val="000000"/>
          <w:sz w:val="28"/>
        </w:rPr>
        <w:t xml:space="preserve"> диаграммада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көрсетілетін қызметті көрсету процесінде рәсімдердің (іс-қимылдардың) ретін,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1) қызметті алушының порталда авторизациялануы, порталда тіркелген қызметті алушының логині (салық төлеушінің жеке сәйкестендіру нөмірі) және паролін тексеру арқылы жүзеге асырылады. Қызметті алушының мәліметтерінде бұзушылықтар болған жағдайда порталмен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2) Бұзушылықтар болмаған жағдайды қызметті алушы мемлекеттік көрсетілетін қызметті таңдайды және оны электронды сандық қолтаңба арқылы куәландырады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3) Порталда сұраныс өңделіп, қызметті берушінің ақпараттық жүйесіне жолданады</w:t>
      </w:r>
      <w:r>
        <w:rPr>
          <w:rFonts w:ascii="Times New Roman"/>
          <w:b w:val="false"/>
          <w:i/>
          <w:color w:val="000000"/>
          <w:sz w:val="28"/>
        </w:rPr>
        <w:t>.</w:t>
      </w:r>
      <w:r>
        <w:rPr>
          <w:rFonts w:ascii="Times New Roman"/>
          <w:b w:val="false"/>
          <w:i w:val="false"/>
          <w:color w:val="000000"/>
          <w:sz w:val="28"/>
        </w:rPr>
        <w:t xml:space="preserve"> Қызметті беруші мемлекеттік көрсетілетін қызметті көрсетуге негіздерін тексеріп, бұзушылықтар анықталса қызметті көрсетуден бас тарту туралы хабарлама қалыптастырады;</w:t>
      </w:r>
      <w:r>
        <w:br/>
      </w: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қызметті берушінің электрондық-цифрлық қолтаңбасы қойылған дәрігердің қабылдауына жазылу туралы анықтама беріледі.</w:t>
      </w:r>
      <w:r>
        <w:br/>
      </w:r>
      <w:r>
        <w:rPr>
          <w:rFonts w:ascii="Times New Roman"/>
          <w:b w:val="false"/>
          <w:i w:val="false"/>
          <w:color w:val="000000"/>
          <w:sz w:val="28"/>
        </w:rPr>
        <w:t>
</w:t>
      </w:r>
    </w:p>
    <w:bookmarkStart w:name="z140" w:id="14"/>
    <w:p>
      <w:pPr>
        <w:spacing w:after="0"/>
        <w:ind w:left="0"/>
        <w:jc w:val="left"/>
      </w:pPr>
      <w:r>
        <w:rPr>
          <w:rFonts w:ascii="Times New Roman"/>
          <w:b/>
          <w:i w:val="false"/>
          <w:color w:val="000000"/>
        </w:rPr>
        <w:t xml:space="preserve"> 5. Қорытынды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2"/>
        <w:gridCol w:w="10008"/>
      </w:tblGrid>
      <w:tr>
        <w:trPr>
          <w:trHeight w:val="30" w:hRule="atLeast"/>
        </w:trPr>
        <w:tc>
          <w:tcPr>
            <w:tcW w:w="2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"Дәрiгердің қабылдауына жазылу"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w:t>
            </w:r>
          </w:p>
        </w:tc>
      </w:tr>
      <w:tr>
        <w:trPr>
          <w:trHeight w:val="30" w:hRule="atLeast"/>
        </w:trPr>
        <w:tc>
          <w:tcPr>
            <w:tcW w:w="2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регламентiне</w:t>
            </w:r>
            <w:r>
              <w:br/>
            </w:r>
            <w:r>
              <w:rPr>
                <w:rFonts w:ascii="Times New Roman"/>
                <w:b w:val="false"/>
                <w:i w:val="false"/>
                <w:color w:val="000000"/>
                <w:sz w:val="20"/>
              </w:rPr>
              <w:t xml:space="preserve">
1-қосымша </w:t>
            </w:r>
            <w:r>
              <w:br/>
            </w:r>
            <w:r>
              <w:rPr>
                <w:rFonts w:ascii="Times New Roman"/>
                <w:b w:val="false"/>
                <w:i w:val="false"/>
                <w:color w:val="000000"/>
                <w:sz w:val="20"/>
              </w:rPr>
              <w:t>
</w:t>
            </w:r>
          </w:p>
        </w:tc>
      </w:tr>
    </w:tbl>
    <w:bookmarkStart w:name="z144" w:id="15"/>
    <w:p>
      <w:pPr>
        <w:spacing w:after="0"/>
        <w:ind w:left="0"/>
        <w:jc w:val="left"/>
      </w:pPr>
      <w:r>
        <w:rPr>
          <w:rFonts w:ascii="Times New Roman"/>
          <w:b/>
          <w:i w:val="false"/>
          <w:color w:val="000000"/>
        </w:rPr>
        <w:t xml:space="preserve"> Мемлекеттік көрсетілетін қызметті алу блок-схемасы</w:t>
      </w:r>
      <w:r>
        <w:br/>
      </w:r>
      <w:r>
        <w:rPr>
          <w:rFonts w:ascii="Times New Roman"/>
          <w:b/>
          <w:i w:val="false"/>
          <w:color w:val="000000"/>
        </w:rPr>
        <w:t>Қызметті берушіге жүгіну кезінде</w:t>
      </w:r>
    </w:p>
    <w:bookmarkEnd w:id="1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254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54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"Дәрiгердің қабылдауына жазылу"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2-қосымша</w:t>
            </w:r>
          </w:p>
        </w:tc>
      </w:tr>
    </w:tbl>
    <w:bookmarkStart w:name="z150" w:id="16"/>
    <w:p>
      <w:pPr>
        <w:spacing w:after="0"/>
        <w:ind w:left="0"/>
        <w:jc w:val="left"/>
      </w:pPr>
      <w:r>
        <w:rPr>
          <w:rFonts w:ascii="Times New Roman"/>
          <w:b/>
          <w:i w:val="false"/>
          <w:color w:val="000000"/>
        </w:rPr>
        <w:t xml:space="preserve"> Мемлекеттік көрсетілетін қызметті алу болк-схемасы "электронды үкімет" веб-порталы арқылы</w:t>
      </w:r>
    </w:p>
    <w:bookmarkEnd w:id="1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457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577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3-қосымша</w:t>
            </w:r>
          </w:p>
        </w:tc>
      </w:tr>
    </w:tbl>
    <w:bookmarkStart w:name="z154" w:id="17"/>
    <w:p>
      <w:pPr>
        <w:spacing w:after="0"/>
        <w:ind w:left="0"/>
        <w:jc w:val="left"/>
      </w:pPr>
      <w:r>
        <w:rPr>
          <w:rFonts w:ascii="Times New Roman"/>
          <w:b/>
          <w:i w:val="false"/>
          <w:color w:val="000000"/>
        </w:rPr>
        <w:t xml:space="preserve"> Мемлекеттік көрсетілетін қызметті "электрондық үкiмет" веб-порталы арқылы көрсетілгендегі</w:t>
      </w:r>
      <w:r>
        <w:br/>
      </w:r>
      <w:r>
        <w:rPr>
          <w:rFonts w:ascii="Times New Roman"/>
          <w:b/>
          <w:i w:val="false"/>
          <w:color w:val="000000"/>
        </w:rPr>
        <w:t>функционалдық іс-қимылдарының диаграммасы</w:t>
      </w:r>
    </w:p>
    <w:bookmarkEnd w:id="1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8326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326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7" w:id="18"/>
    <w:p>
      <w:pPr>
        <w:spacing w:after="0"/>
        <w:ind w:left="0"/>
        <w:jc w:val="left"/>
      </w:pPr>
    </w:p>
    <w:bookmarkEnd w:id="1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927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27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4-қосымша</w:t>
            </w:r>
          </w:p>
        </w:tc>
      </w:tr>
    </w:tbl>
    <w:bookmarkStart w:name="z160" w:id="19"/>
    <w:p>
      <w:pPr>
        <w:spacing w:after="0"/>
        <w:ind w:left="0"/>
        <w:jc w:val="left"/>
      </w:pPr>
      <w:r>
        <w:rPr>
          <w:rFonts w:ascii="Times New Roman"/>
          <w:b/>
          <w:i w:val="false"/>
          <w:color w:val="000000"/>
        </w:rPr>
        <w:t xml:space="preserve"> "Дәрiгердiң қабылдауына жазылу"</w:t>
      </w:r>
      <w:r>
        <w:br/>
      </w:r>
      <w:r>
        <w:rPr>
          <w:rFonts w:ascii="Times New Roman"/>
          <w:b/>
          <w:i w:val="false"/>
          <w:color w:val="000000"/>
        </w:rPr>
        <w:t>мемлекеттік көрсетілетін қызметті көрсетудің бизнес-процестерінің анықтамалығы</w:t>
      </w:r>
      <w:r>
        <w:br/>
      </w:r>
      <w:r>
        <w:rPr>
          <w:rFonts w:ascii="Times New Roman"/>
          <w:b/>
          <w:i w:val="false"/>
          <w:color w:val="000000"/>
        </w:rPr>
        <w:t>Қызмет берушіге жүгінгенде</w:t>
      </w:r>
    </w:p>
    <w:bookmarkEnd w:id="1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2992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992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5-қосымша</w:t>
            </w:r>
          </w:p>
        </w:tc>
      </w:tr>
    </w:tbl>
    <w:bookmarkStart w:name="z166" w:id="20"/>
    <w:p>
      <w:pPr>
        <w:spacing w:after="0"/>
        <w:ind w:left="0"/>
        <w:jc w:val="left"/>
      </w:pPr>
      <w:r>
        <w:rPr>
          <w:rFonts w:ascii="Times New Roman"/>
          <w:b/>
          <w:i w:val="false"/>
          <w:color w:val="000000"/>
        </w:rPr>
        <w:t xml:space="preserve"> "Дәрiгердiң қабылдауына жазылу" мемлекеттік қызмет көрсетудің бизнес-процестерінің анықтамалығы</w:t>
      </w:r>
      <w:r>
        <w:br/>
      </w:r>
      <w:r>
        <w:rPr>
          <w:rFonts w:ascii="Times New Roman"/>
          <w:b/>
          <w:i w:val="false"/>
          <w:color w:val="000000"/>
        </w:rPr>
        <w:t>Электроны үкімет порталы арқылы</w:t>
      </w:r>
    </w:p>
    <w:bookmarkEnd w:id="2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524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24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№370 қаулысымен бекітілген</w:t>
            </w:r>
          </w:p>
        </w:tc>
      </w:tr>
    </w:tbl>
    <w:bookmarkStart w:name="z170" w:id="21"/>
    <w:p>
      <w:pPr>
        <w:spacing w:after="0"/>
        <w:ind w:left="0"/>
        <w:jc w:val="left"/>
      </w:pPr>
      <w:r>
        <w:rPr>
          <w:rFonts w:ascii="Times New Roman"/>
          <w:b/>
          <w:i w:val="false"/>
          <w:color w:val="000000"/>
        </w:rPr>
        <w:t xml:space="preserve"> "Дәрiгердi үйге шақыру" мемлекеттік көрсетілетін қызмет регламенті</w:t>
      </w:r>
      <w:r>
        <w:br/>
      </w:r>
      <w:r>
        <w:rPr>
          <w:rFonts w:ascii="Times New Roman"/>
          <w:b/>
          <w:i w:val="false"/>
          <w:color w:val="000000"/>
        </w:rPr>
        <w:t>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"Дәрiгердi үйге шақыру" мемлекеттік көрсетілетін қызметі (бұдан әрі – мемлекеттік көрсетілетін қызмет)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"Дәрiгердi үйге шақыру" мемлекеттік көрсетілетін қызмет стандартына (бұдан әрі - стандарт) сәйкес Жамбыл облысының медициналық санитариялық алғашқы көмек көрсететін медициналық ұйымдарымен (бұдан әрі – қызметті беруші), сондай-ақ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w:t>
      </w:r>
      <w:r>
        <w:br/>
      </w:r>
      <w:r>
        <w:rPr>
          <w:rFonts w:ascii="Times New Roman"/>
          <w:b w:val="false"/>
          <w:i w:val="false"/>
          <w:color w:val="000000"/>
          <w:sz w:val="28"/>
        </w:rPr>
        <w:t>
      </w:t>
      </w:r>
      <w:r>
        <w:rPr>
          <w:rFonts w:ascii="Times New Roman"/>
          <w:b w:val="false"/>
          <w:i w:val="false"/>
          <w:color w:val="000000"/>
          <w:sz w:val="28"/>
        </w:rPr>
        <w:t>1) тікелей немесе телефон байланысы арқылы жүгінген кезде – қызметті берушінің шақыруларды тіркеу журналында жазылу, одан кейін дәрігердің келетін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xml:space="preserve">2) порталға электронды форматта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қызметті берушінің электрондық-цифрлық қолтаңбасы қойылған дәрігерді үйге шақыру туралы анықтама беру (электрондық түрде).</w:t>
      </w:r>
      <w:r>
        <w:br/>
      </w:r>
      <w:r>
        <w:rPr>
          <w:rFonts w:ascii="Times New Roman"/>
          <w:b w:val="false"/>
          <w:i w:val="false"/>
          <w:color w:val="000000"/>
          <w:sz w:val="28"/>
        </w:rPr>
        <w:t>
</w:t>
      </w:r>
    </w:p>
    <w:bookmarkStart w:name="z177" w:id="22"/>
    <w:p>
      <w:pPr>
        <w:spacing w:after="0"/>
        <w:ind w:left="0"/>
        <w:jc w:val="left"/>
      </w:pPr>
      <w:r>
        <w:rPr>
          <w:rFonts w:ascii="Times New Roman"/>
          <w:b/>
          <w:i w:val="false"/>
          <w:color w:val="000000"/>
        </w:rPr>
        <w:t xml:space="preserve"> 2.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 үшін негіз қызметті алушының мемлекеттік көрсетілетін қызметті көрсету үшін қажетті стандарттың 9-тармағында көрсетілген құжаттарды (бұдан әрі – құжаттар)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Қызметті берушіге тікелей немесе телефон байланысы арқылы өтініш берген кезде:</w:t>
      </w:r>
      <w:r>
        <w:br/>
      </w:r>
      <w:r>
        <w:rPr>
          <w:rFonts w:ascii="Times New Roman"/>
          <w:b w:val="false"/>
          <w:i w:val="false"/>
          <w:color w:val="000000"/>
          <w:sz w:val="28"/>
        </w:rPr>
        <w:t>
      </w:t>
      </w:r>
      <w:r>
        <w:rPr>
          <w:rFonts w:ascii="Times New Roman"/>
          <w:b w:val="false"/>
          <w:i w:val="false"/>
          <w:color w:val="000000"/>
          <w:sz w:val="28"/>
        </w:rPr>
        <w:t>1)қызметті берушінің жауапты қызметкері бес минут ішінде құжаттарды қабылдап және қызметті берушінің "Тұрғындарды тіркеу регистрі" порталында қызметті алушының тіркелуін тексереді;</w:t>
      </w:r>
      <w:r>
        <w:br/>
      </w:r>
      <w:r>
        <w:rPr>
          <w:rFonts w:ascii="Times New Roman"/>
          <w:b w:val="false"/>
          <w:i w:val="false"/>
          <w:color w:val="000000"/>
          <w:sz w:val="28"/>
        </w:rPr>
        <w:t>
      </w:t>
      </w:r>
      <w:r>
        <w:rPr>
          <w:rFonts w:ascii="Times New Roman"/>
          <w:b w:val="false"/>
          <w:i w:val="false"/>
          <w:color w:val="000000"/>
          <w:sz w:val="28"/>
        </w:rPr>
        <w:t>2) бес минут ішінде шақыруларды тіркеу журналында жазып, дәрігердің келетін уақытын ауызша хабарлайды.</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қызметкерімен қызметті алушының құжаттарын қабылдауы;</w:t>
      </w:r>
      <w:r>
        <w:br/>
      </w:r>
      <w:r>
        <w:rPr>
          <w:rFonts w:ascii="Times New Roman"/>
          <w:b w:val="false"/>
          <w:i w:val="false"/>
          <w:color w:val="000000"/>
          <w:sz w:val="28"/>
        </w:rPr>
        <w:t>
      </w:t>
      </w:r>
      <w:r>
        <w:rPr>
          <w:rFonts w:ascii="Times New Roman"/>
          <w:b w:val="false"/>
          <w:i w:val="false"/>
          <w:color w:val="000000"/>
          <w:sz w:val="28"/>
        </w:rPr>
        <w:t>2) шақыруларды тіркеу журналына жазу.</w:t>
      </w:r>
      <w:r>
        <w:br/>
      </w:r>
      <w:r>
        <w:rPr>
          <w:rFonts w:ascii="Times New Roman"/>
          <w:b w:val="false"/>
          <w:i w:val="false"/>
          <w:color w:val="000000"/>
          <w:sz w:val="28"/>
        </w:rPr>
        <w:t>
</w:t>
      </w:r>
    </w:p>
    <w:bookmarkStart w:name="z186" w:id="23"/>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көрсетілетін қызметті көрсету процесіндегі өзара іс-қимыл тәртібін сипаттау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қызметті берушінің тіркеу бөлімінің жауапты қызметкері.</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1)қызметті берушінің жауапты қызметкері бес минут ішінде құжаттарды қабылдап және қызметті берушінің "Тұрғындарды тіркеу регистрі" порталында қызметті алушының тіркелуін тексереді;</w:t>
      </w:r>
      <w:r>
        <w:br/>
      </w:r>
      <w:r>
        <w:rPr>
          <w:rFonts w:ascii="Times New Roman"/>
          <w:b w:val="false"/>
          <w:i w:val="false"/>
          <w:color w:val="000000"/>
          <w:sz w:val="28"/>
        </w:rPr>
        <w:t>
      </w:t>
      </w:r>
      <w:r>
        <w:rPr>
          <w:rFonts w:ascii="Times New Roman"/>
          <w:b w:val="false"/>
          <w:i w:val="false"/>
          <w:color w:val="000000"/>
          <w:sz w:val="28"/>
        </w:rPr>
        <w:t>2)бес минут ішінде шақыруларды тіркеу журналында жазып, дәрігердің келетін уақытын ауызша хабарлайды.</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көрсету процесінде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w:t>
      </w:r>
      <w:r>
        <w:br/>
      </w:r>
      <w:r>
        <w:rPr>
          <w:rFonts w:ascii="Times New Roman"/>
          <w:b w:val="false"/>
          <w:i w:val="false"/>
          <w:color w:val="000000"/>
          <w:sz w:val="28"/>
        </w:rPr>
        <w:t>
</w:t>
      </w:r>
    </w:p>
    <w:bookmarkStart w:name="z194" w:id="24"/>
    <w:p>
      <w:pPr>
        <w:spacing w:after="0"/>
        <w:ind w:left="0"/>
        <w:jc w:val="left"/>
      </w:pPr>
      <w:r>
        <w:rPr>
          <w:rFonts w:ascii="Times New Roman"/>
          <w:b/>
          <w:i w:val="false"/>
          <w:color w:val="000000"/>
        </w:rPr>
        <w:t xml:space="preserve"> 4. Мемлекеттік көрсетілетін қызметті көрсету процесінде ақпараттық</w:t>
      </w:r>
      <w:r>
        <w:br/>
      </w:r>
      <w:r>
        <w:rPr>
          <w:rFonts w:ascii="Times New Roman"/>
          <w:b/>
          <w:i w:val="false"/>
          <w:color w:val="000000"/>
        </w:rPr>
        <w:t>жүйелерді пайдалану тәртібін сипаттау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10. Портал арқылы мемлекеттік көрсетілетін қызметтерді көрсету кезінде қызметті берушінің және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w:t>
      </w:r>
      <w:r>
        <w:rPr>
          <w:rFonts w:ascii="Times New Roman"/>
          <w:b w:val="false"/>
          <w:i w:val="false"/>
          <w:color w:val="000000"/>
          <w:sz w:val="28"/>
        </w:rPr>
        <w:t>1)портал арқылы электрондық сұрау салу кезінде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2)мемлекеттік көрсетілетін қызметті көрсету нәтижесін беру қызметті берушінің уәкілетті адамының электрондық-цифрлық қолтаңбасы қойылған электрондық құжат нысанында қызметті алушыға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ақпараттық жүйелердің функционалдық өзара іс-қимылдың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11. Портал арқылы мемлекеттік қызмет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қызметті алушы жеке сәйкестендіру нөмірі және парольдің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мемлекеттік көрсетілетін қызметті алу үшін порталда қызметті алушының жеке сәйкестендіру нөмірі мен паролін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логин (жеке сәйкестендіру нөмірі)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4) 2 үдеріс – қызметті алушы деректерінде бар бұзушылықтарына байланысты порталда авторизациялаудан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5) 3 үдеріс – қызметті алушының осы регламентте көрсетілген мемлекеттік көрсетілетін қызметті таңдауы, мемлекеттік көрсетілетін қызметті көрсету мен сұрау салу нысанын экранға шығаруы және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электронды сандық қолтаңбада тіркеу куәлігін таңдауы;</w:t>
      </w:r>
      <w:r>
        <w:br/>
      </w:r>
      <w:r>
        <w:rPr>
          <w:rFonts w:ascii="Times New Roman"/>
          <w:b w:val="false"/>
          <w:i w:val="false"/>
          <w:color w:val="000000"/>
          <w:sz w:val="28"/>
        </w:rPr>
        <w:t>
      </w:t>
      </w:r>
      <w:r>
        <w:rPr>
          <w:rFonts w:ascii="Times New Roman"/>
          <w:b w:val="false"/>
          <w:i w:val="false"/>
          <w:color w:val="000000"/>
          <w:sz w:val="28"/>
        </w:rPr>
        <w:t>6) 2 шарт - порталда электронды сандық қолтаңба тіркеу куәлігінің іс-қимыл мерзімін және қайтарып алынған (күші жойылған) тіркеу куәліктерінің тізімінде болмауын, сондай-ақ (сұрау салуда көрсетілген жеке сәйкестендіру нөмірі және электронды сандық қолтаңба тіркеу куәлігінде көрсетілген жеке сәйкестендіру нөмірі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7) 4 үдеріс – қызметті алушының электронды сандық қолтаңба түпнұсқалылығының расталмауына байланысты сұрау салынған мемлекеттік қызметтен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8) 5 үдеріс –қызметті алушының электронды сандық қолтаңба көмегiмен мемлекеттік қызмет көрсету үшін сұрау салуды куәландыру және қызметті беруші өңдеу үшін бекітілген халық тіркеліміндегі автоматтандырылған жұмыс орны ақпараттық жүйесіне "электрондық үкімет" шлюзі арқылы электрондық құжатты (сұрау салуды) жіберу;</w:t>
      </w:r>
      <w:r>
        <w:br/>
      </w:r>
      <w:r>
        <w:rPr>
          <w:rFonts w:ascii="Times New Roman"/>
          <w:b w:val="false"/>
          <w:i w:val="false"/>
          <w:color w:val="000000"/>
          <w:sz w:val="28"/>
        </w:rPr>
        <w:t>
      </w:t>
      </w:r>
      <w:r>
        <w:rPr>
          <w:rFonts w:ascii="Times New Roman"/>
          <w:b w:val="false"/>
          <w:i w:val="false"/>
          <w:color w:val="000000"/>
          <w:sz w:val="28"/>
        </w:rPr>
        <w:t>9) 3 шарт – электрондық құжаттың (сұрау салудың) мемлекеттік көрсетілетін қызметті көрсету негiздерiне сәйкестiгiн қызметті берушiнiң (өңдеуі) тексеруi;</w:t>
      </w:r>
      <w:r>
        <w:br/>
      </w:r>
      <w:r>
        <w:rPr>
          <w:rFonts w:ascii="Times New Roman"/>
          <w:b w:val="false"/>
          <w:i w:val="false"/>
          <w:color w:val="000000"/>
          <w:sz w:val="28"/>
        </w:rPr>
        <w:t>
      </w:t>
      </w:r>
      <w:r>
        <w:rPr>
          <w:rFonts w:ascii="Times New Roman"/>
          <w:b w:val="false"/>
          <w:i w:val="false"/>
          <w:color w:val="000000"/>
          <w:sz w:val="28"/>
        </w:rPr>
        <w:t>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w:t>
      </w:r>
      <w:r>
        <w:rPr>
          <w:rFonts w:ascii="Times New Roman"/>
          <w:b w:val="false"/>
          <w:i w:val="false"/>
          <w:color w:val="000000"/>
          <w:sz w:val="28"/>
        </w:rPr>
        <w:t xml:space="preserve">11) 7 үдеріс –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қызметті берушінің электрондық-цифрлық қолтаңбасы қойылған дәрігерді үйге шақыру туралы (электрондық түрде) анықтама беру) мемлекеттік көрсетілетін қызмет нәтижесін алуы.</w:t>
      </w:r>
      <w:r>
        <w:br/>
      </w:r>
      <w:r>
        <w:rPr>
          <w:rFonts w:ascii="Times New Roman"/>
          <w:b w:val="false"/>
          <w:i w:val="false"/>
          <w:color w:val="000000"/>
          <w:sz w:val="28"/>
        </w:rPr>
        <w:t>
      </w:t>
      </w:r>
      <w:r>
        <w:rPr>
          <w:rFonts w:ascii="Times New Roman"/>
          <w:b w:val="false"/>
          <w:i w:val="false"/>
          <w:color w:val="000000"/>
          <w:sz w:val="28"/>
        </w:rPr>
        <w:t>Бұл ретте мемлекеттік көрсетілетін қызметті көрсетуге сұраныс қабылданғаннан кейін қызметті алушыға белгіленген уақытта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жүйенің функционалдық өзара іс-қимылдар әрекеті осы регламенттің </w:t>
      </w:r>
      <w:r>
        <w:rPr>
          <w:rFonts w:ascii="Times New Roman"/>
          <w:b w:val="false"/>
          <w:i w:val="false"/>
          <w:color w:val="000000"/>
          <w:sz w:val="28"/>
        </w:rPr>
        <w:t>3-қосымшасындағы</w:t>
      </w:r>
      <w:r>
        <w:rPr>
          <w:rFonts w:ascii="Times New Roman"/>
          <w:b w:val="false"/>
          <w:i w:val="false"/>
          <w:color w:val="000000"/>
          <w:sz w:val="28"/>
        </w:rPr>
        <w:t xml:space="preserve"> диаграммада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көрсетілетін қызметті көрсету процесінде рәсімдердің (іс-қимылдардың) ретін, мемлекеттік көрсетілетін қызметті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1) қызметті алушының порталда авторизациялануы, порталда тіркелген қызметті алушының логині (салық төлеушінің жеке сәйкестендіру нөмірі) және паролін тексеру арқылы жүзеге асырылады. Қызметті алушының мәліметтерінде бұзушылықтар болған жағдайда порталмен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2) бұзушылықтар болмаған жағдайды қызметті алушы мемлекеттік көрсетілетін қызметті таңдайды және оны электронды сандық қолтаңба арқылы куәландырады;</w:t>
      </w:r>
      <w:r>
        <w:br/>
      </w:r>
      <w:r>
        <w:rPr>
          <w:rFonts w:ascii="Times New Roman"/>
          <w:b w:val="false"/>
          <w:i w:val="false"/>
          <w:color w:val="000000"/>
          <w:sz w:val="28"/>
        </w:rPr>
        <w:t>
      </w:t>
      </w:r>
      <w:r>
        <w:rPr>
          <w:rFonts w:ascii="Times New Roman"/>
          <w:b w:val="false"/>
          <w:i w:val="false"/>
          <w:color w:val="000000"/>
          <w:sz w:val="28"/>
        </w:rPr>
        <w:t>3) порталда сұраныс өңделіп, қызметті берушінің ақпараттық жүйесіне жолданады. Қызметті беруші мемлекеттік көрсетілетін қызмет көрсетуге негіздерін тексеріп, бұзушылықтар анықталса қызмет көрсетуден бас тарту туралы хабарлама қалыптастырады;</w:t>
      </w:r>
      <w:r>
        <w:br/>
      </w: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қызметті берушінің электрондық-цифрлық қолтаңбасы қойылған дәрігерді үйге шақыру туралы анықтама беру (электрондық түрде).</w:t>
      </w:r>
      <w:r>
        <w:br/>
      </w:r>
      <w:r>
        <w:rPr>
          <w:rFonts w:ascii="Times New Roman"/>
          <w:b w:val="false"/>
          <w:i w:val="false"/>
          <w:color w:val="000000"/>
          <w:sz w:val="28"/>
        </w:rPr>
        <w:t>
</w:t>
      </w:r>
    </w:p>
    <w:bookmarkStart w:name="z219" w:id="25"/>
    <w:p>
      <w:pPr>
        <w:spacing w:after="0"/>
        <w:ind w:left="0"/>
        <w:jc w:val="left"/>
      </w:pPr>
      <w:r>
        <w:rPr>
          <w:rFonts w:ascii="Times New Roman"/>
          <w:b/>
          <w:i w:val="false"/>
          <w:color w:val="000000"/>
        </w:rPr>
        <w:t xml:space="preserve"> 5. Қорытынды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31"/>
        <w:gridCol w:w="10269"/>
      </w:tblGrid>
      <w:tr>
        <w:trPr>
          <w:trHeight w:val="30" w:hRule="atLeast"/>
        </w:trPr>
        <w:tc>
          <w:tcPr>
            <w:tcW w:w="2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"Дәрiгердi үйге шақыру"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w:t>
            </w:r>
          </w:p>
        </w:tc>
      </w:tr>
      <w:tr>
        <w:trPr>
          <w:trHeight w:val="30" w:hRule="atLeast"/>
        </w:trPr>
        <w:tc>
          <w:tcPr>
            <w:tcW w:w="2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регламентiне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223" w:id="26"/>
    <w:p>
      <w:pPr>
        <w:spacing w:after="0"/>
        <w:ind w:left="0"/>
        <w:jc w:val="left"/>
      </w:pPr>
      <w:r>
        <w:rPr>
          <w:rFonts w:ascii="Times New Roman"/>
          <w:b/>
          <w:i w:val="false"/>
          <w:color w:val="000000"/>
        </w:rPr>
        <w:t xml:space="preserve"> Мемлекеттік көрсетілетін қызметті алу блок-схемасы</w:t>
      </w:r>
      <w:r>
        <w:br/>
      </w:r>
      <w:r>
        <w:rPr>
          <w:rFonts w:ascii="Times New Roman"/>
          <w:b/>
          <w:i w:val="false"/>
          <w:color w:val="000000"/>
        </w:rPr>
        <w:t>Қызметті берушіге жүгіну кезінде</w:t>
      </w:r>
    </w:p>
    <w:bookmarkEnd w:id="2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397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97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2-қосымша</w:t>
            </w:r>
          </w:p>
        </w:tc>
      </w:tr>
    </w:tbl>
    <w:bookmarkStart w:name="z228" w:id="27"/>
    <w:p>
      <w:pPr>
        <w:spacing w:after="0"/>
        <w:ind w:left="0"/>
        <w:jc w:val="left"/>
      </w:pPr>
      <w:r>
        <w:rPr>
          <w:rFonts w:ascii="Times New Roman"/>
          <w:b/>
          <w:i w:val="false"/>
          <w:color w:val="000000"/>
        </w:rPr>
        <w:t xml:space="preserve"> Мемлекеттік көрсетілетін қызметті алу болк-схемасы "электронды үкімет" веб-порталы арқылы</w:t>
      </w:r>
    </w:p>
    <w:bookmarkEnd w:id="2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740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404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"Дәрiгерді үйге шақыру"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3-қосымша</w:t>
            </w:r>
          </w:p>
        </w:tc>
      </w:tr>
    </w:tbl>
    <w:bookmarkStart w:name="z232" w:id="28"/>
    <w:p>
      <w:pPr>
        <w:spacing w:after="0"/>
        <w:ind w:left="0"/>
        <w:jc w:val="left"/>
      </w:pPr>
      <w:r>
        <w:rPr>
          <w:rFonts w:ascii="Times New Roman"/>
          <w:b/>
          <w:i w:val="false"/>
          <w:color w:val="000000"/>
        </w:rPr>
        <w:t xml:space="preserve"> Мемлекеттік көрсетілетін қызметті "электрондық үкiмет" веб-порталы арқылы көрсетілгендегі</w:t>
      </w:r>
      <w:r>
        <w:br/>
      </w:r>
      <w:r>
        <w:rPr>
          <w:rFonts w:ascii="Times New Roman"/>
          <w:b/>
          <w:i w:val="false"/>
          <w:color w:val="000000"/>
        </w:rPr>
        <w:t>функционалдық іс-қимылдарының диаграммасы</w:t>
      </w:r>
    </w:p>
    <w:bookmarkEnd w:id="2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2799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799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4-қосымша</w:t>
            </w:r>
          </w:p>
        </w:tc>
      </w:tr>
    </w:tbl>
    <w:bookmarkStart w:name="z238" w:id="29"/>
    <w:p>
      <w:pPr>
        <w:spacing w:after="0"/>
        <w:ind w:left="0"/>
        <w:jc w:val="left"/>
      </w:pPr>
      <w:r>
        <w:rPr>
          <w:rFonts w:ascii="Times New Roman"/>
          <w:b/>
          <w:i w:val="false"/>
          <w:color w:val="000000"/>
        </w:rPr>
        <w:t xml:space="preserve"> "Дәрiгердi үйге шақыру"</w:t>
      </w:r>
      <w:r>
        <w:br/>
      </w:r>
      <w:r>
        <w:rPr>
          <w:rFonts w:ascii="Times New Roman"/>
          <w:b/>
          <w:i w:val="false"/>
          <w:color w:val="000000"/>
        </w:rPr>
        <w:t>мемлекеттік көрсетілетін қызметті көрсетудің бизнес-процестерінің анықтамалығы</w:t>
      </w:r>
      <w:r>
        <w:br/>
      </w:r>
      <w:r>
        <w:rPr>
          <w:rFonts w:ascii="Times New Roman"/>
          <w:b/>
          <w:i w:val="false"/>
          <w:color w:val="000000"/>
        </w:rPr>
        <w:t>Қызметті берушіге жүгінгенде</w:t>
      </w:r>
    </w:p>
    <w:bookmarkEnd w:id="2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3721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721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5-қосымша</w:t>
            </w:r>
          </w:p>
        </w:tc>
      </w:tr>
    </w:tbl>
    <w:bookmarkStart w:name="z244" w:id="30"/>
    <w:p>
      <w:pPr>
        <w:spacing w:after="0"/>
        <w:ind w:left="0"/>
        <w:jc w:val="left"/>
      </w:pPr>
      <w:r>
        <w:rPr>
          <w:rFonts w:ascii="Times New Roman"/>
          <w:b/>
          <w:i w:val="false"/>
          <w:color w:val="000000"/>
        </w:rPr>
        <w:t xml:space="preserve"> "Дәрiгердi үйге шақыру" мемлекеттік көрсетілетін қызметті көрсетудің</w:t>
      </w:r>
      <w:r>
        <w:br/>
      </w:r>
      <w:r>
        <w:rPr>
          <w:rFonts w:ascii="Times New Roman"/>
          <w:b/>
          <w:i w:val="false"/>
          <w:color w:val="000000"/>
        </w:rPr>
        <w:t>бизнес-процестерінің анықтамалығы</w:t>
      </w:r>
      <w:r>
        <w:br/>
      </w:r>
      <w:r>
        <w:rPr>
          <w:rFonts w:ascii="Times New Roman"/>
          <w:b/>
          <w:i w:val="false"/>
          <w:color w:val="000000"/>
        </w:rPr>
        <w:t>Электроны үкімет порталы арқылы</w:t>
      </w:r>
    </w:p>
    <w:bookmarkEnd w:id="3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651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51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№370 қаулысымен бекітілген</w:t>
            </w:r>
          </w:p>
        </w:tc>
      </w:tr>
    </w:tbl>
    <w:bookmarkStart w:name="z249" w:id="31"/>
    <w:p>
      <w:pPr>
        <w:spacing w:after="0"/>
        <w:ind w:left="0"/>
        <w:jc w:val="left"/>
      </w:pPr>
      <w:r>
        <w:rPr>
          <w:rFonts w:ascii="Times New Roman"/>
          <w:b/>
          <w:i w:val="false"/>
          <w:color w:val="000000"/>
        </w:rPr>
        <w:t xml:space="preserve"> "АИТВ-инфекциясының бар-жоғына ерікті түрде жасырын</w:t>
      </w:r>
      <w:r>
        <w:br/>
      </w:r>
      <w:r>
        <w:rPr>
          <w:rFonts w:ascii="Times New Roman"/>
          <w:b/>
          <w:i w:val="false"/>
          <w:color w:val="000000"/>
        </w:rPr>
        <w:t>және міндетті түрде құпия медициналық зерттеліп-қаралу" мемлекеттік көрсетілетін қызмет регламенті</w:t>
      </w:r>
      <w:r>
        <w:br/>
      </w:r>
      <w:r>
        <w:rPr>
          <w:rFonts w:ascii="Times New Roman"/>
          <w:b/>
          <w:i w:val="false"/>
          <w:color w:val="000000"/>
        </w:rPr>
        <w:t>1.Жалпы ережелер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1."АИТВ-инфекциясының бар-жоғына ерікті түрде жасырын және міндетті түрде құпия медициналық зерттеліп-қаралу" мемлекеттік көрсетілетін қызметті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"АИТВ-инфекциясының бар-жоғына ерікті түрде жасырын және міндетті түрде құпия медициналық зерттеліп-қаралу"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 мен "Жамбыл облысы әкімдігі денсаулық сақтау басқармасының Жамбыл облыстық ЖИТС-тың алдын алу және оған қарсы күрес жөніндегі орталығы" мемлекеттік коммуналдық мекемесімен (бұдан әрі – қызметті беруші)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қабылдауды және мемлекеттік қызмет көрсету нәтижелерін беруді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 көрсету нәтижесі – стандарттың қосымшасына сәйкес мемлекеттік көрсетілетін қызметтің теріс нәтижелерін растайтын анықтама-сертификат.</w:t>
      </w:r>
      <w:r>
        <w:br/>
      </w:r>
      <w:r>
        <w:rPr>
          <w:rFonts w:ascii="Times New Roman"/>
          <w:b w:val="false"/>
          <w:i w:val="false"/>
          <w:color w:val="000000"/>
          <w:sz w:val="28"/>
        </w:rPr>
        <w:t>
</w:t>
      </w:r>
    </w:p>
    <w:bookmarkStart w:name="z255" w:id="32"/>
    <w:p>
      <w:pPr>
        <w:spacing w:after="0"/>
        <w:ind w:left="0"/>
        <w:jc w:val="left"/>
      </w:pPr>
      <w:r>
        <w:rPr>
          <w:rFonts w:ascii="Times New Roman"/>
          <w:b/>
          <w:i w:val="false"/>
          <w:color w:val="000000"/>
        </w:rPr>
        <w:t xml:space="preserve"> 2.Мемлекеттік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 үшін негіз қызметті алушының мемлекеттік қызметті көрсету үшін қажетті стандарттың 9-тармағында көрсетілген құжаттарды (бұдан әрі – құжаттар)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қызмет берушінің жауапты қызметкері отыз минут ішінде қызмет алушының құжаттарды қабылдайды және қызметті берушінің емшара бөлмесіне қанды алу үшін жолдайды;</w:t>
      </w:r>
      <w:r>
        <w:br/>
      </w:r>
      <w:r>
        <w:rPr>
          <w:rFonts w:ascii="Times New Roman"/>
          <w:b w:val="false"/>
          <w:i w:val="false"/>
          <w:color w:val="000000"/>
          <w:sz w:val="28"/>
        </w:rPr>
        <w:t>
      </w:t>
      </w:r>
      <w:r>
        <w:rPr>
          <w:rFonts w:ascii="Times New Roman"/>
          <w:b w:val="false"/>
          <w:i w:val="false"/>
          <w:color w:val="000000"/>
          <w:sz w:val="28"/>
        </w:rPr>
        <w:t>2) отыз минут ішінде қызмет алушының қанын қызметті берушінің емшаралық бөлмесінің жауапты қызметкері алады, осыдан кейін қызмет алушының қаны адамның иммунтапшылық вирусының бар/жоқтығына "Жамбыл облысы әкімдігі денсаулық сақтау басқармасының Жамбыл облыстық ЖИТС-тың алдын алу және оған қарсы күрес жөніндегі орталығы" мемлекеттік коммуналдық мекемесінде тексеріледі;</w:t>
      </w:r>
      <w:r>
        <w:br/>
      </w:r>
      <w:r>
        <w:rPr>
          <w:rFonts w:ascii="Times New Roman"/>
          <w:b w:val="false"/>
          <w:i w:val="false"/>
          <w:color w:val="000000"/>
          <w:sz w:val="28"/>
        </w:rPr>
        <w:t>
      </w:t>
      </w:r>
      <w:r>
        <w:rPr>
          <w:rFonts w:ascii="Times New Roman"/>
          <w:b w:val="false"/>
          <w:i w:val="false"/>
          <w:color w:val="000000"/>
          <w:sz w:val="28"/>
        </w:rPr>
        <w:t xml:space="preserve">3) зертхананың жауапты қызметкері зерттеу нәтижесін қызметті берушіге жолдайды (зерттеп-қараудың теріс нәтижесінде – 3 (үш) жұмыс күні, зерттеп-қараудың оң нәтижесінде – 20 (жиырма) жұмыс күні); </w:t>
      </w:r>
      <w:r>
        <w:br/>
      </w:r>
      <w:r>
        <w:rPr>
          <w:rFonts w:ascii="Times New Roman"/>
          <w:b w:val="false"/>
          <w:i w:val="false"/>
          <w:color w:val="000000"/>
          <w:sz w:val="28"/>
        </w:rPr>
        <w:t>
      </w:t>
      </w:r>
      <w:r>
        <w:rPr>
          <w:rFonts w:ascii="Times New Roman"/>
          <w:b w:val="false"/>
          <w:i w:val="false"/>
          <w:color w:val="000000"/>
          <w:sz w:val="28"/>
        </w:rPr>
        <w:t>4) қызмет берушінің басшылығы мемлекеттік қызмет нәтижесін рәсімдейді (қызметті алушы қызметті берушіге құжаттар топтамасын тапсырған сәттен бастап - зерттеп-қараудың теріс нәтижесінде – 3 (үш) жұмыс күні, зерттеп-қараудың оң нәтижесінде – 20 (жиырма) жұмыс күні);</w:t>
      </w:r>
      <w:r>
        <w:br/>
      </w:r>
      <w:r>
        <w:rPr>
          <w:rFonts w:ascii="Times New Roman"/>
          <w:b w:val="false"/>
          <w:i w:val="false"/>
          <w:color w:val="000000"/>
          <w:sz w:val="28"/>
        </w:rPr>
        <w:t>
      </w:t>
      </w:r>
      <w:r>
        <w:rPr>
          <w:rFonts w:ascii="Times New Roman"/>
          <w:b w:val="false"/>
          <w:i w:val="false"/>
          <w:color w:val="000000"/>
          <w:sz w:val="28"/>
        </w:rPr>
        <w:t>5) қызмет берушінің жауапты қызметкері мемлекеттік көрсетілетін қызмет нәтижесін қызметті алушыға ұсынады (қызметті алушы қызметті берушіге құжаттар топтамасын тапсырған сәттен бастап - зерттеп-қараудың теріс нәтижесінде – 3 (үш) жұмыс күні, зерттеп-қараудың оң нәтижесінде – 20 (жиырма) жұмыс күні.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қызмет берушінің жауапты қызметкерінің қызметті алушының құжаттарын қабылдауы;</w:t>
      </w:r>
      <w:r>
        <w:br/>
      </w:r>
      <w:r>
        <w:rPr>
          <w:rFonts w:ascii="Times New Roman"/>
          <w:b w:val="false"/>
          <w:i w:val="false"/>
          <w:color w:val="000000"/>
          <w:sz w:val="28"/>
        </w:rPr>
        <w:t>
      </w:t>
      </w:r>
      <w:r>
        <w:rPr>
          <w:rFonts w:ascii="Times New Roman"/>
          <w:b w:val="false"/>
          <w:i w:val="false"/>
          <w:color w:val="000000"/>
          <w:sz w:val="28"/>
        </w:rPr>
        <w:t>2) қызметті алушынының қанын "Жамбыл облысы әкімдігі денсаулық сақтау басқармасының Жамбыл облыстық ЖИТС-тың алдын алу және оған қарсы күрес жөніндегі орталығы" мемлекеттік коммуналдық мекемесімен зерттеуі;</w:t>
      </w:r>
      <w:r>
        <w:br/>
      </w:r>
      <w:r>
        <w:rPr>
          <w:rFonts w:ascii="Times New Roman"/>
          <w:b w:val="false"/>
          <w:i w:val="false"/>
          <w:color w:val="000000"/>
          <w:sz w:val="28"/>
        </w:rPr>
        <w:t>
      </w:t>
      </w:r>
      <w:r>
        <w:rPr>
          <w:rFonts w:ascii="Times New Roman"/>
          <w:b w:val="false"/>
          <w:i w:val="false"/>
          <w:color w:val="000000"/>
          <w:sz w:val="28"/>
        </w:rPr>
        <w:t>3) зертхананың жауапты қызметкерінің қызмет берушіге зерттеу нәтижесін жолдауы;</w:t>
      </w:r>
      <w:r>
        <w:br/>
      </w:r>
      <w:r>
        <w:rPr>
          <w:rFonts w:ascii="Times New Roman"/>
          <w:b w:val="false"/>
          <w:i w:val="false"/>
          <w:color w:val="000000"/>
          <w:sz w:val="28"/>
        </w:rPr>
        <w:t>
      </w:t>
      </w:r>
      <w:r>
        <w:rPr>
          <w:rFonts w:ascii="Times New Roman"/>
          <w:b w:val="false"/>
          <w:i w:val="false"/>
          <w:color w:val="000000"/>
          <w:sz w:val="28"/>
        </w:rPr>
        <w:t>4) қызмет берушінің басшылығының мемлекеттік көрсетілетін қызмет нәтижесін рәсімдеуі;</w:t>
      </w:r>
      <w:r>
        <w:br/>
      </w:r>
      <w:r>
        <w:rPr>
          <w:rFonts w:ascii="Times New Roman"/>
          <w:b w:val="false"/>
          <w:i w:val="false"/>
          <w:color w:val="000000"/>
          <w:sz w:val="28"/>
        </w:rPr>
        <w:t>
      </w:t>
      </w:r>
      <w:r>
        <w:rPr>
          <w:rFonts w:ascii="Times New Roman"/>
          <w:b w:val="false"/>
          <w:i w:val="false"/>
          <w:color w:val="000000"/>
          <w:sz w:val="28"/>
        </w:rPr>
        <w:t>5) қызметті алушыға мемлекеттік көрсетілетін қызмет нәтижесін ұсынуы.</w:t>
      </w:r>
      <w:r>
        <w:br/>
      </w:r>
      <w:r>
        <w:rPr>
          <w:rFonts w:ascii="Times New Roman"/>
          <w:b w:val="false"/>
          <w:i w:val="false"/>
          <w:color w:val="000000"/>
          <w:sz w:val="28"/>
        </w:rPr>
        <w:t>
</w:t>
      </w:r>
    </w:p>
    <w:bookmarkStart w:name="z269" w:id="33"/>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w:t>
      </w:r>
      <w:r>
        <w:br/>
      </w:r>
      <w:r>
        <w:rPr>
          <w:rFonts w:ascii="Times New Roman"/>
          <w:b w:val="false"/>
          <w:i w:val="false"/>
          <w:color w:val="000000"/>
          <w:sz w:val="28"/>
        </w:rPr>
        <w:t>
      </w:t>
      </w:r>
      <w:r>
        <w:rPr>
          <w:rFonts w:ascii="Times New Roman"/>
          <w:b w:val="false"/>
          <w:i w:val="false"/>
          <w:color w:val="000000"/>
          <w:sz w:val="28"/>
        </w:rPr>
        <w:t>2) қызметті берушінің емшара бөлмесінің қызметкері;</w:t>
      </w:r>
      <w:r>
        <w:br/>
      </w:r>
      <w:r>
        <w:rPr>
          <w:rFonts w:ascii="Times New Roman"/>
          <w:b w:val="false"/>
          <w:i w:val="false"/>
          <w:color w:val="000000"/>
          <w:sz w:val="28"/>
        </w:rPr>
        <w:t>
      </w:t>
      </w:r>
      <w:r>
        <w:rPr>
          <w:rFonts w:ascii="Times New Roman"/>
          <w:b w:val="false"/>
          <w:i w:val="false"/>
          <w:color w:val="000000"/>
          <w:sz w:val="28"/>
        </w:rPr>
        <w:t>3) "Жамбыл облысы әкімдігі денсаулық сақтау басқармасының Жамбыл облыстық ЖИТС-тың алдын алу және оған қарсы күрес жөніндегі орталығы"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4) қызметті берушінің басшылығы.</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қызмет берушінің жауапты қызметкері отыз минут ішінде қызмет алушының құжаттарды қабылдайды және қызметті берушінің емшара бөлмесіне қанды алу үшін жолдайды;</w:t>
      </w:r>
      <w:r>
        <w:br/>
      </w:r>
      <w:r>
        <w:rPr>
          <w:rFonts w:ascii="Times New Roman"/>
          <w:b w:val="false"/>
          <w:i w:val="false"/>
          <w:color w:val="000000"/>
          <w:sz w:val="28"/>
        </w:rPr>
        <w:t>
      </w:t>
      </w:r>
      <w:r>
        <w:rPr>
          <w:rFonts w:ascii="Times New Roman"/>
          <w:b w:val="false"/>
          <w:i w:val="false"/>
          <w:color w:val="000000"/>
          <w:sz w:val="28"/>
        </w:rPr>
        <w:t>2) отыз минут ішінде қызмет алушының қанын қызметті берушінің емшаралық бөлмесінің жауапты қызметкері алады, осыдан кейін қызмет алушының қаны адамның иммунтапшылық вирусының бар/жоқтығына "Жамбыл облысы әкімдігі денсаулық сақтау басқармасының Жамбыл облыстық ЖИТС-тың алдын алу және оған қарсы күрес жөніндегі орталығы" мемлекеттік коммуналдық мекемесінде тексеріледі;</w:t>
      </w:r>
      <w:r>
        <w:br/>
      </w:r>
      <w:r>
        <w:rPr>
          <w:rFonts w:ascii="Times New Roman"/>
          <w:b w:val="false"/>
          <w:i w:val="false"/>
          <w:color w:val="000000"/>
          <w:sz w:val="28"/>
        </w:rPr>
        <w:t>
      </w:t>
      </w:r>
      <w:r>
        <w:rPr>
          <w:rFonts w:ascii="Times New Roman"/>
          <w:b w:val="false"/>
          <w:i w:val="false"/>
          <w:color w:val="000000"/>
          <w:sz w:val="28"/>
        </w:rPr>
        <w:t xml:space="preserve">3) зертхананың жауапты қызметкері зерттеу нәтижесін қызметті берушіге жолдайды (зерттеп-қараудың теріс нәтижесінде – 3 (үш) жұмыс күні, зерттеп-қараудың оң нәтижесінде – 20 (жиырма) жұмыс күні); </w:t>
      </w:r>
      <w:r>
        <w:br/>
      </w:r>
      <w:r>
        <w:rPr>
          <w:rFonts w:ascii="Times New Roman"/>
          <w:b w:val="false"/>
          <w:i w:val="false"/>
          <w:color w:val="000000"/>
          <w:sz w:val="28"/>
        </w:rPr>
        <w:t>
      </w:t>
      </w:r>
      <w:r>
        <w:rPr>
          <w:rFonts w:ascii="Times New Roman"/>
          <w:b w:val="false"/>
          <w:i w:val="false"/>
          <w:color w:val="000000"/>
          <w:sz w:val="28"/>
        </w:rPr>
        <w:t>4) қызмет берушінің басшылығы мемлекеттік қызмет нәтижесін рәсімдейді (қызметті алушы қызметті берушіге құжаттар топтамасын тапсырған сәттен бастап - зерттеп-қараудың теріс нәтижесінде – 3 (үш) жұмыс күні, зерттеп-қараудың оң нәтижесінде – 20 (жиырма) жұмыс күні);</w:t>
      </w:r>
      <w:r>
        <w:br/>
      </w:r>
      <w:r>
        <w:rPr>
          <w:rFonts w:ascii="Times New Roman"/>
          <w:b w:val="false"/>
          <w:i w:val="false"/>
          <w:color w:val="000000"/>
          <w:sz w:val="28"/>
        </w:rPr>
        <w:t>
      </w:t>
      </w:r>
      <w:r>
        <w:rPr>
          <w:rFonts w:ascii="Times New Roman"/>
          <w:b w:val="false"/>
          <w:i w:val="false"/>
          <w:color w:val="000000"/>
          <w:sz w:val="28"/>
        </w:rPr>
        <w:t>5) қызмет берушінің жауапты қызметкері мемлекеттік көрсетілетін қызмет нәтижесін қызметті алушыға ұсынады (қызметті алушы қызметті берушіге құжаттар топтамасын тапсырған сәттен бастап - зерттеп-қараудың теріс нәтижесінде – 3 (үш) жұмыс күні, зерттеп-қараудың оң нәтижесінде – 20 (жиырма) жұмыс күні.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көрсету процесінде көрсетілетін қызметті берушінің құрылымдық бөлімшелерінің (қызметкерлерінің) өзара іс-қимыл тәртібінің сипаты </w:t>
      </w:r>
      <w:r>
        <w:rPr>
          <w:rFonts w:ascii="Times New Roman"/>
          <w:b w:val="false"/>
          <w:i w:val="false"/>
          <w:color w:val="000000"/>
          <w:sz w:val="28"/>
        </w:rPr>
        <w:t>регламентке</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Start w:name="z282" w:id="34"/>
    <w:p>
      <w:pPr>
        <w:spacing w:after="0"/>
        <w:ind w:left="0"/>
        <w:jc w:val="left"/>
      </w:pPr>
      <w:r>
        <w:rPr>
          <w:rFonts w:ascii="Times New Roman"/>
          <w:b/>
          <w:i w:val="false"/>
          <w:color w:val="000000"/>
        </w:rPr>
        <w:t xml:space="preserve"> 4. Қорытынды ережелер</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іс-қимылдарының сипаттамасы </w:t>
      </w:r>
      <w:r>
        <w:rPr>
          <w:rFonts w:ascii="Times New Roman"/>
          <w:b w:val="false"/>
          <w:i w:val="false"/>
          <w:color w:val="000000"/>
          <w:sz w:val="28"/>
        </w:rPr>
        <w:t>осы регламентке 2-қосымшаға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 </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АИТВ-инфекциясының бар-жоғына ерікті түрде жасырын және міндетті түрде</w:t>
            </w:r>
            <w:r>
              <w:br/>
            </w:r>
            <w:r>
              <w:rPr>
                <w:rFonts w:ascii="Times New Roman"/>
                <w:b w:val="false"/>
                <w:i w:val="false"/>
                <w:color w:val="000000"/>
                <w:sz w:val="20"/>
              </w:rPr>
              <w:t>құпия медициналық зерттеліп-қаралу " мемлекеттiк көрсетілетін қызмет регламентiне</w:t>
            </w:r>
            <w:r>
              <w:br/>
            </w:r>
            <w:r>
              <w:rPr>
                <w:rFonts w:ascii="Times New Roman"/>
                <w:b w:val="false"/>
                <w:i w:val="false"/>
                <w:color w:val="000000"/>
                <w:sz w:val="20"/>
              </w:rPr>
              <w:t>1-қосымша</w:t>
            </w:r>
          </w:p>
        </w:tc>
      </w:tr>
    </w:tbl>
    <w:bookmarkStart w:name="z286" w:id="35"/>
    <w:p>
      <w:pPr>
        <w:spacing w:after="0"/>
        <w:ind w:left="0"/>
        <w:jc w:val="left"/>
      </w:pPr>
      <w:r>
        <w:rPr>
          <w:rFonts w:ascii="Times New Roman"/>
          <w:b/>
          <w:i w:val="false"/>
          <w:color w:val="000000"/>
        </w:rPr>
        <w:t xml:space="preserve"> Мемлекеттік көрсетілетін қызметті алу блок-схемасы</w:t>
      </w:r>
    </w:p>
    <w:bookmarkEnd w:id="3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8293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293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 бар-жоғына ерікті</w:t>
            </w:r>
            <w:r>
              <w:br/>
            </w:r>
            <w:r>
              <w:rPr>
                <w:rFonts w:ascii="Times New Roman"/>
                <w:b w:val="false"/>
                <w:i w:val="false"/>
                <w:color w:val="000000"/>
                <w:sz w:val="20"/>
              </w:rPr>
              <w:t>түрде жасырын және міндетті түрде құпия</w:t>
            </w:r>
            <w:r>
              <w:br/>
            </w:r>
            <w:r>
              <w:rPr>
                <w:rFonts w:ascii="Times New Roman"/>
                <w:b w:val="false"/>
                <w:i w:val="false"/>
                <w:color w:val="000000"/>
                <w:sz w:val="20"/>
              </w:rPr>
              <w:t>медициналық зерттеліп-қаралу"</w:t>
            </w:r>
            <w:r>
              <w:br/>
            </w:r>
            <w:r>
              <w:rPr>
                <w:rFonts w:ascii="Times New Roman"/>
                <w:b w:val="false"/>
                <w:i w:val="false"/>
                <w:color w:val="000000"/>
                <w:sz w:val="20"/>
              </w:rPr>
              <w:t>мемлекеттік көрсетілетін қызмет регламентiне</w:t>
            </w:r>
            <w:r>
              <w:br/>
            </w:r>
            <w:r>
              <w:rPr>
                <w:rFonts w:ascii="Times New Roman"/>
                <w:b w:val="false"/>
                <w:i w:val="false"/>
                <w:color w:val="000000"/>
                <w:sz w:val="20"/>
              </w:rPr>
              <w:t>2-қосымша</w:t>
            </w:r>
          </w:p>
        </w:tc>
      </w:tr>
    </w:tbl>
    <w:bookmarkStart w:name="z289" w:id="36"/>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w:t>
      </w:r>
      <w:r>
        <w:br/>
      </w:r>
      <w:r>
        <w:rPr>
          <w:rFonts w:ascii="Times New Roman"/>
          <w:b/>
          <w:i w:val="false"/>
          <w:color w:val="000000"/>
        </w:rPr>
        <w:t>мемлекеттік көрсетілетін қызмет көрсетудің бизнес-процестерінің анықтамалығы</w:t>
      </w:r>
    </w:p>
    <w:bookmarkEnd w:id="3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886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№370 қаулысымен бекітілген</w:t>
            </w:r>
          </w:p>
        </w:tc>
      </w:tr>
    </w:tbl>
    <w:bookmarkStart w:name="z293" w:id="37"/>
    <w:p>
      <w:pPr>
        <w:spacing w:after="0"/>
        <w:ind w:left="0"/>
        <w:jc w:val="left"/>
      </w:pPr>
      <w:r>
        <w:rPr>
          <w:rFonts w:ascii="Times New Roman"/>
          <w:b/>
          <w:i w:val="false"/>
          <w:color w:val="000000"/>
        </w:rPr>
        <w:t xml:space="preserve"> "Туберкулез диспансерінен анықтама беру"мемлекеттік көрсетілетін қызмет регламенті</w:t>
      </w:r>
      <w:r>
        <w:br/>
      </w:r>
      <w:r>
        <w:rPr>
          <w:rFonts w:ascii="Times New Roman"/>
          <w:b/>
          <w:i w:val="false"/>
          <w:color w:val="000000"/>
        </w:rPr>
        <w:t>Жалпы ережелер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"Туберкулез диспансерінен анықтама беру" мемлекеттік көрсетілетін қызметті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"Туберкулез диспансерінен анықтама беру" мемлекеттік көрсетілетін қызмет стандартына сәйкес Жамбыл облысының медициналық ұйымдары (аумақтық туберкулезге қарсы диспансерлер, ауруханалар, туберкулезге қарсы кабинеттер) (бұдан әрі –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қабылдауды және мемлекеттік көрсетілетін қызмет көрсету нәтижелерін беруді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қызметті көрсету нәтижесі – фтизиатр дәрігер қол қойған, жеке дәрігерлік мөрмен және қызметті берушінің мөрімен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түріндегі туберкулез диспансерінен анықтама.</w:t>
      </w:r>
      <w:r>
        <w:br/>
      </w:r>
      <w:r>
        <w:rPr>
          <w:rFonts w:ascii="Times New Roman"/>
          <w:b w:val="false"/>
          <w:i w:val="false"/>
          <w:color w:val="000000"/>
          <w:sz w:val="28"/>
        </w:rPr>
        <w:t>
</w:t>
      </w:r>
    </w:p>
    <w:bookmarkStart w:name="z299" w:id="38"/>
    <w:p>
      <w:pPr>
        <w:spacing w:after="0"/>
        <w:ind w:left="0"/>
        <w:jc w:val="left"/>
      </w:pPr>
      <w:r>
        <w:rPr>
          <w:rFonts w:ascii="Times New Roman"/>
          <w:b/>
          <w:i w:val="false"/>
          <w:color w:val="000000"/>
        </w:rPr>
        <w:t xml:space="preserve"> 2.Мемлекеттік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 үшін негіз қызметті алушының мемлекеттік қызметті көрсету үшін қажетті стандарттың 9-тармағында көрсетілген құжаттарды (бұдан әрі – құжаттар)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 жиырма минут ішінде қызметті алушының ұсынған құжаттарын қабылдап, жеке басын куәландыратын құжат бойынша идентификация жүргізеді және "Туберкулез науқастарының Ұлттық Регистры" базасында бар/жоқтығын тексереді. Қызметті алушының мәліметтерін тіркеу журналына жазады және анықтама қағазын беріп, дәрігер-фтизиатрға жолдайды;</w:t>
      </w:r>
      <w:r>
        <w:br/>
      </w:r>
      <w:r>
        <w:rPr>
          <w:rFonts w:ascii="Times New Roman"/>
          <w:b w:val="false"/>
          <w:i w:val="false"/>
          <w:color w:val="000000"/>
          <w:sz w:val="28"/>
        </w:rPr>
        <w:t>
      </w:t>
      </w:r>
      <w:r>
        <w:rPr>
          <w:rFonts w:ascii="Times New Roman"/>
          <w:b w:val="false"/>
          <w:i w:val="false"/>
          <w:color w:val="000000"/>
          <w:sz w:val="28"/>
        </w:rPr>
        <w:t>2) дәрігер-фтизиатр жиырма минут ішінде рентген немесе флюорографиялық суреттерді тексеріп, анықтама қағазын қолы мен жеке мөрімен куәландырады;</w:t>
      </w:r>
      <w:r>
        <w:br/>
      </w:r>
      <w:r>
        <w:rPr>
          <w:rFonts w:ascii="Times New Roman"/>
          <w:b w:val="false"/>
          <w:i w:val="false"/>
          <w:color w:val="000000"/>
          <w:sz w:val="28"/>
        </w:rPr>
        <w:t>
      </w:t>
      </w:r>
      <w:r>
        <w:rPr>
          <w:rFonts w:ascii="Times New Roman"/>
          <w:b w:val="false"/>
          <w:i w:val="false"/>
          <w:color w:val="000000"/>
          <w:sz w:val="28"/>
        </w:rPr>
        <w:t>3) қызметті беруші басшылығы жиырма минут ішінде дәрігер-фтизиатрдың қолы мен дәрігерлік жеке мөрін идентификация жасайды, осыдан кейін қызметті беруші басшылығы қолы мен қызметті берушінің мөрімен куәландырылған анықтама ұсынылады.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қызметті алушының мәліметтерін көрсетілетін қызмет берушінің тіркеу бөлімінің жауапты қызметкерімен журналда тіркеуі және анықтама қағазын беру;</w:t>
      </w:r>
      <w:r>
        <w:br/>
      </w:r>
      <w:r>
        <w:rPr>
          <w:rFonts w:ascii="Times New Roman"/>
          <w:b w:val="false"/>
          <w:i w:val="false"/>
          <w:color w:val="000000"/>
          <w:sz w:val="28"/>
        </w:rPr>
        <w:t>
      </w:t>
      </w:r>
      <w:r>
        <w:rPr>
          <w:rFonts w:ascii="Times New Roman"/>
          <w:b w:val="false"/>
          <w:i w:val="false"/>
          <w:color w:val="000000"/>
          <w:sz w:val="28"/>
        </w:rPr>
        <w:t>2) дәрігер-фтизиатрдың анықтама қағазына қолын және дәрігерлік жеке мөрін қоюы;</w:t>
      </w:r>
      <w:r>
        <w:br/>
      </w:r>
      <w:r>
        <w:rPr>
          <w:rFonts w:ascii="Times New Roman"/>
          <w:b w:val="false"/>
          <w:i w:val="false"/>
          <w:color w:val="000000"/>
          <w:sz w:val="28"/>
        </w:rPr>
        <w:t>
      </w:t>
      </w:r>
      <w:r>
        <w:rPr>
          <w:rFonts w:ascii="Times New Roman"/>
          <w:b w:val="false"/>
          <w:i w:val="false"/>
          <w:color w:val="000000"/>
          <w:sz w:val="28"/>
        </w:rPr>
        <w:t>3) қызметті беруші басшылығының анықтама қағазына қол қойып, қызметті беруші мөрімен куәландыруы.</w:t>
      </w:r>
      <w:r>
        <w:br/>
      </w:r>
      <w:r>
        <w:rPr>
          <w:rFonts w:ascii="Times New Roman"/>
          <w:b w:val="false"/>
          <w:i w:val="false"/>
          <w:color w:val="000000"/>
          <w:sz w:val="28"/>
        </w:rPr>
        <w:t>
</w:t>
      </w:r>
    </w:p>
    <w:bookmarkStart w:name="z309" w:id="39"/>
    <w:p>
      <w:pPr>
        <w:spacing w:after="0"/>
        <w:ind w:left="0"/>
        <w:jc w:val="left"/>
      </w:pPr>
      <w:r>
        <w:rPr>
          <w:rFonts w:ascii="Times New Roman"/>
          <w:b/>
          <w:i w:val="false"/>
          <w:color w:val="000000"/>
        </w:rPr>
        <w:t xml:space="preserve"> 3. Қызметті берушінің құрылымдық бөлімшелерінің (қызметкерлерінің) мемлекеттік қызметті көрсету процесіндегі өзара іс-қимыл тәртібін сипаттау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w:t>
      </w:r>
      <w:r>
        <w:br/>
      </w:r>
      <w:r>
        <w:rPr>
          <w:rFonts w:ascii="Times New Roman"/>
          <w:b w:val="false"/>
          <w:i w:val="false"/>
          <w:color w:val="000000"/>
          <w:sz w:val="28"/>
        </w:rPr>
        <w:t>
      </w:t>
      </w:r>
      <w:r>
        <w:rPr>
          <w:rFonts w:ascii="Times New Roman"/>
          <w:b w:val="false"/>
          <w:i w:val="false"/>
          <w:color w:val="000000"/>
          <w:sz w:val="28"/>
        </w:rPr>
        <w:t>2) дәрігер-фтизиатр;</w:t>
      </w:r>
      <w:r>
        <w:br/>
      </w:r>
      <w:r>
        <w:rPr>
          <w:rFonts w:ascii="Times New Roman"/>
          <w:b w:val="false"/>
          <w:i w:val="false"/>
          <w:color w:val="000000"/>
          <w:sz w:val="28"/>
        </w:rPr>
        <w:t>
      </w:t>
      </w:r>
      <w:r>
        <w:rPr>
          <w:rFonts w:ascii="Times New Roman"/>
          <w:b w:val="false"/>
          <w:i w:val="false"/>
          <w:color w:val="000000"/>
          <w:sz w:val="28"/>
        </w:rPr>
        <w:t>3) қызметті беруші басшылығы.</w:t>
      </w:r>
      <w:r>
        <w:br/>
      </w:r>
      <w:r>
        <w:rPr>
          <w:rFonts w:ascii="Times New Roman"/>
          <w:b w:val="false"/>
          <w:i w:val="false"/>
          <w:color w:val="000000"/>
          <w:sz w:val="28"/>
        </w:rPr>
        <w:t>
      </w:t>
      </w:r>
      <w:r>
        <w:rPr>
          <w:rFonts w:ascii="Times New Roman"/>
          <w:b w:val="false"/>
          <w:i w:val="false"/>
          <w:color w:val="000000"/>
          <w:sz w:val="28"/>
        </w:rPr>
        <w:t>8. Қызметті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қызметті берушінің жауапты қызметкері жиырма минут ішінде қызметті алушының ұсынған құжаттарын қабылдап, жеке басын куәландыратын құжат бойынша идентификация жүргізеді және "Туберкулез науқастарының Ұлттық Регистры" базасында бар/жоқтығын тексереді. Қызметті алушының мәліметтерін тіркеу журналына жазады және анықтама қағазын беріп, дәрігер-фтизиатрға жолдайды;</w:t>
      </w:r>
      <w:r>
        <w:br/>
      </w:r>
      <w:r>
        <w:rPr>
          <w:rFonts w:ascii="Times New Roman"/>
          <w:b w:val="false"/>
          <w:i w:val="false"/>
          <w:color w:val="000000"/>
          <w:sz w:val="28"/>
        </w:rPr>
        <w:t>
      </w:t>
      </w:r>
      <w:r>
        <w:rPr>
          <w:rFonts w:ascii="Times New Roman"/>
          <w:b w:val="false"/>
          <w:i w:val="false"/>
          <w:color w:val="000000"/>
          <w:sz w:val="28"/>
        </w:rPr>
        <w:t>2) дәрігер-фтизиатр жиырма минут ішінде рентген немесе флюорографиялық суреттерді тексеріп, анықтама қағазын қолы мен жеке мөрімен куәландырады;</w:t>
      </w:r>
      <w:r>
        <w:br/>
      </w:r>
      <w:r>
        <w:rPr>
          <w:rFonts w:ascii="Times New Roman"/>
          <w:b w:val="false"/>
          <w:i w:val="false"/>
          <w:color w:val="000000"/>
          <w:sz w:val="28"/>
        </w:rPr>
        <w:t>
      </w:t>
      </w:r>
      <w:r>
        <w:rPr>
          <w:rFonts w:ascii="Times New Roman"/>
          <w:b w:val="false"/>
          <w:i w:val="false"/>
          <w:color w:val="000000"/>
          <w:sz w:val="28"/>
        </w:rPr>
        <w:t>3) қызметті беруші басшылығы жиырма минут ішінде дәрігер-фтизиатрдың қолы мен дәрігерлік жеке мөрін идентификация жасайды, осыдан кейін қызметті беруші басшылығы қолы мен қызметті берушінің мөрімен куәландырылған анықтама ұсынылады.</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Start w:name="z319" w:id="40"/>
    <w:p>
      <w:pPr>
        <w:spacing w:after="0"/>
        <w:ind w:left="0"/>
        <w:jc w:val="left"/>
      </w:pPr>
      <w:r>
        <w:rPr>
          <w:rFonts w:ascii="Times New Roman"/>
          <w:b/>
          <w:i w:val="false"/>
          <w:color w:val="000000"/>
        </w:rPr>
        <w:t xml:space="preserve"> 4. Қорытынды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0"/>
        <w:gridCol w:w="9730"/>
      </w:tblGrid>
      <w:tr>
        <w:trPr>
          <w:trHeight w:val="30" w:hRule="atLeast"/>
        </w:trPr>
        <w:tc>
          <w:tcPr>
            <w:tcW w:w="2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диспансерінен</w:t>
            </w:r>
            <w:r>
              <w:br/>
            </w:r>
            <w:r>
              <w:rPr>
                <w:rFonts w:ascii="Times New Roman"/>
                <w:b w:val="false"/>
                <w:i w:val="false"/>
                <w:color w:val="000000"/>
                <w:sz w:val="20"/>
              </w:rPr>
              <w:t>
</w:t>
            </w:r>
            <w:r>
              <w:rPr>
                <w:rFonts w:ascii="Times New Roman"/>
                <w:b w:val="false"/>
                <w:i w:val="false"/>
                <w:color w:val="000000"/>
                <w:sz w:val="20"/>
              </w:rPr>
              <w:t>анықтама беру"</w:t>
            </w:r>
            <w:r>
              <w:br/>
            </w:r>
            <w:r>
              <w:rPr>
                <w:rFonts w:ascii="Times New Roman"/>
                <w:b w:val="false"/>
                <w:i w:val="false"/>
                <w:color w:val="000000"/>
                <w:sz w:val="20"/>
              </w:rPr>
              <w:t>
</w:t>
            </w:r>
            <w:r>
              <w:rPr>
                <w:rFonts w:ascii="Times New Roman"/>
                <w:b w:val="false"/>
                <w:i w:val="false"/>
                <w:color w:val="000000"/>
                <w:sz w:val="20"/>
              </w:rPr>
              <w:t>мемлекеттiк көрсетілетін қызмет</w:t>
            </w:r>
            <w:r>
              <w:br/>
            </w:r>
            <w:r>
              <w:rPr>
                <w:rFonts w:ascii="Times New Roman"/>
                <w:b w:val="false"/>
                <w:i w:val="false"/>
                <w:color w:val="000000"/>
                <w:sz w:val="20"/>
              </w:rPr>
              <w:t>
регламентiне 1-қосымша</w:t>
            </w:r>
            <w:r>
              <w:br/>
            </w:r>
            <w:r>
              <w:rPr>
                <w:rFonts w:ascii="Times New Roman"/>
                <w:b w:val="false"/>
                <w:i w:val="false"/>
                <w:color w:val="000000"/>
                <w:sz w:val="20"/>
              </w:rPr>
              <w:t>
</w:t>
            </w:r>
          </w:p>
        </w:tc>
      </w:tr>
    </w:tbl>
    <w:bookmarkStart w:name="z323" w:id="41"/>
    <w:p>
      <w:pPr>
        <w:spacing w:after="0"/>
        <w:ind w:left="0"/>
        <w:jc w:val="left"/>
      </w:pPr>
      <w:r>
        <w:rPr>
          <w:rFonts w:ascii="Times New Roman"/>
          <w:b/>
          <w:i w:val="false"/>
          <w:color w:val="000000"/>
        </w:rPr>
        <w:t xml:space="preserve"> Мемлекеттік көрсетілетін қызметті алу блок-схемасы</w:t>
      </w:r>
    </w:p>
    <w:bookmarkEnd w:id="4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3213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213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диспансерінен</w:t>
            </w:r>
            <w:r>
              <w:br/>
            </w:r>
            <w:r>
              <w:rPr>
                <w:rFonts w:ascii="Times New Roman"/>
                <w:b w:val="false"/>
                <w:i w:val="false"/>
                <w:color w:val="000000"/>
                <w:sz w:val="20"/>
              </w:rPr>
              <w:t>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2-қосымша</w:t>
            </w:r>
          </w:p>
        </w:tc>
      </w:tr>
    </w:tbl>
    <w:bookmarkStart w:name="z326" w:id="42"/>
    <w:p>
      <w:pPr>
        <w:spacing w:after="0"/>
        <w:ind w:left="0"/>
        <w:jc w:val="left"/>
      </w:pPr>
      <w:r>
        <w:rPr>
          <w:rFonts w:ascii="Times New Roman"/>
          <w:b/>
          <w:i w:val="false"/>
          <w:color w:val="000000"/>
        </w:rPr>
        <w:t xml:space="preserve"> "Туберкулез диспансерінен анықтама беру"</w:t>
      </w:r>
      <w:r>
        <w:br/>
      </w:r>
      <w:r>
        <w:rPr>
          <w:rFonts w:ascii="Times New Roman"/>
          <w:b/>
          <w:i w:val="false"/>
          <w:color w:val="000000"/>
        </w:rPr>
        <w:t>мемлекеттік көрсетілетін қызмет көрсетудің бизнес-процестерінің анықтамалығы</w:t>
      </w:r>
    </w:p>
    <w:bookmarkEnd w:id="4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070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70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жылғы"29" желтоқсандағы</w:t>
            </w:r>
            <w:r>
              <w:br/>
            </w:r>
            <w:r>
              <w:rPr>
                <w:rFonts w:ascii="Times New Roman"/>
                <w:b w:val="false"/>
                <w:i w:val="false"/>
                <w:color w:val="000000"/>
                <w:sz w:val="20"/>
              </w:rPr>
              <w:t>№370 қаулысымен бекітілген</w:t>
            </w:r>
          </w:p>
        </w:tc>
      </w:tr>
    </w:tbl>
    <w:bookmarkStart w:name="z330" w:id="43"/>
    <w:p>
      <w:pPr>
        <w:spacing w:after="0"/>
        <w:ind w:left="0"/>
        <w:jc w:val="left"/>
      </w:pPr>
      <w:r>
        <w:rPr>
          <w:rFonts w:ascii="Times New Roman"/>
          <w:b/>
          <w:i w:val="false"/>
          <w:color w:val="000000"/>
        </w:rPr>
        <w:t xml:space="preserve"> "Психоневрологиялық диспансерден анықтама беру" мемлекеттік көрсетілетін қызмет регламенті</w:t>
      </w:r>
      <w:r>
        <w:br/>
      </w:r>
      <w:r>
        <w:rPr>
          <w:rFonts w:ascii="Times New Roman"/>
          <w:b/>
          <w:i w:val="false"/>
          <w:color w:val="000000"/>
        </w:rPr>
        <w:t>1.Жалпы ережелер</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"Психоневрологиялық диспансерден анықтама беру" мемлекеттік көрсетілетін қызметті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"Психоневрологиялық диспансерден анықтама беру" мемлекеттік көрсетілетін қызмет стандартына сәйкес (ары қарай - стандарт) штат кестесі бойынша психиатр-дәрігер көзделген Жамбыл облысының медициналық ұйымдарына (бұдан әрі –қызметті беруші) тікелей жүгінген кезде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қабылдауды және мемлекеттік қызмет көрсету нәтижелерін беруді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психиатр-дәрігер мен анықтаманы берген медициналық тіркеуші қол қойған және дәрігер мен қызметті берушінің мөрімен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диспансердің берген анықтамасы.</w:t>
      </w:r>
      <w:r>
        <w:br/>
      </w:r>
      <w:r>
        <w:rPr>
          <w:rFonts w:ascii="Times New Roman"/>
          <w:b w:val="false"/>
          <w:i w:val="false"/>
          <w:color w:val="000000"/>
          <w:sz w:val="28"/>
        </w:rPr>
        <w:t>
</w:t>
      </w:r>
    </w:p>
    <w:bookmarkStart w:name="z336" w:id="44"/>
    <w:p>
      <w:pPr>
        <w:spacing w:after="0"/>
        <w:ind w:left="0"/>
        <w:jc w:val="left"/>
      </w:pPr>
      <w:r>
        <w:rPr>
          <w:rFonts w:ascii="Times New Roman"/>
          <w:b/>
          <w:i w:val="false"/>
          <w:color w:val="000000"/>
        </w:rPr>
        <w:t xml:space="preserve"> 2.Мемлекеттік көрсетілетін қызмет көрсету процесінде құрылымдық бөлімшелер (қызметкерлер) мен көрсетілетін қызметті берушінің іс-қимыл тәртібін сипаттау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 үшін негіз қызметті алушының мемлекеттік қызметті көрсету үшін қажетті стандарттың 9-тармағында көрсетілген құжаттарды (бұдан әрі – құжаттар)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xml:space="preserve">1) медициналық тіркеуші отыз минут ішінде қызметті алушының жеке куәлігі бойынша идентификация жүргізеді және бекітілген халықтың тіркеліміне сәйкес қызмет берушінің қызмет көрсету ауданына бекітілуін және психиатриялық ұйымда динамикалық бақылауда болуы/болмауы туралы дерекқордан тексеріп,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көрсетуді тіркеу журналында анықтаманы тіркей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диспансердің берген анықтама қағазына өз қолын қойып, дәрігер-психиатрға жолдайды;</w:t>
      </w:r>
      <w:r>
        <w:br/>
      </w:r>
      <w:r>
        <w:rPr>
          <w:rFonts w:ascii="Times New Roman"/>
          <w:b w:val="false"/>
          <w:i w:val="false"/>
          <w:color w:val="000000"/>
          <w:sz w:val="28"/>
        </w:rPr>
        <w:t>
      </w:t>
      </w:r>
      <w:r>
        <w:rPr>
          <w:rFonts w:ascii="Times New Roman"/>
          <w:b w:val="false"/>
          <w:i w:val="false"/>
          <w:color w:val="000000"/>
          <w:sz w:val="28"/>
        </w:rPr>
        <w:t>2) дәрігер-психиатр екі сағат ішінде медициналық тексеру жүргізеді, анықтама қағазын қолы және жеке мөрімен куәландырады.</w:t>
      </w:r>
      <w:r>
        <w:br/>
      </w:r>
      <w:r>
        <w:rPr>
          <w:rFonts w:ascii="Times New Roman"/>
          <w:b w:val="false"/>
          <w:i w:val="false"/>
          <w:color w:val="000000"/>
          <w:sz w:val="28"/>
        </w:rPr>
        <w:t>
      </w:t>
      </w:r>
      <w:r>
        <w:rPr>
          <w:rFonts w:ascii="Times New Roman"/>
          <w:b w:val="false"/>
          <w:i w:val="false"/>
          <w:color w:val="000000"/>
          <w:sz w:val="28"/>
        </w:rPr>
        <w:t>Психикалық бұзылуларға күдік болған кезде, қортындыны растау немесе теріске шығару үшін қызметті алушы "Жамбыл облысы әкімдігі денсаулық сақтау басқармасының Жамбыл облыстық психикалық аурулар диспансері" коммуналдық мемлекеттік қазыналық кәсіпорны базасында жасалынатын комиссиялық психиатриялық куәландыруға жолданады;</w:t>
      </w:r>
      <w:r>
        <w:br/>
      </w:r>
      <w:r>
        <w:rPr>
          <w:rFonts w:ascii="Times New Roman"/>
          <w:b w:val="false"/>
          <w:i w:val="false"/>
          <w:color w:val="000000"/>
          <w:sz w:val="28"/>
        </w:rPr>
        <w:t>
      </w:t>
      </w:r>
      <w:r>
        <w:rPr>
          <w:rFonts w:ascii="Times New Roman"/>
          <w:b w:val="false"/>
          <w:i w:val="false"/>
          <w:color w:val="000000"/>
          <w:sz w:val="28"/>
        </w:rPr>
        <w:t>3) қызметті беруші басшылығы отыз минут ішінде дәрігер-психиатр мен медициналық тіркеушінің қойылған қолын идентификация жасайды, осыдан кейін қызметті беруші басшылығы қолы қойылған және қызметті берушінің мөрімен куәландырылған анықтаманы қызметті алушыға ұсынылады.</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медициналық тіркеушінің анықтама қағазын беруі;</w:t>
      </w:r>
      <w:r>
        <w:br/>
      </w:r>
      <w:r>
        <w:rPr>
          <w:rFonts w:ascii="Times New Roman"/>
          <w:b w:val="false"/>
          <w:i w:val="false"/>
          <w:color w:val="000000"/>
          <w:sz w:val="28"/>
        </w:rPr>
        <w:t>
      </w:t>
      </w:r>
      <w:r>
        <w:rPr>
          <w:rFonts w:ascii="Times New Roman"/>
          <w:b w:val="false"/>
          <w:i w:val="false"/>
          <w:color w:val="000000"/>
          <w:sz w:val="28"/>
        </w:rPr>
        <w:t>2) дәрігер-психиатрдың анықтама қағазына қол қойып, жеке мөрімен куәландыруы;</w:t>
      </w:r>
      <w:r>
        <w:br/>
      </w:r>
      <w:r>
        <w:rPr>
          <w:rFonts w:ascii="Times New Roman"/>
          <w:b w:val="false"/>
          <w:i w:val="false"/>
          <w:color w:val="000000"/>
          <w:sz w:val="28"/>
        </w:rPr>
        <w:t>
      </w:t>
      </w:r>
      <w:r>
        <w:rPr>
          <w:rFonts w:ascii="Times New Roman"/>
          <w:b w:val="false"/>
          <w:i w:val="false"/>
          <w:color w:val="000000"/>
          <w:sz w:val="28"/>
        </w:rPr>
        <w:t>3) қызметті беруші басшылығы қолын және қызметті берушінің мөрін қою.</w:t>
      </w:r>
      <w:r>
        <w:br/>
      </w:r>
      <w:r>
        <w:rPr>
          <w:rFonts w:ascii="Times New Roman"/>
          <w:b w:val="false"/>
          <w:i w:val="false"/>
          <w:color w:val="000000"/>
          <w:sz w:val="28"/>
        </w:rPr>
        <w:t>
</w:t>
      </w:r>
    </w:p>
    <w:bookmarkStart w:name="z347" w:id="45"/>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медициналық тіркеуші;</w:t>
      </w:r>
      <w:r>
        <w:br/>
      </w:r>
      <w:r>
        <w:rPr>
          <w:rFonts w:ascii="Times New Roman"/>
          <w:b w:val="false"/>
          <w:i w:val="false"/>
          <w:color w:val="000000"/>
          <w:sz w:val="28"/>
        </w:rPr>
        <w:t>
      </w:t>
      </w:r>
      <w:r>
        <w:rPr>
          <w:rFonts w:ascii="Times New Roman"/>
          <w:b w:val="false"/>
          <w:i w:val="false"/>
          <w:color w:val="000000"/>
          <w:sz w:val="28"/>
        </w:rPr>
        <w:t>2) дәрігер-психиатр;</w:t>
      </w:r>
      <w:r>
        <w:br/>
      </w:r>
      <w:r>
        <w:rPr>
          <w:rFonts w:ascii="Times New Roman"/>
          <w:b w:val="false"/>
          <w:i w:val="false"/>
          <w:color w:val="000000"/>
          <w:sz w:val="28"/>
        </w:rPr>
        <w:t>
      </w:t>
      </w:r>
      <w:r>
        <w:rPr>
          <w:rFonts w:ascii="Times New Roman"/>
          <w:b w:val="false"/>
          <w:i w:val="false"/>
          <w:color w:val="000000"/>
          <w:sz w:val="28"/>
        </w:rPr>
        <w:t>3) қызметті беруші басшылығы.</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xml:space="preserve">1) медициналық тіркеуші отыз минут ішінде қызметті алушының жеке куәлігі бойынша идентификация жүргізеді және бекітілген халықтың тіркеліміне сәйкес қызмет берушінің қызмет көрсету ауданына бекітілуін және психиатриялық ұйымда динамикалық бақылауда болуы/болмауы туралы дерекқордан тексеріп,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көрсетуді тіркеу журналында анықтаманы тіркей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диспансердің берген анықтама қағазына өз қолын қойып, дәрігер-психиатрға жолдайды;</w:t>
      </w:r>
      <w:r>
        <w:br/>
      </w:r>
      <w:r>
        <w:rPr>
          <w:rFonts w:ascii="Times New Roman"/>
          <w:b w:val="false"/>
          <w:i w:val="false"/>
          <w:color w:val="000000"/>
          <w:sz w:val="28"/>
        </w:rPr>
        <w:t>
      </w:t>
      </w:r>
      <w:r>
        <w:rPr>
          <w:rFonts w:ascii="Times New Roman"/>
          <w:b w:val="false"/>
          <w:i w:val="false"/>
          <w:color w:val="000000"/>
          <w:sz w:val="28"/>
        </w:rPr>
        <w:t>2) дәрігер-психиатр екі сағат ішінде медициналық тексеру жүргізеді, анықтама қағазын қолы және жеке мөрімен куәландырады.</w:t>
      </w:r>
      <w:r>
        <w:br/>
      </w:r>
      <w:r>
        <w:rPr>
          <w:rFonts w:ascii="Times New Roman"/>
          <w:b w:val="false"/>
          <w:i w:val="false"/>
          <w:color w:val="000000"/>
          <w:sz w:val="28"/>
        </w:rPr>
        <w:t>
      </w:t>
      </w:r>
      <w:r>
        <w:rPr>
          <w:rFonts w:ascii="Times New Roman"/>
          <w:b w:val="false"/>
          <w:i w:val="false"/>
          <w:color w:val="000000"/>
          <w:sz w:val="28"/>
        </w:rPr>
        <w:t>Психикалық бұзылуларға күдік болған кезде, қортындыны растау немесе теріске шығару үшін қызметті алушы "Жамбыл облысы әкімдігі денсаулық сақтау басқармасының Жамбыл облыстық психикалық аурулар диспансері" коммуналдық мемлекеттік қазыналық кәсіпорны базасында жасалынатын комиссиялық психиатриялық куәландыруға жолданады;</w:t>
      </w:r>
      <w:r>
        <w:br/>
      </w:r>
      <w:r>
        <w:rPr>
          <w:rFonts w:ascii="Times New Roman"/>
          <w:b w:val="false"/>
          <w:i w:val="false"/>
          <w:color w:val="000000"/>
          <w:sz w:val="28"/>
        </w:rPr>
        <w:t>
      </w:t>
      </w:r>
      <w:r>
        <w:rPr>
          <w:rFonts w:ascii="Times New Roman"/>
          <w:b w:val="false"/>
          <w:i w:val="false"/>
          <w:color w:val="000000"/>
          <w:sz w:val="28"/>
        </w:rPr>
        <w:t>3) қызметті беруші басшылығы отыз минут ішінде дәрігер-психиатр мен медициналық тіркеушінің қойылған қолын идентификация жасайды, осыдан кейін қызметті беруші басшылығы қолы қойылған және қызметті берушінің мөрімен куәландырылған анықтаманы қызметті алушыға ұсынылады.</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көрсету процесінде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Start w:name="z358" w:id="46"/>
    <w:p>
      <w:pPr>
        <w:spacing w:after="0"/>
        <w:ind w:left="0"/>
        <w:jc w:val="left"/>
      </w:pPr>
      <w:r>
        <w:rPr>
          <w:rFonts w:ascii="Times New Roman"/>
          <w:b/>
          <w:i w:val="false"/>
          <w:color w:val="000000"/>
        </w:rPr>
        <w:t xml:space="preserve"> 4. Қорытынды ережелер</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іс-қимылдарының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диспансерден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 регламентiне</w:t>
            </w:r>
            <w:r>
              <w:br/>
            </w:r>
            <w:r>
              <w:rPr>
                <w:rFonts w:ascii="Times New Roman"/>
                <w:b w:val="false"/>
                <w:i w:val="false"/>
                <w:color w:val="000000"/>
                <w:sz w:val="20"/>
              </w:rPr>
              <w:t>1-қосымша</w:t>
            </w:r>
          </w:p>
        </w:tc>
      </w:tr>
    </w:tbl>
    <w:bookmarkStart w:name="z362" w:id="47"/>
    <w:p>
      <w:pPr>
        <w:spacing w:after="0"/>
        <w:ind w:left="0"/>
        <w:jc w:val="left"/>
      </w:pPr>
      <w:r>
        <w:rPr>
          <w:rFonts w:ascii="Times New Roman"/>
          <w:b/>
          <w:i w:val="false"/>
          <w:color w:val="000000"/>
        </w:rPr>
        <w:t xml:space="preserve"> Мемлекеттік көрсетілетін қызметті алу схемасы</w:t>
      </w:r>
    </w:p>
    <w:bookmarkEnd w:id="4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0673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673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диспансерден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2-қосымша </w:t>
            </w:r>
          </w:p>
        </w:tc>
      </w:tr>
    </w:tbl>
    <w:bookmarkStart w:name="z367" w:id="48"/>
    <w:p>
      <w:pPr>
        <w:spacing w:after="0"/>
        <w:ind w:left="0"/>
        <w:jc w:val="left"/>
      </w:pPr>
      <w:r>
        <w:rPr>
          <w:rFonts w:ascii="Times New Roman"/>
          <w:b/>
          <w:i w:val="false"/>
          <w:color w:val="000000"/>
        </w:rPr>
        <w:t xml:space="preserve"> "Психоневрологиялық диспансерден анықтама беру" мемлекеттік көрсетілетін қызмет көрсетудің бизнес-процестерінің анықтамалығы</w:t>
      </w:r>
    </w:p>
    <w:bookmarkEnd w:id="4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9182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182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әкімдігінің2014</w:t>
            </w:r>
            <w:r>
              <w:br/>
            </w:r>
            <w:r>
              <w:rPr>
                <w:rFonts w:ascii="Times New Roman"/>
                <w:b w:val="false"/>
                <w:i w:val="false"/>
                <w:color w:val="000000"/>
                <w:sz w:val="20"/>
              </w:rPr>
              <w:t>жылғы "29" желтоқсандағы</w:t>
            </w:r>
            <w:r>
              <w:br/>
            </w:r>
            <w:r>
              <w:rPr>
                <w:rFonts w:ascii="Times New Roman"/>
                <w:b w:val="false"/>
                <w:i w:val="false"/>
                <w:color w:val="000000"/>
                <w:sz w:val="20"/>
              </w:rPr>
              <w:t>№370 қаулысымен бекітілген</w:t>
            </w:r>
          </w:p>
        </w:tc>
      </w:tr>
    </w:tbl>
    <w:bookmarkStart w:name="z371" w:id="49"/>
    <w:p>
      <w:pPr>
        <w:spacing w:after="0"/>
        <w:ind w:left="0"/>
        <w:jc w:val="left"/>
      </w:pPr>
      <w:r>
        <w:rPr>
          <w:rFonts w:ascii="Times New Roman"/>
          <w:b/>
          <w:i w:val="false"/>
          <w:color w:val="000000"/>
        </w:rPr>
        <w:t xml:space="preserve"> "Наркологиялық диспансерден анықтама беру" мемлекеттік көрсетілетін қызмет регламенті</w:t>
      </w:r>
      <w:r>
        <w:br/>
      </w:r>
      <w:r>
        <w:rPr>
          <w:rFonts w:ascii="Times New Roman"/>
          <w:b/>
          <w:i w:val="false"/>
          <w:color w:val="000000"/>
        </w:rPr>
        <w:t>1.Жалпы ережелер</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1."Наркологиялық диспансерден анықтама беру" мемлекеттік көрсетілетін қызметті Қазақстан Республикасы Үкіметінің 2014 жылғы 20 наурыздағы </w:t>
      </w:r>
      <w:r>
        <w:rPr>
          <w:rFonts w:ascii="Times New Roman"/>
          <w:b w:val="false"/>
          <w:i w:val="false"/>
          <w:color w:val="000000"/>
          <w:sz w:val="28"/>
        </w:rPr>
        <w:t>№253</w:t>
      </w:r>
      <w:r>
        <w:rPr>
          <w:rFonts w:ascii="Times New Roman"/>
          <w:b w:val="false"/>
          <w:i w:val="false"/>
          <w:color w:val="000000"/>
          <w:sz w:val="28"/>
        </w:rPr>
        <w:t xml:space="preserve"> қаулысымен бекітілген "Наркологиялық диспансерден анықтама беру" мемлекеттік көрсетілетін қызмет стандартына (ары қарай - стандарт) сәйкес штат кестесі бойынша нарколог-дәрігер көзделген Жамбыл облысының медициналық ұйымдарына (бұдан әрі – қызметті беруші) тікелей өтініш берген кезде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қабылдауды және мемлекеттік қызмет көрсету нәтижелерін беруді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нарколог-дәрігер мен анықтаманы берген медициналық тіркеуші қол қойған және дәрігер мен қызметті берушінің мөрімен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наркологиялық диспансердің анықтамасы.</w:t>
      </w:r>
      <w:r>
        <w:br/>
      </w:r>
      <w:r>
        <w:rPr>
          <w:rFonts w:ascii="Times New Roman"/>
          <w:b w:val="false"/>
          <w:i w:val="false"/>
          <w:color w:val="000000"/>
          <w:sz w:val="28"/>
        </w:rPr>
        <w:t>
</w:t>
      </w:r>
    </w:p>
    <w:bookmarkStart w:name="z377" w:id="50"/>
    <w:p>
      <w:pPr>
        <w:spacing w:after="0"/>
        <w:ind w:left="0"/>
        <w:jc w:val="left"/>
      </w:pPr>
      <w:r>
        <w:rPr>
          <w:rFonts w:ascii="Times New Roman"/>
          <w:b/>
          <w:i w:val="false"/>
          <w:color w:val="000000"/>
        </w:rPr>
        <w:t xml:space="preserve"> 2.Мемлекеттік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рәсімдерді (әрекеттерді) бастау үшін негіз қызметті алушының мемлекеттік қызметті көрсету үшін қажетті стандарттың 9-тармағында көрсетілген құжаттарды (бұдан әрі – құжаттар)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xml:space="preserve">1) медициналық тіркеуші отыз минут ішінде қызметті алушының құжаттарды қабылдап, бекітілген халықтың тіркеліміне сәйкес қызметті берушінің қызмет көрсету ауданына бекітілуін тексеріп,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тіркегеннен соң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анықтама қағазына өз қолын қойяды және дәрігер-наркологқа жолдайды;</w:t>
      </w:r>
      <w:r>
        <w:br/>
      </w:r>
      <w:r>
        <w:rPr>
          <w:rFonts w:ascii="Times New Roman"/>
          <w:b w:val="false"/>
          <w:i w:val="false"/>
          <w:color w:val="000000"/>
          <w:sz w:val="28"/>
        </w:rPr>
        <w:t>
      </w:t>
      </w:r>
      <w:r>
        <w:rPr>
          <w:rFonts w:ascii="Times New Roman"/>
          <w:b w:val="false"/>
          <w:i w:val="false"/>
          <w:color w:val="000000"/>
          <w:sz w:val="28"/>
        </w:rPr>
        <w:t>2) дәрігер-нарколог екі сағат ішінде медициналық тексеру жүргізеді, анықтама қағазын қолы және жеке мөрімен куәландырады;</w:t>
      </w:r>
      <w:r>
        <w:br/>
      </w:r>
      <w:r>
        <w:rPr>
          <w:rFonts w:ascii="Times New Roman"/>
          <w:b w:val="false"/>
          <w:i w:val="false"/>
          <w:color w:val="000000"/>
          <w:sz w:val="28"/>
        </w:rPr>
        <w:t>
      </w:t>
      </w:r>
      <w:r>
        <w:rPr>
          <w:rFonts w:ascii="Times New Roman"/>
          <w:b w:val="false"/>
          <w:i w:val="false"/>
          <w:color w:val="000000"/>
          <w:sz w:val="28"/>
        </w:rPr>
        <w:t>3) қызметті беруші басшылығы отыз минут ішінде дәрігер-нарколог пен медициналық тіркеушінің қойылған қолын идентификация жасап, осыдан кейін қызметті беруші басшылығы қолы мен қызметті берушінің мөрімен куәландырылған анықтаманы ұсынады.</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медициналық тіркеушінің анықтама қағазын беруі;</w:t>
      </w:r>
      <w:r>
        <w:br/>
      </w:r>
      <w:r>
        <w:rPr>
          <w:rFonts w:ascii="Times New Roman"/>
          <w:b w:val="false"/>
          <w:i w:val="false"/>
          <w:color w:val="000000"/>
          <w:sz w:val="28"/>
        </w:rPr>
        <w:t>
      </w:t>
      </w:r>
      <w:r>
        <w:rPr>
          <w:rFonts w:ascii="Times New Roman"/>
          <w:b w:val="false"/>
          <w:i w:val="false"/>
          <w:color w:val="000000"/>
          <w:sz w:val="28"/>
        </w:rPr>
        <w:t>2) дәрігер-наркологтың анықтама қағазына қол қойып, жеке мөрімен куәландыруы;</w:t>
      </w:r>
      <w:r>
        <w:br/>
      </w:r>
      <w:r>
        <w:rPr>
          <w:rFonts w:ascii="Times New Roman"/>
          <w:b w:val="false"/>
          <w:i w:val="false"/>
          <w:color w:val="000000"/>
          <w:sz w:val="28"/>
        </w:rPr>
        <w:t>
      </w:t>
      </w:r>
      <w:r>
        <w:rPr>
          <w:rFonts w:ascii="Times New Roman"/>
          <w:b w:val="false"/>
          <w:i w:val="false"/>
          <w:color w:val="000000"/>
          <w:sz w:val="28"/>
        </w:rPr>
        <w:t>3) қызметті беруші басшылығының анықтамаға қолы мен қызметті беруші мөрін қоюы.</w:t>
      </w:r>
      <w:r>
        <w:br/>
      </w:r>
      <w:r>
        <w:rPr>
          <w:rFonts w:ascii="Times New Roman"/>
          <w:b w:val="false"/>
          <w:i w:val="false"/>
          <w:color w:val="000000"/>
          <w:sz w:val="28"/>
        </w:rPr>
        <w:t>
</w:t>
      </w:r>
    </w:p>
    <w:bookmarkStart w:name="z387" w:id="51"/>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медициналық тіркеуші;</w:t>
      </w:r>
      <w:r>
        <w:br/>
      </w:r>
      <w:r>
        <w:rPr>
          <w:rFonts w:ascii="Times New Roman"/>
          <w:b w:val="false"/>
          <w:i w:val="false"/>
          <w:color w:val="000000"/>
          <w:sz w:val="28"/>
        </w:rPr>
        <w:t>
      </w:t>
      </w:r>
      <w:r>
        <w:rPr>
          <w:rFonts w:ascii="Times New Roman"/>
          <w:b w:val="false"/>
          <w:i w:val="false"/>
          <w:color w:val="000000"/>
          <w:sz w:val="28"/>
        </w:rPr>
        <w:t>2) дәрігер-нарколог;</w:t>
      </w:r>
      <w:r>
        <w:br/>
      </w:r>
      <w:r>
        <w:rPr>
          <w:rFonts w:ascii="Times New Roman"/>
          <w:b w:val="false"/>
          <w:i w:val="false"/>
          <w:color w:val="000000"/>
          <w:sz w:val="28"/>
        </w:rPr>
        <w:t>
      </w:t>
      </w:r>
      <w:r>
        <w:rPr>
          <w:rFonts w:ascii="Times New Roman"/>
          <w:b w:val="false"/>
          <w:i w:val="false"/>
          <w:color w:val="000000"/>
          <w:sz w:val="28"/>
        </w:rPr>
        <w:t>3) қызметті беруші басшылығы.</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медициналық тіркеуші отыз минут ішінде қызметті алушының құжаттарды қабылдап, бекітілген халықтың тіркеліміне сәйкес қызмет берушінің қызмет көрсету ауданына бекітілуін тексеріп, стандарт 2-қосымшасына сәйкес мемлекеттік қызмет көрсетуді тіркеу журналында тіркегеннен соң стандарт 1-қосымшасына сәйкес анықтама қағазына өз қолын қойяды және дәрігер-наркологқа жолдайды;</w:t>
      </w:r>
      <w:r>
        <w:br/>
      </w:r>
      <w:r>
        <w:rPr>
          <w:rFonts w:ascii="Times New Roman"/>
          <w:b w:val="false"/>
          <w:i w:val="false"/>
          <w:color w:val="000000"/>
          <w:sz w:val="28"/>
        </w:rPr>
        <w:t>
      </w:t>
      </w:r>
      <w:r>
        <w:rPr>
          <w:rFonts w:ascii="Times New Roman"/>
          <w:b w:val="false"/>
          <w:i w:val="false"/>
          <w:color w:val="000000"/>
          <w:sz w:val="28"/>
        </w:rPr>
        <w:t>2) дәрігер-нарколог екі сағат ішінде медициналық тексеру жүргізеді, анықтама қағазын қолы және жеке мөрімен куәландырады;</w:t>
      </w:r>
      <w:r>
        <w:br/>
      </w:r>
      <w:r>
        <w:rPr>
          <w:rFonts w:ascii="Times New Roman"/>
          <w:b w:val="false"/>
          <w:i w:val="false"/>
          <w:color w:val="000000"/>
          <w:sz w:val="28"/>
        </w:rPr>
        <w:t>
      </w:t>
      </w:r>
      <w:r>
        <w:rPr>
          <w:rFonts w:ascii="Times New Roman"/>
          <w:b w:val="false"/>
          <w:i w:val="false"/>
          <w:color w:val="000000"/>
          <w:sz w:val="28"/>
        </w:rPr>
        <w:t>3) қызметті беруші басшылығы отыз минут ішінде дәрігер-нарколог пен медициналық тіркеушінің қойылған қолын идентификация жасап, осыдан кейін қызметті беруші басшылығы қолы мен қызметті берушінің мөрімен куәландырылған анықтаманы ұсынады.</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көрсету процесінде қызметті берушінің құрылымдық бөлімшелерінің (қызметкерлерінің) өзара іс-қимыл тәртібінің сипаты </w:t>
      </w:r>
      <w:r>
        <w:rPr>
          <w:rFonts w:ascii="Times New Roman"/>
          <w:b w:val="false"/>
          <w:i w:val="false"/>
          <w:color w:val="000000"/>
          <w:sz w:val="28"/>
        </w:rPr>
        <w:t>осы регламентке 1 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Start w:name="z397" w:id="52"/>
    <w:p>
      <w:pPr>
        <w:spacing w:after="0"/>
        <w:ind w:left="0"/>
        <w:jc w:val="left"/>
      </w:pPr>
      <w:r>
        <w:rPr>
          <w:rFonts w:ascii="Times New Roman"/>
          <w:b/>
          <w:i w:val="false"/>
          <w:color w:val="000000"/>
        </w:rPr>
        <w:t xml:space="preserve"> 4. Қорытынды ережелер</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көрсетілетін қызмет көрсету процесінде рәсімдердің (іс-қимылдардың) ретін, қызметті берушінің толық сипаттамасы құрылымдық бөлімшелерінің (қызметкерлерінің) өзара іс-қимылдарының сипаттамасы </w:t>
      </w:r>
      <w:r>
        <w:rPr>
          <w:rFonts w:ascii="Times New Roman"/>
          <w:b w:val="false"/>
          <w:i w:val="false"/>
          <w:color w:val="000000"/>
          <w:sz w:val="28"/>
        </w:rPr>
        <w:t>осы регламенттің 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регламенті "Жамбыл облысы әкімдігінің денсаулық сақтау басқармасы" коммуналдық мемлекеттік мекемесінің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25"/>
        <w:gridCol w:w="9975"/>
      </w:tblGrid>
      <w:tr>
        <w:trPr>
          <w:trHeight w:val="30" w:hRule="atLeast"/>
        </w:trPr>
        <w:tc>
          <w:tcPr>
            <w:tcW w:w="23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"Наркологиялық диспансерден анықтама беру"</w:t>
            </w:r>
            <w:r>
              <w:br/>
            </w:r>
            <w:r>
              <w:rPr>
                <w:rFonts w:ascii="Times New Roman"/>
                <w:b w:val="false"/>
                <w:i w:val="false"/>
                <w:color w:val="000000"/>
                <w:sz w:val="20"/>
              </w:rPr>
              <w:t>
</w:t>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регламентiне 1-қосымша</w:t>
            </w:r>
            <w:r>
              <w:br/>
            </w:r>
            <w:r>
              <w:rPr>
                <w:rFonts w:ascii="Times New Roman"/>
                <w:b w:val="false"/>
                <w:i w:val="false"/>
                <w:color w:val="000000"/>
                <w:sz w:val="20"/>
              </w:rPr>
              <w:t>
</w:t>
            </w:r>
          </w:p>
        </w:tc>
      </w:tr>
    </w:tbl>
    <w:bookmarkStart w:name="z401" w:id="53"/>
    <w:p>
      <w:pPr>
        <w:spacing w:after="0"/>
        <w:ind w:left="0"/>
        <w:jc w:val="left"/>
      </w:pPr>
      <w:r>
        <w:rPr>
          <w:rFonts w:ascii="Times New Roman"/>
          <w:b/>
          <w:i w:val="false"/>
          <w:color w:val="000000"/>
        </w:rPr>
        <w:t xml:space="preserve"> Мемлекеттік көрсетілетін қызметті алу схемасы</w:t>
      </w:r>
    </w:p>
    <w:bookmarkEnd w:id="53"/>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4323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323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диспансерден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2-қосымша</w:t>
            </w:r>
          </w:p>
        </w:tc>
      </w:tr>
    </w:tbl>
    <w:bookmarkStart w:name="z405" w:id="54"/>
    <w:p>
      <w:pPr>
        <w:spacing w:after="0"/>
        <w:ind w:left="0"/>
        <w:jc w:val="left"/>
      </w:pPr>
      <w:r>
        <w:rPr>
          <w:rFonts w:ascii="Times New Roman"/>
          <w:b/>
          <w:i w:val="false"/>
          <w:color w:val="000000"/>
        </w:rPr>
        <w:t xml:space="preserve"> "Наркологиялық диспансерден анықтама беру" мемлекеттік көрсетілетін қызмет көрсетудің бизнес-процестерінің анықтамалығы</w:t>
      </w:r>
    </w:p>
    <w:bookmarkEnd w:id="5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8006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006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