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32813" w14:textId="ce32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коммуналдық қалдықтардың түзілуі мен жинақталу нормаларын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29 желтоқсандағы № 381 қаулысы. Жамбыл облысының Әділет департаментінде 2015 жылғы 6 ақпанда № 2507 болып тіркелді. Күші жойылды - Жамбыл облысы әкімдігінің 2022 жылғы 24 қарашадағы № 249 қаулысымен</w:t>
      </w:r>
    </w:p>
    <w:p>
      <w:pPr>
        <w:spacing w:after="0"/>
        <w:ind w:left="0"/>
        <w:jc w:val="left"/>
      </w:pPr>
    </w:p>
    <w:p>
      <w:pPr>
        <w:spacing w:after="0"/>
        <w:ind w:left="0"/>
        <w:jc w:val="both"/>
      </w:pPr>
      <w:bookmarkStart w:name="z5" w:id="0"/>
      <w:r>
        <w:rPr>
          <w:rFonts w:ascii="Times New Roman"/>
          <w:b w:val="false"/>
          <w:i w:val="false"/>
          <w:color w:val="ff0000"/>
          <w:sz w:val="28"/>
        </w:rPr>
        <w:t xml:space="preserve">
      Ескерту. Күші жойылды - Жамбыл облысы әкімдігінің 24.11.2022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РҚАО-ның ескертпесі.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6" w:id="1"/>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2014 жылғы 12 желтоқсандағы №143-ө өкіміне сәйкес Жамбыл облысының әкімдігі ҚАУЛЫ ЕТЕДІ:</w:t>
      </w:r>
    </w:p>
    <w:bookmarkEnd w:id="1"/>
    <w:bookmarkStart w:name="z7" w:id="2"/>
    <w:p>
      <w:pPr>
        <w:spacing w:after="0"/>
        <w:ind w:left="0"/>
        <w:jc w:val="both"/>
      </w:pPr>
      <w:r>
        <w:rPr>
          <w:rFonts w:ascii="Times New Roman"/>
          <w:b w:val="false"/>
          <w:i w:val="false"/>
          <w:color w:val="000000"/>
          <w:sz w:val="28"/>
        </w:rPr>
        <w:t xml:space="preserve">
      1. Қоса беріліп отырған коммуналдық қалдықтардың түзілуі мен жинақталу нормаларын есептеу </w:t>
      </w:r>
      <w:r>
        <w:rPr>
          <w:rFonts w:ascii="Times New Roman"/>
          <w:b w:val="false"/>
          <w:i w:val="false"/>
          <w:color w:val="000000"/>
          <w:sz w:val="28"/>
        </w:rPr>
        <w:t>қағидаларын</w:t>
      </w:r>
      <w:r>
        <w:rPr>
          <w:rFonts w:ascii="Times New Roman"/>
          <w:b w:val="false"/>
          <w:i w:val="false"/>
          <w:color w:val="000000"/>
          <w:sz w:val="28"/>
        </w:rPr>
        <w:t xml:space="preserve"> есептеу қағидалары бекітілсін.</w:t>
      </w:r>
    </w:p>
    <w:bookmarkEnd w:id="2"/>
    <w:bookmarkStart w:name="z8" w:id="3"/>
    <w:p>
      <w:pPr>
        <w:spacing w:after="0"/>
        <w:ind w:left="0"/>
        <w:jc w:val="both"/>
      </w:pPr>
      <w:r>
        <w:rPr>
          <w:rFonts w:ascii="Times New Roman"/>
          <w:b w:val="false"/>
          <w:i w:val="false"/>
          <w:color w:val="000000"/>
          <w:sz w:val="28"/>
        </w:rPr>
        <w:t>
      2. "Жамбыл облысы әкімдігінің табиғи ресурстар және табиғат пайдалануды реттеу басқармасы" коммуналдық мемлекеттік мекемесі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0"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5"/>
    <w:bookmarkStart w:name="z11"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6"/>
    <w:bookmarkStart w:name="z12" w:id="7"/>
    <w:p>
      <w:pPr>
        <w:spacing w:after="0"/>
        <w:ind w:left="0"/>
        <w:jc w:val="both"/>
      </w:pPr>
      <w:r>
        <w:rPr>
          <w:rFonts w:ascii="Times New Roman"/>
          <w:b w:val="false"/>
          <w:i w:val="false"/>
          <w:color w:val="000000"/>
          <w:sz w:val="28"/>
        </w:rPr>
        <w:t>
      3. Осы қаулының орындалуын бақылау облыс әкімінің орынбасары Х.Әбдірайымовқа жүктелсін.</w:t>
      </w:r>
    </w:p>
    <w:bookmarkEnd w:id="7"/>
    <w:bookmarkStart w:name="z13" w:id="8"/>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облысы әкімдігінің </w:t>
            </w:r>
            <w:r>
              <w:br/>
            </w:r>
            <w:r>
              <w:rPr>
                <w:rFonts w:ascii="Times New Roman"/>
                <w:b w:val="false"/>
                <w:i w:val="false"/>
                <w:color w:val="000000"/>
                <w:sz w:val="20"/>
              </w:rPr>
              <w:t>2014 жылғы 29 желтоқсандағы</w:t>
            </w:r>
            <w:r>
              <w:br/>
            </w:r>
            <w:r>
              <w:rPr>
                <w:rFonts w:ascii="Times New Roman"/>
                <w:b w:val="false"/>
                <w:i w:val="false"/>
                <w:color w:val="000000"/>
                <w:sz w:val="20"/>
              </w:rPr>
              <w:t>№ 381 қаулысымен бекітілген</w:t>
            </w:r>
          </w:p>
        </w:tc>
      </w:tr>
    </w:tbl>
    <w:p>
      <w:pPr>
        <w:spacing w:after="0"/>
        <w:ind w:left="0"/>
        <w:jc w:val="left"/>
      </w:pPr>
      <w:r>
        <w:rPr>
          <w:rFonts w:ascii="Times New Roman"/>
          <w:b w:val="false"/>
          <w:i w:val="false"/>
          <w:color w:val="000000"/>
          <w:sz w:val="28"/>
        </w:rPr>
        <w:t>
</w:t>
      </w:r>
    </w:p>
    <w:bookmarkStart w:name="z17" w:id="9"/>
    <w:p>
      <w:pPr>
        <w:spacing w:after="0"/>
        <w:ind w:left="0"/>
        <w:jc w:val="left"/>
      </w:pPr>
      <w:r>
        <w:rPr>
          <w:rFonts w:ascii="Times New Roman"/>
          <w:b/>
          <w:i w:val="false"/>
          <w:color w:val="000000"/>
        </w:rPr>
        <w:t xml:space="preserve"> Жамбыл облысында коммуналдық қалдықтардың түзілуі және жинақталу нормаларын есептеу қағидалары 1. Жалпы ережелер</w:t>
      </w:r>
    </w:p>
    <w:bookmarkEnd w:id="9"/>
    <w:bookmarkStart w:name="z18" w:id="10"/>
    <w:p>
      <w:pPr>
        <w:spacing w:after="0"/>
        <w:ind w:left="0"/>
        <w:jc w:val="both"/>
      </w:pPr>
      <w:r>
        <w:rPr>
          <w:rFonts w:ascii="Times New Roman"/>
          <w:b w:val="false"/>
          <w:i w:val="false"/>
          <w:color w:val="000000"/>
          <w:sz w:val="28"/>
        </w:rPr>
        <w:t xml:space="preserve">
      1. Жамбыл облысында коммуналдық қалдықтардың түзілуі және жинақталу нормаларын есептеу қағидалары (бұдан әрі - Қағидалар) Қазақстан Республикасының 2007 жылғы 9 қаңтардағы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анықтайды.</w:t>
      </w:r>
    </w:p>
    <w:bookmarkEnd w:id="10"/>
    <w:bookmarkStart w:name="z19" w:id="11"/>
    <w:p>
      <w:pPr>
        <w:spacing w:after="0"/>
        <w:ind w:left="0"/>
        <w:jc w:val="both"/>
      </w:pPr>
      <w:r>
        <w:rPr>
          <w:rFonts w:ascii="Times New Roman"/>
          <w:b w:val="false"/>
          <w:i w:val="false"/>
          <w:color w:val="000000"/>
          <w:sz w:val="28"/>
        </w:rPr>
        <w:t>
      2. Коммуналдық қалдықтарға тұрмыстық қатты қалдықтар және елді мекендерде, оның ішінде адамның тіршілік әрекеті нәтижесінде түзілген тұтыну қалдықтары, сондай-ақ құрамы мен түзілу сипаты жағынан осыларға ұқсас өндіріс қалдықтары жатады.</w:t>
      </w:r>
    </w:p>
    <w:bookmarkEnd w:id="11"/>
    <w:bookmarkStart w:name="z20" w:id="12"/>
    <w:p>
      <w:pPr>
        <w:spacing w:after="0"/>
        <w:ind w:left="0"/>
        <w:jc w:val="left"/>
      </w:pPr>
      <w:r>
        <w:rPr>
          <w:rFonts w:ascii="Times New Roman"/>
          <w:b/>
          <w:i w:val="false"/>
          <w:color w:val="000000"/>
        </w:rPr>
        <w:t xml:space="preserve"> 2. Коммуналдық қалдықтардың түзілу және жинақталу нормаларын есептеу тәртібі</w:t>
      </w:r>
    </w:p>
    <w:bookmarkEnd w:id="12"/>
    <w:bookmarkStart w:name="z21" w:id="13"/>
    <w:p>
      <w:pPr>
        <w:spacing w:after="0"/>
        <w:ind w:left="0"/>
        <w:jc w:val="both"/>
      </w:pPr>
      <w:r>
        <w:rPr>
          <w:rFonts w:ascii="Times New Roman"/>
          <w:b w:val="false"/>
          <w:i w:val="false"/>
          <w:color w:val="000000"/>
          <w:sz w:val="28"/>
        </w:rPr>
        <w:t>
      3.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3"/>
    <w:bookmarkStart w:name="z22" w:id="14"/>
    <w:p>
      <w:pPr>
        <w:spacing w:after="0"/>
        <w:ind w:left="0"/>
        <w:jc w:val="both"/>
      </w:pPr>
      <w:r>
        <w:rPr>
          <w:rFonts w:ascii="Times New Roman"/>
          <w:b w:val="false"/>
          <w:i w:val="false"/>
          <w:color w:val="000000"/>
          <w:sz w:val="28"/>
        </w:rPr>
        <w:t xml:space="preserve">
      4. Коммуналдық қалдықтардың түзілу және жинақталу нормалары "Коммуналдық қалдықтардың түзілу және жинақталу нормаларын есептеудің үлгілік қағидаларын бекіту туралы" Қазақстан Республикасының Энергетика министрінің 2014 жылғы 25 қарашадағы </w:t>
      </w:r>
      <w:r>
        <w:rPr>
          <w:rFonts w:ascii="Times New Roman"/>
          <w:b w:val="false"/>
          <w:i w:val="false"/>
          <w:color w:val="000000"/>
          <w:sz w:val="28"/>
        </w:rPr>
        <w:t>№145</w:t>
      </w:r>
      <w:r>
        <w:rPr>
          <w:rFonts w:ascii="Times New Roman"/>
          <w:b w:val="false"/>
          <w:i w:val="false"/>
          <w:color w:val="000000"/>
          <w:sz w:val="28"/>
        </w:rPr>
        <w:t xml:space="preserve"> бұйрығымен бекітілген Коммуналдық қалдықтардың түзілу және жинақталу нормаларын есептеудің үлгілік қағидаларының (Нормативтік құқықтық актілерді мемлекеттік тіркеу тізілімінде 10030 нөмірімен тіркелген) (бұдан әрі – Үлгілік қағидалары)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 </w:t>
      </w:r>
    </w:p>
    <w:bookmarkEnd w:id="14"/>
    <w:bookmarkStart w:name="z23" w:id="15"/>
    <w:p>
      <w:pPr>
        <w:spacing w:after="0"/>
        <w:ind w:left="0"/>
        <w:jc w:val="both"/>
      </w:pPr>
      <w:r>
        <w:rPr>
          <w:rFonts w:ascii="Times New Roman"/>
          <w:b w:val="false"/>
          <w:i w:val="false"/>
          <w:color w:val="000000"/>
          <w:sz w:val="28"/>
        </w:rPr>
        <w:t>
      5.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 Облыстың қала және аудан әкімдіктердің тиісті бөлімдері өз құзыреттері шегінде коммуналдық қалдықтардың пайда болу және жинақталу нормаларын есептеуді қамтамасыз етеді.</w:t>
      </w:r>
    </w:p>
    <w:bookmarkEnd w:id="15"/>
    <w:bookmarkStart w:name="z24" w:id="16"/>
    <w:p>
      <w:pPr>
        <w:spacing w:after="0"/>
        <w:ind w:left="0"/>
        <w:jc w:val="both"/>
      </w:pPr>
      <w:r>
        <w:rPr>
          <w:rFonts w:ascii="Times New Roman"/>
          <w:b w:val="false"/>
          <w:i w:val="false"/>
          <w:color w:val="000000"/>
          <w:sz w:val="28"/>
        </w:rPr>
        <w:t>
      6. Заттай өлшеу жүргізу үшін жайлылық деңгейі әртүрлі екі үлгідегі тұрғын үй қорының объектілері бөлінеді:</w:t>
      </w:r>
    </w:p>
    <w:bookmarkEnd w:id="16"/>
    <w:bookmarkStart w:name="z25" w:id="17"/>
    <w:p>
      <w:pPr>
        <w:spacing w:after="0"/>
        <w:ind w:left="0"/>
        <w:jc w:val="both"/>
      </w:pPr>
      <w:r>
        <w:rPr>
          <w:rFonts w:ascii="Times New Roman"/>
          <w:b w:val="false"/>
          <w:i w:val="false"/>
          <w:color w:val="000000"/>
          <w:sz w:val="28"/>
        </w:rPr>
        <w:t>
      1) су құбыры, кәріз, газбен жабдықтау, орталықтан жылыту, қоқыс құбыры бар жайлы тұрғын үй;</w:t>
      </w:r>
    </w:p>
    <w:bookmarkEnd w:id="17"/>
    <w:bookmarkStart w:name="z26" w:id="18"/>
    <w:p>
      <w:pPr>
        <w:spacing w:after="0"/>
        <w:ind w:left="0"/>
        <w:jc w:val="both"/>
      </w:pPr>
      <w:r>
        <w:rPr>
          <w:rFonts w:ascii="Times New Roman"/>
          <w:b w:val="false"/>
          <w:i w:val="false"/>
          <w:color w:val="000000"/>
          <w:sz w:val="28"/>
        </w:rPr>
        <w:t>
      2) пешпен жылытылатын, су құбыры мен кәрізі жоқ жайлы емес тұрғын үй.</w:t>
      </w:r>
    </w:p>
    <w:bookmarkEnd w:id="18"/>
    <w:bookmarkStart w:name="z27" w:id="19"/>
    <w:p>
      <w:pPr>
        <w:spacing w:after="0"/>
        <w:ind w:left="0"/>
        <w:jc w:val="both"/>
      </w:pPr>
      <w:r>
        <w:rPr>
          <w:rFonts w:ascii="Times New Roman"/>
          <w:b w:val="false"/>
          <w:i w:val="false"/>
          <w:color w:val="000000"/>
          <w:sz w:val="28"/>
        </w:rPr>
        <w:t>
      7. Тұрғындар тарапынан түзілетін коммуналдық қалдықтардың түзілу және жинақталу нормаларын анықтау үшін тұрғылықты халықтың мынадай саны бар учаскелер бөліп алынады:</w:t>
      </w:r>
    </w:p>
    <w:bookmarkEnd w:id="19"/>
    <w:bookmarkStart w:name="z28" w:id="20"/>
    <w:p>
      <w:pPr>
        <w:spacing w:after="0"/>
        <w:ind w:left="0"/>
        <w:jc w:val="both"/>
      </w:pPr>
      <w:r>
        <w:rPr>
          <w:rFonts w:ascii="Times New Roman"/>
          <w:b w:val="false"/>
          <w:i w:val="false"/>
          <w:color w:val="000000"/>
          <w:sz w:val="28"/>
        </w:rPr>
        <w:t>
      халқының саны 300 мың адамға дейінгі қалаларда учаскелер жайлылықтың әрбір түрі бойынша тұрғындардың жалпы санының 2%-ын қамти отырып таңдалады;</w:t>
      </w:r>
    </w:p>
    <w:bookmarkEnd w:id="20"/>
    <w:bookmarkStart w:name="z29" w:id="21"/>
    <w:p>
      <w:pPr>
        <w:spacing w:after="0"/>
        <w:ind w:left="0"/>
        <w:jc w:val="both"/>
      </w:pPr>
      <w:r>
        <w:rPr>
          <w:rFonts w:ascii="Times New Roman"/>
          <w:b w:val="false"/>
          <w:i w:val="false"/>
          <w:color w:val="000000"/>
          <w:sz w:val="28"/>
        </w:rPr>
        <w:t>
      халқының саны 300 - 500 мың адам болатын қалаларда учаскелер жайлылықтың әрбір түрі бойынша тұрғындардың жалпы санының 1%-ын;</w:t>
      </w:r>
    </w:p>
    <w:bookmarkEnd w:id="21"/>
    <w:bookmarkStart w:name="z30" w:id="22"/>
    <w:p>
      <w:pPr>
        <w:spacing w:after="0"/>
        <w:ind w:left="0"/>
        <w:jc w:val="both"/>
      </w:pPr>
      <w:r>
        <w:rPr>
          <w:rFonts w:ascii="Times New Roman"/>
          <w:b w:val="false"/>
          <w:i w:val="false"/>
          <w:color w:val="000000"/>
          <w:sz w:val="28"/>
        </w:rPr>
        <w:t>
      халқының саны 500 мың адамнан асатын қалаларда - 0,5%-ын (соның ішінде жайлы емес сектор бойынша кемінде 500 адам).</w:t>
      </w:r>
    </w:p>
    <w:bookmarkEnd w:id="22"/>
    <w:bookmarkStart w:name="z31" w:id="23"/>
    <w:p>
      <w:pPr>
        <w:spacing w:after="0"/>
        <w:ind w:left="0"/>
        <w:jc w:val="both"/>
      </w:pPr>
      <w:r>
        <w:rPr>
          <w:rFonts w:ascii="Times New Roman"/>
          <w:b w:val="false"/>
          <w:i w:val="false"/>
          <w:color w:val="000000"/>
          <w:sz w:val="28"/>
        </w:rPr>
        <w:t xml:space="preserve">
      8. Таңдап алынған объектілерде өлшеу жүргізу алдында облыстың қалалар және аудан әкімдіктердің тиісті бөлімінің өкілдерімен коммуналдық қалдықтарды жинау мен шығаруды жүзеге асыратын ұйымдармен бірлесіп, Үлгілік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3"/>
    <w:bookmarkStart w:name="z32" w:id="24"/>
    <w:p>
      <w:pPr>
        <w:spacing w:after="0"/>
        <w:ind w:left="0"/>
        <w:jc w:val="both"/>
      </w:pPr>
      <w:r>
        <w:rPr>
          <w:rFonts w:ascii="Times New Roman"/>
          <w:b w:val="false"/>
          <w:i w:val="false"/>
          <w:color w:val="000000"/>
          <w:sz w:val="28"/>
        </w:rPr>
        <w:t>
      9.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4"/>
    <w:bookmarkStart w:name="z33" w:id="25"/>
    <w:p>
      <w:pPr>
        <w:spacing w:after="0"/>
        <w:ind w:left="0"/>
        <w:jc w:val="both"/>
      </w:pPr>
      <w:r>
        <w:rPr>
          <w:rFonts w:ascii="Times New Roman"/>
          <w:b w:val="false"/>
          <w:i w:val="false"/>
          <w:color w:val="000000"/>
          <w:sz w:val="28"/>
        </w:rPr>
        <w:t>
      10. Өлшеуді бастамас бұрын контейнердегі қалдықтар тегістеледі және өлшеу сызғышының көмегімен қалдықтың көлемі анықталады.</w:t>
      </w:r>
    </w:p>
    <w:bookmarkEnd w:id="25"/>
    <w:bookmarkStart w:name="z34" w:id="26"/>
    <w:p>
      <w:pPr>
        <w:spacing w:after="0"/>
        <w:ind w:left="0"/>
        <w:jc w:val="both"/>
      </w:pPr>
      <w:r>
        <w:rPr>
          <w:rFonts w:ascii="Times New Roman"/>
          <w:b w:val="false"/>
          <w:i w:val="false"/>
          <w:color w:val="000000"/>
          <w:sz w:val="28"/>
        </w:rPr>
        <w:t>
      11. Жинақталған қалдықтардың массасы толған контейнерлерді өлшеу жолымен және кейін бос контейнердің массасын алып тастау арқылы анықталады.</w:t>
      </w:r>
    </w:p>
    <w:bookmarkEnd w:id="26"/>
    <w:bookmarkStart w:name="z35" w:id="27"/>
    <w:p>
      <w:pPr>
        <w:spacing w:after="0"/>
        <w:ind w:left="0"/>
        <w:jc w:val="both"/>
      </w:pPr>
      <w:r>
        <w:rPr>
          <w:rFonts w:ascii="Times New Roman"/>
          <w:b w:val="false"/>
          <w:i w:val="false"/>
          <w:color w:val="000000"/>
          <w:sz w:val="28"/>
        </w:rPr>
        <w:t>
      12. Егер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мүмкіндігі болмаған жағдайда, қалдықтардың массасын қоқыс тиелген және бос машиналарды автомобиль таразысында өлшеу жолымен анықтауға рұқсат етіледі.</w:t>
      </w:r>
    </w:p>
    <w:bookmarkEnd w:id="27"/>
    <w:bookmarkStart w:name="z36" w:id="28"/>
    <w:p>
      <w:pPr>
        <w:spacing w:after="0"/>
        <w:ind w:left="0"/>
        <w:jc w:val="both"/>
      </w:pPr>
      <w:r>
        <w:rPr>
          <w:rFonts w:ascii="Times New Roman"/>
          <w:b w:val="false"/>
          <w:i w:val="false"/>
          <w:color w:val="000000"/>
          <w:sz w:val="28"/>
        </w:rPr>
        <w:t xml:space="preserve">
      13. Түзілген және жинақталған қалдықтардың массасы мен көлемі жөніндегі деректер Үлгілік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бастапқы жазба бланкісіне жазылады.</w:t>
      </w:r>
    </w:p>
    <w:bookmarkEnd w:id="28"/>
    <w:bookmarkStart w:name="z37" w:id="29"/>
    <w:p>
      <w:pPr>
        <w:spacing w:after="0"/>
        <w:ind w:left="0"/>
        <w:jc w:val="both"/>
      </w:pPr>
      <w:r>
        <w:rPr>
          <w:rFonts w:ascii="Times New Roman"/>
          <w:b w:val="false"/>
          <w:i w:val="false"/>
          <w:color w:val="000000"/>
          <w:sz w:val="28"/>
        </w:rPr>
        <w:t xml:space="preserve">
      14. Өлшеу бойынша бастапқы материалдарды өңдегеннен кейін әрбір объектінің алынған деректері (массасы, көлемі) аптаның күндері бойынша жалпы саны шығарылады және Үлгілік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коммуналдық қалдықтарды түзудің және жинақтаудың жиынтық маусымдық ведомосіне енгізіледі.</w:t>
      </w:r>
    </w:p>
    <w:bookmarkEnd w:id="29"/>
    <w:bookmarkStart w:name="z38" w:id="30"/>
    <w:p>
      <w:pPr>
        <w:spacing w:after="0"/>
        <w:ind w:left="0"/>
        <w:jc w:val="both"/>
      </w:pPr>
      <w:r>
        <w:rPr>
          <w:rFonts w:ascii="Times New Roman"/>
          <w:b w:val="false"/>
          <w:i w:val="false"/>
          <w:color w:val="000000"/>
          <w:sz w:val="28"/>
        </w:rPr>
        <w:t xml:space="preserve">
      15. Маусымдық өлшеу жүргізілгеннен кейін деректер (масса, көлем) Үлгілік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ведомосіне енгізіледі.</w:t>
      </w:r>
    </w:p>
    <w:bookmarkEnd w:id="30"/>
    <w:bookmarkStart w:name="z39" w:id="31"/>
    <w:p>
      <w:pPr>
        <w:spacing w:after="0"/>
        <w:ind w:left="0"/>
        <w:jc w:val="both"/>
      </w:pPr>
      <w:r>
        <w:rPr>
          <w:rFonts w:ascii="Times New Roman"/>
          <w:b w:val="false"/>
          <w:i w:val="false"/>
          <w:color w:val="000000"/>
          <w:sz w:val="28"/>
        </w:rPr>
        <w:t>
      16. Белгілі бір объекті бойынша өлшеу болжанып отырған коммуналдық қалдықтарды жинағанда басқа объектілердің коммуналдық қалдықтары араласып кетпеуге тиіс.</w:t>
      </w:r>
    </w:p>
    <w:bookmarkEnd w:id="31"/>
    <w:bookmarkStart w:name="z40" w:id="32"/>
    <w:p>
      <w:pPr>
        <w:spacing w:after="0"/>
        <w:ind w:left="0"/>
        <w:jc w:val="both"/>
      </w:pPr>
      <w:r>
        <w:rPr>
          <w:rFonts w:ascii="Times New Roman"/>
          <w:b w:val="false"/>
          <w:i w:val="false"/>
          <w:color w:val="000000"/>
          <w:sz w:val="28"/>
        </w:rPr>
        <w:t>
      17.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 мақсатында қосымша контейнерлер орнату көзделеді, оларды орнату қажеттілігі мен олардың саны таңдап алынған учаскелерді тексерген кезде нақтыланады.</w:t>
      </w:r>
    </w:p>
    <w:bookmarkEnd w:id="32"/>
    <w:bookmarkStart w:name="z41" w:id="33"/>
    <w:p>
      <w:pPr>
        <w:spacing w:after="0"/>
        <w:ind w:left="0"/>
        <w:jc w:val="both"/>
      </w:pPr>
      <w:r>
        <w:rPr>
          <w:rFonts w:ascii="Times New Roman"/>
          <w:b w:val="false"/>
          <w:i w:val="false"/>
          <w:color w:val="000000"/>
          <w:sz w:val="28"/>
        </w:rPr>
        <w:t>
      Өлшеу басталғанға дейін бір тәулік бұрын барлық контейнерлер толық тазартылуға тиіс.</w:t>
      </w:r>
    </w:p>
    <w:bookmarkEnd w:id="33"/>
    <w:bookmarkStart w:name="z42" w:id="34"/>
    <w:p>
      <w:pPr>
        <w:spacing w:after="0"/>
        <w:ind w:left="0"/>
        <w:jc w:val="both"/>
      </w:pPr>
      <w:r>
        <w:rPr>
          <w:rFonts w:ascii="Times New Roman"/>
          <w:b w:val="false"/>
          <w:i w:val="false"/>
          <w:color w:val="000000"/>
          <w:sz w:val="28"/>
        </w:rPr>
        <w:t>
      18. Өлшеу бойынша бастапқы материалдарды өңдеу өлшеу жүргізген күннен кейінгі келесі күннен кешіктірмей жүргізіледі.</w:t>
      </w:r>
    </w:p>
    <w:bookmarkEnd w:id="34"/>
    <w:bookmarkStart w:name="z43" w:id="35"/>
    <w:p>
      <w:pPr>
        <w:spacing w:after="0"/>
        <w:ind w:left="0"/>
        <w:jc w:val="both"/>
      </w:pPr>
      <w:r>
        <w:rPr>
          <w:rFonts w:ascii="Times New Roman"/>
          <w:b w:val="false"/>
          <w:i w:val="false"/>
          <w:color w:val="000000"/>
          <w:sz w:val="28"/>
        </w:rPr>
        <w:t xml:space="preserve">
      19. Коммуналдық қалдықтардың түзілу және жинақталу нормаларын есептеу Үлгілік қағидалардың </w:t>
      </w:r>
      <w:r>
        <w:rPr>
          <w:rFonts w:ascii="Times New Roman"/>
          <w:b w:val="false"/>
          <w:i w:val="false"/>
          <w:color w:val="000000"/>
          <w:sz w:val="28"/>
        </w:rPr>
        <w:t>6-қосымшаға</w:t>
      </w:r>
      <w:r>
        <w:rPr>
          <w:rFonts w:ascii="Times New Roman"/>
          <w:b w:val="false"/>
          <w:i w:val="false"/>
          <w:color w:val="000000"/>
          <w:sz w:val="28"/>
        </w:rPr>
        <w:t xml:space="preserve"> сәйкес жүргізіледі.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