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30f7" w14:textId="a193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саласындағы Мемлекеттік қызмет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26 желтоқсандағы № 362 қаулысы. Жамбыл облысының Әділет департаментінде 2015 жылғы 6 ақпанда № 2522 болып тіркелді. Күші жойылды - Жамбыл облысы әкімдігінің 2019 жылғы 23 қазандағы № 235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17.08.2015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17.08.2015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– Жамбыл облысы әкімдігінің 17.08.2015 </w:t>
      </w:r>
      <w:r>
        <w:rPr>
          <w:rFonts w:ascii="Times New Roman"/>
          <w:b w:val="false"/>
          <w:i w:val="false"/>
          <w:color w:val="000000"/>
          <w:sz w:val="28"/>
        </w:rPr>
        <w:t>№207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күші жойылды – Жамбыл облысы әкімдігінің 17.08.2015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17.08.2015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17.08.2015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күші жойылды – Жамбыл облысы әкімдігінің 17.08.2015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17.08.2015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17.08.2015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күші жойылды – Жамбыл облысы әкімдігінің 17.08.2015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Қ. Әбдірайымовқа жүктелсін.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бекітілді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"Ветеринариялық анықтама беру" мемлекеттік көрсетілетін қызмет регламенті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бекітілген</w:t>
            </w:r>
          </w:p>
        </w:tc>
      </w:tr>
    </w:tbl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жануарларын бірдейлендіруді жүргізу" мемлекеттік көрсетілетін қызмет регламенті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бекітілген</w:t>
            </w:r>
          </w:p>
        </w:tc>
      </w:tr>
    </w:tbl>
    <w:bookmarkStart w:name="z1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"Элиталық тұқымдарды субсидиялау" мемлекеттік көрсетілетін қызмет регламенті</w:t>
      </w:r>
    </w:p>
    <w:bookmarkEnd w:id="12"/>
    <w:bookmarkStart w:name="z1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бекітілген</w:t>
            </w:r>
          </w:p>
        </w:tc>
      </w:tr>
    </w:tbl>
    <w:bookmarkStart w:name="z1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"Тұқымның сапасына сараптама жасау жөніндегі зертханаларды аттестаттау" көрсетілетін мемлекеттік қызметінің регламенті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бекітілді</w:t>
            </w:r>
          </w:p>
        </w:tc>
      </w:tr>
    </w:tbl>
    <w:bookmarkStart w:name="z2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 саласындағы қызметпен айналысуға лицензия беру, қайта ресімдеу, лицензияның телнұсқасын беру" мемлекеттік көрсетілетін қызмет регламенті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бекітілген</w:t>
            </w:r>
          </w:p>
        </w:tc>
      </w:tr>
    </w:tbl>
    <w:bookmarkStart w:name="z3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"Басым дақылдарды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</w:t>
      </w:r>
    </w:p>
    <w:bookmarkEnd w:id="16"/>
    <w:bookmarkStart w:name="z3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бекітілген</w:t>
            </w:r>
          </w:p>
        </w:tc>
      </w:tr>
    </w:tbl>
    <w:bookmarkStart w:name="z3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"Жемiс-жидек дақылдары мен жүзiмнiң көпжылдық екпелерiн отырғызу және өсiру (оның iшiнде қалпына келтiру) шығындарының құнын субсидиялау" мемлекеттік көрсетілетін қызмет регламенті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бекітілді</w:t>
            </w:r>
          </w:p>
        </w:tc>
      </w:tr>
    </w:tbl>
    <w:bookmarkStart w:name="z39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"Тыңайтқыштар (органикалық тыңайтқыштарды қоспағанда) құнын субсидиялау" мемлекеттік көрсетілетін қызмет регламенті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бекітілген</w:t>
            </w:r>
          </w:p>
        </w:tc>
      </w:tr>
    </w:tbl>
    <w:bookmarkStart w:name="z4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дақылдарын қорғалған топырақта өңдеп өсiру шығындарының құнын субсидиялау" мемлекеттік көрсетілетін қызмет регламенті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қаулысымен бекітілген</w:t>
            </w:r>
          </w:p>
        </w:tc>
      </w:tr>
    </w:tbl>
    <w:bookmarkStart w:name="z48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</w:t>
      </w:r>
    </w:p>
    <w:bookmarkEnd w:id="21"/>
    <w:bookmarkStart w:name="z4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