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a027" w14:textId="00aa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қалалық бюджет туралы" Тараз қалалық мәслихатының 2013 жылғы 25 желтоқсандағы № 22-3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24 маусымдағы № 30-6
шешімі. Жамбыл облысының Әділет департаментінде 2014 жылғы 1 шілдеде № 2257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қалалық бюджет туралы» Тараз қалалық мәслихатының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2083 болып тіркелген, 2014 жылдың 1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«26016826» сандары «26022273»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«19128739» сандары «19134186»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«26235711» сандары «26241158»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Нарбаев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30-6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22-3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2014 жылға арналған бюджеті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5"/>
        <w:gridCol w:w="645"/>
        <w:gridCol w:w="9567"/>
        <w:gridCol w:w="211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26022273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6002959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1526404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2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674355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19134186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19134186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89"/>
        <w:gridCol w:w="689"/>
        <w:gridCol w:w="9534"/>
        <w:gridCol w:w="21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26241158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13931074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3087921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1915643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1172278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9217798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8825201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392597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1290437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962732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1243178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214187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6874768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914584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858984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3749758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1897315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1852443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985133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477881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70017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1835610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1835610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359754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1375856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615082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-218885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68"/>
        <w:gridCol w:w="710"/>
        <w:gridCol w:w="9533"/>
        <w:gridCol w:w="212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31"/>
        <w:gridCol w:w="731"/>
        <w:gridCol w:w="9490"/>
        <w:gridCol w:w="212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