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7080" w14:textId="a727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әкімдігінің 2014 жылғы 28 сәуірдегі "Тараз қаласында 2014 жылға арналған 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382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2014 жылғы 14 шілдедегі № 578 қаулысы. Жамбыл облысының Әділет департаментінде 2014 жылғы 29 шілдеде № 2284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«Білім туралы» Қазақстан Республикасының 2007 жылғы 27 шілдедегі Заңының 6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Тараз қаласы әкімдігінің 2014 жылғы 28 сәуірдегі «Тараз қаласында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№ 382 қаулысына (Нормативтік құқықтық актілерді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2222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28 мамырында № 22 (1204) «Жамбыл-Тараз» газетінде жарияланған) мынандай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Тараз қаласы әкімінің орынбасары Күлімхан Майлыбекқызы Тоғызбаеваға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тіркeyден өткен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Календеров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каласы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"14"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578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2129"/>
        <w:gridCol w:w="1915"/>
        <w:gridCol w:w="2022"/>
        <w:gridCol w:w="2258"/>
        <w:gridCol w:w="2109"/>
      </w:tblGrid>
      <w:tr>
        <w:trPr>
          <w:trHeight w:val="75" w:hRule="atLeast"/>
        </w:trPr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(шағын орталық)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 балабақшалар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Логопедтік балабақшалар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