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32c40" w14:textId="b232c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"2014-2016 жылдарға арналған қалалық бюджет туралы" Тараз қалалық мәслихатының 2013 жылғы 25 желтоқсандағы № 22-3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Тараз қалалық мәслихатының 2014 жылғы 28 тамыздағы № 32-3
шешімі. Жамбыл облысының Әділет департаментінде 2014 жылғы 5 қыркүйекте № 2312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«Қазақстан Республикасындағы жергілікті мемлекеттік басқару және өзін-өзі басқару туралы»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Тараз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«2014-2016 жылдарға арналған қалалық бюджет туралы» Тараз қалалық мәслихатының 2013 жылғы 25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22-3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актілердің мемлекеттік тіркеу тізілімінде № 2083 болып тіркелген, 2014 жылдың 1 қаңтарында № 1 «Жамбыл Тараз» газетінде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1) тармақшадағы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«26 022 273» сандары «26 012 900» сандарымен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«6 002 959» сандары «6 016 845»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«210 773» сандары «213 111»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«674 355» сандары «658 131»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«19 134 186» сандары «19 124 813»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2) тармақшадағы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«26 241 158» сандары «26 231 785» сандарымен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басылымда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орындалуына бақылау және интернет-ресурстарында жариялауды қалалық мәслихаттың бюджет және қаланың әлеуметтік-экономикалық дамуы жөніндегі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тіркеуден өткен күннен бастап күшіне енеді және 2014 жылдың 1 қаңтарынан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Тараз қалалық мәслихаты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сессиясының төрағасы                       Г. Умаров 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Тараз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2014 жылғы 28 тамыздағы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32-3 шешіміне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Тараз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2013 жылғы 25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22-3 шешіміне 1-қосымша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Тараз қаласының 2014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6"/>
        <w:gridCol w:w="592"/>
        <w:gridCol w:w="764"/>
        <w:gridCol w:w="9264"/>
        <w:gridCol w:w="2184"/>
      </w:tblGrid>
      <w:tr>
        <w:trPr>
          <w:trHeight w:val="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60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60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26 012 900</w:t>
            </w:r>
          </w:p>
        </w:tc>
      </w:tr>
      <w:tr>
        <w:trPr>
          <w:trHeight w:val="60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6 016 845</w:t>
            </w:r>
          </w:p>
        </w:tc>
      </w:tr>
      <w:tr>
        <w:trPr>
          <w:trHeight w:val="60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2 073 417</w:t>
            </w:r>
          </w:p>
        </w:tc>
      </w:tr>
      <w:tr>
        <w:trPr>
          <w:trHeight w:val="60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2 073 417</w:t>
            </w:r>
          </w:p>
        </w:tc>
      </w:tr>
      <w:tr>
        <w:trPr>
          <w:trHeight w:val="60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1 734 301</w:t>
            </w:r>
          </w:p>
        </w:tc>
      </w:tr>
      <w:tr>
        <w:trPr>
          <w:trHeight w:val="60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1 734 301</w:t>
            </w:r>
          </w:p>
        </w:tc>
      </w:tr>
      <w:tr>
        <w:trPr>
          <w:trHeight w:val="60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1 610 936</w:t>
            </w:r>
          </w:p>
        </w:tc>
      </w:tr>
      <w:tr>
        <w:trPr>
          <w:trHeight w:val="60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804 028</w:t>
            </w:r>
          </w:p>
        </w:tc>
      </w:tr>
      <w:tr>
        <w:trPr>
          <w:trHeight w:val="60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254 386</w:t>
            </w:r>
          </w:p>
        </w:tc>
      </w:tr>
      <w:tr>
        <w:trPr>
          <w:trHeight w:val="60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552 390</w:t>
            </w:r>
          </w:p>
        </w:tc>
      </w:tr>
      <w:tr>
        <w:trPr>
          <w:trHeight w:val="60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</w:tr>
      <w:tr>
        <w:trPr>
          <w:trHeight w:val="60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348 947</w:t>
            </w:r>
          </w:p>
        </w:tc>
      </w:tr>
      <w:tr>
        <w:trPr>
          <w:trHeight w:val="60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45 390</w:t>
            </w:r>
          </w:p>
        </w:tc>
      </w:tr>
      <w:tr>
        <w:trPr>
          <w:trHeight w:val="60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122 939</w:t>
            </w:r>
          </w:p>
        </w:tc>
      </w:tr>
      <w:tr>
        <w:trPr>
          <w:trHeight w:val="60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167 751</w:t>
            </w:r>
          </w:p>
        </w:tc>
      </w:tr>
      <w:tr>
        <w:trPr>
          <w:trHeight w:val="75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12 867</w:t>
            </w:r>
          </w:p>
        </w:tc>
      </w:tr>
      <w:tr>
        <w:trPr>
          <w:trHeight w:val="390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249 244</w:t>
            </w:r>
          </w:p>
        </w:tc>
      </w:tr>
      <w:tr>
        <w:trPr>
          <w:trHeight w:val="60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249 244</w:t>
            </w:r>
          </w:p>
        </w:tc>
      </w:tr>
      <w:tr>
        <w:trPr>
          <w:trHeight w:val="60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213 111</w:t>
            </w:r>
          </w:p>
        </w:tc>
      </w:tr>
      <w:tr>
        <w:trPr>
          <w:trHeight w:val="60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37 318</w:t>
            </w:r>
          </w:p>
        </w:tc>
      </w:tr>
      <w:tr>
        <w:trPr>
          <w:trHeight w:val="60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</w:t>
            </w:r>
          </w:p>
        </w:tc>
      </w:tr>
      <w:tr>
        <w:trPr>
          <w:trHeight w:val="60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36 065</w:t>
            </w:r>
          </w:p>
        </w:tc>
      </w:tr>
      <w:tr>
        <w:trPr>
          <w:trHeight w:val="60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басқа да кірістер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</w:t>
            </w:r>
          </w:p>
        </w:tc>
      </w:tr>
      <w:tr>
        <w:trPr>
          <w:trHeight w:val="60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</w:tr>
      <w:tr>
        <w:trPr>
          <w:trHeight w:val="60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</w:tr>
      <w:tr>
        <w:trPr>
          <w:trHeight w:val="60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2 163</w:t>
            </w:r>
          </w:p>
        </w:tc>
      </w:tr>
      <w:tr>
        <w:trPr>
          <w:trHeight w:val="945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 өткізуден түсетін ақша түсімдері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2 163</w:t>
            </w:r>
          </w:p>
        </w:tc>
      </w:tr>
      <w:tr>
        <w:trPr>
          <w:trHeight w:val="270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4 793</w:t>
            </w:r>
          </w:p>
        </w:tc>
      </w:tr>
      <w:tr>
        <w:trPr>
          <w:trHeight w:val="1575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4 793</w:t>
            </w:r>
          </w:p>
        </w:tc>
      </w:tr>
      <w:tr>
        <w:trPr>
          <w:trHeight w:val="315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168 748</w:t>
            </w:r>
          </w:p>
        </w:tc>
      </w:tr>
      <w:tr>
        <w:trPr>
          <w:trHeight w:val="60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168 748</w:t>
            </w:r>
          </w:p>
        </w:tc>
      </w:tr>
      <w:tr>
        <w:trPr>
          <w:trHeight w:val="60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658 131</w:t>
            </w:r>
          </w:p>
        </w:tc>
      </w:tr>
      <w:tr>
        <w:trPr>
          <w:trHeight w:val="60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300 231</w:t>
            </w:r>
          </w:p>
        </w:tc>
      </w:tr>
      <w:tr>
        <w:trPr>
          <w:trHeight w:val="60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300 231</w:t>
            </w:r>
          </w:p>
        </w:tc>
      </w:tr>
      <w:tr>
        <w:trPr>
          <w:trHeight w:val="60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357 900</w:t>
            </w:r>
          </w:p>
        </w:tc>
      </w:tr>
      <w:tr>
        <w:trPr>
          <w:trHeight w:val="60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320 000</w:t>
            </w:r>
          </w:p>
        </w:tc>
      </w:tr>
      <w:tr>
        <w:trPr>
          <w:trHeight w:val="60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37 900</w:t>
            </w:r>
          </w:p>
        </w:tc>
      </w:tr>
      <w:tr>
        <w:trPr>
          <w:trHeight w:val="60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19 124 813</w:t>
            </w:r>
          </w:p>
        </w:tc>
      </w:tr>
      <w:tr>
        <w:trPr>
          <w:trHeight w:val="60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19 124 813</w:t>
            </w:r>
          </w:p>
        </w:tc>
      </w:tr>
      <w:tr>
        <w:trPr>
          <w:trHeight w:val="60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19 124 813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3"/>
        <w:gridCol w:w="684"/>
        <w:gridCol w:w="684"/>
        <w:gridCol w:w="8735"/>
        <w:gridCol w:w="2454"/>
      </w:tblGrid>
      <w:tr>
        <w:trPr>
          <w:trHeight w:val="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6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6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26 231 785</w:t>
            </w:r>
          </w:p>
        </w:tc>
      </w:tr>
      <w:tr>
        <w:trPr>
          <w:trHeight w:val="6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332 093</w:t>
            </w:r>
          </w:p>
        </w:tc>
      </w:tr>
      <w:tr>
        <w:trPr>
          <w:trHeight w:val="6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27 569</w:t>
            </w:r>
          </w:p>
        </w:tc>
      </w:tr>
      <w:tr>
        <w:trPr>
          <w:trHeight w:val="6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26 719</w:t>
            </w:r>
          </w:p>
        </w:tc>
      </w:tr>
      <w:tr>
        <w:trPr>
          <w:trHeight w:val="6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6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170 987</w:t>
            </w:r>
          </w:p>
        </w:tc>
      </w:tr>
      <w:tr>
        <w:trPr>
          <w:trHeight w:val="6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164 800</w:t>
            </w:r>
          </w:p>
        </w:tc>
      </w:tr>
      <w:tr>
        <w:trPr>
          <w:trHeight w:val="31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6 187</w:t>
            </w:r>
          </w:p>
        </w:tc>
      </w:tr>
      <w:tr>
        <w:trPr>
          <w:trHeight w:val="6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93 539</w:t>
            </w:r>
          </w:p>
        </w:tc>
      </w:tr>
      <w:tr>
        <w:trPr>
          <w:trHeight w:val="3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37 272</w:t>
            </w:r>
          </w:p>
        </w:tc>
      </w:tr>
      <w:tr>
        <w:trPr>
          <w:trHeight w:val="6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13 340</w:t>
            </w:r>
          </w:p>
        </w:tc>
      </w:tr>
      <w:tr>
        <w:trPr>
          <w:trHeight w:val="6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1 480</w:t>
            </w:r>
          </w:p>
        </w:tc>
      </w:tr>
      <w:tr>
        <w:trPr>
          <w:trHeight w:val="6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1 247</w:t>
            </w:r>
          </w:p>
        </w:tc>
      </w:tr>
      <w:tr>
        <w:trPr>
          <w:trHeight w:val="6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мүлікті сатып алу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</w:tr>
      <w:tr>
        <w:trPr>
          <w:trHeight w:val="6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39 998</w:t>
            </w:r>
          </w:p>
        </w:tc>
      </w:tr>
      <w:tr>
        <w:trPr>
          <w:trHeight w:val="9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37 359</w:t>
            </w:r>
          </w:p>
        </w:tc>
      </w:tr>
      <w:tr>
        <w:trPr>
          <w:trHeight w:val="6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2 639</w:t>
            </w:r>
          </w:p>
        </w:tc>
      </w:tr>
      <w:tr>
        <w:trPr>
          <w:trHeight w:val="6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2 613</w:t>
            </w:r>
          </w:p>
        </w:tc>
      </w:tr>
      <w:tr>
        <w:trPr>
          <w:trHeight w:val="6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2 613</w:t>
            </w:r>
          </w:p>
        </w:tc>
      </w:tr>
      <w:tr>
        <w:trPr>
          <w:trHeight w:val="31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2 613</w:t>
            </w:r>
          </w:p>
        </w:tc>
      </w:tr>
      <w:tr>
        <w:trPr>
          <w:trHeight w:val="6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181 904</w:t>
            </w:r>
          </w:p>
        </w:tc>
      </w:tr>
      <w:tr>
        <w:trPr>
          <w:trHeight w:val="6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181 904</w:t>
            </w:r>
          </w:p>
        </w:tc>
      </w:tr>
      <w:tr>
        <w:trPr>
          <w:trHeight w:val="6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181 904</w:t>
            </w:r>
          </w:p>
        </w:tc>
      </w:tr>
      <w:tr>
        <w:trPr>
          <w:trHeight w:val="6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13 930 638</w:t>
            </w:r>
          </w:p>
        </w:tc>
      </w:tr>
      <w:tr>
        <w:trPr>
          <w:trHeight w:val="6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3 110 633</w:t>
            </w:r>
          </w:p>
        </w:tc>
      </w:tr>
      <w:tr>
        <w:trPr>
          <w:trHeight w:val="18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1 938 355</w:t>
            </w:r>
          </w:p>
        </w:tc>
      </w:tr>
      <w:tr>
        <w:trPr>
          <w:trHeight w:val="31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1 172 278</w:t>
            </w:r>
          </w:p>
        </w:tc>
      </w:tr>
      <w:tr>
        <w:trPr>
          <w:trHeight w:val="6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9 244 881</w:t>
            </w:r>
          </w:p>
        </w:tc>
      </w:tr>
      <w:tr>
        <w:trPr>
          <w:trHeight w:val="6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8 846 793</w:t>
            </w:r>
          </w:p>
        </w:tc>
      </w:tr>
      <w:tr>
        <w:trPr>
          <w:trHeight w:val="6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398 088</w:t>
            </w:r>
          </w:p>
        </w:tc>
      </w:tr>
      <w:tr>
        <w:trPr>
          <w:trHeight w:val="6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1 240 206</w:t>
            </w:r>
          </w:p>
        </w:tc>
      </w:tr>
      <w:tr>
        <w:trPr>
          <w:trHeight w:val="18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46 455</w:t>
            </w:r>
          </w:p>
        </w:tc>
      </w:tr>
      <w:tr>
        <w:trPr>
          <w:trHeight w:val="31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195 388</w:t>
            </w:r>
          </w:p>
        </w:tc>
      </w:tr>
      <w:tr>
        <w:trPr>
          <w:trHeight w:val="6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1 905</w:t>
            </w:r>
          </w:p>
        </w:tc>
      </w:tr>
      <w:tr>
        <w:trPr>
          <w:trHeight w:val="94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84 259</w:t>
            </w:r>
          </w:p>
        </w:tc>
      </w:tr>
      <w:tr>
        <w:trPr>
          <w:trHeight w:val="6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912 199</w:t>
            </w:r>
          </w:p>
        </w:tc>
      </w:tr>
      <w:tr>
        <w:trPr>
          <w:trHeight w:val="31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334 918</w:t>
            </w:r>
          </w:p>
        </w:tc>
      </w:tr>
      <w:tr>
        <w:trPr>
          <w:trHeight w:val="6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334 918</w:t>
            </w:r>
          </w:p>
        </w:tc>
      </w:tr>
      <w:tr>
        <w:trPr>
          <w:trHeight w:val="6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1 243 178</w:t>
            </w:r>
          </w:p>
        </w:tc>
      </w:tr>
      <w:tr>
        <w:trPr>
          <w:trHeight w:val="36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1 024 569</w:t>
            </w:r>
          </w:p>
        </w:tc>
      </w:tr>
      <w:tr>
        <w:trPr>
          <w:trHeight w:val="6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123 672</w:t>
            </w:r>
          </w:p>
        </w:tc>
      </w:tr>
      <w:tr>
        <w:trPr>
          <w:trHeight w:val="31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53 874</w:t>
            </w:r>
          </w:p>
        </w:tc>
      </w:tr>
      <w:tr>
        <w:trPr>
          <w:trHeight w:val="6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218 332</w:t>
            </w:r>
          </w:p>
        </w:tc>
      </w:tr>
      <w:tr>
        <w:trPr>
          <w:trHeight w:val="6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55 775</w:t>
            </w:r>
          </w:p>
        </w:tc>
      </w:tr>
      <w:tr>
        <w:trPr>
          <w:trHeight w:val="6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</w:tr>
      <w:tr>
        <w:trPr>
          <w:trHeight w:val="6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145 668</w:t>
            </w:r>
          </w:p>
        </w:tc>
      </w:tr>
      <w:tr>
        <w:trPr>
          <w:trHeight w:val="6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92 151</w:t>
            </w:r>
          </w:p>
        </w:tc>
      </w:tr>
      <w:tr>
        <w:trPr>
          <w:trHeight w:val="6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204 300</w:t>
            </w:r>
          </w:p>
        </w:tc>
      </w:tr>
      <w:tr>
        <w:trPr>
          <w:trHeight w:val="9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оңалтудың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106 361</w:t>
            </w:r>
          </w:p>
        </w:tc>
      </w:tr>
      <w:tr>
        <w:trPr>
          <w:trHeight w:val="31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1 436</w:t>
            </w:r>
          </w:p>
        </w:tc>
      </w:tr>
      <w:tr>
        <w:trPr>
          <w:trHeight w:val="6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214 187</w:t>
            </w:r>
          </w:p>
        </w:tc>
      </w:tr>
      <w:tr>
        <w:trPr>
          <w:trHeight w:val="94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60 556</w:t>
            </w:r>
          </w:p>
        </w:tc>
      </w:tr>
      <w:tr>
        <w:trPr>
          <w:trHeight w:val="6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</w:t>
            </w:r>
          </w:p>
        </w:tc>
      </w:tr>
      <w:tr>
        <w:trPr>
          <w:trHeight w:val="6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1 587</w:t>
            </w:r>
          </w:p>
        </w:tc>
      </w:tr>
      <w:tr>
        <w:trPr>
          <w:trHeight w:val="31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145 648</w:t>
            </w:r>
          </w:p>
        </w:tc>
      </w:tr>
      <w:tr>
        <w:trPr>
          <w:trHeight w:val="7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5 486</w:t>
            </w:r>
          </w:p>
        </w:tc>
      </w:tr>
      <w:tr>
        <w:trPr>
          <w:trHeight w:val="6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4 422</w:t>
            </w:r>
          </w:p>
        </w:tc>
      </w:tr>
      <w:tr>
        <w:trPr>
          <w:trHeight w:val="6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8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4 422</w:t>
            </w:r>
          </w:p>
        </w:tc>
      </w:tr>
      <w:tr>
        <w:trPr>
          <w:trHeight w:val="6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6 921 218</w:t>
            </w:r>
          </w:p>
        </w:tc>
      </w:tr>
      <w:tr>
        <w:trPr>
          <w:trHeight w:val="6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914 584</w:t>
            </w:r>
          </w:p>
        </w:tc>
      </w:tr>
      <w:tr>
        <w:trPr>
          <w:trHeight w:val="6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858 984</w:t>
            </w:r>
          </w:p>
        </w:tc>
      </w:tr>
      <w:tr>
        <w:trPr>
          <w:trHeight w:val="6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44 500</w:t>
            </w:r>
          </w:p>
        </w:tc>
      </w:tr>
      <w:tr>
        <w:trPr>
          <w:trHeight w:val="30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4 063</w:t>
            </w:r>
          </w:p>
        </w:tc>
      </w:tr>
      <w:tr>
        <w:trPr>
          <w:trHeight w:val="6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8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пәтерлі тұрғын үйлерде энергетикалық аудит жүргізу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7 037</w:t>
            </w:r>
          </w:p>
        </w:tc>
      </w:tr>
      <w:tr>
        <w:trPr>
          <w:trHeight w:val="30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236 524</w:t>
            </w:r>
          </w:p>
        </w:tc>
      </w:tr>
      <w:tr>
        <w:trPr>
          <w:trHeight w:val="6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мұқтажы үшін жер учаскелерін алу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236 524</w:t>
            </w:r>
          </w:p>
        </w:tc>
      </w:tr>
      <w:tr>
        <w:trPr>
          <w:trHeight w:val="31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49 818</w:t>
            </w:r>
          </w:p>
        </w:tc>
      </w:tr>
      <w:tr>
        <w:trPr>
          <w:trHeight w:val="6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49 818</w:t>
            </w:r>
          </w:p>
        </w:tc>
      </w:tr>
      <w:tr>
        <w:trPr>
          <w:trHeight w:val="31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3 753 758</w:t>
            </w:r>
          </w:p>
        </w:tc>
      </w:tr>
      <w:tr>
        <w:trPr>
          <w:trHeight w:val="6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1 901 315</w:t>
            </w:r>
          </w:p>
        </w:tc>
      </w:tr>
      <w:tr>
        <w:trPr>
          <w:trHeight w:val="6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1 852 443</w:t>
            </w:r>
          </w:p>
        </w:tc>
      </w:tr>
      <w:tr>
        <w:trPr>
          <w:trHeight w:val="6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инспекциясы бөлімі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13 286</w:t>
            </w:r>
          </w:p>
        </w:tc>
      </w:tr>
      <w:tr>
        <w:trPr>
          <w:trHeight w:val="6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13 286</w:t>
            </w:r>
          </w:p>
        </w:tc>
      </w:tr>
      <w:tr>
        <w:trPr>
          <w:trHeight w:val="6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218 369</w:t>
            </w:r>
          </w:p>
        </w:tc>
      </w:tr>
      <w:tr>
        <w:trPr>
          <w:trHeight w:val="6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157 225</w:t>
            </w:r>
          </w:p>
        </w:tc>
      </w:tr>
      <w:tr>
        <w:trPr>
          <w:trHeight w:val="18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61 144</w:t>
            </w:r>
          </w:p>
        </w:tc>
      </w:tr>
      <w:tr>
        <w:trPr>
          <w:trHeight w:val="31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710 293</w:t>
            </w:r>
          </w:p>
        </w:tc>
      </w:tr>
      <w:tr>
        <w:trPr>
          <w:trHeight w:val="6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710 293</w:t>
            </w:r>
          </w:p>
        </w:tc>
      </w:tr>
      <w:tr>
        <w:trPr>
          <w:trHeight w:val="6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1 024 586</w:t>
            </w:r>
          </w:p>
        </w:tc>
      </w:tr>
      <w:tr>
        <w:trPr>
          <w:trHeight w:val="6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223 132</w:t>
            </w:r>
          </w:p>
        </w:tc>
      </w:tr>
      <w:tr>
        <w:trPr>
          <w:trHeight w:val="6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316 270</w:t>
            </w:r>
          </w:p>
        </w:tc>
      </w:tr>
      <w:tr>
        <w:trPr>
          <w:trHeight w:val="31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2 600</w:t>
            </w:r>
          </w:p>
        </w:tc>
      </w:tr>
      <w:tr>
        <w:trPr>
          <w:trHeight w:val="6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482 584</w:t>
            </w:r>
          </w:p>
        </w:tc>
      </w:tr>
      <w:tr>
        <w:trPr>
          <w:trHeight w:val="6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474 758</w:t>
            </w:r>
          </w:p>
        </w:tc>
      </w:tr>
      <w:tr>
        <w:trPr>
          <w:trHeight w:val="6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94 961</w:t>
            </w:r>
          </w:p>
        </w:tc>
      </w:tr>
      <w:tr>
        <w:trPr>
          <w:trHeight w:val="19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94 961</w:t>
            </w:r>
          </w:p>
        </w:tc>
      </w:tr>
      <w:tr>
        <w:trPr>
          <w:trHeight w:val="31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77 839</w:t>
            </w:r>
          </w:p>
        </w:tc>
      </w:tr>
      <w:tr>
        <w:trPr>
          <w:trHeight w:val="6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77 839</w:t>
            </w:r>
          </w:p>
        </w:tc>
      </w:tr>
      <w:tr>
        <w:trPr>
          <w:trHeight w:val="6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26 631</w:t>
            </w:r>
          </w:p>
        </w:tc>
      </w:tr>
      <w:tr>
        <w:trPr>
          <w:trHeight w:val="6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12 201</w:t>
            </w:r>
          </w:p>
        </w:tc>
      </w:tr>
      <w:tr>
        <w:trPr>
          <w:trHeight w:val="6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6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2 839</w:t>
            </w:r>
          </w:p>
        </w:tc>
      </w:tr>
      <w:tr>
        <w:trPr>
          <w:trHeight w:val="6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5 491</w:t>
            </w:r>
          </w:p>
        </w:tc>
      </w:tr>
      <w:tr>
        <w:trPr>
          <w:trHeight w:val="96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5 250</w:t>
            </w:r>
          </w:p>
        </w:tc>
      </w:tr>
      <w:tr>
        <w:trPr>
          <w:trHeight w:val="6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84 066</w:t>
            </w:r>
          </w:p>
        </w:tc>
      </w:tr>
      <w:tr>
        <w:trPr>
          <w:trHeight w:val="6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84 066</w:t>
            </w:r>
          </w:p>
        </w:tc>
      </w:tr>
      <w:tr>
        <w:trPr>
          <w:trHeight w:val="31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30 885</w:t>
            </w:r>
          </w:p>
        </w:tc>
      </w:tr>
      <w:tr>
        <w:trPr>
          <w:trHeight w:val="6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</w:tr>
      <w:tr>
        <w:trPr>
          <w:trHeight w:val="6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5 885</w:t>
            </w:r>
          </w:p>
        </w:tc>
      </w:tr>
      <w:tr>
        <w:trPr>
          <w:trHeight w:val="16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30 511</w:t>
            </w:r>
          </w:p>
        </w:tc>
      </w:tr>
      <w:tr>
        <w:trPr>
          <w:trHeight w:val="6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20 405</w:t>
            </w:r>
          </w:p>
        </w:tc>
      </w:tr>
      <w:tr>
        <w:trPr>
          <w:trHeight w:val="18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10 106</w:t>
            </w:r>
          </w:p>
        </w:tc>
      </w:tr>
      <w:tr>
        <w:trPr>
          <w:trHeight w:val="31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129 865</w:t>
            </w:r>
          </w:p>
        </w:tc>
      </w:tr>
      <w:tr>
        <w:trPr>
          <w:trHeight w:val="94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81 062</w:t>
            </w:r>
          </w:p>
        </w:tc>
      </w:tr>
      <w:tr>
        <w:trPr>
          <w:trHeight w:val="6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44 700</w:t>
            </w:r>
          </w:p>
        </w:tc>
      </w:tr>
      <w:tr>
        <w:trPr>
          <w:trHeight w:val="6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1 130</w:t>
            </w:r>
          </w:p>
        </w:tc>
      </w:tr>
      <w:tr>
        <w:trPr>
          <w:trHeight w:val="6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2 973</w:t>
            </w:r>
          </w:p>
        </w:tc>
      </w:tr>
      <w:tr>
        <w:trPr>
          <w:trHeight w:val="48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166 957</w:t>
            </w:r>
          </w:p>
        </w:tc>
      </w:tr>
      <w:tr>
        <w:trPr>
          <w:trHeight w:val="34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18 310</w:t>
            </w:r>
          </w:p>
        </w:tc>
      </w:tr>
      <w:tr>
        <w:trPr>
          <w:trHeight w:val="6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17 262</w:t>
            </w:r>
          </w:p>
        </w:tc>
      </w:tr>
      <w:tr>
        <w:trPr>
          <w:trHeight w:val="6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1 048</w:t>
            </w:r>
          </w:p>
        </w:tc>
      </w:tr>
      <w:tr>
        <w:trPr>
          <w:trHeight w:val="31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62 909</w:t>
            </w:r>
          </w:p>
        </w:tc>
      </w:tr>
      <w:tr>
        <w:trPr>
          <w:trHeight w:val="7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39 635</w:t>
            </w:r>
          </w:p>
        </w:tc>
      </w:tr>
      <w:tr>
        <w:trPr>
          <w:trHeight w:val="6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4 176</w:t>
            </w:r>
          </w:p>
        </w:tc>
      </w:tr>
      <w:tr>
        <w:trPr>
          <w:trHeight w:val="6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</w:t>
            </w:r>
          </w:p>
        </w:tc>
      </w:tr>
      <w:tr>
        <w:trPr>
          <w:trHeight w:val="37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17 716</w:t>
            </w:r>
          </w:p>
        </w:tc>
      </w:tr>
      <w:tr>
        <w:trPr>
          <w:trHeight w:val="61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</w:p>
        </w:tc>
      </w:tr>
      <w:tr>
        <w:trPr>
          <w:trHeight w:val="31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72 403</w:t>
            </w:r>
          </w:p>
        </w:tc>
      </w:tr>
      <w:tr>
        <w:trPr>
          <w:trHeight w:val="67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41 709</w:t>
            </w:r>
          </w:p>
        </w:tc>
      </w:tr>
      <w:tr>
        <w:trPr>
          <w:trHeight w:val="100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6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</w:t>
            </w:r>
          </w:p>
        </w:tc>
      </w:tr>
      <w:tr>
        <w:trPr>
          <w:trHeight w:val="31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13 335</w:t>
            </w:r>
          </w:p>
        </w:tc>
      </w:tr>
      <w:tr>
        <w:trPr>
          <w:trHeight w:val="6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13 335</w:t>
            </w:r>
          </w:p>
        </w:tc>
      </w:tr>
      <w:tr>
        <w:trPr>
          <w:trHeight w:val="6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76 017</w:t>
            </w:r>
          </w:p>
        </w:tc>
      </w:tr>
      <w:tr>
        <w:trPr>
          <w:trHeight w:val="37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49 542</w:t>
            </w:r>
          </w:p>
        </w:tc>
      </w:tr>
      <w:tr>
        <w:trPr>
          <w:trHeight w:val="45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48 542</w:t>
            </w:r>
          </w:p>
        </w:tc>
      </w:tr>
      <w:tr>
        <w:trPr>
          <w:trHeight w:val="6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16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26 475</w:t>
            </w:r>
          </w:p>
        </w:tc>
      </w:tr>
      <w:tr>
        <w:trPr>
          <w:trHeight w:val="6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25 875</w:t>
            </w:r>
          </w:p>
        </w:tc>
      </w:tr>
      <w:tr>
        <w:trPr>
          <w:trHeight w:val="6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6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1 828 610</w:t>
            </w:r>
          </w:p>
        </w:tc>
      </w:tr>
      <w:tr>
        <w:trPr>
          <w:trHeight w:val="6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1 828 610</w:t>
            </w:r>
          </w:p>
        </w:tc>
      </w:tr>
      <w:tr>
        <w:trPr>
          <w:trHeight w:val="6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385 570</w:t>
            </w:r>
          </w:p>
        </w:tc>
      </w:tr>
      <w:tr>
        <w:trPr>
          <w:trHeight w:val="6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144 184</w:t>
            </w:r>
          </w:p>
        </w:tc>
      </w:tr>
      <w:tr>
        <w:trPr>
          <w:trHeight w:val="6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1 298 856</w:t>
            </w:r>
          </w:p>
        </w:tc>
      </w:tr>
      <w:tr>
        <w:trPr>
          <w:trHeight w:val="6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1 061 360</w:t>
            </w:r>
          </w:p>
        </w:tc>
      </w:tr>
      <w:tr>
        <w:trPr>
          <w:trHeight w:val="6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18 661</w:t>
            </w:r>
          </w:p>
        </w:tc>
      </w:tr>
      <w:tr>
        <w:trPr>
          <w:trHeight w:val="19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18 661</w:t>
            </w:r>
          </w:p>
        </w:tc>
      </w:tr>
      <w:tr>
        <w:trPr>
          <w:trHeight w:val="6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615 885</w:t>
            </w:r>
          </w:p>
        </w:tc>
      </w:tr>
      <w:tr>
        <w:trPr>
          <w:trHeight w:val="9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46 474</w:t>
            </w:r>
          </w:p>
        </w:tc>
      </w:tr>
      <w:tr>
        <w:trPr>
          <w:trHeight w:val="9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8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уәкілетті ұйымдардың жарғылық капиталдарын ұлғайту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544 091</w:t>
            </w:r>
          </w:p>
        </w:tc>
      </w:tr>
      <w:tr>
        <w:trPr>
          <w:trHeight w:val="34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25 320</w:t>
            </w:r>
          </w:p>
        </w:tc>
      </w:tr>
      <w:tr>
        <w:trPr>
          <w:trHeight w:val="31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410 044</w:t>
            </w:r>
          </w:p>
        </w:tc>
      </w:tr>
      <w:tr>
        <w:trPr>
          <w:trHeight w:val="6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</w:p>
        </w:tc>
        <w:tc>
          <w:tcPr>
            <w:tcW w:w="8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инженерлік инфрақұрылымын дамыту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410 044</w:t>
            </w:r>
          </w:p>
        </w:tc>
      </w:tr>
      <w:tr>
        <w:trPr>
          <w:trHeight w:val="60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өнеркәсіп бөлімі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16 770</w:t>
            </w:r>
          </w:p>
        </w:tc>
      </w:tr>
      <w:tr>
        <w:trPr>
          <w:trHeight w:val="6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15 410</w:t>
            </w:r>
          </w:p>
        </w:tc>
      </w:tr>
      <w:tr>
        <w:trPr>
          <w:trHeight w:val="15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1 360</w:t>
            </w:r>
          </w:p>
        </w:tc>
      </w:tr>
      <w:tr>
        <w:trPr>
          <w:trHeight w:val="6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12 439</w:t>
            </w:r>
          </w:p>
        </w:tc>
      </w:tr>
      <w:tr>
        <w:trPr>
          <w:trHeight w:val="6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12 439</w:t>
            </w:r>
          </w:p>
        </w:tc>
      </w:tr>
      <w:tr>
        <w:trPr>
          <w:trHeight w:val="6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12 439</w:t>
            </w:r>
          </w:p>
        </w:tc>
      </w:tr>
      <w:tr>
        <w:trPr>
          <w:trHeight w:val="6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операциялар бойынша сальдо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-218 885</w:t>
            </w:r>
          </w:p>
        </w:tc>
      </w:tr>
      <w:tr>
        <w:trPr>
          <w:trHeight w:val="31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218 885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0"/>
        <w:gridCol w:w="881"/>
        <w:gridCol w:w="691"/>
        <w:gridCol w:w="8647"/>
        <w:gridCol w:w="2331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3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7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573 488</w:t>
            </w:r>
          </w:p>
        </w:tc>
      </w:tr>
      <w:tr>
        <w:trPr>
          <w:trHeight w:val="7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573 488</w:t>
            </w:r>
          </w:p>
        </w:tc>
      </w:tr>
      <w:tr>
        <w:trPr>
          <w:trHeight w:val="7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573 488</w:t>
            </w:r>
          </w:p>
        </w:tc>
      </w:tr>
      <w:tr>
        <w:trPr>
          <w:trHeight w:val="31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157 397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4"/>
        <w:gridCol w:w="874"/>
        <w:gridCol w:w="685"/>
        <w:gridCol w:w="8452"/>
        <w:gridCol w:w="2155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75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512 000</w:t>
            </w:r>
          </w:p>
        </w:tc>
      </w:tr>
      <w:tr>
        <w:trPr>
          <w:trHeight w:val="315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512 000</w:t>
            </w:r>
          </w:p>
        </w:tc>
      </w:tr>
      <w:tr>
        <w:trPr>
          <w:trHeight w:val="75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512 000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