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2d14" w14:textId="0672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қалалық бюджет туралы" Тараз қалалық мәслихатының 2013 жылғы 25 желтоқсандағы № 22-3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2014 жылғы 8 желтоқсандағы № 36-3 шешімі. Жамбыл облысының Әділет департаментінде 2014 жылғы 9 желтоқсанда № 2411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"2014-2016 жылдарға арналған қалалық бюджет туралы" Тараз қалалық мәслихатының 2013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2083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 қаңтарында № 1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"26 353 139" сандары "26 089 333"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"6 060 229" сандары "6 077 214"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"222 234" сандары "205 249"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"19 404 537" сандары "19 140 731"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"26 572 024" сандары "26 308 218"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тіркеуден өткен күннен бастап күшіне енеді және 2014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8"/>
        <w:gridCol w:w="3022"/>
      </w:tblGrid>
      <w:tr>
        <w:trPr>
          <w:trHeight w:val="30" w:hRule="atLeast"/>
        </w:trPr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 мәслихаттың хатшысы</w:t>
            </w:r>
          </w:p>
          <w:bookmarkEnd w:id="1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36-3 шешіміне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22-3 шешіміне 1-қосымша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Тараз қаласының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93"/>
        <w:gridCol w:w="28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