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f1f0" w14:textId="460f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Байзақ аудандық мәслихатының 2013 жылғы 25 желтоқсандағы № 24-3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2014 жылғы 17 қарашадағы № 34-2 шешімі. Жамбыл облысының Әділет департаментінде 2014 жылғы 21 қарашада № 2384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РҚАО-ның ескертпесі. </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туралы" Байзақ аудандық мәслихатының 2013 жылғы 25 желтоқсандағы </w:t>
      </w:r>
      <w:r>
        <w:rPr>
          <w:rFonts w:ascii="Times New Roman"/>
          <w:b w:val="false"/>
          <w:i w:val="false"/>
          <w:color w:val="000000"/>
          <w:sz w:val="28"/>
        </w:rPr>
        <w:t>№24-3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 2093</w:t>
      </w:r>
      <w:r>
        <w:rPr>
          <w:rFonts w:ascii="Times New Roman"/>
          <w:b w:val="false"/>
          <w:i w:val="false"/>
          <w:color w:val="000000"/>
          <w:sz w:val="28"/>
        </w:rPr>
        <w:t xml:space="preserve"> болып тіркелген, 2014 жылғы 1 қаңтарында аудандық №1-2 "Ауыл жаңалығы-Сельская новь" газетінде жарияланған)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"7 191 122" сандары "7 221 980" сандарымен ауыстырылсын;</w:t>
      </w:r>
      <w:r>
        <w:br/>
      </w:r>
      <w:r>
        <w:rPr>
          <w:rFonts w:ascii="Times New Roman"/>
          <w:b w:val="false"/>
          <w:i w:val="false"/>
          <w:color w:val="000000"/>
          <w:sz w:val="28"/>
        </w:rPr>
        <w:t>
      </w:t>
      </w:r>
      <w:r>
        <w:rPr>
          <w:rFonts w:ascii="Times New Roman"/>
          <w:b w:val="false"/>
          <w:i w:val="false"/>
          <w:color w:val="000000"/>
          <w:sz w:val="28"/>
        </w:rPr>
        <w:t>"6 153 420" сандары "6 184 278"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"7 265 846" сандары "7 302 004"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"0" саны "-5 300" сандарымен ауыстырылсын;</w:t>
      </w:r>
      <w:r>
        <w:br/>
      </w:r>
      <w:r>
        <w:rPr>
          <w:rFonts w:ascii="Times New Roman"/>
          <w:b w:val="false"/>
          <w:i w:val="false"/>
          <w:color w:val="000000"/>
          <w:sz w:val="28"/>
        </w:rPr>
        <w:t>
      </w:t>
      </w:r>
      <w:r>
        <w:rPr>
          <w:rFonts w:ascii="Times New Roman"/>
          <w:b w:val="false"/>
          <w:i w:val="false"/>
          <w:color w:val="000000"/>
          <w:sz w:val="28"/>
        </w:rPr>
        <w:t>"0" саны "5 300"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color w:val="000000"/>
                <w:sz w:val="20"/>
              </w:rPr>
              <w:t xml:space="preserve">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Үкібаев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color w:val="000000"/>
                <w:sz w:val="20"/>
              </w:rPr>
              <w:t xml:space="preserve">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17 қарашадағы</w:t>
            </w:r>
            <w:r>
              <w:br/>
            </w:r>
            <w:r>
              <w:rPr>
                <w:rFonts w:ascii="Times New Roman"/>
                <w:b w:val="false"/>
                <w:i w:val="false"/>
                <w:color w:val="000000"/>
                <w:sz w:val="20"/>
              </w:rPr>
              <w:t>№ 34-2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r>
              <w:br/>
            </w:r>
            <w:r>
              <w:rPr>
                <w:rFonts w:ascii="Times New Roman"/>
                <w:b w:val="false"/>
                <w:i w:val="false"/>
                <w:color w:val="000000"/>
                <w:sz w:val="20"/>
              </w:rPr>
              <w:t>№ 24-3 шешіміне 1 қосымша</w:t>
            </w:r>
          </w:p>
        </w:tc>
      </w:tr>
    </w:tbl>
    <w:bookmarkStart w:name="z22" w:id="0"/>
    <w:p>
      <w:pPr>
        <w:spacing w:after="0"/>
        <w:ind w:left="0"/>
        <w:jc w:val="left"/>
      </w:pPr>
      <w:r>
        <w:rPr>
          <w:rFonts w:ascii="Times New Roman"/>
          <w:b/>
          <w:i w:val="false"/>
          <w:color w:val="000000"/>
        </w:rPr>
        <w:t xml:space="preserve"> </w:t>
      </w:r>
      <w:r>
        <w:rPr>
          <w:rFonts w:ascii="Times New Roman"/>
          <w:b/>
          <w:i w:val="false"/>
          <w:color w:val="000000"/>
        </w:rPr>
        <w:t>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905"/>
        <w:gridCol w:w="529"/>
        <w:gridCol w:w="7162"/>
        <w:gridCol w:w="29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7221980 </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1002790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216862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216862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173481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173481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572408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484433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74705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30884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30684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30305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6184278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6184278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6184278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318"/>
        <w:gridCol w:w="1319"/>
        <w:gridCol w:w="6182"/>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7302004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423377</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84288</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12336 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272686 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263343 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9343</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20860 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18636 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14921 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14733 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4955286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813475 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337515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475960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7503</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7503</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3950098</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3809493</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140605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162438</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14999</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37326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18947</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89850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21772</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21772</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358686 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260304 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58745 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11298 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22718</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6469</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119356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13372 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97413 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30654 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64036 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753392 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8137</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8137</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 / немесе салу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679475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679475 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50108 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17302</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20101</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213499</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103720 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бөлiмi</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объектiлерiн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аудандық маңызы бар қалалардың, кенттердің, ауылдардың, ауылдық округтердің шекарасын белгілеу </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11112</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7"/>
        <w:gridCol w:w="1325"/>
        <w:gridCol w:w="2749"/>
        <w:gridCol w:w="46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4337 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2301"/>
        <w:gridCol w:w="1622"/>
        <w:gridCol w:w="3326"/>
        <w:gridCol w:w="34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2375"/>
        <w:gridCol w:w="1147"/>
        <w:gridCol w:w="3204"/>
        <w:gridCol w:w="40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5300 </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5300 </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762"/>
        <w:gridCol w:w="4870"/>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-81499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2033"/>
        <w:gridCol w:w="2465"/>
        <w:gridCol w:w="45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74724</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74724</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74724</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2281"/>
        <w:gridCol w:w="2281"/>
        <w:gridCol w:w="3181"/>
        <w:gridCol w:w="29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17 қарашадағы</w:t>
            </w:r>
            <w:r>
              <w:br/>
            </w:r>
            <w:r>
              <w:rPr>
                <w:rFonts w:ascii="Times New Roman"/>
                <w:b w:val="false"/>
                <w:i w:val="false"/>
                <w:color w:val="000000"/>
                <w:sz w:val="20"/>
              </w:rPr>
              <w:t>№34-2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r>
              <w:br/>
            </w:r>
            <w:r>
              <w:rPr>
                <w:rFonts w:ascii="Times New Roman"/>
                <w:b w:val="false"/>
                <w:i w:val="false"/>
                <w:color w:val="000000"/>
                <w:sz w:val="20"/>
              </w:rPr>
              <w:t>№ 24-3 шешіміне 6 қосымша</w:t>
            </w:r>
          </w:p>
        </w:tc>
      </w:tr>
    </w:tbl>
    <w:bookmarkStart w:name="z285" w:id="1"/>
    <w:p>
      <w:pPr>
        <w:spacing w:after="0"/>
        <w:ind w:left="0"/>
        <w:jc w:val="left"/>
      </w:pPr>
      <w:r>
        <w:rPr>
          <w:rFonts w:ascii="Times New Roman"/>
          <w:b/>
          <w:i w:val="false"/>
          <w:color w:val="000000"/>
        </w:rPr>
        <w:t xml:space="preserve"> 2014 жылға арналған Байзақ ауданының ауылдық округтерінің бюджеттік бағдарламаларының тізбесі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217"/>
        <w:gridCol w:w="2184"/>
        <w:gridCol w:w="1795"/>
        <w:gridCol w:w="1093"/>
        <w:gridCol w:w="1171"/>
        <w:gridCol w:w="1483"/>
        <w:gridCol w:w="1172"/>
        <w:gridCol w:w="1094"/>
        <w:gridCol w:w="1719"/>
      </w:tblGrid>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ауылдық округтері</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жерлерді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мекендердің көшелерін жарықтандыру"</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бойынша шараларды іске асыру</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13028</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15524 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2684 </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11382</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11477</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3188</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11039</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15196</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6524</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12074</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9703</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12484</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16247</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6527</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24151</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11084</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12343</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22373</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14099</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16647</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14755</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5260</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263343</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12705</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