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7c6e" w14:textId="9fc7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2014 жылғы 29 қаңтардағы № 13 қаулысы. Жамбыл облысының Әділет департаментінде 2014 жылғы 12 ақпанда № 2114 болып тіркелді. Күші жойылды – Жамбыл облысы Жамбыл ауданы әкімдігінің 2015 жылғы 21 тамыздағы № 523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Жамбыл облысы Жамбыл ауданы әкімдігінің 21.08.2015 </w:t>
      </w:r>
      <w:r>
        <w:rPr>
          <w:rFonts w:ascii="Times New Roman"/>
          <w:b w:val="false"/>
          <w:i w:val="false"/>
          <w:color w:val="ff0000"/>
          <w:sz w:val="28"/>
        </w:rPr>
        <w:t>№523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"Қоғамдық жұмыстарды ұйымдастыру мен қаржыландырудың ережесіне" сәйкес, жұмыссыздар үшін қоғамдық жұмыстарды ұйымдастыру мақсатында Жамбыл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ауданы әкімдігінің жұмыспен қамту және әлеуметтік бағдарламалар бөлімі"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Үміткен Қапанқызы Наймановаға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енеді, алғашқы ресми жарияланғаннан кейін күнтізбелік он күн өткен соң қолданысқа енгізіледі және 2014 жылдың 6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"Жамбыл облысы Жамбыл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республикалық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Ғ. Даминов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 қаңтар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3101"/>
        <w:gridCol w:w="1514"/>
        <w:gridCol w:w="1360"/>
        <w:gridCol w:w="1819"/>
        <w:gridCol w:w="1048"/>
        <w:gridCol w:w="1049"/>
        <w:gridCol w:w="1671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1 адамның қоғамдық жұмысқа қатысу ұзақтығы,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Жамбыл ауданы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"Аса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"Айшабибі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"Ақбастау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"Ақбұлым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"Бесағаш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"Гродиково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"Ерназар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"Жамбыл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"Көлқайнар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"Қаракемер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"Қызылқайнар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"Қаратөбе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"Қарой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"Пионер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"Полатқосшы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"Тоғызтарау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"Өрнек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әкімдігінің "Дене шынықтыру және спорт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Жамбыл ауданы әкімдігінің жұмыспен қамту және әлеуметтік бағдарламалар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іс-шараларын өткізуге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әкімдігінің мәдениет және тілдерді дамыту бөлімінің "Аудандық мәдениет үйі"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әкімдігінің "Жамбыл коммуналдық кәсіпорындар комбинаты" шаруашылық жүргізу құқығындағы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әкімдігінің "Орталықтандырылған кітапханалар жүйесі"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Жамбыл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іс-шараларын өткізуге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